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Croissance Spirituelle</w:t>
      </w:r>
    </w:p>
    <w:p>
      <w:r>
        <w:rPr>
          <w:b w:val="0"/>
          <w:i w:val="0"/>
        </w:rPr>
        <w:t>date: 2015-12-06</w:t>
      </w:r>
    </w:p>
    <w:p>
      <w:r>
        <w:rPr>
          <w:b w:val="0"/>
          <w:i w:val="0"/>
        </w:rPr>
        <w:t>description: Découvrez comment identifier les saisons de Dieu (Kairos) et cultiver</w:t>
      </w:r>
    </w:p>
    <w:p>
      <w:r>
        <w:rPr>
          <w:b w:val="0"/>
          <w:i w:val="0"/>
        </w:rPr>
        <w:t xml:space="preserve">  une vie spirituelle féconde à chaque étape de votre marche avec le Seigneur. Ce</w:t>
      </w:r>
    </w:p>
    <w:p>
      <w:r>
        <w:rPr>
          <w:b w:val="0"/>
          <w:i w:val="0"/>
        </w:rPr>
        <w:t xml:space="preserve">  guide pratique aide à discerner les cycles de croissance pour rester fidèle en tout</w:t>
      </w:r>
    </w:p>
    <w:p>
      <w:r>
        <w:rPr>
          <w:b w:val="0"/>
          <w:i w:val="0"/>
        </w:rPr>
        <w:t xml:space="preserve">  temps.</w:t>
      </w:r>
    </w:p>
    <w:p>
      <w:r>
        <w:rPr>
          <w:b w:val="0"/>
          <w:i w:val="0"/>
        </w:rPr>
        <w:t>palmiers:</w:t>
      </w:r>
    </w:p>
    <w:p>
      <w:pPr>
        <w:pStyle w:val="ListBullet"/>
      </w:pPr>
      <w:r>
        <w:rPr>
          <w:b w:val="0"/>
          <w:i w:val="0"/>
        </w:rPr>
        <w:t>Croissance spirituelle</w:t>
      </w:r>
    </w:p>
    <w:p>
      <w:pPr>
        <w:pStyle w:val="ListBullet"/>
      </w:pPr>
      <w:r>
        <w:rPr>
          <w:b w:val="0"/>
          <w:i w:val="0"/>
        </w:rPr>
        <w:t>Ecoute de Dieu</w:t>
      </w:r>
    </w:p>
    <w:p>
      <w:pPr>
        <w:pStyle w:val="ListBullet"/>
      </w:pPr>
      <w:r>
        <w:rPr>
          <w:b w:val="0"/>
          <w:i w:val="0"/>
        </w:rPr>
        <w:t>Persévérance</w:t>
      </w:r>
    </w:p>
    <w:p>
      <w:pPr>
        <w:pStyle w:val="ListBullet"/>
      </w:pPr>
      <w:r>
        <w:rPr>
          <w:b w:val="0"/>
          <w:i w:val="0"/>
        </w:rPr>
        <w:t>Discernement</w:t>
      </w:r>
    </w:p>
    <w:p>
      <w:pPr>
        <w:pStyle w:val="ListBullet"/>
      </w:pPr>
      <w:r>
        <w:rPr>
          <w:b w:val="0"/>
          <w:i w:val="0"/>
        </w:rPr>
        <w:t>Transformation</w:t>
      </w:r>
    </w:p>
    <w:p>
      <w:pPr>
        <w:pStyle w:val="ListBullet"/>
      </w:pPr>
      <w:r>
        <w:rPr>
          <w:b w:val="0"/>
          <w:i w:val="0"/>
        </w:rPr>
        <w:t>Vie chrétienne</w:t>
      </w:r>
    </w:p>
    <w:p>
      <w:pPr>
        <w:pStyle w:val="ListBullet"/>
      </w:pPr>
      <w:r>
        <w:rPr>
          <w:b w:val="0"/>
          <w:i w:val="0"/>
        </w:rPr>
        <w:t>Parole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saisons de Dieu</w:t>
      </w:r>
    </w:p>
    <w:p>
      <w:pPr>
        <w:pStyle w:val="ListBullet"/>
      </w:pPr>
      <w:r>
        <w:rPr>
          <w:b w:val="0"/>
          <w:i w:val="0"/>
        </w:rPr>
        <w:t>Kairos</w:t>
      </w:r>
    </w:p>
    <w:p>
      <w:pPr>
        <w:pStyle w:val="ListBullet"/>
      </w:pPr>
      <w:r>
        <w:rPr>
          <w:b w:val="0"/>
          <w:i w:val="0"/>
        </w:rPr>
        <w:t>croissance spirituelle</w:t>
      </w:r>
    </w:p>
    <w:p>
      <w:pPr>
        <w:pStyle w:val="ListBullet"/>
      </w:pPr>
      <w:r>
        <w:rPr>
          <w:b w:val="0"/>
          <w:i w:val="0"/>
        </w:rPr>
        <w:t>discerner la volonté de Dieu</w:t>
      </w:r>
    </w:p>
    <w:p>
      <w:pPr>
        <w:pStyle w:val="ListBullet"/>
      </w:pPr>
      <w:r>
        <w:rPr>
          <w:b w:val="0"/>
          <w:i w:val="0"/>
        </w:rPr>
        <w:t>vie chrétienne</w:t>
      </w:r>
    </w:p>
    <w:p>
      <w:r>
        <w:rPr>
          <w:b w:val="0"/>
          <w:i w:val="0"/>
        </w:rPr>
        <w:t>title: 'Discerner les temps : Naviguer dans les saisons de Dieu'</w:t>
      </w:r>
    </w:p>
    <w:p>
      <w:r>
        <w:rPr>
          <w:b w:val="0"/>
          <w:i w:val="0"/>
        </w:rPr>
        <w:t>---</w:t>
      </w:r>
    </w:p>
    <w:p>
      <w:pPr>
        <w:pStyle w:val="Heading1"/>
      </w:pPr>
      <w:r>
        <w:t>Au Rythme du Ciel : Discerner et Vivre les Saisons de Dieu</w:t>
      </w:r>
    </w:p>
    <w:p>
      <w:r>
        <w:rPr>
          <w:b w:val="0"/>
          <w:i w:val="0"/>
        </w:rPr>
        <w:t>« Il y a un temps pour tout, un temps pour toute chose sous les cieux : un temps pour naître, et un temps pour mourir ; un temps pour planter, et un temps pour arracher ce qui a été planté... » (Ecclésiaste 3:1-2)</w:t>
      </w:r>
      <w:r>
        <w:rPr>
          <w:b w:val="0"/>
          <w:i/>
        </w:rPr>
      </w:r>
    </w:p>
    <w:p>
      <w:pPr>
        <w:pStyle w:val="Heading2"/>
      </w:pPr>
      <w:r>
        <w:t>Prière d'ouverture</w:t>
      </w:r>
    </w:p>
    <w:p>
      <w:r>
        <w:rPr>
          <w:b w:val="0"/>
          <w:i w:val="0"/>
        </w:rPr>
        <w:t>Seigneur Éternel, Toi qui es le Maître du temps et des circonstances, nous Te remercions pour ce moment de partage. Nous Te prions d'ouvrir les yeux de notre cœur pour comprendre la saison dans laquelle nous nous trouvons. Que Ton Saint-Esprit nous accorde le discernement nécessaire pour ne pas manquer Ton "Kairos" — ce moment favorable où Tu agis. Enseigne-nous à Te faire confiance, que nous soyons dans l'allégresse ou dans l'épreuve. Amen.</w:t>
      </w:r>
    </w:p>
    <w:p>
      <w:pPr>
        <w:pStyle w:val="Heading2"/>
      </w:pPr>
      <w:r>
        <w:t>Brise-glace : "La Météo du Cœur"</w:t>
      </w:r>
    </w:p>
    <w:p>
      <w:r>
        <w:rPr>
          <w:b w:val="0"/>
          <w:i w:val="0"/>
        </w:rPr>
        <w:t>Chaque participant doit choisir un objet dans la pièce ou une image simple pour décrire sa "saison" actuelle (ex: une fleur pour le renouveau, un manteau pour l'hiver, une montre pour l'attente). Partagez en une phrase : « Aujourd'hui, ma météo intérieure est... parce que... ».</w:t>
      </w:r>
    </w:p>
    <w:p>
      <w:r>
        <w:rPr>
          <w:b w:val="0"/>
          <w:i w:val="0"/>
        </w:rPr>
        <w:t>Adaptation enfants : Demandez-leur de mimer un arbre sous le vent, sous le soleil ou sous la neige pour exprimer comment ils se sentent.</w:t>
      </w:r>
      <w:r>
        <w:rPr>
          <w:b w:val="0"/>
          <w:i/>
        </w:rPr>
      </w:r>
    </w:p>
    <w:p>
      <w:pPr>
        <w:pStyle w:val="Heading2"/>
      </w:pPr>
      <w:r>
        <w:t>Présentation du thème</w:t>
      </w:r>
    </w:p>
    <w:p>
      <w:r>
        <w:rPr>
          <w:b w:val="0"/>
          <w:i w:val="0"/>
        </w:rPr>
        <w:t>Dans la Bible, le temps n'est pas seulement une succession de minutes (Chronos), c'est aussi une succession d'opportunités divines (Kairos</w:t>
      </w:r>
      <w:r>
        <w:rPr>
          <w:b/>
          <w:i w:val="0"/>
        </w:rPr>
        <w:t>). Le Kairos est un temps défini, une saison spirituelle limitée où Dieu nous appelle à une action spécifique. Ignorer la saison, c'est comme essayer de récolter en plein hiver : c'est épuisant et stérile. Aujourd'hui, nous allons apprendre à identifier les cycles de Dieu dans nos vies (les saisons), à décoder les signes qu'Il nous envoie, et à rester fidèles « en tout temps ». Que ce soit un temps de mort à soi-même ou de résurrection, tout concourt à nous faire porter du fruit.</w:t>
      </w:r>
    </w:p>
    <w:p>
      <w:r>
        <w:rPr>
          <w:b w:val="0"/>
          <w:i w:val="0"/>
        </w:rPr>
        <w:t>---</w:t>
      </w:r>
    </w:p>
    <w:p>
      <w:pPr>
        <w:pStyle w:val="Heading2"/>
      </w:pPr>
      <w:r>
        <w:t>Groupe 1 : Les Cycles de la Vie (L'Arbre et ses Saisons)</w:t>
      </w:r>
    </w:p>
    <w:p>
      <w:r>
        <w:rPr>
          <w:b w:val="0"/>
          <w:i w:val="0"/>
        </w:rPr>
        <w:t>Sous-thème : Comprendre la croissance spirituelle à travers les métaphores naturelles.</w:t>
      </w:r>
      <w:r>
        <w:rPr>
          <w:b w:val="0"/>
          <w:i/>
        </w:rPr>
      </w:r>
    </w:p>
    <w:p>
      <w:pPr>
        <w:pStyle w:val="Heading3"/>
      </w:pPr>
      <w:r>
        <w:t>Fiche 1.1 : Le Printemps ou le Temps d'Apprendre</w:t>
      </w:r>
    </w:p>
    <w:p>
      <w:pPr>
        <w:pStyle w:val="ListBullet"/>
      </w:pPr>
      <w:r>
        <w:rPr>
          <w:b w:val="0"/>
          <w:i w:val="0"/>
        </w:rPr>
        <w:t>Verset clé :</w:t>
      </w:r>
      <w:r>
        <w:rPr>
          <w:b/>
          <w:i w:val="0"/>
        </w:rPr>
        <w:t xml:space="preserve"> « Instruis l'enfant selon la voie qu'il doit suivre ; Et quand il sera vieux, il ne s'en détournera pas. » (Proverbes 22:6)</w:t>
      </w:r>
      <w:r>
        <w:rPr>
          <w:b/>
          <w:i/>
        </w:rPr>
      </w:r>
    </w:p>
    <w:p>
      <w:pPr>
        <w:pStyle w:val="ListBullet"/>
      </w:pPr>
      <w:r>
        <w:rPr>
          <w:b w:val="0"/>
          <w:i w:val="0"/>
        </w:rPr>
        <w:t>Explication :</w:t>
      </w:r>
      <w:r>
        <w:rPr>
          <w:b/>
          <w:i w:val="0"/>
        </w:rPr>
        <w:t xml:space="preserve"> Le printemps est la saison de la naissance et de l'apprentissage où l'on pose les fondations.</w:t>
      </w:r>
    </w:p>
    <w:p>
      <w:pPr>
        <w:pStyle w:val="ListBullet"/>
      </w:pPr>
      <w:r>
        <w:rPr>
          <w:b w:val="0"/>
          <w:i w:val="0"/>
        </w:rPr>
        <w:t>Réflexion :</w:t>
      </w:r>
      <w:r>
        <w:rPr>
          <w:b/>
          <w:i w:val="0"/>
        </w:rPr>
      </w:r>
    </w:p>
    <w:p>
      <w:r>
        <w:rPr>
          <w:b w:val="0"/>
          <w:i w:val="0"/>
        </w:rPr>
        <w:t xml:space="preserve">    1. Pourquoi est-il frustrant de vouloir porter du fruit dès le printemps ? (R : Car c'est le temps de la croissance et non de la récolte ; on risque de s'épuiser).</w:t>
      </w:r>
    </w:p>
    <w:p>
      <w:r>
        <w:rPr>
          <w:b w:val="0"/>
          <w:i w:val="0"/>
        </w:rPr>
        <w:t xml:space="preserve">    2. Quelles sont les "semences" que Dieu plante en vous actuellement ? (R : Nouvelles soifs de la Parole, nouvelles compétences, humilité).</w:t>
      </w:r>
    </w:p>
    <w:p>
      <w:pPr>
        <w:pStyle w:val="ListBullet"/>
      </w:pPr>
      <w:r>
        <w:rPr>
          <w:b w:val="0"/>
          <w:i w:val="0"/>
        </w:rPr>
        <w:t>Citation :</w:t>
      </w:r>
      <w:r>
        <w:rPr>
          <w:b/>
          <w:i w:val="0"/>
        </w:rPr>
        <w:t xml:space="preserve"> « Dieu ne nous demande pas de réussir, Il nous demande de Lui obéir. » — Mère Teresa</w:t>
      </w:r>
      <w:r>
        <w:rPr>
          <w:b/>
          <w:i/>
        </w:rPr>
      </w:r>
    </w:p>
    <w:p>
      <w:pPr>
        <w:pStyle w:val="ListBullet"/>
      </w:pPr>
      <w:r>
        <w:rPr>
          <w:b w:val="0"/>
          <w:i w:val="0"/>
        </w:rPr>
        <w:t>Activité :</w:t>
      </w:r>
      <w:r>
        <w:rPr>
          <w:b/>
          <w:i w:val="0"/>
        </w:rPr>
        <w:t xml:space="preserve"> Dessinez collectivement un grand arbre nu sur une feuille. Chaque membre du groupe ajoute un petit bourgeon avec son prénom à l'intérieur.</w:t>
      </w:r>
    </w:p>
    <w:p>
      <w:pPr>
        <w:pStyle w:val="ListBullet"/>
      </w:pPr>
      <w:r>
        <w:rPr>
          <w:b w:val="0"/>
          <w:i w:val="0"/>
        </w:rPr>
        <w:t>Défi :</w:t>
      </w:r>
      <w:r>
        <w:rPr>
          <w:b/>
          <w:i w:val="0"/>
        </w:rPr>
        <w:t xml:space="preserve"> Cette semaine, identifiez une chose nouvelle que Dieu veut vous apprendre et notez-la.</w:t>
      </w:r>
    </w:p>
    <w:p>
      <w:r>
        <w:rPr>
          <w:b w:val="0"/>
          <w:i w:val="0"/>
        </w:rPr>
        <w:t>---</w:t>
      </w:r>
    </w:p>
    <w:p>
      <w:pPr>
        <w:pStyle w:val="Heading3"/>
      </w:pPr>
      <w:r>
        <w:t>Fiche 1.2 : L'Été ou le Temps du Travail</w:t>
      </w:r>
    </w:p>
    <w:p>
      <w:pPr>
        <w:pStyle w:val="ListBullet"/>
      </w:pPr>
      <w:r>
        <w:rPr>
          <w:b w:val="0"/>
          <w:i w:val="0"/>
        </w:rPr>
        <w:t>Verset clé :</w:t>
      </w:r>
      <w:r>
        <w:rPr>
          <w:b/>
          <w:i w:val="0"/>
        </w:rPr>
        <w:t xml:space="preserve"> « Tout ce que vous faites, faites-le de bon cœur, comme pour le Seigneur. » (Colossiens 3:23)</w:t>
      </w:r>
      <w:r>
        <w:rPr>
          <w:b/>
          <w:i/>
        </w:rPr>
      </w:r>
    </w:p>
    <w:p>
      <w:pPr>
        <w:pStyle w:val="ListBullet"/>
      </w:pPr>
      <w:r>
        <w:rPr>
          <w:b w:val="0"/>
          <w:i w:val="0"/>
        </w:rPr>
        <w:t>Explication :</w:t>
      </w:r>
      <w:r>
        <w:rPr>
          <w:b/>
          <w:i w:val="0"/>
        </w:rPr>
        <w:t xml:space="preserve"> L'été représente la vie active, le service, le travail en société et la chaleur des responsabilités.</w:t>
      </w:r>
    </w:p>
    <w:p>
      <w:pPr>
        <w:pStyle w:val="ListBullet"/>
      </w:pPr>
      <w:r>
        <w:rPr>
          <w:b w:val="0"/>
          <w:i w:val="0"/>
        </w:rPr>
        <w:t>Réflexion :</w:t>
      </w:r>
      <w:r>
        <w:rPr>
          <w:b/>
          <w:i w:val="0"/>
        </w:rPr>
      </w:r>
    </w:p>
    <w:p>
      <w:r>
        <w:rPr>
          <w:b w:val="0"/>
          <w:i w:val="0"/>
        </w:rPr>
        <w:t xml:space="preserve">    1. Comment garder sa joie quand le "soleil" du travail et des responsabilités pèse lourd ? (R : En se rappelant que nous servons Dieu et non les hommes).</w:t>
      </w:r>
    </w:p>
    <w:p>
      <w:r>
        <w:rPr>
          <w:b w:val="0"/>
          <w:i w:val="0"/>
        </w:rPr>
        <w:t xml:space="preserve">    2. Comment éviter de se dessécher en plein été ? (R : En restant connecté à la source d'eau vive par la prière).</w:t>
      </w:r>
    </w:p>
    <w:p>
      <w:pPr>
        <w:pStyle w:val="ListBullet"/>
      </w:pPr>
      <w:r>
        <w:rPr>
          <w:b w:val="0"/>
          <w:i w:val="0"/>
        </w:rPr>
        <w:t>Citation :</w:t>
      </w:r>
      <w:r>
        <w:rPr>
          <w:b/>
          <w:i w:val="0"/>
        </w:rPr>
        <w:t xml:space="preserve"> « Le travail pour Dieu sans la vie avec Dieu est un fardeau insupportable. » — Hudson Taylor</w:t>
      </w:r>
      <w:r>
        <w:rPr>
          <w:b/>
          <w:i/>
        </w:rPr>
      </w:r>
    </w:p>
    <w:p>
      <w:pPr>
        <w:pStyle w:val="ListBullet"/>
      </w:pPr>
      <w:r>
        <w:rPr>
          <w:b w:val="0"/>
          <w:i w:val="0"/>
        </w:rPr>
        <w:t>Activité :</w:t>
      </w:r>
      <w:r>
        <w:rPr>
          <w:b/>
          <w:i w:val="0"/>
        </w:rPr>
        <w:t xml:space="preserve"> Prenez une bouteille d'eau et faites-la circuler. À chaque fois qu'on la reçoit, on cite une responsabilité que l'on veut confier à Dieu.</w:t>
      </w:r>
    </w:p>
    <w:p>
      <w:pPr>
        <w:pStyle w:val="ListBullet"/>
      </w:pPr>
      <w:r>
        <w:rPr>
          <w:b w:val="0"/>
          <w:i w:val="0"/>
        </w:rPr>
        <w:t>Défi :</w:t>
      </w:r>
      <w:r>
        <w:rPr>
          <w:b/>
          <w:i w:val="0"/>
        </w:rPr>
        <w:t xml:space="preserve"> Transformez une tâche ingrate de votre quotidien en un acte d'adoration cette semaine.</w:t>
      </w:r>
    </w:p>
    <w:p>
      <w:r>
        <w:rPr>
          <w:b w:val="0"/>
          <w:i w:val="0"/>
        </w:rPr>
        <w:t>---</w:t>
      </w:r>
    </w:p>
    <w:p>
      <w:pPr>
        <w:pStyle w:val="Heading3"/>
      </w:pPr>
      <w:r>
        <w:t>Fiche 1.3 : L'Automne ou le Temps de la Récolte</w:t>
      </w:r>
    </w:p>
    <w:p>
      <w:pPr>
        <w:pStyle w:val="ListBullet"/>
      </w:pPr>
      <w:r>
        <w:rPr>
          <w:b w:val="0"/>
          <w:i w:val="0"/>
        </w:rPr>
        <w:t>Verset clé :</w:t>
      </w:r>
      <w:r>
        <w:rPr>
          <w:b/>
          <w:i w:val="0"/>
        </w:rPr>
        <w:t xml:space="preserve"> « Ils portent encore des fruits dans la vieillesse, ils sont pleins de sève et verdoyants. » (Psaume 92:14)</w:t>
      </w:r>
      <w:r>
        <w:rPr>
          <w:b/>
          <w:i/>
        </w:rPr>
      </w:r>
    </w:p>
    <w:p>
      <w:pPr>
        <w:pStyle w:val="ListBullet"/>
      </w:pPr>
      <w:r>
        <w:rPr>
          <w:b w:val="0"/>
          <w:i w:val="0"/>
        </w:rPr>
        <w:t>Explication :</w:t>
      </w:r>
      <w:r>
        <w:rPr>
          <w:b/>
          <w:i w:val="0"/>
        </w:rPr>
        <w:t xml:space="preserve"> L'automne est le temps de la maturité où l'on récolte ce qu'on a appris et vécu, dans la joie ou les larmes.</w:t>
      </w:r>
    </w:p>
    <w:p>
      <w:pPr>
        <w:pStyle w:val="ListBullet"/>
      </w:pPr>
      <w:r>
        <w:rPr>
          <w:b w:val="0"/>
          <w:i w:val="0"/>
        </w:rPr>
        <w:t>Réflexion :</w:t>
      </w:r>
      <w:r>
        <w:rPr>
          <w:b/>
          <w:i w:val="0"/>
        </w:rPr>
      </w:r>
    </w:p>
    <w:p>
      <w:r>
        <w:rPr>
          <w:b w:val="0"/>
          <w:i w:val="0"/>
        </w:rPr>
        <w:t xml:space="preserve">    1. Pourquoi est-il important de partager ses fruits (expériences) avec les plus jeunes ? (R : Pour transmettre l'héritage spirituel et encourager la nouvelle génération).</w:t>
      </w:r>
    </w:p>
    <w:p>
      <w:r>
        <w:rPr>
          <w:b w:val="0"/>
          <w:i w:val="0"/>
        </w:rPr>
        <w:t xml:space="preserve">    2. Que signifie "laisser tomber ses feuilles" spirituellement ? (R : Abandonner les vieilles habitudes ou les rancunes pour se préparer au renouveau).</w:t>
      </w:r>
    </w:p>
    <w:p>
      <w:pPr>
        <w:pStyle w:val="ListBullet"/>
      </w:pPr>
      <w:r>
        <w:rPr>
          <w:b w:val="0"/>
          <w:i w:val="0"/>
        </w:rPr>
        <w:t>Citation :</w:t>
      </w:r>
      <w:r>
        <w:rPr>
          <w:b/>
          <w:i w:val="0"/>
        </w:rPr>
        <w:t xml:space="preserve"> « La mesure d'une vie, ce n'est pas sa durée, mais son don. » — Corrie ten Boom</w:t>
      </w:r>
      <w:r>
        <w:rPr>
          <w:b/>
          <w:i/>
        </w:rPr>
      </w:r>
    </w:p>
    <w:p>
      <w:pPr>
        <w:pStyle w:val="ListBullet"/>
      </w:pPr>
      <w:r>
        <w:rPr>
          <w:b w:val="0"/>
          <w:i w:val="0"/>
        </w:rPr>
        <w:t>Activité :</w:t>
      </w:r>
      <w:r>
        <w:rPr>
          <w:b/>
          <w:i w:val="0"/>
        </w:rPr>
        <w:t xml:space="preserve"> Écrivez sur des morceaux de papier découpés en forme de feuilles un "fruit" (une victoire ou une leçon) que Dieu vous a donné.</w:t>
      </w:r>
    </w:p>
    <w:p>
      <w:pPr>
        <w:pStyle w:val="ListBullet"/>
      </w:pPr>
      <w:r>
        <w:rPr>
          <w:b w:val="0"/>
          <w:i w:val="0"/>
        </w:rPr>
        <w:t>Défi :</w:t>
      </w:r>
      <w:r>
        <w:rPr>
          <w:b/>
          <w:i w:val="0"/>
        </w:rPr>
        <w:t xml:space="preserve"> Témoignez d'une expérience de foi à quelqu'un de plus jeune que vous.</w:t>
      </w:r>
    </w:p>
    <w:p>
      <w:r>
        <w:rPr>
          <w:b w:val="0"/>
          <w:i w:val="0"/>
        </w:rPr>
        <w:t>---</w:t>
      </w:r>
    </w:p>
    <w:p>
      <w:pPr>
        <w:pStyle w:val="Heading3"/>
      </w:pPr>
      <w:r>
        <w:t>Fiche 1.4 : L'Hiver ou le Temps du Repos Préparateur</w:t>
      </w:r>
    </w:p>
    <w:p>
      <w:pPr>
        <w:pStyle w:val="ListBullet"/>
      </w:pPr>
      <w:r>
        <w:rPr>
          <w:b w:val="0"/>
          <w:i w:val="0"/>
        </w:rPr>
        <w:t>Verset clé :</w:t>
      </w:r>
      <w:r>
        <w:rPr>
          <w:b/>
          <w:i w:val="0"/>
        </w:rPr>
        <w:t xml:space="preserve"> « Arrêtez, et sachez que je suis Dieu. » (Psaume 46:10)</w:t>
      </w:r>
      <w:r>
        <w:rPr>
          <w:b/>
          <w:i/>
        </w:rPr>
      </w:r>
    </w:p>
    <w:p>
      <w:pPr>
        <w:pStyle w:val="ListBullet"/>
      </w:pPr>
      <w:r>
        <w:rPr>
          <w:b w:val="0"/>
          <w:i w:val="0"/>
        </w:rPr>
        <w:t>Explication :</w:t>
      </w:r>
      <w:r>
        <w:rPr>
          <w:b/>
          <w:i w:val="0"/>
        </w:rPr>
        <w:t xml:space="preserve"> L'hiver semble mort, mais c'est un temps de repos profond où les racines s'enfoncent pour préparer le futur printemps.</w:t>
      </w:r>
    </w:p>
    <w:p>
      <w:pPr>
        <w:pStyle w:val="ListBullet"/>
      </w:pPr>
      <w:r>
        <w:rPr>
          <w:b w:val="0"/>
          <w:i w:val="0"/>
        </w:rPr>
        <w:t>Réflexion :</w:t>
      </w:r>
      <w:r>
        <w:rPr>
          <w:b/>
          <w:i w:val="0"/>
        </w:rPr>
      </w:r>
    </w:p>
    <w:p>
      <w:r>
        <w:rPr>
          <w:b w:val="0"/>
          <w:i w:val="0"/>
        </w:rPr>
        <w:t xml:space="preserve">    1. Pourquoi avons-nous peur du silence et de l'inactivité de l'hiver ? (R : Parce que notre valeur est souvent liée à notre performance et non à notre identité).</w:t>
      </w:r>
    </w:p>
    <w:p>
      <w:r>
        <w:rPr>
          <w:b w:val="0"/>
          <w:i w:val="0"/>
        </w:rPr>
        <w:t xml:space="preserve">    2. Comment se préparer au renouveau pendant que tout semble endormi ? (R : Par la méditation profonde et la confiance silencieuse).</w:t>
      </w:r>
    </w:p>
    <w:p>
      <w:pPr>
        <w:pStyle w:val="ListBullet"/>
      </w:pPr>
      <w:r>
        <w:rPr>
          <w:b w:val="0"/>
          <w:i w:val="0"/>
        </w:rPr>
        <w:t>Citation :</w:t>
      </w:r>
      <w:r>
        <w:rPr>
          <w:b/>
          <w:i w:val="0"/>
        </w:rPr>
        <w:t xml:space="preserve"> « Dans l'obscurité, Dieu travaille aussi bien que dans la lumière. » — Charles Spurgeon</w:t>
      </w:r>
      <w:r>
        <w:rPr>
          <w:b/>
          <w:i/>
        </w:rPr>
      </w:r>
    </w:p>
    <w:p>
      <w:pPr>
        <w:pStyle w:val="ListBullet"/>
      </w:pPr>
      <w:r>
        <w:rPr>
          <w:b w:val="0"/>
          <w:i w:val="0"/>
        </w:rPr>
        <w:t>Activité :</w:t>
      </w:r>
      <w:r>
        <w:rPr>
          <w:b/>
          <w:i w:val="0"/>
        </w:rPr>
        <w:t xml:space="preserve"> Restez en silence complet pendant 1 minute ensemble, puis exprimez un mot de paix à votre voisin.</w:t>
      </w:r>
    </w:p>
    <w:p>
      <w:pPr>
        <w:pStyle w:val="ListBullet"/>
      </w:pPr>
      <w:r>
        <w:rPr>
          <w:b w:val="0"/>
          <w:i w:val="0"/>
        </w:rPr>
        <w:t>Défi :</w:t>
      </w:r>
      <w:r>
        <w:rPr>
          <w:b/>
          <w:i w:val="0"/>
        </w:rPr>
        <w:t xml:space="preserve"> Prenez un temps de déconnexion totale (téléphone, écran) de 2 heures cette semaine pour simplement "être" avec Dieu.</w:t>
      </w:r>
    </w:p>
    <w:p>
      <w:r>
        <w:rPr>
          <w:b w:val="0"/>
          <w:i w:val="0"/>
        </w:rPr>
        <w:t>---</w:t>
      </w:r>
    </w:p>
    <w:p>
      <w:pPr>
        <w:pStyle w:val="Heading3"/>
      </w:pPr>
      <w:r>
        <w:t>Fiche 1.5 : L'Arbre Planté près des Eaux</w:t>
      </w:r>
    </w:p>
    <w:p>
      <w:pPr>
        <w:pStyle w:val="ListBullet"/>
      </w:pPr>
      <w:r>
        <w:rPr>
          <w:b w:val="0"/>
          <w:i w:val="0"/>
        </w:rPr>
        <w:t>Verset clé :</w:t>
      </w:r>
      <w:r>
        <w:rPr>
          <w:b/>
          <w:i w:val="0"/>
        </w:rPr>
        <w:t xml:space="preserve"> « Il est comme un arbre planté près d’un courant d’eau, qui donne son fruit en sa saison. » (Psaume 1:3)</w:t>
      </w:r>
      <w:r>
        <w:rPr>
          <w:b/>
          <w:i/>
        </w:rPr>
      </w:r>
    </w:p>
    <w:p>
      <w:pPr>
        <w:pStyle w:val="ListBullet"/>
      </w:pPr>
      <w:r>
        <w:rPr>
          <w:b w:val="0"/>
          <w:i w:val="0"/>
        </w:rPr>
        <w:t>Explication :</w:t>
      </w:r>
      <w:r>
        <w:rPr>
          <w:b/>
          <w:i w:val="0"/>
        </w:rPr>
        <w:t xml:space="preserve"> Le secret pour traverser toutes les saisons est l'emplacement de nos racines : dans la Parole de Dieu.</w:t>
      </w:r>
    </w:p>
    <w:p>
      <w:pPr>
        <w:pStyle w:val="ListBullet"/>
      </w:pPr>
      <w:r>
        <w:rPr>
          <w:b w:val="0"/>
          <w:i w:val="0"/>
        </w:rPr>
        <w:t>Réflexion :</w:t>
      </w:r>
      <w:r>
        <w:rPr>
          <w:b/>
          <w:i w:val="0"/>
        </w:rPr>
      </w:r>
    </w:p>
    <w:p>
      <w:r>
        <w:rPr>
          <w:b w:val="0"/>
          <w:i w:val="0"/>
        </w:rPr>
        <w:t xml:space="preserve">    1. Quelle différence y a-t-il entre un arbre qui subit la saison et celui qui "donne son fruit" en sa saison ? (R : Le premier survit, le second accomplit son but grâce à sa source).</w:t>
      </w:r>
    </w:p>
    <w:p>
      <w:r>
        <w:rPr>
          <w:b w:val="0"/>
          <w:i w:val="0"/>
        </w:rPr>
        <w:t xml:space="preserve">    2. Comment la méditation de la Bible (jour et nuit) agit-elle comme une irrigation ? (R : Elle nourrit l'esprit même quand les circonstances extérieures sont sèches).</w:t>
      </w:r>
    </w:p>
    <w:p>
      <w:pPr>
        <w:pStyle w:val="ListBullet"/>
      </w:pPr>
      <w:r>
        <w:rPr>
          <w:b w:val="0"/>
          <w:i w:val="0"/>
        </w:rPr>
        <w:t>Citation :</w:t>
      </w:r>
      <w:r>
        <w:rPr>
          <w:b/>
          <w:i w:val="0"/>
        </w:rPr>
        <w:t xml:space="preserve"> « Si vous n'avez pas de temps pour la prière, vous n'avez pas de temps pour vivre. » — D.L. Moody</w:t>
      </w:r>
      <w:r>
        <w:rPr>
          <w:b/>
          <w:i/>
        </w:rPr>
      </w:r>
    </w:p>
    <w:p>
      <w:pPr>
        <w:pStyle w:val="ListBullet"/>
      </w:pPr>
      <w:r>
        <w:rPr>
          <w:b w:val="0"/>
          <w:i w:val="0"/>
        </w:rPr>
        <w:t>Activité :</w:t>
      </w:r>
      <w:r>
        <w:rPr>
          <w:b/>
          <w:i w:val="0"/>
        </w:rPr>
        <w:t xml:space="preserve"> Versez un peu d'eau sur une plante ou une éponge et observez l'absorption. Discutez de comment la Parole "imbibe" notre vie.</w:t>
      </w:r>
    </w:p>
    <w:p>
      <w:pPr>
        <w:pStyle w:val="ListBullet"/>
      </w:pPr>
      <w:r>
        <w:rPr>
          <w:b w:val="0"/>
          <w:i w:val="0"/>
        </w:rPr>
        <w:t>Défi :</w:t>
      </w:r>
      <w:r>
        <w:rPr>
          <w:b/>
          <w:i w:val="0"/>
        </w:rPr>
        <w:t xml:space="preserve"> Choisissez un verset cette semaine et répétez-le (méditez-le) au moins 5 fois par jour.</w:t>
      </w:r>
    </w:p>
    <w:p>
      <w:r>
        <w:rPr>
          <w:b w:val="0"/>
          <w:i w:val="0"/>
        </w:rPr>
        <w:t>---</w:t>
      </w:r>
    </w:p>
    <w:p>
      <w:pPr>
        <w:pStyle w:val="Heading2"/>
      </w:pPr>
      <w:r>
        <w:t>Groupe 2 : Signes et Persévérance (Le Cœur et le Kairos)</w:t>
      </w:r>
    </w:p>
    <w:p>
      <w:r>
        <w:rPr>
          <w:b w:val="0"/>
          <w:i w:val="0"/>
        </w:rPr>
        <w:t>Sous-thème : Discerner l'action de Dieu et rester fidèle dans l'épreuve.</w:t>
      </w:r>
      <w:r>
        <w:rPr>
          <w:b w:val="0"/>
          <w:i/>
        </w:rPr>
      </w:r>
    </w:p>
    <w:p>
      <w:pPr>
        <w:pStyle w:val="Heading3"/>
      </w:pPr>
      <w:r>
        <w:t>Fiche 2.1 : Discerner les Signes Spirituels</w:t>
      </w:r>
    </w:p>
    <w:p>
      <w:pPr>
        <w:pStyle w:val="ListBullet"/>
      </w:pPr>
      <w:r>
        <w:rPr>
          <w:b w:val="0"/>
          <w:i w:val="0"/>
        </w:rPr>
        <w:t>Verset clé :</w:t>
      </w:r>
      <w:r>
        <w:rPr>
          <w:b/>
          <w:i w:val="0"/>
        </w:rPr>
        <w:t xml:space="preserve"> « Hypocrites ! vous savez discerner l’aspect de la terre et du ciel ; comment ne discernez-vous pas ce temps-ci ? » (Luc 12:56)</w:t>
      </w:r>
      <w:r>
        <w:rPr>
          <w:b/>
          <w:i/>
        </w:rPr>
      </w:r>
    </w:p>
    <w:p>
      <w:pPr>
        <w:pStyle w:val="ListBullet"/>
      </w:pPr>
      <w:r>
        <w:rPr>
          <w:b w:val="0"/>
          <w:i w:val="0"/>
        </w:rPr>
        <w:t>Explication :</w:t>
      </w:r>
      <w:r>
        <w:rPr>
          <w:b/>
          <w:i w:val="0"/>
        </w:rPr>
        <w:t xml:space="preserve"> Dieu nous reproche souvent de comprendre le monde physique (météo, actualités) mais d'être aveugles à Son action en nous.</w:t>
      </w:r>
    </w:p>
    <w:p>
      <w:pPr>
        <w:pStyle w:val="ListBullet"/>
      </w:pPr>
      <w:r>
        <w:rPr>
          <w:b w:val="0"/>
          <w:i w:val="0"/>
        </w:rPr>
        <w:t>Réflexion :</w:t>
      </w:r>
      <w:r>
        <w:rPr>
          <w:b/>
          <w:i w:val="0"/>
        </w:rPr>
      </w:r>
    </w:p>
    <w:p>
      <w:r>
        <w:rPr>
          <w:b w:val="0"/>
          <w:i w:val="0"/>
        </w:rPr>
        <w:t xml:space="preserve">    1. Qu'est-ce qui nous empêche de voir les signes de Dieu (Kairos) dans notre vie ? (R : La routine, l'incrédulité, le légalisme ou l'agitation).</w:t>
      </w:r>
    </w:p>
    <w:p>
      <w:r>
        <w:rPr>
          <w:b w:val="0"/>
          <w:i w:val="0"/>
        </w:rPr>
        <w:t xml:space="preserve">    2. Comment Jésus manifestait-Il le "temps du salut" ? (R : Par la guérison, la compassion, et la vérité qui libère).</w:t>
      </w:r>
    </w:p>
    <w:p>
      <w:pPr>
        <w:pStyle w:val="ListBullet"/>
      </w:pPr>
      <w:r>
        <w:rPr>
          <w:b w:val="0"/>
          <w:i w:val="0"/>
        </w:rPr>
        <w:t>Citation :</w:t>
      </w:r>
      <w:r>
        <w:rPr>
          <w:b/>
          <w:i w:val="0"/>
        </w:rPr>
        <w:t xml:space="preserve"> « Dieu murmure dans nos plaisirs, mais Il crie dans nos douleurs : c’est son mégaphone pour réveiller un monde sourd. » — C.S. Lewis</w:t>
      </w:r>
      <w:r>
        <w:rPr>
          <w:b/>
          <w:i/>
        </w:rPr>
      </w:r>
    </w:p>
    <w:p>
      <w:pPr>
        <w:pStyle w:val="ListBullet"/>
      </w:pPr>
      <w:r>
        <w:rPr>
          <w:b w:val="0"/>
          <w:i w:val="0"/>
        </w:rPr>
        <w:t>Activité :</w:t>
      </w:r>
      <w:r>
        <w:rPr>
          <w:b/>
          <w:i w:val="0"/>
        </w:rPr>
        <w:t xml:space="preserve"> Le jeu du "Guide" : une personne a les yeux bandés et doit traverser la pièce en écoutant uniquement la voix d'un guide. Analogie avec le Saint-Esprit.</w:t>
      </w:r>
    </w:p>
    <w:p>
      <w:pPr>
        <w:pStyle w:val="ListBullet"/>
      </w:pPr>
      <w:r>
        <w:rPr>
          <w:b w:val="0"/>
          <w:i w:val="0"/>
        </w:rPr>
        <w:t>Défi :</w:t>
      </w:r>
      <w:r>
        <w:rPr>
          <w:b/>
          <w:i w:val="0"/>
        </w:rPr>
        <w:t xml:space="preserve"> Notez trois événements "coïncidences" de votre semaine et demandez à Dieu s'ils sont des signes.</w:t>
      </w:r>
    </w:p>
    <w:p>
      <w:r>
        <w:rPr>
          <w:b w:val="0"/>
          <w:i w:val="0"/>
        </w:rPr>
        <w:t>---</w:t>
      </w:r>
    </w:p>
    <w:p>
      <w:pPr>
        <w:pStyle w:val="Heading3"/>
      </w:pPr>
      <w:r>
        <w:t>Fiche 2.2 : La Boussole dans le Désert</w:t>
      </w:r>
    </w:p>
    <w:p>
      <w:pPr>
        <w:pStyle w:val="ListBullet"/>
      </w:pPr>
      <w:r>
        <w:rPr>
          <w:b w:val="0"/>
          <w:i w:val="0"/>
        </w:rPr>
        <w:t>Verset clé :</w:t>
      </w:r>
      <w:r>
        <w:rPr>
          <w:b/>
          <w:i w:val="0"/>
        </w:rPr>
        <w:t xml:space="preserve"> « Ils partirent de Ramsès... et campèrent à Succoth. » (Nombres 33:5)</w:t>
      </w:r>
      <w:r>
        <w:rPr>
          <w:b/>
          <w:i/>
        </w:rPr>
      </w:r>
    </w:p>
    <w:p>
      <w:pPr>
        <w:pStyle w:val="ListBullet"/>
      </w:pPr>
      <w:r>
        <w:rPr>
          <w:b w:val="0"/>
          <w:i w:val="0"/>
        </w:rPr>
        <w:t>Explication :</w:t>
      </w:r>
      <w:r>
        <w:rPr>
          <w:b/>
          <w:i w:val="0"/>
        </w:rPr>
        <w:t xml:space="preserve"> Le cheminement d'Israël montre que Dieu nous dirige étape par étape, même quand le trajet semble long.</w:t>
      </w:r>
    </w:p>
    <w:p>
      <w:pPr>
        <w:pStyle w:val="ListBullet"/>
      </w:pPr>
      <w:r>
        <w:rPr>
          <w:b w:val="0"/>
          <w:i w:val="0"/>
        </w:rPr>
        <w:t>Réflexion :</w:t>
      </w:r>
      <w:r>
        <w:rPr>
          <w:b/>
          <w:i w:val="0"/>
        </w:rPr>
      </w:r>
    </w:p>
    <w:p>
      <w:r>
        <w:rPr>
          <w:b w:val="0"/>
          <w:i w:val="0"/>
        </w:rPr>
        <w:t xml:space="preserve">    1. Pourquoi Dieu ne nous donne-t-Il pas toute la carte d'avance ? (R : Pour que nous apprenions la dépendance quotidienne et la foi).</w:t>
      </w:r>
    </w:p>
    <w:p>
      <w:r>
        <w:rPr>
          <w:b w:val="0"/>
          <w:i w:val="0"/>
        </w:rPr>
        <w:t xml:space="preserve">    2. Quelles sont les "étapes" par lesquelles Dieu vous a fait passer récemment ? (R : Un déménagement, un deuil, un nouveau travail, une réconciliation).</w:t>
      </w:r>
    </w:p>
    <w:p>
      <w:pPr>
        <w:pStyle w:val="ListBullet"/>
      </w:pPr>
      <w:r>
        <w:rPr>
          <w:b w:val="0"/>
          <w:i w:val="0"/>
        </w:rPr>
        <w:t>Citation :</w:t>
      </w:r>
      <w:r>
        <w:rPr>
          <w:b/>
          <w:i w:val="0"/>
        </w:rPr>
        <w:t xml:space="preserve"> « Dieu ne nous conduit pas par des formules, mais par Sa présence. » — Reinhard Bonnke</w:t>
      </w:r>
      <w:r>
        <w:rPr>
          <w:b/>
          <w:i/>
        </w:rPr>
      </w:r>
    </w:p>
    <w:p>
      <w:pPr>
        <w:pStyle w:val="ListBullet"/>
      </w:pPr>
      <w:r>
        <w:rPr>
          <w:b w:val="0"/>
          <w:i w:val="0"/>
        </w:rPr>
        <w:t>Activité :</w:t>
      </w:r>
      <w:r>
        <w:rPr>
          <w:b/>
          <w:i w:val="0"/>
        </w:rPr>
        <w:t xml:space="preserve"> Tracez une ligne sur une feuille représentant votre vie et marquez 3 "étapes" clés où vous avez vu la main de Dieu.</w:t>
      </w:r>
    </w:p>
    <w:p>
      <w:pPr>
        <w:pStyle w:val="ListBullet"/>
      </w:pPr>
      <w:r>
        <w:rPr>
          <w:b w:val="0"/>
          <w:i w:val="0"/>
        </w:rPr>
        <w:t>Défi :</w:t>
      </w:r>
      <w:r>
        <w:rPr>
          <w:b/>
          <w:i w:val="0"/>
        </w:rPr>
        <w:t xml:space="preserve"> Remerciez Dieu spécifiquement pour l'endroit (l'étape) où vous vous trouvez aujourd'hui, même si c'est difficile.</w:t>
      </w:r>
    </w:p>
    <w:p>
      <w:r>
        <w:rPr>
          <w:b w:val="0"/>
          <w:i w:val="0"/>
        </w:rPr>
        <w:t>---</w:t>
      </w:r>
    </w:p>
    <w:p>
      <w:pPr>
        <w:pStyle w:val="Heading3"/>
      </w:pPr>
      <w:r>
        <w:t>Fiche 2.3 : La Tenue de Combat "En tout temps"</w:t>
      </w:r>
    </w:p>
    <w:p>
      <w:pPr>
        <w:pStyle w:val="ListBullet"/>
      </w:pPr>
      <w:r>
        <w:rPr>
          <w:b w:val="0"/>
          <w:i w:val="0"/>
        </w:rPr>
        <w:t>Verset clé :</w:t>
      </w:r>
      <w:r>
        <w:rPr>
          <w:b/>
          <w:i w:val="0"/>
        </w:rPr>
        <w:t xml:space="preserve"> « Qu’en tout temps tes vêtements soient blancs, et que l’huile ne manque point sur ta tête. » (Ecclésiaste 9:8)</w:t>
      </w:r>
      <w:r>
        <w:rPr>
          <w:b/>
          <w:i/>
        </w:rPr>
      </w:r>
    </w:p>
    <w:p>
      <w:pPr>
        <w:pStyle w:val="ListBullet"/>
      </w:pPr>
      <w:r>
        <w:rPr>
          <w:b w:val="0"/>
          <w:i w:val="0"/>
        </w:rPr>
        <w:t>Explication :</w:t>
      </w:r>
      <w:r>
        <w:rPr>
          <w:b/>
          <w:i w:val="0"/>
        </w:rPr>
        <w:t xml:space="preserve"> La pureté (vêtements blancs) et l'onction de l'Esprit (l'huile) ne doivent pas dépendre des circonstances.</w:t>
      </w:r>
    </w:p>
    <w:p>
      <w:pPr>
        <w:pStyle w:val="ListBullet"/>
      </w:pPr>
      <w:r>
        <w:rPr>
          <w:b w:val="0"/>
          <w:i w:val="0"/>
        </w:rPr>
        <w:t>Réflexion :</w:t>
      </w:r>
      <w:r>
        <w:rPr>
          <w:b/>
          <w:i w:val="0"/>
        </w:rPr>
      </w:r>
    </w:p>
    <w:p>
      <w:r>
        <w:rPr>
          <w:b w:val="0"/>
          <w:i w:val="0"/>
        </w:rPr>
        <w:t xml:space="preserve">    1. Comment garder son vêtement blanc dans un monde qui nous "éclabousse" de négativité ? (R : Par la repentance rapide et la vigilance).</w:t>
      </w:r>
    </w:p>
    <w:p>
      <w:r>
        <w:rPr>
          <w:b w:val="0"/>
          <w:i w:val="0"/>
        </w:rPr>
        <w:t xml:space="preserve">    2. Pourquoi avons-nous besoin de l'onction (l'huile) particulièrement dans les temps de sécheresse ? (R : Pour ne pas grincer sous la pression et garder la joie).</w:t>
      </w:r>
    </w:p>
    <w:p>
      <w:pPr>
        <w:pStyle w:val="ListBullet"/>
      </w:pPr>
      <w:r>
        <w:rPr>
          <w:b w:val="0"/>
          <w:i w:val="0"/>
        </w:rPr>
        <w:t>Citation :</w:t>
      </w:r>
      <w:r>
        <w:rPr>
          <w:b/>
          <w:i w:val="0"/>
        </w:rPr>
        <w:t xml:space="preserve"> « Soyez remplis de l'Esprit. Non pas une fois, mais continuellement. » — Smith Wigglesworth</w:t>
      </w:r>
      <w:r>
        <w:rPr>
          <w:b/>
          <w:i/>
        </w:rPr>
      </w:r>
    </w:p>
    <w:p>
      <w:pPr>
        <w:pStyle w:val="ListBullet"/>
      </w:pPr>
      <w:r>
        <w:rPr>
          <w:b w:val="0"/>
          <w:i w:val="0"/>
        </w:rPr>
        <w:t>Activité :</w:t>
      </w:r>
      <w:r>
        <w:rPr>
          <w:b/>
          <w:i w:val="0"/>
        </w:rPr>
        <w:t xml:space="preserve"> Mettez un peu d'huile d'olive sur la main de chaque participant en signe de prière pour la fraîcheur de l'Esprit.</w:t>
      </w:r>
    </w:p>
    <w:p>
      <w:pPr>
        <w:pStyle w:val="ListBullet"/>
      </w:pPr>
      <w:r>
        <w:rPr>
          <w:b w:val="0"/>
          <w:i w:val="0"/>
        </w:rPr>
        <w:t>Défi :</w:t>
      </w:r>
      <w:r>
        <w:rPr>
          <w:b/>
          <w:i w:val="0"/>
        </w:rPr>
        <w:t xml:space="preserve"> Si vous avez offensé quelqu'un, demandez pardon cette semaine pour "blanchir" votre vêtement.</w:t>
      </w:r>
    </w:p>
    <w:p>
      <w:r>
        <w:rPr>
          <w:b w:val="0"/>
          <w:i w:val="0"/>
        </w:rPr>
        <w:t>---</w:t>
      </w:r>
    </w:p>
    <w:p>
      <w:pPr>
        <w:pStyle w:val="Heading3"/>
      </w:pPr>
      <w:r>
        <w:t>Fiche 2.4 : La Persévérance dans le Mauvais Jour</w:t>
      </w:r>
    </w:p>
    <w:p>
      <w:pPr>
        <w:pStyle w:val="ListBullet"/>
      </w:pPr>
      <w:r>
        <w:rPr>
          <w:b w:val="0"/>
          <w:i w:val="0"/>
        </w:rPr>
        <w:t>Verset clé :</w:t>
      </w:r>
      <w:r>
        <w:rPr>
          <w:b/>
          <w:i w:val="0"/>
        </w:rPr>
        <w:t xml:space="preserve"> « Prenez toutes les armes de Dieu, afin de pouvoir résister dans le mauvais jour. » (Éphésiens 6:13)</w:t>
      </w:r>
      <w:r>
        <w:rPr>
          <w:b/>
          <w:i/>
        </w:rPr>
      </w:r>
    </w:p>
    <w:p>
      <w:pPr>
        <w:pStyle w:val="ListBullet"/>
      </w:pPr>
      <w:r>
        <w:rPr>
          <w:b w:val="0"/>
          <w:i w:val="0"/>
        </w:rPr>
        <w:t>Explication :</w:t>
      </w:r>
      <w:r>
        <w:rPr>
          <w:b/>
          <w:i w:val="0"/>
        </w:rPr>
        <w:t xml:space="preserve"> Le "mauvais jour" est une saison de combat intense où la seule mission est de "tenir ferme".</w:t>
      </w:r>
    </w:p>
    <w:p>
      <w:pPr>
        <w:pStyle w:val="ListBullet"/>
      </w:pPr>
      <w:r>
        <w:rPr>
          <w:b w:val="0"/>
          <w:i w:val="0"/>
        </w:rPr>
        <w:t>Réflexion :</w:t>
      </w:r>
      <w:r>
        <w:rPr>
          <w:b/>
          <w:i w:val="0"/>
        </w:rPr>
      </w:r>
    </w:p>
    <w:p>
      <w:r>
        <w:rPr>
          <w:b w:val="0"/>
          <w:i w:val="0"/>
        </w:rPr>
        <w:t xml:space="preserve">    1. Quelle est la différence entre "fuir" et "résister" ? (R : La fuite est dictée par la peur, la résistance par la foi dans la victoire finale).</w:t>
      </w:r>
    </w:p>
    <w:p>
      <w:r>
        <w:rPr>
          <w:b w:val="0"/>
          <w:i w:val="0"/>
        </w:rPr>
        <w:t xml:space="preserve">    2. Comment la prière "en tout temps" (Eph 6:18) nous aide-t-elle à ne pas tomber ? (R : Elle nous garde connectés à la source de notre force).</w:t>
      </w:r>
    </w:p>
    <w:p>
      <w:pPr>
        <w:pStyle w:val="ListBullet"/>
      </w:pPr>
      <w:r>
        <w:rPr>
          <w:b w:val="0"/>
          <w:i w:val="0"/>
        </w:rPr>
        <w:t>Citation :</w:t>
      </w:r>
      <w:r>
        <w:rPr>
          <w:b/>
          <w:i w:val="0"/>
        </w:rPr>
        <w:t xml:space="preserve"> « La persévérance, c'est l'obéissance prolongée dans la même direction. » — Eugene Peterson</w:t>
      </w:r>
      <w:r>
        <w:rPr>
          <w:b/>
          <w:i/>
        </w:rPr>
      </w:r>
    </w:p>
    <w:p>
      <w:pPr>
        <w:pStyle w:val="ListBullet"/>
      </w:pPr>
      <w:r>
        <w:rPr>
          <w:b w:val="0"/>
          <w:i w:val="0"/>
        </w:rPr>
        <w:t>Activité :</w:t>
      </w:r>
      <w:r>
        <w:rPr>
          <w:b/>
          <w:i w:val="0"/>
        </w:rPr>
        <w:t xml:space="preserve"> Formez un cercle en vous tenant fermement par les bras. Une personne essaie d'entrer ou sortir. Cela illustre la force de la solidarité.</w:t>
      </w:r>
    </w:p>
    <w:p>
      <w:pPr>
        <w:pStyle w:val="ListBullet"/>
      </w:pPr>
      <w:r>
        <w:rPr>
          <w:b w:val="0"/>
          <w:i w:val="0"/>
        </w:rPr>
        <w:t>Défi :</w:t>
      </w:r>
      <w:r>
        <w:rPr>
          <w:b/>
          <w:i w:val="0"/>
        </w:rPr>
        <w:t xml:space="preserve"> Identifiez un domaine où vous avez envie d'abandonner et priez : "Seigneur, aide-moi à tenir ferme aujourd'hui".</w:t>
      </w:r>
    </w:p>
    <w:p>
      <w:r>
        <w:rPr>
          <w:b w:val="0"/>
          <w:i w:val="0"/>
        </w:rPr>
        <w:t>---</w:t>
      </w:r>
    </w:p>
    <w:p>
      <w:pPr>
        <w:pStyle w:val="Heading3"/>
      </w:pPr>
      <w:r>
        <w:t>Fiche 2.5 : L'Amitié dans la Détresse</w:t>
      </w:r>
    </w:p>
    <w:p>
      <w:pPr>
        <w:pStyle w:val="ListBullet"/>
      </w:pPr>
      <w:r>
        <w:rPr>
          <w:b w:val="0"/>
          <w:i w:val="0"/>
        </w:rPr>
        <w:t>Verset clé :</w:t>
      </w:r>
      <w:r>
        <w:rPr>
          <w:b/>
          <w:i w:val="0"/>
        </w:rPr>
        <w:t xml:space="preserve"> « L’ami aime en tout temps, Et dans le malheur il se montre un frère. » (Proverbes 17:17)</w:t>
      </w:r>
      <w:r>
        <w:rPr>
          <w:b/>
          <w:i/>
        </w:rPr>
      </w:r>
    </w:p>
    <w:p>
      <w:pPr>
        <w:pStyle w:val="ListBullet"/>
      </w:pPr>
      <w:r>
        <w:rPr>
          <w:b w:val="0"/>
          <w:i w:val="0"/>
        </w:rPr>
        <w:t>Explication :</w:t>
      </w:r>
      <w:r>
        <w:rPr>
          <w:b/>
          <w:i w:val="0"/>
        </w:rPr>
        <w:t xml:space="preserve"> Les saisons difficiles révèlent la valeur des vraies amitiés spirituelles qui nous soutiennent quand nous faiblissons.</w:t>
      </w:r>
    </w:p>
    <w:p>
      <w:pPr>
        <w:pStyle w:val="ListBullet"/>
      </w:pPr>
      <w:r>
        <w:rPr>
          <w:b w:val="0"/>
          <w:i w:val="0"/>
        </w:rPr>
        <w:t>Réflexion :</w:t>
      </w:r>
      <w:r>
        <w:rPr>
          <w:b/>
          <w:i w:val="0"/>
        </w:rPr>
      </w:r>
    </w:p>
    <w:p>
      <w:r>
        <w:rPr>
          <w:b w:val="0"/>
          <w:i w:val="0"/>
        </w:rPr>
        <w:t xml:space="preserve">    1. Pourquoi est-il difficile de demander de l'aide quand on traverse une saison d'hiver ? (R : Orgueil, peur d'être un fardeau).</w:t>
      </w:r>
    </w:p>
    <w:p>
      <w:r>
        <w:rPr>
          <w:b w:val="0"/>
          <w:i w:val="0"/>
        </w:rPr>
        <w:t xml:space="preserve">    2. Comment pouvons-nous être ce "frère" pour quelqu'un d'autre aujourd'hui ? (R : Par l'écoute, la prière et la présence silencieuse).</w:t>
      </w:r>
    </w:p>
    <w:p>
      <w:pPr>
        <w:pStyle w:val="ListBullet"/>
      </w:pPr>
      <w:r>
        <w:rPr>
          <w:b w:val="0"/>
          <w:i w:val="0"/>
        </w:rPr>
        <w:t>Citation :</w:t>
      </w:r>
      <w:r>
        <w:rPr>
          <w:b/>
          <w:i w:val="0"/>
        </w:rPr>
        <w:t xml:space="preserve"> « On ne peut pas marcher seul vers le ciel. » — John Wesley</w:t>
      </w:r>
      <w:r>
        <w:rPr>
          <w:b/>
          <w:i/>
        </w:rPr>
      </w:r>
    </w:p>
    <w:p>
      <w:pPr>
        <w:pStyle w:val="ListBullet"/>
      </w:pPr>
      <w:r>
        <w:rPr>
          <w:b w:val="0"/>
          <w:i w:val="0"/>
        </w:rPr>
        <w:t>Activité :</w:t>
      </w:r>
      <w:r>
        <w:rPr>
          <w:b/>
          <w:i w:val="0"/>
        </w:rPr>
        <w:t xml:space="preserve"> Échangez vos numéros de téléphone avec quelqu'un que vous connaissez peu et engagez-vous à lui envoyer un verset d'encouragement demain.</w:t>
      </w:r>
    </w:p>
    <w:p>
      <w:pPr>
        <w:pStyle w:val="ListBullet"/>
      </w:pPr>
      <w:r>
        <w:rPr>
          <w:b w:val="0"/>
          <w:i w:val="0"/>
        </w:rPr>
        <w:t>Défi :</w:t>
      </w:r>
      <w:r>
        <w:rPr>
          <w:b/>
          <w:i w:val="0"/>
        </w:rPr>
        <w:t xml:space="preserve"> Appelez ou rendez visite à une personne qui traverse une saison difficile pour simplement l'écouter.</w:t>
      </w:r>
    </w:p>
    <w:p>
      <w:r>
        <w:rPr>
          <w:b w:val="0"/>
          <w:i w:val="0"/>
        </w:rPr>
        <w:t>---</w:t>
      </w:r>
    </w:p>
    <w:p>
      <w:pPr>
        <w:pStyle w:val="Heading2"/>
      </w:pPr>
      <w:r>
        <w:t>Conclusion</w:t>
      </w:r>
    </w:p>
    <w:p>
      <w:r>
        <w:rPr>
          <w:b w:val="0"/>
          <w:i w:val="0"/>
        </w:rPr>
        <w:t>Nous avons vu que la vie avec Dieu n'est pas une ligne droite monotone, mais une marche cyclique faite de saisons. Que nous soyons au printemps de l'apprentissage, dans l'été du travail, l'automne de la récolte ou l'hiver du repos, chaque temps est nécessaire pour nous amener à la stature parfaite de Christ. Être "ensevelis avec Lui" (mort/hiver) est la condition pour être "ressuscités avec Lui" (vie/printemps). Acceptons que nos frères et sœurs puissent être dans une saison différente de la nôtre. Soyons attentifs aux signes, persévérons dans la prière et gardons nos cœurs ancrés dans Sa Parole.</w:t>
      </w:r>
    </w:p>
    <w:p>
      <w:pPr>
        <w:pStyle w:val="Heading3"/>
      </w:pPr>
      <w:r>
        <w:t>Prière finale</w:t>
      </w:r>
    </w:p>
    <w:p>
      <w:r>
        <w:rPr>
          <w:b w:val="0"/>
          <w:i w:val="0"/>
        </w:rPr>
        <w:t>Seigneur, merci pour cette révélation. Nous acceptons la saison dans laquelle nous sommes. Si c'est un temps de désert, sois notre source. Si c'est un temps de moisson, donne-nous l'humilité. Aide-nous à ne pas endurcir nos cœurs mais à entendre Ta voix aujourd'hui. Que nous puissions porter du fruit en notre saison pour Ta seule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