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'Un engagement sous la main de Dieu : Le baptême de Céline'</w:t>
      </w:r>
    </w:p>
    <w:p>
      <w:r>
        <w:rPr>
          <w:b w:val="0"/>
          <w:i w:val="0"/>
        </w:rPr>
        <w:t>description: Célébration du baptême de Céline, marquant son engagement envers Dieu</w:t>
      </w:r>
    </w:p>
    <w:p>
      <w:r>
        <w:rPr>
          <w:b w:val="0"/>
          <w:i w:val="0"/>
        </w:rPr>
        <w:t xml:space="preserve">  et sa nouvelle vie en Christ.</w:t>
      </w:r>
    </w:p>
    <w:p>
      <w:r>
        <w:rPr>
          <w:b w:val="0"/>
          <w:i w:val="0"/>
        </w:rPr>
        <w:t>author: Votre nom ou nom de l'église</w:t>
      </w:r>
    </w:p>
    <w:p>
      <w:r>
        <w:rPr>
          <w:b w:val="0"/>
          <w:i w:val="0"/>
        </w:rPr>
        <w:t>date: 2016-02-14</w:t>
      </w:r>
    </w:p>
    <w:p>
      <w:r>
        <w:rPr>
          <w:b w:val="0"/>
          <w:i w:val="0"/>
        </w:rPr>
        <w:t>tags: []</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Bienfaisance</w:t>
      </w:r>
    </w:p>
    <w:p>
      <w:pPr>
        <w:pStyle w:val="ListBullet"/>
      </w:pPr>
      <w:r>
        <w:rPr>
          <w:b w:val="0"/>
          <w:i w:val="0"/>
        </w:rPr>
        <w:t>Communion fraternelle</w:t>
      </w:r>
    </w:p>
    <w:p>
      <w:r>
        <w:rPr>
          <w:b w:val="0"/>
          <w:i w:val="0"/>
        </w:rPr>
        <w:t>palmiers:</w:t>
      </w:r>
    </w:p>
    <w:p>
      <w:pPr>
        <w:pStyle w:val="ListBullet"/>
      </w:pPr>
      <w:r>
        <w:rPr>
          <w:b w:val="0"/>
          <w:i w:val="0"/>
        </w:rPr>
        <w:t>Œuvre de Christ</w:t>
      </w:r>
    </w:p>
    <w:p>
      <w:pPr>
        <w:pStyle w:val="ListBullet"/>
      </w:pPr>
      <w:r>
        <w:rPr>
          <w:b w:val="0"/>
          <w:i w:val="0"/>
        </w:rPr>
        <w:t>Dieu</w:t>
      </w:r>
    </w:p>
    <w:p>
      <w:pPr>
        <w:pStyle w:val="ListBullet"/>
      </w:pPr>
      <w:r>
        <w:rPr>
          <w:b w:val="0"/>
          <w:i w:val="0"/>
        </w:rPr>
        <w:t>Église</w:t>
      </w:r>
    </w:p>
    <w:p>
      <w:pPr>
        <w:pStyle w:val="ListBullet"/>
      </w:pPr>
      <w:r>
        <w:rPr>
          <w:b w:val="0"/>
          <w:i w:val="0"/>
        </w:rPr>
        <w:t>Principes spirituels</w:t>
      </w:r>
    </w:p>
    <w:p>
      <w:pPr>
        <w:pStyle w:val="ListBullet"/>
      </w:pPr>
      <w:r>
        <w:rPr>
          <w:b w:val="0"/>
          <w:i w:val="0"/>
        </w:rPr>
        <w:t>Service</w:t>
      </w:r>
    </w:p>
    <w:p>
      <w:pPr>
        <w:pStyle w:val="ListBullet"/>
      </w:pPr>
      <w:r>
        <w:rPr>
          <w:b w:val="0"/>
          <w:i w:val="0"/>
        </w:rPr>
        <w:t>Baptême d'eau</w:t>
      </w:r>
    </w:p>
    <w:p>
      <w:pPr>
        <w:pStyle w:val="ListBullet"/>
      </w:pPr>
      <w:r>
        <w:rPr>
          <w:b w:val="0"/>
          <w:i w:val="0"/>
        </w:rPr>
        <w:t>Foi</w:t>
      </w:r>
    </w:p>
    <w:p>
      <w:r>
        <w:rPr>
          <w:b w:val="0"/>
          <w:i w:val="0"/>
        </w:rPr>
        <w:t>---</w:t>
      </w:r>
    </w:p>
    <w:p>
      <w:pPr>
        <w:pStyle w:val="Heading1"/>
      </w:pPr>
      <w:r>
        <w:t>Baptême de Céline</w:t>
      </w:r>
    </w:p>
    <w:p>
      <w:r>
        <w:rPr>
          <w:b w:val="0"/>
          <w:i w:val="0"/>
        </w:rPr>
        <w:t>“Car je connais les projets que je forme pour vous, dit l'Éternel, projets de paix et non de malheur, afin de vous donner un avenir et de l'espérance.” (Jérémie 29:11)</w:t>
      </w:r>
      <w:r>
        <w:rPr>
          <w:b w:val="0"/>
          <w:i/>
        </w:rPr>
      </w:r>
    </w:p>
    <w:p>
      <w:r>
        <w:rPr>
          <w:b w:val="0"/>
          <w:i w:val="0"/>
        </w:rPr>
        <w:t>Bienvenue à tous en ce jour spécial où nous sommes réunis pour célébrer un moment sacré dans la vie de Céline : son baptême. Merci à chacun de vous d'être présent pour partager cette joie et être témoins de son engagement. Le baptême est un symbole puissant de foi, d'obéissance et d'une nouvelle vie commencée avec Dieu. Aujourd'hui, nous allons explorer ce que le baptême représente et comment il marque une étape significative dans le parcours spirituel de Céline.</w:t>
      </w:r>
    </w:p>
    <w:p>
      <w:r>
        <w:rPr>
          <w:b w:val="0"/>
          <w:i w:val="0"/>
        </w:rPr>
        <w:t>Prière d'ouverture :</w:t>
      </w:r>
      <w:r>
        <w:rPr>
          <w:b/>
          <w:i w:val="0"/>
        </w:rPr>
      </w:r>
    </w:p>
    <w:p>
      <w:r>
        <w:rPr>
          <w:b w:val="0"/>
          <w:i w:val="0"/>
        </w:rPr>
        <w:t>Seigneur Dieu, nous te remercions pour ce moment de communion et de célébration. Nous te remercions pour ta grâce qui nous a réunis ici aujourd'hui, et particulièrement pour Céline. Ouvre nos cœurs et nos esprits à ta Parole alors que nous nous apprêtons à approfondir le sens du baptême. Bénis ce moment, guide nos pensées et que ta présence soit manifeste parmi nous. Au nom de Jésus, Amen.</w:t>
      </w:r>
    </w:p>
    <w:p>
      <w:r>
        <w:rPr>
          <w:b w:val="0"/>
          <w:i w:val="0"/>
        </w:rPr>
        <w:t>Brise-glace : "Le Nom de Jésus"</w:t>
      </w:r>
      <w:r>
        <w:rPr>
          <w:b/>
          <w:i w:val="0"/>
        </w:rPr>
      </w:r>
    </w:p>
    <w:p>
      <w:r>
        <w:rPr>
          <w:b w:val="0"/>
          <w:i w:val="0"/>
        </w:rPr>
        <w:t>Chaque participant, à tour de rôle, doit dire son prénom suivi d'une action simple et joyeuse qui commence par la même lettre que son prénom. Par exemple : "Paul saute", "Marie mime", "Léa lit". Si quelqu'un a du mal, les autres peuvent l'aider en lançant des suggestions. Ensuite, le groupe entier répète tous les prénoms et leurs actions en chœur. Ceci permet de rendre l'atmosphère plus légère et d'encourager la participation de tous.</w:t>
      </w:r>
    </w:p>
    <w:p>
      <w:r>
        <w:rPr>
          <w:b w:val="0"/>
          <w:i w:val="0"/>
        </w:rPr>
        <w:t>---</w:t>
      </w:r>
    </w:p>
    <w:p>
      <w:pPr>
        <w:pStyle w:val="Heading3"/>
      </w:pPr>
      <w:r>
        <w:t>Introduction et le contexte du baptême de Céline</w:t>
      </w:r>
    </w:p>
    <w:p>
      <w:r>
        <w:rPr>
          <w:b w:val="0"/>
          <w:i w:val="0"/>
        </w:rPr>
        <w:t>“Maître, si le prophète t'avait ordonné quelque chose de difficile, de compliqué, ne l'aurais-tu pas fait ? (2 Rois 5:13)”</w:t>
      </w:r>
      <w:r>
        <w:rPr>
          <w:b w:val="0"/>
          <w:i/>
        </w:rPr>
      </w:r>
    </w:p>
    <w:p>
      <w:r>
        <w:rPr>
          <w:b w:val="0"/>
          <w:i w:val="0"/>
        </w:rPr>
        <w:t>Nous sommes ici aujourd'hui pour célébrer le baptême de Céline. Ce n'est pas une décision prise à la légère, mais un acte profond d'obéissance et d'engagement envers Dieu. L'image de Moïse séparant la mer Rouge pour libérer les Hébreux, ou encore le récit de Naaman parcourant plus de 300 kilomètres pour être purifié, illustrent parfaitement la distance parcourue et l'obéissance nécessaire pour franchir ce pas. Le baptême, loin d'être compliqué, est un acte d'obéissance qui, comme pour Naaman, nous purifie et nous rend une nouvelle vie. Le récit de Philippe et de l'eunuque éthiopien nous montre la simplicité et la puissance de ce sacrement, qui peut devenir le commencement d'une œuvre merveilleuse en terre nouvelle.</w:t>
      </w:r>
    </w:p>
    <w:p>
      <w:r>
        <w:rPr>
          <w:b w:val="0"/>
          <w:i w:val="0"/>
        </w:rPr>
        <w:t>---</w:t>
      </w:r>
    </w:p>
    <w:p>
      <w:pPr>
        <w:pStyle w:val="Heading3"/>
      </w:pPr>
      <w:r>
        <w:t>Thème principal : Le Baptême, un Engagement Sacré</w:t>
      </w:r>
    </w:p>
    <w:p>
      <w:r>
        <w:rPr>
          <w:b w:val="0"/>
          <w:i w:val="0"/>
        </w:rPr>
        <w:t>Le baptême est une décision personnelle et un engagement d'une bonne conscience envers Dieu. Ce n'est pas un rite magique, mais une alliance scellée, une déclaration publique de sa foi en Jésus-Christ comme Sauveur et Seigneur. Il symbolise la mort à notre ancienne vie de péché et la résurrection à une nouvelle vie en Christ, nous attachant ainsi au corps de Christ, l'Église. C'est une proclamation visible et invisible de la victoire de Christ sur le péché et la mort, et notre appartenance à Lui.</w:t>
      </w:r>
    </w:p>
    <w:p>
      <w:r>
        <w:rPr>
          <w:b w:val="0"/>
          <w:i w:val="0"/>
        </w:rPr>
        <w:t>---</w:t>
      </w:r>
    </w:p>
    <w:p>
      <w:r>
        <w:rPr>
          <w:b w:val="0"/>
          <w:i w:val="0"/>
        </w:rPr>
        <w:t>Pour notre partage, nous allons nous diviser en deux groupes pour explorer plus en profondeur différents aspects de cet engagement sacré.</w:t>
      </w:r>
    </w:p>
    <w:p>
      <w:r>
        <w:rPr>
          <w:b w:val="0"/>
          <w:i w:val="0"/>
        </w:rPr>
        <w:t>Groupe 1 : Le Baptême, un Symbole de Nouvelle Vie et d'Alliance</w:t>
      </w:r>
      <w:r>
        <w:rPr>
          <w:b/>
          <w:i w:val="0"/>
        </w:rPr>
      </w:r>
    </w:p>
    <w:p>
      <w:r>
        <w:rPr>
          <w:b w:val="0"/>
          <w:i w:val="0"/>
        </w:rPr>
        <w:t>Ce groupe se concentrera sur la signification du baptême comme une mort et une résurrection symboliques, ainsi que sur la notion d'alliance avec Dieu.</w:t>
      </w:r>
    </w:p>
    <w:p>
      <w:r>
        <w:rPr>
          <w:b w:val="0"/>
          <w:i w:val="0"/>
        </w:rPr>
        <w:t>Groupe 2 : Le Baptême, un Chemin d'Espérance et d'Appartenance</w:t>
      </w:r>
      <w:r>
        <w:rPr>
          <w:b/>
          <w:i w:val="0"/>
        </w:rPr>
      </w:r>
    </w:p>
    <w:p>
      <w:r>
        <w:rPr>
          <w:b w:val="0"/>
          <w:i w:val="0"/>
        </w:rPr>
        <w:t>Ce groupe explorera le baptême comme une promesse d'un avenir et d'une espérance en Dieu, et comme un acte qui nous rattache à la famille de l'Église.</w:t>
      </w:r>
    </w:p>
    <w:p>
      <w:r>
        <w:rPr>
          <w:b w:val="0"/>
          <w:i w:val="0"/>
        </w:rPr>
        <w:t>---</w:t>
      </w:r>
    </w:p>
    <w:p>
      <w:pPr>
        <w:pStyle w:val="Heading3"/>
      </w:pPr>
      <w:r>
        <w:t>Groupe 1 : Le Baptême, un Symbole de Nouvelle Vie et d'Alliance</w:t>
      </w:r>
    </w:p>
    <w:p>
      <w:r>
        <w:rPr>
          <w:b w:val="0"/>
          <w:i w:val="0"/>
        </w:rPr>
        <w:t>Fiche 1.1 : L'Immersion dans la Mort et la Résurrection</w:t>
      </w:r>
      <w:r>
        <w:rPr>
          <w:b/>
          <w:i w:val="0"/>
        </w:rPr>
      </w:r>
    </w:p>
    <w:p>
      <w:pPr>
        <w:pStyle w:val="ListBullet"/>
      </w:pPr>
      <w:r>
        <w:rPr>
          <w:b w:val="0"/>
          <w:i w:val="0"/>
        </w:rPr>
        <w:t>Titre de la fiche :</w:t>
      </w:r>
      <w:r>
        <w:rPr>
          <w:b/>
          <w:i w:val="0"/>
        </w:rPr>
        <w:t xml:space="preserve"> Plongé dans l'Amour, Ressuscité dans l'Espoir</w:t>
      </w:r>
    </w:p>
    <w:p>
      <w:pPr>
        <w:pStyle w:val="ListBullet"/>
      </w:pPr>
      <w:r>
        <w:rPr>
          <w:b w:val="0"/>
          <w:i w:val="0"/>
        </w:rPr>
        <w:t>Verset clé :</w:t>
      </w:r>
      <w:r>
        <w:rPr>
          <w:b/>
          <w:i w:val="0"/>
        </w:rPr>
        <w:t xml:space="preserve"> Romains 6:4 "Nous avons donc été ensevelis avec lui par le baptême en relation avec sa mort afin que, comme le Christ a été ressuscité d'entre les morts par la puissance glorieuse du Père, nous aussi, nous menions une vie nouvelle."</w:t>
      </w:r>
    </w:p>
    <w:p>
      <w:pPr>
        <w:pStyle w:val="ListBullet"/>
      </w:pPr>
      <w:r>
        <w:rPr>
          <w:b w:val="0"/>
          <w:i w:val="0"/>
        </w:rPr>
        <w:t>Explication ou objectif :</w:t>
      </w:r>
      <w:r>
        <w:rPr>
          <w:b/>
          <w:i w:val="0"/>
        </w:rPr>
        <w:t xml:space="preserve"> Comprendre que le baptême symbolise notre mort au péché et notre résurrection à une nouvelle vie en Christ.</w:t>
      </w:r>
    </w:p>
    <w:p>
      <w:pPr>
        <w:pStyle w:val="ListBullet"/>
      </w:pPr>
      <w:r>
        <w:rPr>
          <w:b w:val="0"/>
          <w:i w:val="0"/>
        </w:rPr>
        <w:t>Réflexion :</w:t>
      </w:r>
      <w:r>
        <w:rPr>
          <w:b/>
          <w:i w:val="0"/>
        </w:rPr>
      </w:r>
    </w:p>
    <w:p>
      <w:r>
        <w:rPr>
          <w:b w:val="0"/>
          <w:i w:val="0"/>
        </w:rPr>
        <w:t xml:space="preserve">    1.  Qu'est-ce que cela signifie pour vous d'être "enseveli avec Christ" par le baptême ? (Cela signifie laisser derrière soi sa vie ancienne, marquée par le péché et la culpabilité, pour accepter le pardon et la nouvelle identité en Christ.)</w:t>
      </w:r>
    </w:p>
    <w:p>
      <w:r>
        <w:rPr>
          <w:b w:val="0"/>
          <w:i w:val="0"/>
        </w:rPr>
        <w:t xml:space="preserve">    2.  Comment cette "vie nouvelle" se manifeste-t-elle dans votre quotidien ? (Elle se manifeste par des choix différents, une nouvelle perspective, la recherche de la justice, l'amour envers les autres, et la dépendance à Dieu.)</w:t>
      </w:r>
    </w:p>
    <w:p>
      <w:pPr>
        <w:pStyle w:val="ListBullet"/>
      </w:pPr>
      <w:r>
        <w:rPr>
          <w:b w:val="0"/>
          <w:i w:val="0"/>
        </w:rPr>
        <w:t>Citation d’un héros de la foi :</w:t>
      </w:r>
      <w:r>
        <w:rPr>
          <w:b/>
          <w:i w:val="0"/>
        </w:rPr>
        <w:t xml:space="preserve"> "Le baptême est un ensevelissement avec Christ, une mort au monde, et une résurrection à une vie nouvelle." - Charles Spurgeon</w:t>
      </w:r>
    </w:p>
    <w:p>
      <w:pPr>
        <w:pStyle w:val="ListBullet"/>
      </w:pPr>
      <w:r>
        <w:rPr>
          <w:b w:val="0"/>
          <w:i w:val="0"/>
        </w:rPr>
        <w:t>Activité créative ou illustration collaborative :</w:t>
      </w:r>
      <w:r>
        <w:rPr>
          <w:b/>
          <w:i w:val="0"/>
        </w:rPr>
        <w:t xml:space="preserve"> Dessiner ou créer une courte bande dessinée illustrant la descente dans l'eau (mort) et la remontée (résurrection) en symbolisant le péché qui est laissé derrière et la vie nouvelle qui commence.</w:t>
      </w:r>
    </w:p>
    <w:p>
      <w:pPr>
        <w:pStyle w:val="ListBullet"/>
      </w:pPr>
      <w:r>
        <w:rPr>
          <w:b w:val="0"/>
          <w:i w:val="0"/>
        </w:rPr>
        <w:t>Défi pratique à mettre en œuvre après le partage :</w:t>
      </w:r>
      <w:r>
        <w:rPr>
          <w:b/>
          <w:i w:val="0"/>
        </w:rPr>
        <w:t xml:space="preserve"> Identifier un aspect de votre "ancienne vie" (une habitude, une pensée) que vous voulez consciemment laisser derrière vous, et prier chaque jour pour la force de vivre cette nouvelle vie en Christ.</w:t>
      </w:r>
    </w:p>
    <w:p>
      <w:r>
        <w:rPr>
          <w:b w:val="0"/>
          <w:i w:val="0"/>
        </w:rPr>
        <w:t>---</w:t>
      </w:r>
    </w:p>
    <w:p>
      <w:r>
        <w:rPr>
          <w:b w:val="0"/>
          <w:i w:val="0"/>
        </w:rPr>
        <w:t>Fiche 1.2 : L'Alliance Scellée : Un Mariage Spirituel</w:t>
      </w:r>
      <w:r>
        <w:rPr>
          <w:b/>
          <w:i w:val="0"/>
        </w:rPr>
      </w:r>
    </w:p>
    <w:p>
      <w:pPr>
        <w:pStyle w:val="ListBullet"/>
      </w:pPr>
      <w:r>
        <w:rPr>
          <w:b w:val="0"/>
          <w:i w:val="0"/>
        </w:rPr>
        <w:t>Titre de la fiche :</w:t>
      </w:r>
      <w:r>
        <w:rPr>
          <w:b/>
          <w:i w:val="0"/>
        </w:rPr>
        <w:t xml:space="preserve"> L'Alliance Éternelle de Dieu</w:t>
      </w:r>
    </w:p>
    <w:p>
      <w:pPr>
        <w:pStyle w:val="ListBullet"/>
      </w:pPr>
      <w:r>
        <w:rPr>
          <w:b w:val="0"/>
          <w:i w:val="0"/>
        </w:rPr>
        <w:t>Verset clé :</w:t>
      </w:r>
      <w:r>
        <w:rPr>
          <w:b/>
          <w:i w:val="0"/>
        </w:rPr>
        <w:t xml:space="preserve"> Actes 2:41 "Ceux qui acceptèrent sa parole furent baptisés; et, en ce jour-là, le nombre des disciples augmenta d'environ trois mille personnes."</w:t>
      </w:r>
    </w:p>
    <w:p>
      <w:pPr>
        <w:pStyle w:val="ListBullet"/>
      </w:pPr>
      <w:r>
        <w:rPr>
          <w:b w:val="0"/>
          <w:i w:val="0"/>
        </w:rPr>
        <w:t>Explication ou objectif :</w:t>
      </w:r>
      <w:r>
        <w:rPr>
          <w:b/>
          <w:i w:val="0"/>
        </w:rPr>
        <w:t xml:space="preserve"> Comprendre le baptême comme la signature de notre alliance avec Dieu, un engagement mutuel comme dans un mariage.</w:t>
      </w:r>
    </w:p>
    <w:p>
      <w:pPr>
        <w:pStyle w:val="ListBullet"/>
      </w:pPr>
      <w:r>
        <w:rPr>
          <w:b w:val="0"/>
          <w:i w:val="0"/>
        </w:rPr>
        <w:t>Réflexion :</w:t>
      </w:r>
      <w:r>
        <w:rPr>
          <w:b/>
          <w:i w:val="0"/>
        </w:rPr>
      </w:r>
    </w:p>
    <w:p>
      <w:r>
        <w:rPr>
          <w:b w:val="0"/>
          <w:i w:val="0"/>
        </w:rPr>
        <w:t xml:space="preserve">    1.  En quoi le baptême est-il comparable à un mariage ? (Dans les deux cas, il y a un engagement volontaire, une promesse d'amour, de fidélité, et l'établissement d'une relation intime et durable avec des droits et des devoirs.)</w:t>
      </w:r>
    </w:p>
    <w:p>
      <w:r>
        <w:rPr>
          <w:b w:val="0"/>
          <w:i w:val="0"/>
        </w:rPr>
        <w:t xml:space="preserve">    2.  Quels sont les "privilèges" et les "engagements" que vous recevez ou que vous prenez lorsque vous scellez cette alliance avec Dieu par le baptême ? (Privilèges : communion avec Dieu, vie éternelle, soutien de l'Esprit Saint, appartenance à la famille de Dieu. Engagements : obéissance, amour de Dieu et du prochain, témoignage de sa foi.)</w:t>
      </w:r>
    </w:p>
    <w:p>
      <w:pPr>
        <w:pStyle w:val="ListBullet"/>
      </w:pPr>
      <w:r>
        <w:rPr>
          <w:b w:val="0"/>
          <w:i w:val="0"/>
        </w:rPr>
        <w:t>Citation d’un héros de la foi :</w:t>
      </w:r>
      <w:r>
        <w:rPr>
          <w:b/>
          <w:i w:val="0"/>
        </w:rPr>
        <w:t xml:space="preserve"> "Le baptême est le signe visible d'une grâce invisible." - Saint Augustin</w:t>
      </w:r>
    </w:p>
    <w:p>
      <w:pPr>
        <w:pStyle w:val="ListBullet"/>
      </w:pPr>
      <w:r>
        <w:rPr>
          <w:b w:val="0"/>
          <w:i w:val="0"/>
        </w:rPr>
        <w:t>Activité créative ou illustration collaborative :</w:t>
      </w:r>
      <w:r>
        <w:rPr>
          <w:b/>
          <w:i w:val="0"/>
        </w:rPr>
        <w:t xml:space="preserve"> Créer une "carte d'alliance" symbolique pour Céline, avec des dessins ou des mots représentant les promesses de Dieu et son engagement envers Lui.</w:t>
      </w:r>
    </w:p>
    <w:p>
      <w:pPr>
        <w:pStyle w:val="ListBullet"/>
      </w:pPr>
      <w:r>
        <w:rPr>
          <w:b w:val="0"/>
          <w:i w:val="0"/>
        </w:rPr>
        <w:t>Défi pratique à mettre en œuvre après le partage :</w:t>
      </w:r>
      <w:r>
        <w:rPr>
          <w:b/>
          <w:i w:val="0"/>
        </w:rPr>
        <w:t xml:space="preserve"> Prendre un temps chaque semaine pour renouveler votre engagement envers Dieu, en lisant les promesses qu'Il vous a faites dans Sa Parole et en renouvelant vos promesses.</w:t>
      </w:r>
    </w:p>
    <w:p>
      <w:r>
        <w:rPr>
          <w:b w:val="0"/>
          <w:i w:val="0"/>
        </w:rPr>
        <w:t>---</w:t>
      </w:r>
    </w:p>
    <w:p>
      <w:r>
        <w:rPr>
          <w:b w:val="0"/>
          <w:i w:val="0"/>
        </w:rPr>
        <w:t>Fiche 1.3 : La Purification du Péché et de l'Héritage Négatif</w:t>
      </w:r>
      <w:r>
        <w:rPr>
          <w:b/>
          <w:i w:val="0"/>
        </w:rPr>
      </w:r>
    </w:p>
    <w:p>
      <w:pPr>
        <w:pStyle w:val="ListBullet"/>
      </w:pPr>
      <w:r>
        <w:rPr>
          <w:b w:val="0"/>
          <w:i w:val="0"/>
        </w:rPr>
        <w:t>Titre de la fiche :</w:t>
      </w:r>
      <w:r>
        <w:rPr>
          <w:b/>
          <w:i w:val="0"/>
        </w:rPr>
        <w:t xml:space="preserve"> Lavé et Libéré : Le Pouvoir du Sang de Christ</w:t>
      </w:r>
    </w:p>
    <w:p>
      <w:pPr>
        <w:pStyle w:val="ListBullet"/>
      </w:pPr>
      <w:r>
        <w:rPr>
          <w:b w:val="0"/>
          <w:i w:val="0"/>
        </w:rPr>
        <w:t>Verset clé :</w:t>
      </w:r>
      <w:r>
        <w:rPr>
          <w:b/>
          <w:i w:val="0"/>
        </w:rPr>
        <w:t xml:space="preserve"> 1 Pierre 3:21 "Cette eau était une figure du baptême, qui, 21 qui ne s’est pas débarrassé des souillures du corps, mais qui est une demande à Dieu d’une bonne conscience, vous sauve maintenant, par la résurrection de Jésus-Christ,"</w:t>
      </w:r>
    </w:p>
    <w:p>
      <w:pPr>
        <w:pStyle w:val="ListBullet"/>
      </w:pPr>
      <w:r>
        <w:rPr>
          <w:b w:val="0"/>
          <w:i w:val="0"/>
        </w:rPr>
        <w:t>Explication ou objectif :</w:t>
      </w:r>
      <w:r>
        <w:rPr>
          <w:b/>
          <w:i w:val="0"/>
        </w:rPr>
        <w:t xml:space="preserve"> Le baptême symbolise la purification de nos péchés et la libération des influences négatives d'un héritage spirituel.</w:t>
      </w:r>
    </w:p>
    <w:p>
      <w:pPr>
        <w:pStyle w:val="ListBullet"/>
      </w:pPr>
      <w:r>
        <w:rPr>
          <w:b w:val="0"/>
          <w:i w:val="0"/>
        </w:rPr>
        <w:t>Réflexion :</w:t>
      </w:r>
      <w:r>
        <w:rPr>
          <w:b/>
          <w:i w:val="0"/>
        </w:rPr>
      </w:r>
    </w:p>
    <w:p>
      <w:r>
        <w:rPr>
          <w:b w:val="0"/>
          <w:i w:val="0"/>
        </w:rPr>
        <w:t xml:space="preserve">    1.  De quelle manière le baptême, par son symbolisme, nous aide-t-il à comprendre la puissance de la purification offerte par Christ ? (L'immersion symbolise le fait d'être lavé, purifié, tout comme le corps est lavé par l'eau. Le sang de Christ, par le sacrifice à la croix, est ce qui opère cette purification spirituelle profonde.)</w:t>
      </w:r>
    </w:p>
    <w:p>
      <w:r>
        <w:rPr>
          <w:b w:val="0"/>
          <w:i w:val="0"/>
        </w:rPr>
        <w:t xml:space="preserve">    2.  Comment le baptême peut-il nous libérer des "climat de malédiction" ou des "esprits familiaux" négatifs ? (En passant du royaume des ténèbres au royaume de lumière, nous déclarons symboliquement notre rupture avec le passé et notre appartenance à Christ qui a vaincu ces influences.)</w:t>
      </w:r>
    </w:p>
    <w:p>
      <w:pPr>
        <w:pStyle w:val="ListBullet"/>
      </w:pPr>
      <w:r>
        <w:rPr>
          <w:b w:val="0"/>
          <w:i w:val="0"/>
        </w:rPr>
        <w:t>Citation d’un héros de la foi :</w:t>
      </w:r>
      <w:r>
        <w:rPr>
          <w:b/>
          <w:i w:val="0"/>
        </w:rPr>
        <w:t xml:space="preserve"> "Le baptême n'est pas une option, c'est un commandement. C'est le signe extérieur de la grâce intérieure." - William Booth</w:t>
      </w:r>
    </w:p>
    <w:p>
      <w:pPr>
        <w:pStyle w:val="ListBullet"/>
      </w:pPr>
      <w:r>
        <w:rPr>
          <w:b w:val="0"/>
          <w:i w:val="0"/>
        </w:rPr>
        <w:t>Activité créative ou illustration collaborative :</w:t>
      </w:r>
      <w:r>
        <w:rPr>
          <w:b/>
          <w:i w:val="0"/>
        </w:rPr>
        <w:t xml:space="preserve"> Créer une image d'un fleuve ou d'une rivière qui emporte avec elle des symboles de péchés ou de fardeaux, et qui débouche sur une mer paisible et lumineuse.</w:t>
      </w:r>
    </w:p>
    <w:p>
      <w:pPr>
        <w:pStyle w:val="ListBullet"/>
      </w:pPr>
      <w:r>
        <w:rPr>
          <w:b w:val="0"/>
          <w:i w:val="0"/>
        </w:rPr>
        <w:t>Défi pratique à mettre en œuvre après le partage :</w:t>
      </w:r>
      <w:r>
        <w:rPr>
          <w:b/>
          <w:i w:val="0"/>
        </w:rPr>
        <w:t xml:space="preserve"> Lister les domaines de votre vie où vous ressentez encore le poids du passé ou des influences négatives, et prier pour la libération totale que Christ a acquise pour vous.</w:t>
      </w:r>
    </w:p>
    <w:p>
      <w:r>
        <w:rPr>
          <w:b w:val="0"/>
          <w:i w:val="0"/>
        </w:rPr>
        <w:t>---</w:t>
      </w:r>
    </w:p>
    <w:p>
      <w:r>
        <w:rPr>
          <w:b w:val="0"/>
          <w:i w:val="0"/>
        </w:rPr>
        <w:t>Fiche 1.4 : La Victoire sur les Ennemis Spirituels</w:t>
      </w:r>
      <w:r>
        <w:rPr>
          <w:b/>
          <w:i w:val="0"/>
        </w:rPr>
      </w:r>
    </w:p>
    <w:p>
      <w:pPr>
        <w:pStyle w:val="ListBullet"/>
      </w:pPr>
      <w:r>
        <w:rPr>
          <w:b w:val="0"/>
          <w:i w:val="0"/>
        </w:rPr>
        <w:t>Titre de la fiche :</w:t>
      </w:r>
      <w:r>
        <w:rPr>
          <w:b/>
          <w:i w:val="0"/>
        </w:rPr>
        <w:t xml:space="preserve"> La Traversée Victorieuse</w:t>
      </w:r>
    </w:p>
    <w:p>
      <w:pPr>
        <w:pStyle w:val="ListBullet"/>
      </w:pPr>
      <w:r>
        <w:rPr>
          <w:b w:val="0"/>
          <w:i w:val="0"/>
        </w:rPr>
        <w:t>Verset clé :</w:t>
      </w:r>
      <w:r>
        <w:rPr>
          <w:b/>
          <w:i w:val="0"/>
        </w:rPr>
        <w:t xml:space="preserve"> Exode 14:13 "Moïse dit au peuple : Ne craignez rien, restez en place, et vous verrez la délivrance que l’Éternel vous accordera en ce jour ; car ceux que vous voyez aujourd’hui, vous ne les reverrez jamais."</w:t>
      </w:r>
    </w:p>
    <w:p>
      <w:pPr>
        <w:pStyle w:val="ListBullet"/>
      </w:pPr>
      <w:r>
        <w:rPr>
          <w:b w:val="0"/>
          <w:i w:val="0"/>
        </w:rPr>
        <w:t>Explication ou objectif :</w:t>
      </w:r>
      <w:r>
        <w:rPr>
          <w:b/>
          <w:i w:val="0"/>
        </w:rPr>
        <w:t xml:space="preserve"> Le baptême est une déclaration de victoire sur les ennemis spirituels, symbolisée par la traversée de la mer Rouge.</w:t>
      </w:r>
    </w:p>
    <w:p>
      <w:pPr>
        <w:pStyle w:val="ListBullet"/>
      </w:pPr>
      <w:r>
        <w:rPr>
          <w:b w:val="0"/>
          <w:i w:val="0"/>
        </w:rPr>
        <w:t>Réflexion :</w:t>
      </w:r>
      <w:r>
        <w:rPr>
          <w:b/>
          <w:i w:val="0"/>
        </w:rPr>
      </w:r>
    </w:p>
    <w:p>
      <w:r>
        <w:rPr>
          <w:b w:val="0"/>
          <w:i w:val="0"/>
        </w:rPr>
        <w:t xml:space="preserve">    1.  Comment l'histoire de la traversée de la mer Rouge, avec le bâton de Moïse (symbole de la croix), éclaire-t-elle la signification du baptême dans la victoire sur les ennemis ? (Le bâton symbolisant la croix a ouvert un chemin, a vaincu l'ennemi qui poursuivait. De même, le baptême nous associe à la victoire de Christ sur le péché et Satan.)</w:t>
      </w:r>
    </w:p>
    <w:p>
      <w:r>
        <w:rPr>
          <w:b w:val="0"/>
          <w:i w:val="0"/>
        </w:rPr>
        <w:t xml:space="preserve">    2.  Quels "ennemis" (tentations, peurs, doutes) avez-vous déjà vaincus ou aspirez à vaincre grâce à votre foi en Christ ? (Exemples : la peur de l'échec, la tendance à la critique, l'orgueil, le découragement.)</w:t>
      </w:r>
    </w:p>
    <w:p>
      <w:pPr>
        <w:pStyle w:val="ListBullet"/>
      </w:pPr>
      <w:r>
        <w:rPr>
          <w:b w:val="0"/>
          <w:i w:val="0"/>
        </w:rPr>
        <w:t>Citation d’un héros de la foi :</w:t>
      </w:r>
      <w:r>
        <w:rPr>
          <w:b/>
          <w:i w:val="0"/>
        </w:rPr>
        <w:t xml:space="preserve"> "Dans le baptême, nous confessons notre foi, mais c'est la foi qui nous sauve, pas le baptême lui-même." - John Wesley</w:t>
      </w:r>
    </w:p>
    <w:p>
      <w:pPr>
        <w:pStyle w:val="ListBullet"/>
      </w:pPr>
      <w:r>
        <w:rPr>
          <w:b w:val="0"/>
          <w:i w:val="0"/>
        </w:rPr>
        <w:t>Activité créative ou illustration collaborative :</w:t>
      </w:r>
      <w:r>
        <w:rPr>
          <w:b/>
          <w:i w:val="0"/>
        </w:rPr>
        <w:t xml:space="preserve"> Dessiner une scène de la mer Rouge se séparant, avec des personnes traversant vers une terre promise, et symboliser les poursuivants égyptiens vaincus dans les eaux.</w:t>
      </w:r>
    </w:p>
    <w:p>
      <w:pPr>
        <w:pStyle w:val="ListBullet"/>
      </w:pPr>
      <w:r>
        <w:rPr>
          <w:b w:val="0"/>
          <w:i w:val="0"/>
        </w:rPr>
        <w:t>Défi pratique à mettre en œuvre après le partage :</w:t>
      </w:r>
      <w:r>
        <w:rPr>
          <w:b/>
          <w:i w:val="0"/>
        </w:rPr>
        <w:t xml:space="preserve"> Identifier une peur ou une tentation spécifique qui vous empêche de vivre pleinement votre nouvelle vie en Christ, et faire une prière spécifique pour demander la victoire sur cet ennemi.</w:t>
      </w:r>
    </w:p>
    <w:p>
      <w:r>
        <w:rPr>
          <w:b w:val="0"/>
          <w:i w:val="0"/>
        </w:rPr>
        <w:t>---</w:t>
      </w:r>
    </w:p>
    <w:p>
      <w:r>
        <w:rPr>
          <w:b w:val="0"/>
          <w:i w:val="0"/>
        </w:rPr>
        <w:t>Fiche 1.5 : L'Engagement Personnel et Individuel</w:t>
      </w:r>
      <w:r>
        <w:rPr>
          <w:b/>
          <w:i w:val="0"/>
        </w:rPr>
      </w:r>
    </w:p>
    <w:p>
      <w:pPr>
        <w:pStyle w:val="ListBullet"/>
      </w:pPr>
      <w:r>
        <w:rPr>
          <w:b w:val="0"/>
          <w:i w:val="0"/>
        </w:rPr>
        <w:t>Titre de la fiche :</w:t>
      </w:r>
      <w:r>
        <w:rPr>
          <w:b/>
          <w:i w:val="0"/>
        </w:rPr>
        <w:t xml:space="preserve"> Ma Voix, Mon Choix, Ma Foi</w:t>
      </w:r>
    </w:p>
    <w:p>
      <w:pPr>
        <w:pStyle w:val="ListBullet"/>
      </w:pPr>
      <w:r>
        <w:rPr>
          <w:b w:val="0"/>
          <w:i w:val="0"/>
        </w:rPr>
        <w:t>Verset clé :</w:t>
      </w:r>
      <w:r>
        <w:rPr>
          <w:b/>
          <w:i w:val="0"/>
        </w:rPr>
        <w:t xml:space="preserve"> Actes 8:37 "Philippe dit : Si tu crois de tout ton cœur, cela est possible. L’eunuque répondit : Je crois que Jésus-Christ est le Fils de Dieu."</w:t>
      </w:r>
    </w:p>
    <w:p>
      <w:pPr>
        <w:pStyle w:val="ListBullet"/>
      </w:pPr>
      <w:r>
        <w:rPr>
          <w:b w:val="0"/>
          <w:i w:val="0"/>
        </w:rPr>
        <w:t>Explication ou objectif :</w:t>
      </w:r>
      <w:r>
        <w:rPr>
          <w:b/>
          <w:i w:val="0"/>
        </w:rPr>
        <w:t xml:space="preserve"> Souligner que le baptême est un acte de foi personnel, une décision individuelle de suivre Jésus.</w:t>
      </w:r>
    </w:p>
    <w:p>
      <w:pPr>
        <w:pStyle w:val="ListBullet"/>
      </w:pPr>
      <w:r>
        <w:rPr>
          <w:b w:val="0"/>
          <w:i w:val="0"/>
        </w:rPr>
        <w:t>Réflexion :</w:t>
      </w:r>
      <w:r>
        <w:rPr>
          <w:b/>
          <w:i w:val="0"/>
        </w:rPr>
      </w:r>
    </w:p>
    <w:p>
      <w:r>
        <w:rPr>
          <w:b w:val="0"/>
          <w:i w:val="0"/>
        </w:rPr>
        <w:t xml:space="preserve">    1.  Pourquoi est-il important que le baptême soit un choix personnel et non une contrainte ? (Il s'agit d'une relation personnelle avec Dieu. La foi doit être authentique et volontaire pour être significative et produire une vie transformée.)</w:t>
      </w:r>
    </w:p>
    <w:p>
      <w:r>
        <w:rPr>
          <w:b w:val="0"/>
          <w:i w:val="0"/>
        </w:rPr>
        <w:t xml:space="preserve">    2.  Qu'est-ce qui, dans votre vie, vous a conduit à prendre cette décision personnelle de vous faire baptiser ? (Identifier les moments de conviction, les appels de Dieu, les rencontres ou les lectures qui ont nourri cette décision.)</w:t>
      </w:r>
    </w:p>
    <w:p>
      <w:pPr>
        <w:pStyle w:val="ListBullet"/>
      </w:pPr>
      <w:r>
        <w:rPr>
          <w:b w:val="0"/>
          <w:i w:val="0"/>
        </w:rPr>
        <w:t>Citation d’un héros de la foi :</w:t>
      </w:r>
      <w:r>
        <w:rPr>
          <w:b/>
          <w:i w:val="0"/>
        </w:rPr>
        <w:t xml:space="preserve"> "La vraie foi se manifeste par l'obéissance." - D. L. Moody</w:t>
      </w:r>
    </w:p>
    <w:p>
      <w:pPr>
        <w:pStyle w:val="ListBullet"/>
      </w:pPr>
      <w:r>
        <w:rPr>
          <w:b w:val="0"/>
          <w:i w:val="0"/>
        </w:rPr>
        <w:t>Activité créative ou illustration collaborative :</w:t>
      </w:r>
      <w:r>
        <w:rPr>
          <w:b/>
          <w:i w:val="0"/>
        </w:rPr>
        <w:t xml:space="preserve"> Créer un arbre où chaque feuille représente une personne (symboliquement), et sur lequel chaque personne peut écrire son prénom et une courte phrase sur son engagement personnel envers Dieu.</w:t>
      </w:r>
    </w:p>
    <w:p>
      <w:pPr>
        <w:pStyle w:val="ListBullet"/>
      </w:pPr>
      <w:r>
        <w:rPr>
          <w:b w:val="0"/>
          <w:i w:val="0"/>
        </w:rPr>
        <w:t>Défi pratique à mettre en œuvre après le partage :</w:t>
      </w:r>
      <w:r>
        <w:rPr>
          <w:b/>
          <w:i w:val="0"/>
        </w:rPr>
        <w:t xml:space="preserve"> Chaque jour, affirmer verbalement votre foi en Jésus-Christ, même si vous êtes seul, pour renforcer votre engagement personnel.</w:t>
      </w:r>
    </w:p>
    <w:p>
      <w:r>
        <w:rPr>
          <w:b w:val="0"/>
          <w:i w:val="0"/>
        </w:rPr>
        <w:t>---</w:t>
      </w:r>
    </w:p>
    <w:p>
      <w:r>
        <w:rPr>
          <w:b w:val="0"/>
          <w:i w:val="0"/>
        </w:rPr>
        <w:t>---</w:t>
      </w:r>
    </w:p>
    <w:p>
      <w:pPr>
        <w:pStyle w:val="Heading3"/>
      </w:pPr>
      <w:r>
        <w:t>Groupe 2 : Le Baptême, un Chemin d'Espérance et d'Appartenance</w:t>
      </w:r>
    </w:p>
    <w:p>
      <w:r>
        <w:rPr>
          <w:b w:val="0"/>
          <w:i w:val="0"/>
        </w:rPr>
        <w:t>Fiche 2.1 : Un Avenir et une Espérance Garantis</w:t>
      </w:r>
      <w:r>
        <w:rPr>
          <w:b/>
          <w:i w:val="0"/>
        </w:rPr>
      </w:r>
    </w:p>
    <w:p>
      <w:pPr>
        <w:pStyle w:val="ListBullet"/>
      </w:pPr>
      <w:r>
        <w:rPr>
          <w:b w:val="0"/>
          <w:i w:val="0"/>
        </w:rPr>
        <w:t>Titre de la fiche :</w:t>
      </w:r>
      <w:r>
        <w:rPr>
          <w:b/>
          <w:i w:val="0"/>
        </w:rPr>
        <w:t xml:space="preserve"> L'Espoir Incroyable de Dieu</w:t>
      </w:r>
    </w:p>
    <w:p>
      <w:pPr>
        <w:pStyle w:val="ListBullet"/>
      </w:pPr>
      <w:r>
        <w:rPr>
          <w:b w:val="0"/>
          <w:i w:val="0"/>
        </w:rPr>
        <w:t>Verset clé :</w:t>
      </w:r>
      <w:r>
        <w:rPr>
          <w:b/>
          <w:i w:val="0"/>
        </w:rPr>
        <w:t xml:space="preserve"> Jérémie 29:11 "Car je connais les projets que je forme sur vous, dit l'Éternel, projets de paix et non de malheur, afin de vous donner un avenir et de l'espérance."</w:t>
      </w:r>
    </w:p>
    <w:p>
      <w:pPr>
        <w:pStyle w:val="ListBullet"/>
      </w:pPr>
      <w:r>
        <w:rPr>
          <w:b w:val="0"/>
          <w:i w:val="0"/>
        </w:rPr>
        <w:t>Explication ou objectif :</w:t>
      </w:r>
      <w:r>
        <w:rPr>
          <w:b/>
          <w:i w:val="0"/>
        </w:rPr>
        <w:t xml:space="preserve"> Le baptême est un acte de foi dans les promesses de Dieu d'un avenir plein d'espérance, même au milieu des difficultés.</w:t>
      </w:r>
    </w:p>
    <w:p>
      <w:pPr>
        <w:pStyle w:val="ListBullet"/>
      </w:pPr>
      <w:r>
        <w:rPr>
          <w:b w:val="0"/>
          <w:i w:val="0"/>
        </w:rPr>
        <w:t>Réflexion :</w:t>
      </w:r>
      <w:r>
        <w:rPr>
          <w:b/>
          <w:i w:val="0"/>
        </w:rPr>
      </w:r>
    </w:p>
    <w:p>
      <w:r>
        <w:rPr>
          <w:b w:val="0"/>
          <w:i w:val="0"/>
        </w:rPr>
        <w:t xml:space="preserve">    1.  Dans quel contexte biblique cette promesse de Jérémie a-t-elle été donnée, et comment cela nous donne-t-il de l'espoir aujourd'hui ? (Elle a été donnée pendant la captivité, une période de désespoir. Cela montre que même dans les pires circonstances, Dieu a des plans de restauration et d'avenir.)</w:t>
      </w:r>
    </w:p>
    <w:p>
      <w:r>
        <w:rPr>
          <w:b w:val="0"/>
          <w:i w:val="0"/>
        </w:rPr>
        <w:t xml:space="preserve">    2.  Comment l'espérance que Dieu offre peut-elle nous aider à traverser les difficultés actuelles de la société ou de nos vies personnelles ? (Elle nous ancre dans une réalité éternelle, nous donne la force de persévérer, et nous rappelle que nos difficultés sont temporaires comparées à l'éternité avec Dieu.)</w:t>
      </w:r>
    </w:p>
    <w:p>
      <w:pPr>
        <w:pStyle w:val="ListBullet"/>
      </w:pPr>
      <w:r>
        <w:rPr>
          <w:b w:val="0"/>
          <w:i w:val="0"/>
        </w:rPr>
        <w:t>Citation d’un héros de la foi :</w:t>
      </w:r>
      <w:r>
        <w:rPr>
          <w:b/>
          <w:i w:val="0"/>
        </w:rPr>
        <w:t xml:space="preserve"> "L'espérance chrétienne n'est pas un optimisme frivole, mais une ferme conviction basée sur la promesse de Dieu." - C. S. Lewis</w:t>
      </w:r>
    </w:p>
    <w:p>
      <w:pPr>
        <w:pStyle w:val="ListBullet"/>
      </w:pPr>
      <w:r>
        <w:rPr>
          <w:b w:val="0"/>
          <w:i w:val="0"/>
        </w:rPr>
        <w:t>Activité créative ou illustration collaborative :</w:t>
      </w:r>
      <w:r>
        <w:rPr>
          <w:b/>
          <w:i w:val="0"/>
        </w:rPr>
        <w:t xml:space="preserve"> Créer un collage avec des images symbolisant l'espérance, l'avenir et les promesses de Dieu (un lever de soleil, un chemin clair, une main qui guide, une nouvelle pousse).</w:t>
      </w:r>
    </w:p>
    <w:p>
      <w:pPr>
        <w:pStyle w:val="ListBullet"/>
      </w:pPr>
      <w:r>
        <w:rPr>
          <w:b w:val="0"/>
          <w:i w:val="0"/>
        </w:rPr>
        <w:t>Défi pratique à mettre en œuvre après le partage :</w:t>
      </w:r>
      <w:r>
        <w:rPr>
          <w:b/>
          <w:i w:val="0"/>
        </w:rPr>
        <w:t xml:space="preserve"> Identifier un domaine de votre vie où vous avez du mal à avoir de l'espérance, et prier pour que Dieu vous remplisse de Sa paix et de Son assurance pour cet avenir.</w:t>
      </w:r>
    </w:p>
    <w:p>
      <w:r>
        <w:rPr>
          <w:b w:val="0"/>
          <w:i w:val="0"/>
        </w:rPr>
        <w:t>---</w:t>
      </w:r>
    </w:p>
    <w:p>
      <w:r>
        <w:rPr>
          <w:b w:val="0"/>
          <w:i w:val="0"/>
        </w:rPr>
        <w:t>Fiche 2.2 : Le Changement de Royaume : Des Ténèbres à la Lumière</w:t>
      </w:r>
      <w:r>
        <w:rPr>
          <w:b/>
          <w:i w:val="0"/>
        </w:rPr>
      </w:r>
    </w:p>
    <w:p>
      <w:pPr>
        <w:pStyle w:val="ListBullet"/>
      </w:pPr>
      <w:r>
        <w:rPr>
          <w:b w:val="0"/>
          <w:i w:val="0"/>
        </w:rPr>
        <w:t>Titre de la fiche :</w:t>
      </w:r>
      <w:r>
        <w:rPr>
          <w:b/>
          <w:i w:val="0"/>
        </w:rPr>
        <w:t xml:space="preserve"> Le Grand Transfert</w:t>
      </w:r>
    </w:p>
    <w:p>
      <w:pPr>
        <w:pStyle w:val="ListBullet"/>
      </w:pPr>
      <w:r>
        <w:rPr>
          <w:b w:val="0"/>
          <w:i w:val="0"/>
        </w:rPr>
        <w:t>Verset clé :</w:t>
      </w:r>
      <w:r>
        <w:rPr>
          <w:b/>
          <w:i w:val="0"/>
        </w:rPr>
        <w:t xml:space="preserve"> Colossiens 1:13 "Il nous a délivrés de la puissance des ténèbres et nous a transportés dans le royaume de son Fils bien-aimé,"</w:t>
      </w:r>
    </w:p>
    <w:p>
      <w:pPr>
        <w:pStyle w:val="ListBullet"/>
      </w:pPr>
      <w:r>
        <w:rPr>
          <w:b w:val="0"/>
          <w:i w:val="0"/>
        </w:rPr>
        <w:t>Explication ou objectif :</w:t>
      </w:r>
      <w:r>
        <w:rPr>
          <w:b/>
          <w:i w:val="0"/>
        </w:rPr>
        <w:t xml:space="preserve"> Le baptême symbolise notre passage du royaume des ténèbres au royaume de lumière de Dieu.</w:t>
      </w:r>
    </w:p>
    <w:p>
      <w:pPr>
        <w:pStyle w:val="ListBullet"/>
      </w:pPr>
      <w:r>
        <w:rPr>
          <w:b w:val="0"/>
          <w:i w:val="0"/>
        </w:rPr>
        <w:t>Réflexion :</w:t>
      </w:r>
      <w:r>
        <w:rPr>
          <w:b/>
          <w:i w:val="0"/>
        </w:rPr>
      </w:r>
    </w:p>
    <w:p>
      <w:r>
        <w:rPr>
          <w:b w:val="0"/>
          <w:i w:val="0"/>
        </w:rPr>
        <w:t xml:space="preserve">    1.  Qu'implique concrètement le passage du "royaume des ténèbres" au "royaume de lumière" ? (Cela signifie un changement radical d'allégeance, de mentalité, de valeurs et de but. C'est passer de la servitude du péché à la liberté en Christ.)</w:t>
      </w:r>
    </w:p>
    <w:p>
      <w:r>
        <w:rPr>
          <w:b w:val="0"/>
          <w:i w:val="0"/>
        </w:rPr>
        <w:t xml:space="preserve">    2.  Comment ce changement de royaume affecte-t-il notre manière de voir le monde et de réagir aux situations ? (Cela nous donne une perspective éternelle, nous apprend à discerner le bien du mal, et à vivre selon les principes du royaume de Dieu.)</w:t>
      </w:r>
    </w:p>
    <w:p>
      <w:pPr>
        <w:pStyle w:val="ListBullet"/>
      </w:pPr>
      <w:r>
        <w:rPr>
          <w:b w:val="0"/>
          <w:i w:val="0"/>
        </w:rPr>
        <w:t>Citation d’un héros de la foi :</w:t>
      </w:r>
      <w:r>
        <w:rPr>
          <w:b/>
          <w:i w:val="0"/>
        </w:rPr>
        <w:t xml:space="preserve"> "Chaque âme sauvée est une âme arrachée aux griffes de Satan et transportée dans le royaume de la grâce." - George Whitefield</w:t>
      </w:r>
    </w:p>
    <w:p>
      <w:pPr>
        <w:pStyle w:val="ListBullet"/>
      </w:pPr>
      <w:r>
        <w:rPr>
          <w:b w:val="0"/>
          <w:i w:val="0"/>
        </w:rPr>
        <w:t>Activité créative ou illustration collaborative :</w:t>
      </w:r>
      <w:r>
        <w:rPr>
          <w:b/>
          <w:i w:val="0"/>
        </w:rPr>
        <w:t xml:space="preserve"> Dessiner deux scènes côte à côte : une sombre et oppressante (représentant le royaume des ténèbres) et une lumineuse et joyeuse (représentant le royaume de lumière), avec une flèche montrant le passage.</w:t>
      </w:r>
    </w:p>
    <w:p>
      <w:pPr>
        <w:pStyle w:val="ListBullet"/>
      </w:pPr>
      <w:r>
        <w:rPr>
          <w:b w:val="0"/>
          <w:i w:val="0"/>
        </w:rPr>
        <w:t>Défi pratique à mettre en œuvre après le partage :</w:t>
      </w:r>
      <w:r>
        <w:rPr>
          <w:b/>
          <w:i w:val="0"/>
        </w:rPr>
        <w:t xml:space="preserve"> Identifier une pensée ou une attitude qui vous retient encore dans l'influence des ténèbres, et choisir activement de la remplacer par une pensée conforme à la lumière de Christ.</w:t>
      </w:r>
    </w:p>
    <w:p>
      <w:r>
        <w:rPr>
          <w:b w:val="0"/>
          <w:i w:val="0"/>
        </w:rPr>
        <w:t>---</w:t>
      </w:r>
    </w:p>
    <w:p>
      <w:r>
        <w:rPr>
          <w:b w:val="0"/>
          <w:i w:val="0"/>
        </w:rPr>
        <w:t>Fiche 2.3 : Rattaché au Corps de Christ : L'Église</w:t>
      </w:r>
      <w:r>
        <w:rPr>
          <w:b/>
          <w:i w:val="0"/>
        </w:rPr>
      </w:r>
    </w:p>
    <w:p>
      <w:pPr>
        <w:pStyle w:val="ListBullet"/>
      </w:pPr>
      <w:r>
        <w:rPr>
          <w:b w:val="0"/>
          <w:i w:val="0"/>
        </w:rPr>
        <w:t>Titre de la fiche :</w:t>
      </w:r>
      <w:r>
        <w:rPr>
          <w:b/>
          <w:i w:val="0"/>
        </w:rPr>
        <w:t xml:space="preserve"> Une Famille Pour la Vie</w:t>
      </w:r>
    </w:p>
    <w:p>
      <w:pPr>
        <w:pStyle w:val="ListBullet"/>
      </w:pPr>
      <w:r>
        <w:rPr>
          <w:b w:val="0"/>
          <w:i w:val="0"/>
        </w:rPr>
        <w:t>Verset clé :</w:t>
      </w:r>
      <w:r>
        <w:rPr>
          <w:b/>
          <w:i w:val="0"/>
        </w:rPr>
        <w:t xml:space="preserve"> Éphésiens 4:4 "Il y a un seul corps et un seul Esprit, comme aussi vous avez été appelés à une seule espérance par votre vocation ;"</w:t>
      </w:r>
    </w:p>
    <w:p>
      <w:pPr>
        <w:pStyle w:val="ListBullet"/>
      </w:pPr>
      <w:r>
        <w:rPr>
          <w:b w:val="0"/>
          <w:i w:val="0"/>
        </w:rPr>
        <w:t>Explication ou objectif :</w:t>
      </w:r>
      <w:r>
        <w:rPr>
          <w:b/>
          <w:i w:val="0"/>
        </w:rPr>
        <w:t xml:space="preserve"> Le baptême nous intègre dans la grande famille de Dieu, l'Église, le corps de Christ.</w:t>
      </w:r>
    </w:p>
    <w:p>
      <w:pPr>
        <w:pStyle w:val="ListBullet"/>
      </w:pPr>
      <w:r>
        <w:rPr>
          <w:b w:val="0"/>
          <w:i w:val="0"/>
        </w:rPr>
        <w:t>Réflexion :</w:t>
      </w:r>
      <w:r>
        <w:rPr>
          <w:b/>
          <w:i w:val="0"/>
        </w:rPr>
      </w:r>
    </w:p>
    <w:p>
      <w:r>
        <w:rPr>
          <w:b w:val="0"/>
          <w:i w:val="0"/>
        </w:rPr>
        <w:t xml:space="preserve">    1.  Qu'est-ce que cela signifie pour vous de faire partie du "corps de Christ" ? (Cela signifie être connecté aux autres croyants, partager un but commun, s'encourager mutuellement, et dépendre les uns des autres pour la croissance spirituelle.)</w:t>
      </w:r>
    </w:p>
    <w:p>
      <w:r>
        <w:rPr>
          <w:b w:val="0"/>
          <w:i w:val="0"/>
        </w:rPr>
        <w:t xml:space="preserve">    2.  Comment pouvons-nous concrètement "rattacher" et soutenir les autres membres de ce corps, même au-delà des murs de notre église locale ? (Par la prière, le partage des ressources, l'encouragement, le soutien moral et spirituel, et le témoignage commun.)</w:t>
      </w:r>
    </w:p>
    <w:p>
      <w:pPr>
        <w:pStyle w:val="ListBullet"/>
      </w:pPr>
      <w:r>
        <w:rPr>
          <w:b w:val="0"/>
          <w:i w:val="0"/>
        </w:rPr>
        <w:t>Citation d’un héros de la foi :</w:t>
      </w:r>
      <w:r>
        <w:rPr>
          <w:b/>
          <w:i w:val="0"/>
        </w:rPr>
        <w:t xml:space="preserve"> "L'Église est une arche de salut par laquelle nous pouvons échapper au déluge du péché." - André Frère</w:t>
      </w:r>
    </w:p>
    <w:p>
      <w:pPr>
        <w:pStyle w:val="ListBullet"/>
      </w:pPr>
      <w:r>
        <w:rPr>
          <w:b w:val="0"/>
          <w:i w:val="0"/>
        </w:rPr>
        <w:t>Activité créative ou illustration collaborative :</w:t>
      </w:r>
      <w:r>
        <w:rPr>
          <w:b/>
          <w:i w:val="0"/>
        </w:rPr>
        <w:t xml:space="preserve"> Construire une grande maison ou un grand arbre avec des matériaux recyclés, où chaque participant peut ajouter un "brique" ou une "feuille" avec son nom, symbolisant leur place dans la famille de l'église.</w:t>
      </w:r>
    </w:p>
    <w:p>
      <w:pPr>
        <w:pStyle w:val="ListBullet"/>
      </w:pPr>
      <w:r>
        <w:rPr>
          <w:b w:val="0"/>
          <w:i w:val="0"/>
        </w:rPr>
        <w:t>Défi pratique à mettre en œuvre après le partage :</w:t>
      </w:r>
      <w:r>
        <w:rPr>
          <w:b/>
          <w:i w:val="0"/>
        </w:rPr>
        <w:t xml:space="preserve"> Choisir une personne de votre église avec qui vous n'avez pas beaucoup d'interactions et prendre l'initiative de lui parler ou de lui envoyer un message d'encouragement cette semaine.</w:t>
      </w:r>
    </w:p>
    <w:p>
      <w:r>
        <w:rPr>
          <w:b w:val="0"/>
          <w:i w:val="0"/>
        </w:rPr>
        <w:t>---</w:t>
      </w:r>
    </w:p>
    <w:p>
      <w:r>
        <w:rPr>
          <w:b w:val="0"/>
          <w:i w:val="0"/>
        </w:rPr>
        <w:t>Fiche 2.4 : L'Obéissance comme Acte de Foi Simple</w:t>
      </w:r>
      <w:r>
        <w:rPr>
          <w:b/>
          <w:i w:val="0"/>
        </w:rPr>
      </w:r>
    </w:p>
    <w:p>
      <w:pPr>
        <w:pStyle w:val="ListBullet"/>
      </w:pPr>
      <w:r>
        <w:rPr>
          <w:b w:val="0"/>
          <w:i w:val="0"/>
        </w:rPr>
        <w:t>Titre de la fiche :</w:t>
      </w:r>
      <w:r>
        <w:rPr>
          <w:b/>
          <w:i w:val="0"/>
        </w:rPr>
        <w:t xml:space="preserve"> La Simple Parole du Maître</w:t>
      </w:r>
    </w:p>
    <w:p>
      <w:pPr>
        <w:pStyle w:val="ListBullet"/>
      </w:pPr>
      <w:r>
        <w:rPr>
          <w:b w:val="0"/>
          <w:i w:val="0"/>
        </w:rPr>
        <w:t>Verset clé :</w:t>
      </w:r>
      <w:r>
        <w:rPr>
          <w:b/>
          <w:i w:val="0"/>
        </w:rPr>
        <w:t xml:space="preserve"> Luc 17:14 "Dès qu’il les eut vus, il leur dit : Allez vous montrer aux sacrificateurs. Et, pendant qu’ils y allaient, il arriva qu’ils furent guéris."</w:t>
      </w:r>
    </w:p>
    <w:p>
      <w:pPr>
        <w:pStyle w:val="ListBullet"/>
      </w:pPr>
      <w:r>
        <w:rPr>
          <w:b w:val="0"/>
          <w:i w:val="0"/>
        </w:rPr>
        <w:t>Explication ou objectif :</w:t>
      </w:r>
      <w:r>
        <w:rPr>
          <w:b/>
          <w:i w:val="0"/>
        </w:rPr>
        <w:t xml:space="preserve"> Le baptême est un acte d'obéissance qui, dans sa simplicité, révèle la puissance de Dieu.</w:t>
      </w:r>
    </w:p>
    <w:p>
      <w:pPr>
        <w:pStyle w:val="ListBullet"/>
      </w:pPr>
      <w:r>
        <w:rPr>
          <w:b w:val="0"/>
          <w:i w:val="0"/>
        </w:rPr>
        <w:t>Réflexion :</w:t>
      </w:r>
      <w:r>
        <w:rPr>
          <w:b/>
          <w:i w:val="0"/>
        </w:rPr>
      </w:r>
    </w:p>
    <w:p>
      <w:r>
        <w:rPr>
          <w:b w:val="0"/>
          <w:i w:val="0"/>
        </w:rPr>
        <w:t xml:space="preserve">    1.  Pourquoi l'obéissance est-elle si cruciale dans notre relation avec Dieu, même lorsque les demandes peuvent sembler simples ? (L'obéissance montre notre confiance et notre soumission à la volonté de Dieu, démontrant que notre foi est réelle et active.)</w:t>
      </w:r>
    </w:p>
    <w:p>
      <w:r>
        <w:rPr>
          <w:b w:val="0"/>
          <w:i w:val="0"/>
        </w:rPr>
        <w:t xml:space="preserve">    2.  Comment l'histoire des dix lépreux nous apprend-elle que Dieu honore notre obéissance, même si les autres ne le font pas ? (Seul celui qui est revenu rendre gloire a été pleinement rétabli. L'obéissance, même non reconnue par tous, plaît à Dieu et porte ses fruits.)</w:t>
      </w:r>
    </w:p>
    <w:p>
      <w:pPr>
        <w:pStyle w:val="ListBullet"/>
      </w:pPr>
      <w:r>
        <w:rPr>
          <w:b w:val="0"/>
          <w:i w:val="0"/>
        </w:rPr>
        <w:t>Citation d’un héros de la foi :</w:t>
      </w:r>
      <w:r>
        <w:rPr>
          <w:b/>
          <w:i w:val="0"/>
        </w:rPr>
        <w:t xml:space="preserve"> "Obéir à Dieu est le seul moyen d'avoir la paix." - Hudson Taylor</w:t>
      </w:r>
    </w:p>
    <w:p>
      <w:pPr>
        <w:pStyle w:val="ListBullet"/>
      </w:pPr>
      <w:r>
        <w:rPr>
          <w:b w:val="0"/>
          <w:i w:val="0"/>
        </w:rPr>
        <w:t>Activité créative ou illustration collaborative :</w:t>
      </w:r>
      <w:r>
        <w:rPr>
          <w:b/>
          <w:i w:val="0"/>
        </w:rPr>
        <w:t xml:space="preserve"> Dessiner une série d'étapes simples, comme des empreintes de pas, menant à une lumière éclatante, symbolisant le chemin de l'obéissance.</w:t>
      </w:r>
    </w:p>
    <w:p>
      <w:pPr>
        <w:pStyle w:val="ListBullet"/>
      </w:pPr>
      <w:r>
        <w:rPr>
          <w:b w:val="0"/>
          <w:i w:val="0"/>
        </w:rPr>
        <w:t>Défi pratique à mettre en œuvre après le partage :</w:t>
      </w:r>
      <w:r>
        <w:rPr>
          <w:b/>
          <w:i w:val="0"/>
        </w:rPr>
        <w:t xml:space="preserve"> Identifier une petite chose que Dieu vous demande de faire (une tâche ménagère, un appel, une lecture) et la faire immédiatement par obéissance.</w:t>
      </w:r>
    </w:p>
    <w:p>
      <w:r>
        <w:rPr>
          <w:b w:val="0"/>
          <w:i w:val="0"/>
        </w:rPr>
        <w:t>---</w:t>
      </w:r>
    </w:p>
    <w:p>
      <w:r>
        <w:rPr>
          <w:b w:val="0"/>
          <w:i w:val="0"/>
        </w:rPr>
        <w:t>Fiche 2.5 : Le Renouvellement de la Reconnaissance</w:t>
      </w:r>
      <w:r>
        <w:rPr>
          <w:b/>
          <w:i w:val="0"/>
        </w:rPr>
      </w:r>
    </w:p>
    <w:p>
      <w:pPr>
        <w:pStyle w:val="ListBullet"/>
      </w:pPr>
      <w:r>
        <w:rPr>
          <w:b w:val="0"/>
          <w:i w:val="0"/>
        </w:rPr>
        <w:t>Titre de la fiche :</w:t>
      </w:r>
      <w:r>
        <w:rPr>
          <w:b/>
          <w:i w:val="0"/>
        </w:rPr>
        <w:t xml:space="preserve"> Le Cœur Reconnaissant</w:t>
      </w:r>
    </w:p>
    <w:p>
      <w:pPr>
        <w:pStyle w:val="ListBullet"/>
      </w:pPr>
      <w:r>
        <w:rPr>
          <w:b w:val="0"/>
          <w:i w:val="0"/>
        </w:rPr>
        <w:t>Verset clé :</w:t>
      </w:r>
      <w:r>
        <w:rPr>
          <w:b/>
          <w:i w:val="0"/>
        </w:rPr>
        <w:t xml:space="preserve"> Luc 17:15-16 "L’un d’eux, se voyant guéri, revint sur ses pas, glorifiant Dieu à haute voix. Il tomba sur sa face aux pieds de Jésus, et lui rendit grâces. C’était un Samaritain."</w:t>
      </w:r>
    </w:p>
    <w:p>
      <w:pPr>
        <w:pStyle w:val="ListBullet"/>
      </w:pPr>
      <w:r>
        <w:rPr>
          <w:b w:val="0"/>
          <w:i w:val="0"/>
        </w:rPr>
        <w:t>Explication ou objectif :</w:t>
      </w:r>
      <w:r>
        <w:rPr>
          <w:b/>
          <w:i w:val="0"/>
        </w:rPr>
        <w:t xml:space="preserve"> Le baptême est un moment pour renouveler notre reconnaissance envers Dieu pour le don de la vie nouvelle et du salut.</w:t>
      </w:r>
    </w:p>
    <w:p>
      <w:pPr>
        <w:pStyle w:val="ListBullet"/>
      </w:pPr>
      <w:r>
        <w:rPr>
          <w:b w:val="0"/>
          <w:i w:val="0"/>
        </w:rPr>
        <w:t>Réflexion :</w:t>
      </w:r>
      <w:r>
        <w:rPr>
          <w:b/>
          <w:i w:val="0"/>
        </w:rPr>
      </w:r>
    </w:p>
    <w:p>
      <w:r>
        <w:rPr>
          <w:b w:val="0"/>
          <w:i w:val="0"/>
        </w:rPr>
        <w:t xml:space="preserve">    1.  Pourquoi est-il si facile d'oublier de rendre grâce une fois que l'on a reçu une bénédiction ? (La routine, les préoccupations quotidiennes, l'orgueil, la pensée que tout est dû peuvent nous faire oublier la source de nos bénédictions.)</w:t>
      </w:r>
    </w:p>
    <w:p>
      <w:r>
        <w:rPr>
          <w:b w:val="0"/>
          <w:i w:val="0"/>
        </w:rPr>
        <w:t xml:space="preserve">    2.  Comment pouvons-nous cultiver un cœur reconnaissant, non seulement lors d'occasions spéciales comme un baptême, mais dans notre vie de tous les jours ? (Tenir un journal de gratitude, prendre un moment pour remercier Dieu avant chaque repas, bénir activement les autres, se souvenir régulièrement des œuvres de Dieu dans notre vie.)</w:t>
      </w:r>
    </w:p>
    <w:p>
      <w:pPr>
        <w:pStyle w:val="ListBullet"/>
      </w:pPr>
      <w:r>
        <w:rPr>
          <w:b w:val="0"/>
          <w:i w:val="0"/>
        </w:rPr>
        <w:t>Citation d’un héros de la foi :</w:t>
      </w:r>
      <w:r>
        <w:rPr>
          <w:b/>
          <w:i w:val="0"/>
        </w:rPr>
        <w:t xml:space="preserve"> "La gratitude est la mémoire du cœur." - Jean Baptiste Massieu (souvent cité dans des contextes chrétiens pour illustrer la reconnaissance envers Dieu)</w:t>
      </w:r>
    </w:p>
    <w:p>
      <w:pPr>
        <w:pStyle w:val="ListBullet"/>
      </w:pPr>
      <w:r>
        <w:rPr>
          <w:b w:val="0"/>
          <w:i w:val="0"/>
        </w:rPr>
        <w:t>Activité créative ou illustration collaborative :</w:t>
      </w:r>
      <w:r>
        <w:rPr>
          <w:b/>
          <w:i w:val="0"/>
        </w:rPr>
        <w:t xml:space="preserve"> Créer un "arbre de gratitude" où chaque participant écrit sur une feuille quelque chose pour lequel il est reconnaissant envers Dieu, et l'accroche à l'arbre.</w:t>
      </w:r>
    </w:p>
    <w:p>
      <w:pPr>
        <w:pStyle w:val="ListBullet"/>
      </w:pPr>
      <w:r>
        <w:rPr>
          <w:b w:val="0"/>
          <w:i w:val="0"/>
        </w:rPr>
        <w:t>Défi pratique à mettre en œuvre après le partage :</w:t>
      </w:r>
      <w:r>
        <w:rPr>
          <w:b/>
          <w:i w:val="0"/>
        </w:rPr>
        <w:t xml:space="preserve"> Identifier trois choses spécifiques pour lesquelles vous êtes reconnaissant envers Dieu aujourd'hui et partager votre gratitude avec quelqu'un d'autre.</w:t>
      </w:r>
    </w:p>
    <w:p>
      <w:r>
        <w:rPr>
          <w:b w:val="0"/>
          <w:i w:val="0"/>
        </w:rPr>
        <w:t>---</w:t>
      </w:r>
    </w:p>
    <w:p>
      <w:pPr>
        <w:pStyle w:val="Heading3"/>
      </w:pPr>
      <w:r>
        <w:t>Conclusion</w:t>
      </w:r>
    </w:p>
    <w:p>
      <w:r>
        <w:rPr>
          <w:b w:val="0"/>
          <w:i w:val="0"/>
        </w:rPr>
        <w:t>Le baptême est bien plus qu'un simple rite ; c'est une déclaration puissante de notre identité en Christ. C'est un symbole de mort et de résurrection, d'une alliance scellée, d'une purification profonde, et d'une victoire sur les ténèbres. C'est aussi une promesse d'un avenir plein d'espérance et une intégration dans la famille merveilleuse de Dieu, l'Église.</w:t>
      </w:r>
    </w:p>
    <w:p>
      <w:r>
        <w:rPr>
          <w:b w:val="0"/>
          <w:i w:val="0"/>
        </w:rPr>
        <w:t>Céline, aujourd'hui, tu fais une déclaration publique de ta foi. Tu choisis de suivre Jésus, de mourir à ton ancienne vie et de vivre une nouvelle vie en Lui. Que ce baptême soit le début d'un voyage magnifique, rempli de sa grâce, de sa puissance et de son amour indéfectible. Que tu expérimentes toujours plus profondément la plénitude de ce que signifie être une enfant de Dieu.</w:t>
      </w:r>
    </w:p>
    <w:p>
      <w:r>
        <w:rPr>
          <w:b w:val="0"/>
          <w:i w:val="0"/>
        </w:rPr>
        <w:t>Comme l'un des dix lépreux guéris, nous sommes appelés à revenir et à rendre gloire à Dieu. Que cette reconnaissance soit le moteur de notre marche avec Lui, nous rappelant constamment la grandeur de son salut et la bonté de ses desseins pour nous.</w:t>
      </w:r>
      <w:r>
        <w:rPr>
          <w:b w:val="0"/>
          <w:i/>
        </w:rPr>
      </w:r>
    </w:p>
    <w:p>
      <w:r>
        <w:rPr>
          <w:b w:val="0"/>
          <w:i w:val="0"/>
        </w:rPr>
        <w:t>Prière Finale :</w:t>
      </w:r>
      <w:r>
        <w:rPr>
          <w:b/>
          <w:i w:val="0"/>
        </w:rPr>
      </w:r>
    </w:p>
    <w:p>
      <w:r>
        <w:rPr>
          <w:b w:val="0"/>
          <w:i w:val="0"/>
        </w:rPr>
        <w:t>Père céleste, nous te remercions pour le témoignage de Céline aujourd'hui et pour le don précieux de ton Fils, Jésus-Christ. Merci pour le symbole puissant du baptême qui nous rappelle notre mort au péché et notre résurrection à une vie nouvelle. Nous te prions de continuer à guider Céline sur son chemin, de la fortifier dans sa foi, et de la remplir de ton Esprit. Aide-nous tous à vivre pleinement cette nouvelle vie que tu nous as offerte, en rendant toujours gloire à ton nom. Au nom de Jésus, Amen.</w:t>
      </w:r>
    </w:p>
    <w:p>
      <w:r>
        <w:rPr>
          <w:b w:val="0"/>
          <w:i w:val="0"/>
        </w:rPr>
        <w:t>---</w:t>
      </w:r>
    </w:p>
    <w:p>
      <w:r>
        <w:rPr>
          <w:b w:val="0"/>
          <w:i w:val="0"/>
        </w:rPr>
        <w:t>Chant : "Un avenir et une espérance" (si disponible dans le répertoire)</w:t>
      </w:r>
      <w:r>
        <w:rPr>
          <w:b w:val="0"/>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