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null</w:t>
      </w:r>
    </w:p>
    <w:p>
      <w:r>
        <w:rPr>
          <w:b w:val="0"/>
          <w:i w:val="0"/>
        </w:rPr>
        <w:t>categories:</w:t>
      </w:r>
    </w:p>
    <w:p>
      <w:pPr>
        <w:pStyle w:val="ListBullet"/>
      </w:pPr>
      <w:r>
        <w:rPr>
          <w:b w:val="0"/>
          <w:i w:val="0"/>
        </w:rPr>
        <w:t>Église</w:t>
      </w:r>
    </w:p>
    <w:p>
      <w:pPr>
        <w:pStyle w:val="ListBullet"/>
      </w:pPr>
      <w:r>
        <w:rPr>
          <w:b w:val="0"/>
          <w:i w:val="0"/>
        </w:rPr>
        <w:t>Croissance spirituelle</w:t>
      </w:r>
    </w:p>
    <w:p>
      <w:pPr>
        <w:pStyle w:val="ListBullet"/>
      </w:pPr>
      <w:r>
        <w:rPr>
          <w:b w:val="0"/>
          <w:i w:val="0"/>
        </w:rPr>
        <w:t>Combat spirituel</w:t>
      </w:r>
    </w:p>
    <w:p>
      <w:pPr>
        <w:pStyle w:val="ListBullet"/>
      </w:pPr>
      <w:r>
        <w:rPr>
          <w:b w:val="0"/>
          <w:i w:val="0"/>
        </w:rPr>
        <w:t>Israël</w:t>
      </w:r>
    </w:p>
    <w:p>
      <w:pPr>
        <w:pStyle w:val="ListBullet"/>
      </w:pPr>
      <w:r>
        <w:rPr>
          <w:b w:val="0"/>
          <w:i w:val="0"/>
        </w:rPr>
        <w:t>Prière</w:t>
      </w:r>
    </w:p>
    <w:p>
      <w:pPr>
        <w:pStyle w:val="ListBullet"/>
      </w:pPr>
      <w:r>
        <w:rPr>
          <w:b w:val="0"/>
          <w:i w:val="0"/>
        </w:rPr>
        <w:t>Intercession</w:t>
      </w:r>
    </w:p>
    <w:p>
      <w:r>
        <w:rPr>
          <w:b w:val="0"/>
          <w:i w:val="0"/>
        </w:rPr>
        <w:t>description: Explorez l'Église comme un arbre vivant et solide, enraciné en Christ,</w:t>
      </w:r>
    </w:p>
    <w:p>
      <w:r>
        <w:rPr>
          <w:b w:val="0"/>
          <w:i w:val="0"/>
        </w:rPr>
        <w:t xml:space="preserve">  et découvrez le rôle essentiel de chaque membre pour l'unité, la croissance spirituelle</w:t>
      </w:r>
    </w:p>
    <w:p>
      <w:r>
        <w:rPr>
          <w:b w:val="0"/>
          <w:i w:val="0"/>
        </w:rPr>
        <w:t xml:space="preserve">  et le témoignage. Ce texte approfondit la complémentarité des générations et services</w:t>
      </w:r>
    </w:p>
    <w:p>
      <w:r>
        <w:rPr>
          <w:b w:val="0"/>
          <w:i w:val="0"/>
        </w:rPr>
        <w:t xml:space="preserve">  au sein du Corps de Christ pour un fruit abondant.</w:t>
      </w:r>
    </w:p>
    <w:p>
      <w:r>
        <w:rPr>
          <w:b w:val="0"/>
          <w:i w:val="0"/>
        </w:rPr>
        <w:t>palmiers:</w:t>
      </w:r>
    </w:p>
    <w:p>
      <w:pPr>
        <w:pStyle w:val="ListBullet"/>
      </w:pPr>
      <w:r>
        <w:rPr>
          <w:b w:val="0"/>
          <w:i w:val="0"/>
        </w:rPr>
        <w:t>Corps de Christ</w:t>
      </w:r>
    </w:p>
    <w:p>
      <w:pPr>
        <w:pStyle w:val="ListBullet"/>
      </w:pPr>
      <w:r>
        <w:rPr>
          <w:b w:val="0"/>
          <w:i w:val="0"/>
        </w:rPr>
        <w:t>Unité</w:t>
      </w:r>
    </w:p>
    <w:p>
      <w:pPr>
        <w:pStyle w:val="ListBullet"/>
      </w:pPr>
      <w:r>
        <w:rPr>
          <w:b w:val="0"/>
          <w:i w:val="0"/>
        </w:rPr>
        <w:t>Croissance spirituelle</w:t>
      </w:r>
    </w:p>
    <w:p>
      <w:pPr>
        <w:pStyle w:val="ListBullet"/>
      </w:pPr>
      <w:r>
        <w:rPr>
          <w:b w:val="0"/>
          <w:i w:val="0"/>
        </w:rPr>
        <w:t>Prière &amp; Intercession</w:t>
      </w:r>
    </w:p>
    <w:p>
      <w:pPr>
        <w:pStyle w:val="ListBullet"/>
      </w:pPr>
      <w:r>
        <w:rPr>
          <w:b w:val="0"/>
          <w:i w:val="0"/>
        </w:rPr>
        <w:t>Mission</w:t>
      </w:r>
    </w:p>
    <w:p>
      <w:pPr>
        <w:pStyle w:val="ListBullet"/>
      </w:pPr>
      <w:r>
        <w:rPr>
          <w:b w:val="0"/>
          <w:i w:val="0"/>
        </w:rPr>
        <w:t>Amour</w:t>
      </w:r>
    </w:p>
    <w:p>
      <w:pPr>
        <w:pStyle w:val="ListBullet"/>
      </w:pPr>
      <w:r>
        <w:rPr>
          <w:b w:val="0"/>
          <w:i w:val="0"/>
        </w:rPr>
        <w:t>Etre Disciple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Église</w:t>
      </w:r>
    </w:p>
    <w:p>
      <w:pPr>
        <w:pStyle w:val="ListBullet"/>
      </w:pPr>
      <w:r>
        <w:rPr>
          <w:b w:val="0"/>
          <w:i w:val="0"/>
        </w:rPr>
        <w:t>Enracinement en Christ</w:t>
      </w:r>
    </w:p>
    <w:p>
      <w:pPr>
        <w:pStyle w:val="ListBullet"/>
      </w:pPr>
      <w:r>
        <w:rPr>
          <w:b w:val="0"/>
          <w:i w:val="0"/>
        </w:rPr>
        <w:t>Fruit spirituel</w:t>
      </w:r>
    </w:p>
    <w:p>
      <w:pPr>
        <w:pStyle w:val="ListBullet"/>
      </w:pPr>
      <w:r>
        <w:rPr>
          <w:b w:val="0"/>
          <w:i w:val="0"/>
        </w:rPr>
        <w:t>Jeunesse chrétienne</w:t>
      </w:r>
    </w:p>
    <w:p>
      <w:pPr>
        <w:pStyle w:val="ListBullet"/>
      </w:pPr>
      <w:r>
        <w:rPr>
          <w:b w:val="0"/>
          <w:i w:val="0"/>
        </w:rPr>
        <w:t>Leadership chrétien</w:t>
      </w:r>
    </w:p>
    <w:p>
      <w:r>
        <w:rPr>
          <w:b w:val="0"/>
          <w:i w:val="0"/>
        </w:rPr>
        <w:t>title: L'Église, un Arbre Vivant et Solide</w:t>
      </w:r>
    </w:p>
    <w:p>
      <w:r>
        <w:rPr>
          <w:b w:val="0"/>
          <w:i w:val="0"/>
        </w:rPr>
        <w:t>---</w:t>
      </w:r>
    </w:p>
    <w:p>
      <w:pPr>
        <w:pStyle w:val="Heading1"/>
      </w:pPr>
      <w:r>
        <w:t>L'arbre : image de l'Eglise</w:t>
      </w:r>
    </w:p>
    <w:p>
      <w:pPr>
        <w:pStyle w:val="Heading3"/>
      </w:pPr>
      <w:r>
        <w:t>L'Église : Un Arbre Vivant et Solide</w:t>
      </w:r>
    </w:p>
    <w:p>
      <w:r>
        <w:rPr>
          <w:b w:val="0"/>
          <w:i w:val="0"/>
        </w:rPr>
        <w:t>« Je suis le cep, vous êtes les sarments. Celui qui demeure en moi, et en qui je demeure, porte beaucoup de fruit, car sans moi vous ne pouvez rien faire. »</w:t>
      </w:r>
      <w:r>
        <w:rPr>
          <w:b w:val="0"/>
          <w:i/>
        </w:rPr>
        <w:t xml:space="preserve"> (Jean 15:5)</w:t>
      </w:r>
    </w:p>
    <w:p>
      <w:r>
        <w:rPr>
          <w:b w:val="0"/>
          <w:i w:val="0"/>
        </w:rPr>
        <w:t>Prière d'ouverture :</w:t>
      </w:r>
      <w:r>
        <w:rPr>
          <w:b/>
          <w:i w:val="0"/>
        </w:rPr>
      </w:r>
    </w:p>
    <w:p>
      <w:r>
        <w:rPr>
          <w:b w:val="0"/>
          <w:i w:val="0"/>
        </w:rPr>
        <w:t>Père céleste, nous te remercions pour le don précieux de Ton Église, le corps de Christ. Aide-nous à comprendre notre rôle en tant que membres de cet arbre vivant, enraciné en Toi. Que notre temps ensemble soit rempli de ta présence et de ta sagesse, pour que nous grandissions en unité et en amour. Amen.</w:t>
      </w:r>
    </w:p>
    <w:p>
      <w:r>
        <w:rPr>
          <w:b w:val="0"/>
          <w:i w:val="0"/>
        </w:rPr>
        <w:t>Brise-glace : La Grande Famille de l'Arbre</w:t>
      </w:r>
      <w:r>
        <w:rPr>
          <w:b/>
          <w:i w:val="0"/>
        </w:rPr>
      </w:r>
    </w:p>
    <w:p>
      <w:r>
        <w:rPr>
          <w:b w:val="0"/>
          <w:i w:val="0"/>
        </w:rPr>
        <w:t>Chacun se met debout. Annoncez : "Nous sommes comme les branches d'un arbre !" Puis, demandez aux participants de se relier à quelqu'un d'autre en formant des paires : "Trouvez un frère ou une sœur pour former une branche jumelle !" Ensuite, demandez aux paires de se relier à une autre paire pour former un groupe de quatre : "Maintenant, joignez-vous à une autre branche pour former un petit buisson !" Continuez en agrandissant les groupes (un petit bosquet, une petite forêt) pour illustrer l'idée que l'église est composée de différentes parties qui travaillent ensemble.</w:t>
      </w:r>
    </w:p>
    <w:p>
      <w:r>
        <w:rPr>
          <w:b w:val="0"/>
          <w:i w:val="0"/>
        </w:rPr>
        <w:t>---</w:t>
      </w:r>
    </w:p>
    <w:p>
      <w:pPr>
        <w:pStyle w:val="Heading3"/>
      </w:pPr>
      <w:r>
        <w:t>Le Thème : L'Église, un Arbre aux Multiples Facettes</w:t>
      </w:r>
    </w:p>
    <w:p>
      <w:r>
        <w:rPr>
          <w:b w:val="0"/>
          <w:i w:val="0"/>
        </w:rPr>
        <w:t>Nous sommes appelés à être l'Église, le corps de Christ sur Terre. Souvent, l'image de l'arbre est utilisée pour décrire la vitalité, la croissance et la solidité de l'Église. Cet arbre, c'est Christ, le cep, et nous sommes les sarments, dépendants de Lui pour notre vie spirituelle. Comprendre les différentes parties de l'arbre nous aide à saisir la complémentarité de chaque membre de l'Église et l'importance de l'unité.</w:t>
      </w:r>
    </w:p>
    <w:p>
      <w:r>
        <w:rPr>
          <w:b w:val="0"/>
          <w:i w:val="0"/>
        </w:rPr>
        <w:t>---</w:t>
      </w:r>
    </w:p>
    <w:p>
      <w:pPr>
        <w:pStyle w:val="Heading3"/>
      </w:pPr>
      <w:r>
        <w:t>Groupes et Sous-thèmes</w:t>
      </w:r>
    </w:p>
    <w:p>
      <w:r>
        <w:rPr>
          <w:b w:val="0"/>
          <w:i w:val="0"/>
        </w:rPr>
        <w:t>Nous allons diviser notre temps en deux groupes pour explorer plus en profondeur cette magnifique image de l'Église :</w:t>
      </w:r>
    </w:p>
    <w:p>
      <w:r>
        <w:rPr>
          <w:b w:val="0"/>
          <w:i w:val="0"/>
        </w:rPr>
        <w:t>Groupe 1 : Les Racines et le Tronc – La Stabilité et la Sève Spirituelle</w:t>
      </w:r>
      <w:r>
        <w:rPr>
          <w:b/>
          <w:i w:val="0"/>
        </w:rPr>
      </w:r>
    </w:p>
    <w:p>
      <w:r>
        <w:rPr>
          <w:b w:val="0"/>
          <w:i w:val="0"/>
        </w:rPr>
        <w:t>Ce groupe se penchera sur les fondations de l'Église, l'importance de Christ comme racine, et le rôle des anciens et des piliers spirituels.</w:t>
      </w:r>
    </w:p>
    <w:p>
      <w:r>
        <w:rPr>
          <w:b w:val="0"/>
          <w:i w:val="0"/>
        </w:rPr>
        <w:t>Groupe 2 : Les Branches et les Feuilles – La Croissance et le Service</w:t>
      </w:r>
      <w:r>
        <w:rPr>
          <w:b/>
          <w:i w:val="0"/>
        </w:rPr>
      </w:r>
    </w:p>
    <w:p>
      <w:r>
        <w:rPr>
          <w:b w:val="0"/>
          <w:i w:val="0"/>
        </w:rPr>
        <w:t>Ce groupe explorera comment l'Église grandit, porte du fruit, et l'importance de la jeunesse et de l'évangélisation.</w:t>
      </w:r>
    </w:p>
    <w:p>
      <w:r>
        <w:rPr>
          <w:b w:val="0"/>
          <w:i w:val="0"/>
        </w:rPr>
        <w:t>---</w:t>
      </w:r>
    </w:p>
    <w:p>
      <w:pPr>
        <w:pStyle w:val="Heading3"/>
      </w:pPr>
      <w:r>
        <w:t>Fiches Thématiques du Groupe 1 : Les Racines et le Tronc</w:t>
      </w:r>
    </w:p>
    <w:p>
      <w:r>
        <w:rPr>
          <w:b w:val="0"/>
          <w:i w:val="0"/>
        </w:rPr>
        <w:t>1. L'Arbre et Ses Racines</w:t>
      </w:r>
      <w:r>
        <w:rPr>
          <w:b/>
          <w:i w:val="0"/>
        </w:rPr>
      </w:r>
    </w:p>
    <w:p>
      <w:pPr>
        <w:pStyle w:val="ListBullet"/>
      </w:pPr>
      <w:r>
        <w:rPr>
          <w:b w:val="0"/>
          <w:i w:val="0"/>
        </w:rPr>
        <w:t>Verset clé :</w:t>
      </w:r>
      <w:r>
        <w:rPr>
          <w:b/>
          <w:i w:val="0"/>
        </w:rPr>
        <w:t xml:space="preserve"> « Car nul ne peut poser un autre fondement que celui qui a été déjà posé, savoir Jésus-Christ. »</w:t>
      </w:r>
      <w:r>
        <w:rPr>
          <w:b/>
          <w:i/>
        </w:rPr>
        <w:t xml:space="preserve"> (1 Corinthiens 3:11)</w:t>
      </w:r>
    </w:p>
    <w:p>
      <w:pPr>
        <w:pStyle w:val="ListBullet"/>
      </w:pPr>
      <w:r>
        <w:rPr>
          <w:b w:val="0"/>
          <w:i w:val="0"/>
        </w:rPr>
        <w:t>Explication ou objectif :</w:t>
      </w:r>
      <w:r>
        <w:rPr>
          <w:b/>
          <w:i w:val="0"/>
        </w:rPr>
        <w:t xml:space="preserve"> Comprendre que Jésus-Christ est le fondement inébranlable de toute l'Église.</w:t>
      </w:r>
    </w:p>
    <w:p>
      <w:pPr>
        <w:pStyle w:val="ListBullet"/>
      </w:pPr>
      <w:r>
        <w:rPr>
          <w:b w:val="0"/>
          <w:i w:val="0"/>
        </w:rPr>
        <w:t>Réflexion :</w:t>
      </w:r>
      <w:r>
        <w:rPr>
          <w:b/>
          <w:i w:val="0"/>
        </w:rPr>
      </w:r>
    </w:p>
    <w:p>
      <w:pPr>
        <w:pStyle w:val="ListBullet"/>
      </w:pPr>
      <w:r>
        <w:rPr>
          <w:b w:val="0"/>
          <w:i w:val="0"/>
        </w:rPr>
        <w:t>Pourquoi est-il essentiel que Christ soit le fondement unique de notre foi ? (Parce qu'Il est la vérité absolue et le seul chemin vers Dieu. Un fondement instable mène à l'effondrement.)</w:t>
      </w:r>
      <w:r>
        <w:rPr>
          <w:b w:val="0"/>
          <w:i/>
        </w:rPr>
      </w:r>
    </w:p>
    <w:p>
      <w:pPr>
        <w:pStyle w:val="ListBullet"/>
      </w:pPr>
      <w:r>
        <w:rPr>
          <w:b w:val="0"/>
          <w:i w:val="0"/>
        </w:rPr>
        <w:t>Comment pouvons-nous nous assurer que nos vies et notre Église sont solidement ancrées en Christ ? (Par la prière constante, l'étude de la Parole, l'obéissance et la communion fraternelle.)</w:t>
      </w:r>
      <w:r>
        <w:rPr>
          <w:b w:val="0"/>
          <w:i/>
        </w:rPr>
      </w:r>
    </w:p>
    <w:p>
      <w:pPr>
        <w:pStyle w:val="ListBullet"/>
      </w:pPr>
      <w:r>
        <w:rPr>
          <w:b w:val="0"/>
          <w:i w:val="0"/>
        </w:rPr>
        <w:t>Citation d’un héros de la foi :</w:t>
      </w:r>
      <w:r>
        <w:rPr>
          <w:b/>
          <w:i w:val="0"/>
        </w:rPr>
        <w:t xml:space="preserve"> « Si je vis, c’est Christ qui vit en moi. »</w:t>
      </w:r>
      <w:r>
        <w:rPr>
          <w:b/>
          <w:i/>
        </w:rPr>
        <w:t xml:space="preserve"> – Jean Calvin</w:t>
      </w:r>
    </w:p>
    <w:p>
      <w:pPr>
        <w:pStyle w:val="ListBullet"/>
      </w:pPr>
      <w:r>
        <w:rPr>
          <w:b w:val="0"/>
          <w:i w:val="0"/>
        </w:rPr>
        <w:t>Activité créative ou illustration collaborative :</w:t>
      </w:r>
      <w:r>
        <w:rPr>
          <w:b/>
          <w:i w:val="0"/>
        </w:rPr>
        <w:t xml:space="preserve"> Dessiner ou construire un arbre dont les racines sont très profondes et solides, symbolisant Christ et la Parole. Chaque membre écrit sur une petite feuille un aspect de sa relation avec Christ.</w:t>
      </w:r>
    </w:p>
    <w:p>
      <w:pPr>
        <w:pStyle w:val="ListBullet"/>
      </w:pPr>
      <w:r>
        <w:rPr>
          <w:b w:val="0"/>
          <w:i w:val="0"/>
        </w:rPr>
        <w:t>Défi pratique :</w:t>
      </w:r>
      <w:r>
        <w:rPr>
          <w:b/>
          <w:i w:val="0"/>
        </w:rPr>
        <w:t xml:space="preserve"> Cette semaine, identifiez une manière concrète de vous "enraciner" davantage en Christ, que ce soit par un temps de prière accru, une lecture biblique spécifique, ou un acte de foi.</w:t>
      </w:r>
    </w:p>
    <w:p>
      <w:r>
        <w:rPr>
          <w:b w:val="0"/>
          <w:i w:val="0"/>
        </w:rPr>
        <w:t>---</w:t>
      </w:r>
    </w:p>
    <w:p>
      <w:r>
        <w:rPr>
          <w:b w:val="0"/>
          <w:i w:val="0"/>
        </w:rPr>
        <w:t>2. La Sève Vive de Christ</w:t>
      </w:r>
      <w:r>
        <w:rPr>
          <w:b/>
          <w:i w:val="0"/>
        </w:rPr>
      </w:r>
    </w:p>
    <w:p>
      <w:pPr>
        <w:pStyle w:val="ListBullet"/>
      </w:pPr>
      <w:r>
        <w:rPr>
          <w:b w:val="0"/>
          <w:i w:val="0"/>
        </w:rPr>
        <w:t>Verset clé :</w:t>
      </w:r>
      <w:r>
        <w:rPr>
          <w:b/>
          <w:i w:val="0"/>
        </w:rPr>
        <w:t xml:space="preserve"> « Je suis le cep, vous êtes les sarments. Celui qui demeure en moi, et en qui je demeure, porte beaucoup de fruit, car sans moi vous ne pouvez rien faire. »</w:t>
      </w:r>
      <w:r>
        <w:rPr>
          <w:b/>
          <w:i/>
        </w:rPr>
        <w:t xml:space="preserve"> (Jean 15:5)</w:t>
      </w:r>
    </w:p>
    <w:p>
      <w:pPr>
        <w:pStyle w:val="ListBullet"/>
      </w:pPr>
      <w:r>
        <w:rPr>
          <w:b w:val="0"/>
          <w:i w:val="0"/>
        </w:rPr>
        <w:t>Explication ou objectif :</w:t>
      </w:r>
      <w:r>
        <w:rPr>
          <w:b/>
          <w:i w:val="0"/>
        </w:rPr>
        <w:t xml:space="preserve"> Reconnaître que toute notre vie spirituelle et notre capacité à porter du fruit proviennent de la connexion à Christ.</w:t>
      </w:r>
    </w:p>
    <w:p>
      <w:pPr>
        <w:pStyle w:val="ListBullet"/>
      </w:pPr>
      <w:r>
        <w:rPr>
          <w:b w:val="0"/>
          <w:i w:val="0"/>
        </w:rPr>
        <w:t>Réflexion :</w:t>
      </w:r>
      <w:r>
        <w:rPr>
          <w:b/>
          <w:i w:val="0"/>
        </w:rPr>
      </w:r>
    </w:p>
    <w:p>
      <w:pPr>
        <w:pStyle w:val="ListBullet"/>
      </w:pPr>
      <w:r>
        <w:rPr>
          <w:b w:val="0"/>
          <w:i w:val="0"/>
        </w:rPr>
        <w:t>Qu'arrive-t-il à une branche coupée du cep ? (Elle se dessèche et meurt.)</w:t>
      </w:r>
      <w:r>
        <w:rPr>
          <w:b w:val="0"/>
          <w:i/>
        </w:rPr>
      </w:r>
    </w:p>
    <w:p>
      <w:pPr>
        <w:pStyle w:val="ListBullet"/>
      </w:pPr>
      <w:r>
        <w:rPr>
          <w:b w:val="0"/>
          <w:i w:val="0"/>
        </w:rPr>
        <w:t>Comment pouvons-nous veiller à ce que la "sève" de Christ circule abondamment dans notre vie ? (En restant connectés par la foi, l'obéissance, et en faisant circuler cette vie à travers le partage et le service.)</w:t>
      </w:r>
      <w:r>
        <w:rPr>
          <w:b w:val="0"/>
          <w:i/>
        </w:rPr>
      </w:r>
    </w:p>
    <w:p>
      <w:pPr>
        <w:pStyle w:val="ListBullet"/>
      </w:pPr>
      <w:r>
        <w:rPr>
          <w:b w:val="0"/>
          <w:i w:val="0"/>
        </w:rPr>
        <w:t>Citation d’un héros de la foi :</w:t>
      </w:r>
      <w:r>
        <w:rPr>
          <w:b/>
          <w:i w:val="0"/>
        </w:rPr>
        <w:t xml:space="preserve"> « La vie de Dieu dans l'âme est comme la sève dans l'arbre ; elle monte et se manifeste par les fruits. »</w:t>
      </w:r>
      <w:r>
        <w:rPr>
          <w:b/>
          <w:i/>
        </w:rPr>
        <w:t xml:space="preserve"> – Andrew Murray</w:t>
      </w:r>
    </w:p>
    <w:p>
      <w:pPr>
        <w:pStyle w:val="ListBullet"/>
      </w:pPr>
      <w:r>
        <w:rPr>
          <w:b w:val="0"/>
          <w:i w:val="0"/>
        </w:rPr>
        <w:t>Activité créative ou illustration collaborative :</w:t>
      </w:r>
      <w:r>
        <w:rPr>
          <w:b/>
          <w:i w:val="0"/>
        </w:rPr>
        <w:t xml:space="preserve"> Créer une "sève" en utilisant du fil rouge ou de la laine qui relie chaque membre à un centre symbolisant Christ.</w:t>
      </w:r>
    </w:p>
    <w:p>
      <w:pPr>
        <w:pStyle w:val="ListBullet"/>
      </w:pPr>
      <w:r>
        <w:rPr>
          <w:b w:val="0"/>
          <w:i w:val="0"/>
        </w:rPr>
        <w:t>Défi pratique :</w:t>
      </w:r>
      <w:r>
        <w:rPr>
          <w:b/>
          <w:i w:val="0"/>
        </w:rPr>
        <w:t xml:space="preserve"> Partagez avec un autre chrétien une bénédiction que Dieu vous a donnée cette semaine, faisant ainsi circuler la sève de Son amour.</w:t>
      </w:r>
    </w:p>
    <w:p>
      <w:r>
        <w:rPr>
          <w:b w:val="0"/>
          <w:i w:val="0"/>
        </w:rPr>
        <w:t>---</w:t>
      </w:r>
    </w:p>
    <w:p>
      <w:r>
        <w:rPr>
          <w:b w:val="0"/>
          <w:i w:val="0"/>
        </w:rPr>
        <w:t>3. Les Anciens : La Moelle et la Solidité</w:t>
      </w:r>
      <w:r>
        <w:rPr>
          <w:b/>
          <w:i w:val="0"/>
        </w:rPr>
      </w:r>
    </w:p>
    <w:p>
      <w:pPr>
        <w:pStyle w:val="ListBullet"/>
      </w:pPr>
      <w:r>
        <w:rPr>
          <w:b w:val="0"/>
          <w:i w:val="0"/>
        </w:rPr>
        <w:t>Verset clé :</w:t>
      </w:r>
      <w:r>
        <w:rPr>
          <w:b/>
          <w:i w:val="0"/>
        </w:rPr>
        <w:t xml:space="preserve"> « Prenez garde à vous-mêmes, à tout le troupeau sur lequel le Saint-Esprit vous a établis évêques, pour paître l'Église du Seigneur, qu'il s'est acquise par son propre sang. »</w:t>
      </w:r>
      <w:r>
        <w:rPr>
          <w:b/>
          <w:i/>
        </w:rPr>
        <w:t xml:space="preserve"> (Actes 20:28)</w:t>
      </w:r>
    </w:p>
    <w:p>
      <w:pPr>
        <w:pStyle w:val="ListBullet"/>
      </w:pPr>
      <w:r>
        <w:rPr>
          <w:b w:val="0"/>
          <w:i w:val="0"/>
        </w:rPr>
        <w:t>Explication ou objectif :</w:t>
      </w:r>
      <w:r>
        <w:rPr>
          <w:b/>
          <w:i w:val="0"/>
        </w:rPr>
        <w:t xml:space="preserve"> Valoriser le rôle des anciens et des chrétiens matures dans le soutien, la sagesse et la direction spirituelle de l'Église.</w:t>
      </w:r>
    </w:p>
    <w:p>
      <w:pPr>
        <w:pStyle w:val="ListBullet"/>
      </w:pPr>
      <w:r>
        <w:rPr>
          <w:b w:val="0"/>
          <w:i w:val="0"/>
        </w:rPr>
        <w:t>Réflexion :</w:t>
      </w:r>
      <w:r>
        <w:rPr>
          <w:b/>
          <w:i w:val="0"/>
        </w:rPr>
      </w:r>
    </w:p>
    <w:p>
      <w:pPr>
        <w:pStyle w:val="ListBullet"/>
      </w:pPr>
      <w:r>
        <w:rPr>
          <w:b w:val="0"/>
          <w:i w:val="0"/>
        </w:rPr>
        <w:t>Pourquoi la "moelle" de l'arbre est-elle si cruciale pour sa solidité et sa longévité ? (Elle soutient la structure et assure la circulation vitale.)</w:t>
      </w:r>
      <w:r>
        <w:rPr>
          <w:b w:val="0"/>
          <w:i/>
        </w:rPr>
      </w:r>
    </w:p>
    <w:p>
      <w:pPr>
        <w:pStyle w:val="ListBullet"/>
      </w:pPr>
      <w:r>
        <w:rPr>
          <w:b w:val="0"/>
          <w:i w:val="0"/>
        </w:rPr>
        <w:t>Comment pouvons-nous honorer et soutenir les chrétiens plus expérimentés dans notre communauté ? (En écoutant leurs conseils, en recherchant leur aide, en priant pour eux.)</w:t>
      </w:r>
      <w:r>
        <w:rPr>
          <w:b w:val="0"/>
          <w:i/>
        </w:rPr>
      </w:r>
    </w:p>
    <w:p>
      <w:pPr>
        <w:pStyle w:val="ListBullet"/>
      </w:pPr>
      <w:r>
        <w:rPr>
          <w:b w:val="0"/>
          <w:i w:val="0"/>
        </w:rPr>
        <w:t>Citation d’un héros de la foi :</w:t>
      </w:r>
      <w:r>
        <w:rPr>
          <w:b/>
          <w:i w:val="0"/>
        </w:rPr>
        <w:t xml:space="preserve"> « Les anciens sont les gardiens de la foi et les conducteurs du troupeau. »</w:t>
      </w:r>
      <w:r>
        <w:rPr>
          <w:b/>
          <w:i/>
        </w:rPr>
        <w:t xml:space="preserve"> – John Wesley</w:t>
      </w:r>
    </w:p>
    <w:p>
      <w:pPr>
        <w:pStyle w:val="ListBullet"/>
      </w:pPr>
      <w:r>
        <w:rPr>
          <w:b w:val="0"/>
          <w:i w:val="0"/>
        </w:rPr>
        <w:t>Activité créative ou illustration collaborative :</w:t>
      </w:r>
      <w:r>
        <w:rPr>
          <w:b/>
          <w:i w:val="0"/>
        </w:rPr>
        <w:t xml:space="preserve"> Demander aux "anciens" (les plus expérimentés ou appelés à ce rôle) de partager un conseil précieux, et aux autres d'écrire une parole de gratitude pour leur rôle. Dessiner des cercles concentriques autour du tronc pour représenter ces piliers de soutien.</w:t>
      </w:r>
    </w:p>
    <w:p>
      <w:pPr>
        <w:pStyle w:val="ListBullet"/>
      </w:pPr>
      <w:r>
        <w:rPr>
          <w:b w:val="0"/>
          <w:i w:val="0"/>
        </w:rPr>
        <w:t>Défi pratique :</w:t>
      </w:r>
      <w:r>
        <w:rPr>
          <w:b/>
          <w:i w:val="0"/>
        </w:rPr>
        <w:t xml:space="preserve"> Contactez un ancien ou un chrétien mature cette semaine pour lui demander conseil sur une situation ou simplement pour lui exprimer votre gratitude.</w:t>
      </w:r>
    </w:p>
    <w:p>
      <w:r>
        <w:rPr>
          <w:b w:val="0"/>
          <w:i w:val="0"/>
        </w:rPr>
        <w:t>---</w:t>
      </w:r>
    </w:p>
    <w:p>
      <w:r>
        <w:rPr>
          <w:b w:val="0"/>
          <w:i w:val="0"/>
        </w:rPr>
        <w:t>4. L'Écorce : La Protection Mutuelle</w:t>
      </w:r>
      <w:r>
        <w:rPr>
          <w:b/>
          <w:i w:val="0"/>
        </w:rPr>
      </w:r>
    </w:p>
    <w:p>
      <w:pPr>
        <w:pStyle w:val="ListBullet"/>
      </w:pPr>
      <w:r>
        <w:rPr>
          <w:b w:val="0"/>
          <w:i w:val="0"/>
        </w:rPr>
        <w:t>Verset clé :</w:t>
      </w:r>
      <w:r>
        <w:rPr>
          <w:b/>
          <w:i w:val="0"/>
        </w:rPr>
        <w:t xml:space="preserve"> « Portez les fardeaux les uns des autres, et ainsi vous accomplirez la loi de Christ. »</w:t>
      </w:r>
      <w:r>
        <w:rPr>
          <w:b/>
          <w:i/>
        </w:rPr>
        <w:t xml:space="preserve"> (Galates 6:2)</w:t>
      </w:r>
    </w:p>
    <w:p>
      <w:pPr>
        <w:pStyle w:val="ListBullet"/>
      </w:pPr>
      <w:r>
        <w:rPr>
          <w:b w:val="0"/>
          <w:i w:val="0"/>
        </w:rPr>
        <w:t>Explication ou objectif :</w:t>
      </w:r>
      <w:r>
        <w:rPr>
          <w:b/>
          <w:i w:val="0"/>
        </w:rPr>
        <w:t xml:space="preserve"> Souligner que la prière et le soutien mutuel sont essentiels pour protéger l'Église des attaques spirituelles et des difficultés.</w:t>
      </w:r>
    </w:p>
    <w:p>
      <w:pPr>
        <w:pStyle w:val="ListBullet"/>
      </w:pPr>
      <w:r>
        <w:rPr>
          <w:b w:val="0"/>
          <w:i w:val="0"/>
        </w:rPr>
        <w:t>Réflexion :</w:t>
      </w:r>
      <w:r>
        <w:rPr>
          <w:b/>
          <w:i w:val="0"/>
        </w:rPr>
      </w:r>
    </w:p>
    <w:p>
      <w:pPr>
        <w:pStyle w:val="ListBullet"/>
      </w:pPr>
      <w:r>
        <w:rPr>
          <w:b w:val="0"/>
          <w:i w:val="0"/>
        </w:rPr>
        <w:t>Quelle est la fonction principale de l'écorce pour un arbre ? (Elle protège les couches internes des agressions extérieures et des pertes d'eau.)</w:t>
      </w:r>
      <w:r>
        <w:rPr>
          <w:b w:val="0"/>
          <w:i/>
        </w:rPr>
      </w:r>
    </w:p>
    <w:p>
      <w:pPr>
        <w:pStyle w:val="ListBullet"/>
      </w:pPr>
      <w:r>
        <w:rPr>
          <w:b w:val="0"/>
          <w:i w:val="0"/>
        </w:rPr>
        <w:t>Comment l'équipe de prière et le soutien mutuel agissent-ils comme une "écorce" pour l'Église ? (Ils intercèdent, encouragent, et nous aident à traverser les épreuves.)</w:t>
      </w:r>
      <w:r>
        <w:rPr>
          <w:b w:val="0"/>
          <w:i/>
        </w:rPr>
      </w:r>
    </w:p>
    <w:p>
      <w:pPr>
        <w:pStyle w:val="ListBullet"/>
      </w:pPr>
      <w:r>
        <w:rPr>
          <w:b w:val="0"/>
          <w:i w:val="0"/>
        </w:rPr>
        <w:t>Citation d’un héros de la foi :</w:t>
      </w:r>
      <w:r>
        <w:rPr>
          <w:b/>
          <w:i w:val="0"/>
        </w:rPr>
        <w:t xml:space="preserve"> « Priez toujours, et en toutes choses, rendez grâces ; car c’est là la volonté de Dieu en Jésus-Christ pour vous. »</w:t>
      </w:r>
      <w:r>
        <w:rPr>
          <w:b/>
          <w:i/>
        </w:rPr>
        <w:t xml:space="preserve"> – Saint Paul</w:t>
      </w:r>
    </w:p>
    <w:p>
      <w:pPr>
        <w:pStyle w:val="ListBullet"/>
      </w:pPr>
      <w:r>
        <w:rPr>
          <w:b w:val="0"/>
          <w:i w:val="0"/>
        </w:rPr>
        <w:t>Activité créative ou illustration collaborative :</w:t>
      </w:r>
      <w:r>
        <w:rPr>
          <w:b/>
          <w:i w:val="0"/>
        </w:rPr>
        <w:t xml:space="preserve"> Entourer le dessin de l'arbre d'une "écorce" de papier coloré où chaque participant écrit un sujet de prière pour l'Église ou pour les autres membres.</w:t>
      </w:r>
    </w:p>
    <w:p>
      <w:pPr>
        <w:pStyle w:val="ListBullet"/>
      </w:pPr>
      <w:r>
        <w:rPr>
          <w:b w:val="0"/>
          <w:i w:val="0"/>
        </w:rPr>
        <w:t>Défi pratique :</w:t>
      </w:r>
      <w:r>
        <w:rPr>
          <w:b/>
          <w:i w:val="0"/>
        </w:rPr>
        <w:t xml:space="preserve"> Engagez-vous à prier pour une personne ou une situation spécifique dans l'Église chaque jour cette semaine.</w:t>
      </w:r>
    </w:p>
    <w:p>
      <w:r>
        <w:rPr>
          <w:b w:val="0"/>
          <w:i w:val="0"/>
        </w:rPr>
        <w:t>---</w:t>
      </w:r>
    </w:p>
    <w:p>
      <w:r>
        <w:rPr>
          <w:b w:val="0"/>
          <w:i w:val="0"/>
        </w:rPr>
        <w:t>5. Le Cœur de l'Église : Le Soutien Indispensable</w:t>
      </w:r>
      <w:r>
        <w:rPr>
          <w:b/>
          <w:i w:val="0"/>
        </w:rPr>
      </w:r>
    </w:p>
    <w:p>
      <w:pPr>
        <w:pStyle w:val="ListBullet"/>
      </w:pPr>
      <w:r>
        <w:rPr>
          <w:b w:val="0"/>
          <w:i w:val="0"/>
        </w:rPr>
        <w:t>Verset clé :</w:t>
      </w:r>
      <w:r>
        <w:rPr>
          <w:b/>
          <w:i w:val="0"/>
        </w:rPr>
        <w:t xml:space="preserve"> « Aimez-vous les uns les autres d'une mutuelle charité ; devancez-vous les uns les autres en honneur. »</w:t>
      </w:r>
      <w:r>
        <w:rPr>
          <w:b/>
          <w:i/>
        </w:rPr>
        <w:t xml:space="preserve"> (Romains 12:10)</w:t>
      </w:r>
    </w:p>
    <w:p>
      <w:pPr>
        <w:pStyle w:val="ListBullet"/>
      </w:pPr>
      <w:r>
        <w:rPr>
          <w:b w:val="0"/>
          <w:i w:val="0"/>
        </w:rPr>
        <w:t>Explication ou objectif :</w:t>
      </w:r>
      <w:r>
        <w:rPr>
          <w:b/>
          <w:i w:val="0"/>
        </w:rPr>
        <w:t xml:space="preserve"> Reconnaître la valeur immense des chrétiens "intermédiaires" qui forment le gros du corps, soutiennent, instruisent et défendent les autres.</w:t>
      </w:r>
    </w:p>
    <w:p>
      <w:pPr>
        <w:pStyle w:val="ListBullet"/>
      </w:pPr>
      <w:r>
        <w:rPr>
          <w:b w:val="0"/>
          <w:i w:val="0"/>
        </w:rPr>
        <w:t>Réflexion :</w:t>
      </w:r>
      <w:r>
        <w:rPr>
          <w:b/>
          <w:i w:val="0"/>
        </w:rPr>
      </w:r>
    </w:p>
    <w:p>
      <w:pPr>
        <w:pStyle w:val="ListBullet"/>
      </w:pPr>
      <w:r>
        <w:rPr>
          <w:b w:val="0"/>
          <w:i w:val="0"/>
        </w:rPr>
        <w:t>Pourquoi le "cœur" de l'arbre, bien que moins visible que les feuilles, est-il vital ? (Il est le centre de la circulation, le support principal.)</w:t>
      </w:r>
      <w:r>
        <w:rPr>
          <w:b w:val="0"/>
          <w:i/>
        </w:rPr>
      </w:r>
    </w:p>
    <w:p>
      <w:pPr>
        <w:pStyle w:val="ListBullet"/>
      </w:pPr>
      <w:r>
        <w:rPr>
          <w:b w:val="0"/>
          <w:i w:val="0"/>
        </w:rPr>
        <w:t>Quelles sont les tâches souvent "invisibles" mais essentielles que ce groupe accomplit dans une église ? (Organisation, enseignement, soutien, accueil, etc.)</w:t>
      </w:r>
      <w:r>
        <w:rPr>
          <w:b w:val="0"/>
          <w:i/>
        </w:rPr>
      </w:r>
    </w:p>
    <w:p>
      <w:pPr>
        <w:pStyle w:val="ListBullet"/>
      </w:pPr>
      <w:r>
        <w:rPr>
          <w:b w:val="0"/>
          <w:i w:val="0"/>
        </w:rPr>
        <w:t>Citation d’un héros de la foi :</w:t>
      </w:r>
      <w:r>
        <w:rPr>
          <w:b/>
          <w:i w:val="0"/>
        </w:rPr>
        <w:t xml:space="preserve"> « La vraie mesure d’un chrétien n’est pas ce qu’il sait, mais ce qu’il fait de ce qu’il sait. »</w:t>
      </w:r>
      <w:r>
        <w:rPr>
          <w:b/>
          <w:i/>
        </w:rPr>
        <w:t xml:space="preserve"> – D.L. Moody</w:t>
      </w:r>
    </w:p>
    <w:p>
      <w:pPr>
        <w:pStyle w:val="ListBullet"/>
      </w:pPr>
      <w:r>
        <w:rPr>
          <w:b w:val="0"/>
          <w:i w:val="0"/>
        </w:rPr>
        <w:t>Activité créative ou illustration collaborative :</w:t>
      </w:r>
      <w:r>
        <w:rPr>
          <w:b/>
          <w:i w:val="0"/>
        </w:rPr>
        <w:t xml:space="preserve"> Dessiner un cœur au centre de l'arbre et y inscrire des mots décrivant des rôles de soutien et d'amour (encouragement, aide, service, écoute).</w:t>
      </w:r>
    </w:p>
    <w:p>
      <w:pPr>
        <w:pStyle w:val="ListBullet"/>
      </w:pPr>
      <w:r>
        <w:rPr>
          <w:b w:val="0"/>
          <w:i w:val="0"/>
        </w:rPr>
        <w:t>Défi pratique :</w:t>
      </w:r>
      <w:r>
        <w:rPr>
          <w:b/>
          <w:i w:val="0"/>
        </w:rPr>
        <w:t xml:space="preserve"> Identifiez une personne dans l'église qui pourrait avoir besoin de soutien cette semaine et trouvez un moyen concret de lui en apporter.</w:t>
      </w:r>
    </w:p>
    <w:p>
      <w:r>
        <w:rPr>
          <w:b w:val="0"/>
          <w:i w:val="0"/>
        </w:rPr>
        <w:t>---</w:t>
      </w:r>
    </w:p>
    <w:p>
      <w:pPr>
        <w:pStyle w:val="Heading3"/>
      </w:pPr>
      <w:r>
        <w:t>Fiches Thématiques du Groupe 2 : Les Branches et les Feuilles</w:t>
      </w:r>
    </w:p>
    <w:p>
      <w:r>
        <w:rPr>
          <w:b w:val="0"/>
          <w:i w:val="0"/>
        </w:rPr>
        <w:t>1. L'Arbre et ses Rejets : La Succession et la Continuité</w:t>
      </w:r>
      <w:r>
        <w:rPr>
          <w:b/>
          <w:i w:val="0"/>
        </w:rPr>
      </w:r>
    </w:p>
    <w:p>
      <w:pPr>
        <w:pStyle w:val="ListBullet"/>
      </w:pPr>
      <w:r>
        <w:rPr>
          <w:b w:val="0"/>
          <w:i w:val="0"/>
        </w:rPr>
        <w:t>Verset clé :</w:t>
      </w:r>
      <w:r>
        <w:rPr>
          <w:b/>
          <w:i w:val="0"/>
        </w:rPr>
        <w:t xml:space="preserve"> « Et moi, je vous enverrai ce que mon Père a promis. Demeurez dans la ville jusqu’à ce que vous soyez revêtus de la puissance d’en haut. »</w:t>
      </w:r>
      <w:r>
        <w:rPr>
          <w:b/>
          <w:i/>
        </w:rPr>
        <w:t xml:space="preserve"> (Luc 24:49)</w:t>
      </w:r>
    </w:p>
    <w:p>
      <w:pPr>
        <w:pStyle w:val="ListBullet"/>
      </w:pPr>
      <w:r>
        <w:rPr>
          <w:b w:val="0"/>
          <w:i w:val="0"/>
        </w:rPr>
        <w:t>Explication ou objectif :</w:t>
      </w:r>
      <w:r>
        <w:rPr>
          <w:b/>
          <w:i w:val="0"/>
        </w:rPr>
        <w:t xml:space="preserve"> Comprendre que l'Église est appelée à se renouveler et à transmettre la vie spirituelle aux générations futures.</w:t>
      </w:r>
    </w:p>
    <w:p>
      <w:pPr>
        <w:pStyle w:val="ListBullet"/>
      </w:pPr>
      <w:r>
        <w:rPr>
          <w:b w:val="0"/>
          <w:i w:val="0"/>
        </w:rPr>
        <w:t>Réflexion :</w:t>
      </w:r>
      <w:r>
        <w:rPr>
          <w:b/>
          <w:i w:val="0"/>
        </w:rPr>
      </w:r>
    </w:p>
    <w:p>
      <w:pPr>
        <w:pStyle w:val="ListBullet"/>
      </w:pPr>
      <w:r>
        <w:rPr>
          <w:b w:val="0"/>
          <w:i w:val="0"/>
        </w:rPr>
        <w:t>Lorsque l'arbre mère est coupé, que symbolisent les rejets qui poussent autour de la souche ? (La vie qui continue, la nouvelle génération qui prend le relais.)</w:t>
      </w:r>
      <w:r>
        <w:rPr>
          <w:b w:val="0"/>
          <w:i/>
        </w:rPr>
      </w:r>
    </w:p>
    <w:p>
      <w:pPr>
        <w:pStyle w:val="ListBullet"/>
      </w:pPr>
      <w:r>
        <w:rPr>
          <w:b w:val="0"/>
          <w:i w:val="0"/>
        </w:rPr>
        <w:t>Comment les "rejets" spirituels (les nouvelles générations de croyants) tirent-ils leur force de la "souche" (l'Église établie) ? (Par l'enseignement, le mentorat, l'exemple et la prière.)</w:t>
      </w:r>
      <w:r>
        <w:rPr>
          <w:b w:val="0"/>
          <w:i/>
        </w:rPr>
      </w:r>
    </w:p>
    <w:p>
      <w:pPr>
        <w:pStyle w:val="ListBullet"/>
      </w:pPr>
      <w:r>
        <w:rPr>
          <w:b w:val="0"/>
          <w:i w:val="0"/>
        </w:rPr>
        <w:t>Citation d’un héros de la foi :</w:t>
      </w:r>
      <w:r>
        <w:rPr>
          <w:b/>
          <w:i w:val="0"/>
        </w:rPr>
        <w:t xml:space="preserve"> « L’œuvre de Dieu est une œuvre de succession. »</w:t>
      </w:r>
      <w:r>
        <w:rPr>
          <w:b/>
          <w:i/>
        </w:rPr>
        <w:t xml:space="preserve"> – William Booth</w:t>
      </w:r>
    </w:p>
    <w:p>
      <w:pPr>
        <w:pStyle w:val="ListBullet"/>
      </w:pPr>
      <w:r>
        <w:rPr>
          <w:b w:val="0"/>
          <w:i w:val="0"/>
        </w:rPr>
        <w:t>Activité créative ou illustration collaborative :</w:t>
      </w:r>
      <w:r>
        <w:rPr>
          <w:b/>
          <w:i w:val="0"/>
        </w:rPr>
        <w:t xml:space="preserve"> Dessiner un vieil arbre avec de nombreux jeunes arbres (rejets) qui poussent à ses côtés, symbolisant la transmission de la foi.</w:t>
      </w:r>
    </w:p>
    <w:p>
      <w:pPr>
        <w:pStyle w:val="ListBullet"/>
      </w:pPr>
      <w:r>
        <w:rPr>
          <w:b w:val="0"/>
          <w:i w:val="0"/>
        </w:rPr>
        <w:t>Défi pratique :</w:t>
      </w:r>
      <w:r>
        <w:rPr>
          <w:b/>
          <w:i w:val="0"/>
        </w:rPr>
        <w:t xml:space="preserve"> Identifiez une personne plus jeune (ou plus nouvelle dans la foi) et prenez l'initiative de partager avec elle un enseignement ou une expérience qui vous a fortifié.</w:t>
      </w:r>
    </w:p>
    <w:p>
      <w:r>
        <w:rPr>
          <w:b w:val="0"/>
          <w:i w:val="0"/>
        </w:rPr>
        <w:t>---</w:t>
      </w:r>
    </w:p>
    <w:p>
      <w:r>
        <w:rPr>
          <w:b w:val="0"/>
          <w:i w:val="0"/>
        </w:rPr>
        <w:t>2. Le Cambium : La Jeunesse, Moteur de Croissance</w:t>
      </w:r>
      <w:r>
        <w:rPr>
          <w:b/>
          <w:i w:val="0"/>
        </w:rPr>
      </w:r>
    </w:p>
    <w:p>
      <w:pPr>
        <w:pStyle w:val="ListBullet"/>
      </w:pPr>
      <w:r>
        <w:rPr>
          <w:b w:val="0"/>
          <w:i w:val="0"/>
        </w:rPr>
        <w:t>Verset clé :</w:t>
      </w:r>
      <w:r>
        <w:rPr>
          <w:b/>
          <w:i w:val="0"/>
        </w:rPr>
        <w:t xml:space="preserve"> « Ne méprise personne pour ta jeunesse ; mais sois un modèle pour les fidèles, en parole, en conduite, en charité, en foi, en pureté. »</w:t>
      </w:r>
      <w:r>
        <w:rPr>
          <w:b/>
          <w:i/>
        </w:rPr>
        <w:t xml:space="preserve"> (1 Timothée 4:12)</w:t>
      </w:r>
    </w:p>
    <w:p>
      <w:pPr>
        <w:pStyle w:val="ListBullet"/>
      </w:pPr>
      <w:r>
        <w:rPr>
          <w:b w:val="0"/>
          <w:i w:val="0"/>
        </w:rPr>
        <w:t>Explication ou objectif :</w:t>
      </w:r>
      <w:r>
        <w:rPr>
          <w:b/>
          <w:i w:val="0"/>
        </w:rPr>
        <w:t xml:space="preserve"> Reconnaître le rôle dynamique et créatif de la jeunesse dans le renouveau et l'expansion de l'Église.</w:t>
      </w:r>
    </w:p>
    <w:p>
      <w:pPr>
        <w:pStyle w:val="ListBullet"/>
      </w:pPr>
      <w:r>
        <w:rPr>
          <w:b w:val="0"/>
          <w:i w:val="0"/>
        </w:rPr>
        <w:t>Réflexion :</w:t>
      </w:r>
      <w:r>
        <w:rPr>
          <w:b/>
          <w:i w:val="0"/>
        </w:rPr>
      </w:r>
    </w:p>
    <w:p>
      <w:pPr>
        <w:pStyle w:val="ListBullet"/>
      </w:pPr>
      <w:r>
        <w:rPr>
          <w:b w:val="0"/>
          <w:i w:val="0"/>
        </w:rPr>
        <w:t>Quel est le rôle vital du cambium dans la croissance d'un arbre ? (Il produit de nouvelles couches de bois et de liber, permettant à l'arbre de s'élargir.)</w:t>
      </w:r>
      <w:r>
        <w:rPr>
          <w:b w:val="0"/>
          <w:i/>
        </w:rPr>
      </w:r>
    </w:p>
    <w:p>
      <w:pPr>
        <w:pStyle w:val="ListBullet"/>
      </w:pPr>
      <w:r>
        <w:rPr>
          <w:b w:val="0"/>
          <w:i w:val="0"/>
        </w:rPr>
        <w:t>Comment les jeunes chrétiens peuvent-ils être des agents de "nouvelle croissance" dans l'Église ? (En apportant leur énergie, leurs idées nouvelles, leur zèle pour l'Évangile.)</w:t>
      </w:r>
      <w:r>
        <w:rPr>
          <w:b w:val="0"/>
          <w:i/>
        </w:rPr>
      </w:r>
    </w:p>
    <w:p>
      <w:pPr>
        <w:pStyle w:val="ListBullet"/>
      </w:pPr>
      <w:r>
        <w:rPr>
          <w:b w:val="0"/>
          <w:i w:val="0"/>
        </w:rPr>
        <w:t>Citation d’un héros de la foi :</w:t>
      </w:r>
      <w:r>
        <w:rPr>
          <w:b/>
          <w:i w:val="0"/>
        </w:rPr>
        <w:t xml:space="preserve"> « L’avenir de l’Église appartient aux jeunes hommes et aux jeunes femmes qui sont remplis de l’Esprit de Dieu. »</w:t>
      </w:r>
      <w:r>
        <w:rPr>
          <w:b/>
          <w:i/>
        </w:rPr>
        <w:t xml:space="preserve"> – Evan Roberts</w:t>
      </w:r>
    </w:p>
    <w:p>
      <w:pPr>
        <w:pStyle w:val="ListBullet"/>
      </w:pPr>
      <w:r>
        <w:rPr>
          <w:b w:val="0"/>
          <w:i w:val="0"/>
        </w:rPr>
        <w:t>Activité créative ou illustration collaborative :</w:t>
      </w:r>
      <w:r>
        <w:rPr>
          <w:b/>
          <w:i w:val="0"/>
        </w:rPr>
        <w:t xml:space="preserve"> Créer des "jeunes pousses" avec du papier de couleur et les ajouter autour de l'arbre principal, chaque jeune inscrivant une ambition ou un projet pour l'Église.</w:t>
      </w:r>
    </w:p>
    <w:p>
      <w:pPr>
        <w:pStyle w:val="ListBullet"/>
      </w:pPr>
      <w:r>
        <w:rPr>
          <w:b w:val="0"/>
          <w:i w:val="0"/>
        </w:rPr>
        <w:t>Défi pratique :</w:t>
      </w:r>
      <w:r>
        <w:rPr>
          <w:b/>
          <w:i w:val="0"/>
        </w:rPr>
        <w:t xml:space="preserve"> Cherchez activement une opportunité cette semaine d'utiliser votre jeunesse et votre énergie pour servir dans l'Église ou pour partager votre foi.</w:t>
      </w:r>
    </w:p>
    <w:p>
      <w:r>
        <w:rPr>
          <w:b w:val="0"/>
          <w:i w:val="0"/>
        </w:rPr>
        <w:t>---</w:t>
      </w:r>
    </w:p>
    <w:p>
      <w:r>
        <w:rPr>
          <w:b w:val="0"/>
          <w:i w:val="0"/>
        </w:rPr>
        <w:t>3. Le Liber : L'Élan de l'Évangélisation</w:t>
      </w:r>
      <w:r>
        <w:rPr>
          <w:b/>
          <w:i w:val="0"/>
        </w:rPr>
      </w:r>
    </w:p>
    <w:p>
      <w:pPr>
        <w:pStyle w:val="ListBullet"/>
      </w:pPr>
      <w:r>
        <w:rPr>
          <w:b w:val="0"/>
          <w:i w:val="0"/>
        </w:rPr>
        <w:t>Verset clé :</w:t>
      </w:r>
      <w:r>
        <w:rPr>
          <w:b/>
          <w:i w:val="0"/>
        </w:rPr>
        <w:t xml:space="preserve"> « Allez, faites de toutes les nations des disciples, les baptisant au nom du Père, du Fils et du Saint-Esprit, et enseignez-leur à observer tout ce que je vous ai prescrit. Et voici, je suis avec vous tous les jours, jusqu’à la fin du monde. »</w:t>
      </w:r>
      <w:r>
        <w:rPr>
          <w:b/>
          <w:i/>
        </w:rPr>
        <w:t xml:space="preserve"> (Matthieu 28:19-20)</w:t>
      </w:r>
    </w:p>
    <w:p>
      <w:pPr>
        <w:pStyle w:val="ListBullet"/>
      </w:pPr>
      <w:r>
        <w:rPr>
          <w:b w:val="0"/>
          <w:i w:val="0"/>
        </w:rPr>
        <w:t>Explication ou objectif :</w:t>
      </w:r>
      <w:r>
        <w:rPr>
          <w:b/>
          <w:i w:val="0"/>
        </w:rPr>
        <w:t xml:space="preserve"> Comprendre que l'Église est appelée à transmettre activement la vie et l'amour de Dieu au monde extérieur.</w:t>
      </w:r>
    </w:p>
    <w:p>
      <w:pPr>
        <w:pStyle w:val="ListBullet"/>
      </w:pPr>
      <w:r>
        <w:rPr>
          <w:b w:val="0"/>
          <w:i w:val="0"/>
        </w:rPr>
        <w:t>Réflexion :</w:t>
      </w:r>
      <w:r>
        <w:rPr>
          <w:b/>
          <w:i w:val="0"/>
        </w:rPr>
      </w:r>
    </w:p>
    <w:p>
      <w:pPr>
        <w:pStyle w:val="ListBullet"/>
      </w:pPr>
      <w:r>
        <w:rPr>
          <w:b w:val="0"/>
          <w:i w:val="0"/>
        </w:rPr>
        <w:t>Que transporte le liber dans un arbre ? (La sève élaborée, qui nourrit tout l'arbre.)</w:t>
      </w:r>
      <w:r>
        <w:rPr>
          <w:b w:val="0"/>
          <w:i/>
        </w:rPr>
      </w:r>
    </w:p>
    <w:p>
      <w:pPr>
        <w:pStyle w:val="ListBullet"/>
      </w:pPr>
      <w:r>
        <w:rPr>
          <w:b w:val="0"/>
          <w:i w:val="0"/>
        </w:rPr>
        <w:t>Comment l'évangélisation agit-elle comme le "liber" de l'Église, transportant la "sève" de la vie divine vers le monde ? (En annonçant la Bonne Nouvelle, en partageant l'amour de Dieu et en invitant les autres à la foi.)</w:t>
      </w:r>
      <w:r>
        <w:rPr>
          <w:b w:val="0"/>
          <w:i/>
        </w:rPr>
      </w:r>
    </w:p>
    <w:p>
      <w:pPr>
        <w:pStyle w:val="ListBullet"/>
      </w:pPr>
      <w:r>
        <w:rPr>
          <w:b w:val="0"/>
          <w:i w:val="0"/>
        </w:rPr>
        <w:t>Citation d’un héros de la foi :</w:t>
      </w:r>
      <w:r>
        <w:rPr>
          <w:b/>
          <w:i w:val="0"/>
        </w:rPr>
        <w:t xml:space="preserve"> « Le monde a besoin de voir l'amour de Dieu appliqué. »</w:t>
      </w:r>
      <w:r>
        <w:rPr>
          <w:b/>
          <w:i/>
        </w:rPr>
        <w:t xml:space="preserve"> – C.S. Lewis</w:t>
      </w:r>
    </w:p>
    <w:p>
      <w:pPr>
        <w:pStyle w:val="ListBullet"/>
      </w:pPr>
      <w:r>
        <w:rPr>
          <w:b w:val="0"/>
          <w:i w:val="0"/>
        </w:rPr>
        <w:t>Activité créative ou illustration collaborative :</w:t>
      </w:r>
      <w:r>
        <w:rPr>
          <w:b/>
          <w:i w:val="0"/>
        </w:rPr>
        <w:t xml:space="preserve"> Dessiner des "canaux" de sève (comme des veines) qui partent de l'arbre pour aller vers des silhouettes de personnes représentant le monde.</w:t>
      </w:r>
    </w:p>
    <w:p>
      <w:pPr>
        <w:pStyle w:val="ListBullet"/>
      </w:pPr>
      <w:r>
        <w:rPr>
          <w:b w:val="0"/>
          <w:i w:val="0"/>
        </w:rPr>
        <w:t>Défi pratique :</w:t>
      </w:r>
      <w:r>
        <w:rPr>
          <w:b/>
          <w:i w:val="0"/>
        </w:rPr>
        <w:t xml:space="preserve"> Engagez-vous dans une conversation cette semaine avec une personne non croyante sur votre foi, ou partagez un témoignage de ce que Dieu a fait dans votre vie.</w:t>
      </w:r>
    </w:p>
    <w:p>
      <w:r>
        <w:rPr>
          <w:b w:val="0"/>
          <w:i w:val="0"/>
        </w:rPr>
        <w:t>---</w:t>
      </w:r>
    </w:p>
    <w:p>
      <w:r>
        <w:rPr>
          <w:b w:val="0"/>
          <w:i w:val="0"/>
        </w:rPr>
        <w:t>4. L'Aubier : L'Accueil des Nouveaux Convertis</w:t>
      </w:r>
      <w:r>
        <w:rPr>
          <w:b/>
          <w:i w:val="0"/>
        </w:rPr>
      </w:r>
    </w:p>
    <w:p>
      <w:pPr>
        <w:pStyle w:val="ListBullet"/>
      </w:pPr>
      <w:r>
        <w:rPr>
          <w:b w:val="0"/>
          <w:i w:val="0"/>
        </w:rPr>
        <w:t>Verset clé :</w:t>
      </w:r>
      <w:r>
        <w:rPr>
          <w:b/>
          <w:i w:val="0"/>
        </w:rPr>
        <w:t xml:space="preserve"> « Que celui qui a soif vienne ; que celui qui le veut prenne, gratuitement, de l'eau de la vie. »</w:t>
      </w:r>
      <w:r>
        <w:rPr>
          <w:b/>
          <w:i/>
        </w:rPr>
        <w:t xml:space="preserve"> (Apocalypse 22:17)</w:t>
      </w:r>
    </w:p>
    <w:p>
      <w:pPr>
        <w:pStyle w:val="ListBullet"/>
      </w:pPr>
      <w:r>
        <w:rPr>
          <w:b w:val="0"/>
          <w:i w:val="0"/>
        </w:rPr>
        <w:t>Explication ou objectif :</w:t>
      </w:r>
      <w:r>
        <w:rPr>
          <w:b/>
          <w:i w:val="0"/>
        </w:rPr>
        <w:t xml:space="preserve"> Créer un environnement accueillant et nourrissant pour ceux qui viennent de naître à la vie en Christ.</w:t>
      </w:r>
    </w:p>
    <w:p>
      <w:pPr>
        <w:pStyle w:val="ListBullet"/>
      </w:pPr>
      <w:r>
        <w:rPr>
          <w:b w:val="0"/>
          <w:i w:val="0"/>
        </w:rPr>
        <w:t>Réflexion :</w:t>
      </w:r>
      <w:r>
        <w:rPr>
          <w:b/>
          <w:i w:val="0"/>
        </w:rPr>
      </w:r>
    </w:p>
    <w:p>
      <w:pPr>
        <w:pStyle w:val="ListBullet"/>
      </w:pPr>
      <w:r>
        <w:rPr>
          <w:b w:val="0"/>
          <w:i w:val="0"/>
        </w:rPr>
        <w:t>Quel est le rôle de l'aubier dans l'arbre ? (C'est le bois nouveau, tendre, qui se développe continuellement.)</w:t>
      </w:r>
      <w:r>
        <w:rPr>
          <w:b w:val="0"/>
          <w:i/>
        </w:rPr>
      </w:r>
    </w:p>
    <w:p>
      <w:pPr>
        <w:pStyle w:val="ListBullet"/>
      </w:pPr>
      <w:r>
        <w:rPr>
          <w:b w:val="0"/>
          <w:i w:val="0"/>
        </w:rPr>
        <w:t>Comment l'Église peut-elle être comme un "aubier" chaleureux et nourricier pour les nouveaux croyants ? (Par l'enseignement, le suivi, le partage fraternel et la patience.)</w:t>
      </w:r>
      <w:r>
        <w:rPr>
          <w:b w:val="0"/>
          <w:i/>
        </w:rPr>
      </w:r>
    </w:p>
    <w:p>
      <w:pPr>
        <w:pStyle w:val="ListBullet"/>
      </w:pPr>
      <w:r>
        <w:rPr>
          <w:b w:val="0"/>
          <w:i w:val="0"/>
        </w:rPr>
        <w:t>Citation d’un héros de la foi :</w:t>
      </w:r>
      <w:r>
        <w:rPr>
          <w:b/>
          <w:i w:val="0"/>
        </w:rPr>
        <w:t xml:space="preserve"> « Ne perdez jamais une âme sans lui avoir parlé de Christ. »</w:t>
      </w:r>
      <w:r>
        <w:rPr>
          <w:b/>
          <w:i/>
        </w:rPr>
        <w:t xml:space="preserve"> – Hudson Taylor</w:t>
      </w:r>
    </w:p>
    <w:p>
      <w:pPr>
        <w:pStyle w:val="ListBullet"/>
      </w:pPr>
      <w:r>
        <w:rPr>
          <w:b w:val="0"/>
          <w:i w:val="0"/>
        </w:rPr>
        <w:t>Activité créative ou illustration collaborative :</w:t>
      </w:r>
      <w:r>
        <w:rPr>
          <w:b/>
          <w:i w:val="0"/>
        </w:rPr>
        <w:t xml:space="preserve"> Peindre ou dessiner des "feuilles" vertes et fraîches autour de l'arbre, symbolisant les nouveaux convertis accueillis dans la communauté.</w:t>
      </w:r>
    </w:p>
    <w:p>
      <w:pPr>
        <w:pStyle w:val="ListBullet"/>
      </w:pPr>
      <w:r>
        <w:rPr>
          <w:b w:val="0"/>
          <w:i w:val="0"/>
        </w:rPr>
        <w:t>Défi pratique :</w:t>
      </w:r>
      <w:r>
        <w:rPr>
          <w:b/>
          <w:i w:val="0"/>
        </w:rPr>
        <w:t xml:space="preserve"> Identifiez une personne qui est nouvelle dans votre église ou dans sa foi, et proposez-lui votre aide ou votre amitié cette semaine.</w:t>
      </w:r>
    </w:p>
    <w:p>
      <w:r>
        <w:rPr>
          <w:b w:val="0"/>
          <w:i w:val="0"/>
        </w:rPr>
        <w:t>---</w:t>
      </w:r>
    </w:p>
    <w:p>
      <w:r>
        <w:rPr>
          <w:b w:val="0"/>
          <w:i w:val="0"/>
        </w:rPr>
        <w:t>5. L'Encadrement des Jeunes : Liberté dans la Sagesse</w:t>
      </w:r>
      <w:r>
        <w:rPr>
          <w:b/>
          <w:i w:val="0"/>
        </w:rPr>
      </w:r>
    </w:p>
    <w:p>
      <w:pPr>
        <w:pStyle w:val="ListBullet"/>
      </w:pPr>
      <w:r>
        <w:rPr>
          <w:b w:val="0"/>
          <w:i w:val="0"/>
        </w:rPr>
        <w:t>Verset clé :</w:t>
      </w:r>
      <w:r>
        <w:rPr>
          <w:b/>
          <w:i w:val="0"/>
        </w:rPr>
        <w:t xml:space="preserve"> « Instruis l'enfant selon la voie qu'il doit suivre ; et quand il sera vieux, il ne s'en détournera pas. »</w:t>
      </w:r>
      <w:r>
        <w:rPr>
          <w:b/>
          <w:i/>
        </w:rPr>
        <w:t xml:space="preserve"> (Proverbes 22:6)</w:t>
      </w:r>
    </w:p>
    <w:p>
      <w:pPr>
        <w:pStyle w:val="ListBullet"/>
      </w:pPr>
      <w:r>
        <w:rPr>
          <w:b w:val="0"/>
          <w:i w:val="0"/>
        </w:rPr>
        <w:t>Explication ou objectif :</w:t>
      </w:r>
      <w:r>
        <w:rPr>
          <w:b/>
          <w:i w:val="0"/>
        </w:rPr>
        <w:t xml:space="preserve"> Trouver un équilibre entre la protection et la liberté pour permettre aux jeunes de grandir dans leur foi et de développer leurs dons.</w:t>
      </w:r>
    </w:p>
    <w:p>
      <w:pPr>
        <w:pStyle w:val="ListBullet"/>
      </w:pPr>
      <w:r>
        <w:rPr>
          <w:b w:val="0"/>
          <w:i w:val="0"/>
        </w:rPr>
        <w:t>Réflexion :</w:t>
      </w:r>
      <w:r>
        <w:rPr>
          <w:b/>
          <w:i w:val="0"/>
        </w:rPr>
      </w:r>
    </w:p>
    <w:p>
      <w:pPr>
        <w:pStyle w:val="ListBullet"/>
      </w:pPr>
      <w:r>
        <w:rPr>
          <w:b w:val="0"/>
          <w:i w:val="0"/>
        </w:rPr>
        <w:t>Pourquoi est-il parfois nécessaire d'encadrer les jeunes, tout en leur laissant de la liberté ? (Pour leur sécurité, mais aussi pour qu'ils apprennent à prendre leurs propres décisions et à développer leur responsabilité.)</w:t>
      </w:r>
      <w:r>
        <w:rPr>
          <w:b w:val="0"/>
          <w:i/>
        </w:rPr>
      </w:r>
    </w:p>
    <w:p>
      <w:pPr>
        <w:pStyle w:val="ListBullet"/>
      </w:pPr>
      <w:r>
        <w:rPr>
          <w:b w:val="0"/>
          <w:i w:val="0"/>
        </w:rPr>
        <w:t>Comment les adultes peuvent-ils guider les jeunes sans les étouffer, leur permettant de devenir des "jeunes arbres forts" ? (En leur offrant des modèles, en les encourageant, en leur faisant confiance, en priant pour eux.)</w:t>
      </w:r>
      <w:r>
        <w:rPr>
          <w:b w:val="0"/>
          <w:i/>
        </w:rPr>
      </w:r>
    </w:p>
    <w:p>
      <w:pPr>
        <w:pStyle w:val="ListBullet"/>
      </w:pPr>
      <w:r>
        <w:rPr>
          <w:b w:val="0"/>
          <w:i w:val="0"/>
        </w:rPr>
        <w:t>Citation d’un héros de la foi :</w:t>
      </w:r>
      <w:r>
        <w:rPr>
          <w:b/>
          <w:i w:val="0"/>
        </w:rPr>
        <w:t xml:space="preserve"> « Je n’ai pas peur. Je crois que Dieu va continuer à utiliser les jeunes gens pour accomplir de grandes choses. »</w:t>
      </w:r>
      <w:r>
        <w:rPr>
          <w:b/>
          <w:i/>
        </w:rPr>
        <w:t xml:space="preserve"> – David Yonggi Cho</w:t>
      </w:r>
    </w:p>
    <w:p>
      <w:pPr>
        <w:pStyle w:val="ListBullet"/>
      </w:pPr>
      <w:r>
        <w:rPr>
          <w:b w:val="0"/>
          <w:i w:val="0"/>
        </w:rPr>
        <w:t>Activité créative ou illustration collaborative :</w:t>
      </w:r>
      <w:r>
        <w:rPr>
          <w:b/>
          <w:i w:val="0"/>
        </w:rPr>
        <w:t xml:space="preserve"> Dessiner des mains d'adultes guidant doucement des mains de jeunes qui dessinent ou construisent quelque chose de nouveau, symbolisant l'encadrement bienveillant.</w:t>
      </w:r>
    </w:p>
    <w:p>
      <w:pPr>
        <w:pStyle w:val="ListBullet"/>
      </w:pPr>
      <w:r>
        <w:rPr>
          <w:b w:val="0"/>
          <w:i w:val="0"/>
        </w:rPr>
        <w:t>Défi pratique :</w:t>
      </w:r>
      <w:r>
        <w:rPr>
          <w:b/>
          <w:i w:val="0"/>
        </w:rPr>
        <w:t xml:space="preserve"> Offrez un soutien à un jeune cette semaine, que ce soit en l'écoutant, en l'encourageant dans un projet, ou en partageant une valeur importante avec lui.</w:t>
      </w:r>
    </w:p>
    <w:p>
      <w:r>
        <w:rPr>
          <w:b w:val="0"/>
          <w:i w:val="0"/>
        </w:rPr>
        <w:t>---</w:t>
      </w:r>
    </w:p>
    <w:p>
      <w:pPr>
        <w:pStyle w:val="Heading3"/>
      </w:pPr>
      <w:r>
        <w:t>Conclusion</w:t>
      </w:r>
    </w:p>
    <w:p>
      <w:r>
        <w:rPr>
          <w:b w:val="0"/>
          <w:i w:val="0"/>
        </w:rPr>
        <w:t>L'image de l'arbre nous révèle une vérité merveilleuse sur l'Église : nous sommes tous interconnectés, dépendant de Christ notre cep, et appelés à grandir ensemble en un corps solide et florissant. Chaque membre, des racines profondes aux branches vigoureuses, des anciens piliers aux jeunes pousses pleines de vie, a un rôle essentiel à jouer. Lorsque nous restons unis à Christ et les uns aux autres, dans l'amour et le service, nous devenons un témoignage vivant de Sa grâce, portant beaucoup de fruit pour Sa gloire.</w:t>
      </w:r>
    </w:p>
    <w:p>
      <w:r>
        <w:rPr>
          <w:b w:val="0"/>
          <w:i w:val="0"/>
        </w:rPr>
        <w:t>Prière finale :</w:t>
      </w:r>
      <w:r>
        <w:rPr>
          <w:b/>
          <w:i w:val="0"/>
        </w:rPr>
      </w:r>
    </w:p>
    <w:p>
      <w:r>
        <w:rPr>
          <w:b w:val="0"/>
          <w:i w:val="0"/>
        </w:rPr>
        <w:t>Seigneur, merci pour cette image qui nous éclaire. Aide chaque membre de Ton Église à trouver sa place, à remplir son rôle avec fidélité et amour. Fortifie nos racines en Toi, encourage notre croissance, et permets-nous de porter un fruit abondant qui demeure. Que Ton Esprit unisse nos cœurs et guide nos pas.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