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'Libres pour Libérer : Vivre une vie de victoire et d''impact'</w:t>
      </w:r>
    </w:p>
    <w:p>
      <w:r>
        <w:rPr>
          <w:b w:val="0"/>
          <w:i w:val="0"/>
        </w:rPr>
        <w:t>palmiers:</w:t>
      </w:r>
    </w:p>
    <w:p>
      <w:pPr>
        <w:pStyle w:val="ListBullet"/>
      </w:pPr>
      <w:r>
        <w:rPr>
          <w:b w:val="0"/>
          <w:i w:val="0"/>
        </w:rPr>
        <w:t>Identité en Christ</w:t>
      </w:r>
    </w:p>
    <w:p>
      <w:pPr>
        <w:pStyle w:val="ListBullet"/>
      </w:pPr>
      <w:r>
        <w:rPr>
          <w:b w:val="0"/>
          <w:i w:val="0"/>
        </w:rPr>
        <w:t>Service</w:t>
      </w:r>
    </w:p>
    <w:p>
      <w:pPr>
        <w:pStyle w:val="ListBullet"/>
      </w:pPr>
      <w:r>
        <w:rPr>
          <w:b w:val="0"/>
          <w:i w:val="0"/>
        </w:rPr>
        <w:t>Combat spirituel</w:t>
      </w:r>
    </w:p>
    <w:p>
      <w:pPr>
        <w:pStyle w:val="ListBullet"/>
      </w:pPr>
      <w:r>
        <w:rPr>
          <w:b w:val="0"/>
          <w:i w:val="0"/>
        </w:rPr>
        <w:t>Amour</w:t>
      </w:r>
    </w:p>
    <w:p>
      <w:pPr>
        <w:pStyle w:val="ListBullet"/>
      </w:pPr>
      <w:r>
        <w:rPr>
          <w:b w:val="0"/>
          <w:i w:val="0"/>
        </w:rPr>
        <w:t>Relation avec Dieu</w:t>
      </w:r>
    </w:p>
    <w:p>
      <w:pPr>
        <w:pStyle w:val="ListBullet"/>
      </w:pPr>
      <w:r>
        <w:rPr>
          <w:b w:val="0"/>
          <w:i w:val="0"/>
        </w:rPr>
        <w:t>Délivrance</w:t>
      </w:r>
    </w:p>
    <w:p>
      <w:pPr>
        <w:pStyle w:val="ListBullet"/>
      </w:pPr>
      <w:r>
        <w:rPr>
          <w:b w:val="0"/>
          <w:i w:val="0"/>
        </w:rPr>
        <w:t>Famille</w:t>
      </w:r>
    </w:p>
    <w:p>
      <w:r>
        <w:rPr>
          <w:b w:val="0"/>
          <w:i w:val="0"/>
        </w:rPr>
        <w:t>tags: []</w:t>
      </w:r>
    </w:p>
    <w:p>
      <w:r>
        <w:rPr>
          <w:b w:val="0"/>
          <w:i w:val="0"/>
        </w:rPr>
        <w:t>date: 2016-07-24</w:t>
      </w:r>
    </w:p>
    <w:p>
      <w:r>
        <w:rPr>
          <w:b w:val="0"/>
          <w:i w:val="0"/>
        </w:rPr>
        <w:t>author: Votre Nom</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Groupe de découverte</w:t>
      </w:r>
    </w:p>
    <w:p>
      <w:r>
        <w:rPr>
          <w:b w:val="0"/>
          <w:i w:val="0"/>
        </w:rPr>
        <w:t>---</w:t>
      </w:r>
    </w:p>
    <w:p>
      <w:pPr>
        <w:pStyle w:val="Heading1"/>
      </w:pPr>
      <w:r>
        <w:t>Retour de Châlon : Libre pour libérer</w:t>
      </w:r>
    </w:p>
    <w:p>
      <w:r>
        <w:rPr>
          <w:b w:val="0"/>
          <w:i w:val="0"/>
        </w:rPr>
        <w:t>“Revenez à moi, dit l’Éternel des armées, et je reviendrai à vous.” (Zacharie 6:11)</w:t>
      </w:r>
      <w:r>
        <w:rPr>
          <w:b w:val="0"/>
          <w:i/>
        </w:rPr>
      </w:r>
    </w:p>
    <w:p>
      <w:r>
        <w:rPr>
          <w:b w:val="0"/>
          <w:i w:val="0"/>
        </w:rPr>
        <w:t>Quel bonheur de se retrouver aujourd'hui pour explorer ensemble la richesse de notre foi ! Nous venons de vivre un temps fort lors du Retour de Châlon, un moment de communion, de découverte et de transformation. Aujourd'hui, nous allons prolonger cette expérience en nous plongeant dans deux thèmes puissants : le message d'amour et de pardon du fils prodigue, et l'armure complète de Dieu pour vivre une vie victorieuse.</w:t>
      </w:r>
    </w:p>
    <w:p>
      <w:r>
        <w:rPr>
          <w:b w:val="0"/>
          <w:i w:val="0"/>
        </w:rPr>
        <w:t>Prière d'ouverture :</w:t>
      </w:r>
      <w:r>
        <w:rPr>
          <w:b/>
          <w:i w:val="0"/>
        </w:rPr>
      </w:r>
    </w:p>
    <w:p>
      <w:r>
        <w:rPr>
          <w:b w:val="0"/>
          <w:i w:val="0"/>
        </w:rPr>
        <w:t>Seigneur, merci pour ce temps de partage. Merci pour ta grâce qui nous libère et nous équipe. Ouvre nos cœurs et nos esprits à ta Parole aujourd'hui. Aide-nous à comprendre ta volonté pour nos vies et à nous revêtir de toute ton armure pour marcher dans la victoire. Au nom de Jésus, Amen.</w:t>
      </w:r>
    </w:p>
    <w:p>
      <w:r>
        <w:rPr>
          <w:b w:val="0"/>
          <w:i w:val="0"/>
        </w:rPr>
        <w:t>Brise-glace : La Tour de Babel Moderne</w:t>
      </w:r>
      <w:r>
        <w:rPr>
          <w:b/>
          <w:i w:val="0"/>
        </w:rPr>
      </w:r>
    </w:p>
    <w:p>
      <w:r>
        <w:rPr>
          <w:b w:val="0"/>
          <w:i w:val="0"/>
        </w:rPr>
        <w:t>Divisons-nous en petites équipes. Chaque équipe reçoit une série de mots (par exemple : joie, paix, pardon, église, amour, prière, victoire, équipe, famille, espérance). Le but est de construire une "tour" (avec des objets disponibles ou simplement en imaginant) tout en essayant de communiquer le plus possible en utilisant uniquement des gestes, sans parler. À la fin, chaque équipe explique ce qu'elle a essayé de construire et comment la communication a été un défi. Cela nous introduira à la difficulté de la compréhension mutuelle et à l'importance de se faire comprendre, mais aussi à la puissance de l'unité et de l'action commune.</w:t>
      </w:r>
    </w:p>
    <w:p>
      <w:r>
        <w:rPr>
          <w:b w:val="0"/>
          <w:i w:val="0"/>
        </w:rPr>
        <w:t>---</w:t>
      </w:r>
    </w:p>
    <w:p>
      <w:pPr>
        <w:pStyle w:val="Heading3"/>
      </w:pPr>
      <w:r>
        <w:t>Thème Principal : Fils Prodigue : Un nouveau départ en Christ</w:t>
      </w:r>
    </w:p>
    <w:p>
      <w:r>
        <w:rPr>
          <w:b w:val="0"/>
          <w:i w:val="0"/>
        </w:rPr>
        <w:t>L'histoire du fils prodigue, racontée par Jésus dans Luc 15:11-32, est l'une des paraboles les plus célèbres et les plus réconfortantes de la Bible. Elle dépeint l'amour inconditionnel d'un père, la repentance sincère d'un fils égaré, et la joie immense de la restauration. Mais au-delà de cette belle histoire familiale, elle révèle la nature du cœur de Dieu envers chacun de nous.</w:t>
      </w:r>
    </w:p>
    <w:p>
      <w:r>
        <w:rPr>
          <w:b w:val="0"/>
          <w:i w:val="0"/>
        </w:rPr>
        <w:t>Aujourd'hui, cette parabole nous rappelle que peu importe où nous avons été, peu importe les erreurs commises, Dieu nous attend à bras ouverts. Sa grâce est suffisante pour nous revêtir de "la plus belle robe", nous donner des "sandales neuves" pour marcher sur le chemin qu'Il a préparé, et une "bague au doigt" comme signe de notre adoption et de notre appartenance à Sa famille. C'est un message de nouvelle vie, de libération et de restauration totale.</w:t>
      </w:r>
    </w:p>
    <w:p>
      <w:r>
        <w:rPr>
          <w:b w:val="0"/>
          <w:i w:val="0"/>
        </w:rPr>
        <w:t>---</w:t>
      </w:r>
    </w:p>
    <w:p>
      <w:pPr>
        <w:pStyle w:val="Heading3"/>
      </w:pPr>
      <w:r>
        <w:t>Thème secondaire : L'Armure Complète de Dieu : Se tenir Ferme</w:t>
      </w:r>
    </w:p>
    <w:p>
      <w:r>
        <w:rPr>
          <w:b w:val="0"/>
          <w:i w:val="0"/>
        </w:rPr>
        <w:t>Dans Éphésiens 6:10-18, l'apôtre Paul nous invite à revêtir "toutes les armes que Dieu fournit". Il ne s'agit pas d'une armure physique, mais des réalités spirituelles qui nous protègent et nous fortifient dans notre marche avec Christ. Face aux ruses du diable et aux combats spirituels que nous pouvons rencontrer, Dieu nous équipe pour tenir ferme.</w:t>
      </w:r>
    </w:p>
    <w:p>
      <w:r>
        <w:rPr>
          <w:b w:val="0"/>
          <w:i w:val="0"/>
        </w:rPr>
        <w:t>Comprendre et vivre avec cette armure n'est pas une option, mais une nécessité pour une vie chrétienne épanouie et victorieuse. C'est une invitation à une préparation constante, à une dépendance de Dieu, et à un engagement actif dans le combat spirituel.</w:t>
      </w:r>
    </w:p>
    <w:p>
      <w:r>
        <w:rPr>
          <w:b w:val="0"/>
          <w:i w:val="0"/>
        </w:rPr>
        <w:t>---</w:t>
      </w:r>
    </w:p>
    <w:p>
      <w:pPr>
        <w:pStyle w:val="Heading3"/>
      </w:pPr>
      <w:r>
        <w:t>Organisation des Groupes :</w:t>
      </w:r>
    </w:p>
    <w:p>
      <w:r>
        <w:rPr>
          <w:b w:val="0"/>
          <w:i w:val="0"/>
        </w:rPr>
        <w:t>Nous allons maintenant nous diviser en deux groupes pour approfondir ces thèmes.</w:t>
      </w:r>
    </w:p>
    <w:p>
      <w:r>
        <w:rPr>
          <w:b w:val="0"/>
          <w:i w:val="0"/>
        </w:rPr>
        <w:t>Groupe 1 : Le Cœur du Père et le Nouvelle Identité (Basé sur le Fils Prodigue)</w:t>
      </w:r>
      <w:r>
        <w:rPr>
          <w:b/>
          <w:i w:val="0"/>
        </w:rPr>
      </w:r>
    </w:p>
    <w:p>
      <w:r>
        <w:rPr>
          <w:b w:val="0"/>
          <w:i w:val="0"/>
        </w:rPr>
        <w:t>Ce groupe explorera le message d'amour et de pardon du père, la signification de la restauration et comment nous pouvons vivre cette identité nouvelle en Christ dans notre vie quotidienne.</w:t>
      </w:r>
    </w:p>
    <w:p>
      <w:r>
        <w:rPr>
          <w:b w:val="0"/>
          <w:i w:val="0"/>
        </w:rPr>
        <w:t>Groupe 2 : La Victoire sur l'Adversité (Basé sur l'Armure de Dieu)</w:t>
      </w:r>
      <w:r>
        <w:rPr>
          <w:b/>
          <w:i w:val="0"/>
        </w:rPr>
      </w:r>
    </w:p>
    <w:p>
      <w:r>
        <w:rPr>
          <w:b w:val="0"/>
          <w:i w:val="0"/>
        </w:rPr>
        <w:t>Ce groupe se concentrera sur les différentes pièces de l'armure de Dieu, leur signification et leur application pratique pour faire face aux défis et vivre une vie de victoire.</w:t>
      </w:r>
    </w:p>
    <w:p>
      <w:r>
        <w:rPr>
          <w:b w:val="0"/>
          <w:i w:val="0"/>
        </w:rPr>
        <w:t>---</w:t>
      </w:r>
    </w:p>
    <w:p>
      <w:pPr>
        <w:pStyle w:val="Heading3"/>
      </w:pPr>
      <w:r>
        <w:t>Groupe 1 : Le Cœur du Père et le Nouvelle Identité</w:t>
      </w:r>
    </w:p>
    <w:p>
      <w:pPr>
        <w:pStyle w:val="Heading4"/>
      </w:pPr>
      <w:r>
        <w:t>Fiche 1 : Le Cœur qui Attend</w:t>
      </w:r>
    </w:p>
    <w:p>
      <w:pPr>
        <w:pStyle w:val="ListBullet"/>
      </w:pPr>
      <w:r>
        <w:rPr>
          <w:b w:val="0"/>
          <w:i w:val="0"/>
        </w:rPr>
        <w:t>Titre :</w:t>
      </w:r>
      <w:r>
        <w:rPr>
          <w:b/>
          <w:i w:val="0"/>
        </w:rPr>
        <w:t xml:space="preserve"> Le Cœur qui Attend</w:t>
      </w:r>
    </w:p>
    <w:p>
      <w:pPr>
        <w:pStyle w:val="ListBullet"/>
      </w:pPr>
      <w:r>
        <w:rPr>
          <w:b w:val="0"/>
          <w:i w:val="0"/>
        </w:rPr>
        <w:t>Verset clé :</w:t>
      </w:r>
      <w:r>
        <w:rPr>
          <w:b/>
          <w:i w:val="0"/>
        </w:rPr>
        <w:t xml:space="preserve"> Luc 15:20</w:t>
      </w:r>
      <w:r>
        <w:rPr>
          <w:b/>
          <w:i/>
        </w:rPr>
        <w:t xml:space="preserve"> - "Mais, alors qu’il était encore loin, son père le vit et fut rempli de compassion. Il courut à sa rencontre, se jeta à son cou et l'embrassa."</w:t>
      </w:r>
    </w:p>
    <w:p>
      <w:pPr>
        <w:pStyle w:val="ListBullet"/>
      </w:pPr>
      <w:r>
        <w:rPr>
          <w:b w:val="0"/>
          <w:i w:val="0"/>
        </w:rPr>
        <w:t>Explication ou objectif :</w:t>
      </w:r>
      <w:r>
        <w:rPr>
          <w:b/>
          <w:i w:val="0"/>
        </w:rPr>
        <w:t xml:space="preserve"> Comprendre que Dieu, comme le père de la parabole, désire ardemment notre retour et nous accueille avec un amour débordant.</w:t>
      </w:r>
    </w:p>
    <w:p>
      <w:pPr>
        <w:pStyle w:val="ListBullet"/>
      </w:pPr>
      <w:r>
        <w:rPr>
          <w:b w:val="0"/>
          <w:i w:val="0"/>
        </w:rPr>
        <w:t>Réflexion :</w:t>
      </w:r>
      <w:r>
        <w:rPr>
          <w:b/>
          <w:i w:val="0"/>
        </w:rPr>
      </w:r>
    </w:p>
    <w:p>
      <w:r>
        <w:rPr>
          <w:b w:val="0"/>
          <w:i w:val="0"/>
        </w:rPr>
        <w:t xml:space="preserve">    1.  Comment la réaction du père contraste-t-elle avec ce que le fils prodigue méritait ? (Suggestion : Elle montre un amour et une grâce qui dépassent la justice méritée).</w:t>
      </w:r>
    </w:p>
    <w:p>
      <w:r>
        <w:rPr>
          <w:b w:val="0"/>
          <w:i w:val="0"/>
        </w:rPr>
        <w:t xml:space="preserve">    2.  Dans quelles situations de votre vie avez-vous ressenti le cœur compatissant de Dieu, même quand vous ne le méritiez pas ?</w:t>
      </w:r>
    </w:p>
    <w:p>
      <w:pPr>
        <w:pStyle w:val="ListBullet"/>
      </w:pPr>
      <w:r>
        <w:rPr>
          <w:b w:val="0"/>
          <w:i w:val="0"/>
        </w:rPr>
        <w:t>Citation d’un héros de la foi :</w:t>
      </w:r>
      <w:r>
        <w:rPr>
          <w:b/>
          <w:i w:val="0"/>
        </w:rPr>
        <w:t xml:space="preserve"> "L'amour de Dieu n'est pas un amour qui attend des conditions. C'est un amour qui donne, qui pardonne, qui restaure." - André Frère</w:t>
      </w:r>
    </w:p>
    <w:p>
      <w:pPr>
        <w:pStyle w:val="ListBullet"/>
      </w:pPr>
      <w:r>
        <w:rPr>
          <w:b w:val="0"/>
          <w:i w:val="0"/>
        </w:rPr>
        <w:t>Activité créative ou illustration collaborative :</w:t>
      </w:r>
      <w:r>
        <w:rPr>
          <w:b/>
          <w:i w:val="0"/>
        </w:rPr>
        <w:t xml:space="preserve"> Dessiner ou peindre une scène où un parent attend son enfant avec joie et impatience, en mettant l'accent sur la tendresse et l'ouverture.</w:t>
      </w:r>
    </w:p>
    <w:p>
      <w:pPr>
        <w:pStyle w:val="ListBullet"/>
      </w:pPr>
      <w:r>
        <w:rPr>
          <w:b w:val="0"/>
          <w:i w:val="0"/>
        </w:rPr>
        <w:t>Défi pratique à mettre en œuvre :</w:t>
      </w:r>
      <w:r>
        <w:rPr>
          <w:b/>
          <w:i w:val="0"/>
        </w:rPr>
        <w:t xml:space="preserve"> Identifie une personne dans ta vie qui a besoin de sentir l'amour et le pardon. Fais un geste concret cette semaine pour lui montrer que tu penses à elle avec compassion.</w:t>
      </w:r>
    </w:p>
    <w:p>
      <w:r>
        <w:rPr>
          <w:b w:val="0"/>
          <w:i w:val="0"/>
        </w:rPr>
        <w:t>---</w:t>
      </w:r>
    </w:p>
    <w:p>
      <w:pPr>
        <w:pStyle w:val="Heading4"/>
      </w:pPr>
      <w:r>
        <w:t>Fiche 2 : La Robe de Justice</w:t>
      </w:r>
    </w:p>
    <w:p>
      <w:pPr>
        <w:pStyle w:val="ListBullet"/>
      </w:pPr>
      <w:r>
        <w:rPr>
          <w:b w:val="0"/>
          <w:i w:val="0"/>
        </w:rPr>
        <w:t>Titre :</w:t>
      </w:r>
      <w:r>
        <w:rPr>
          <w:b/>
          <w:i w:val="0"/>
        </w:rPr>
        <w:t xml:space="preserve"> La Robe de Justice</w:t>
      </w:r>
    </w:p>
    <w:p>
      <w:pPr>
        <w:pStyle w:val="ListBullet"/>
      </w:pPr>
      <w:r>
        <w:rPr>
          <w:b w:val="0"/>
          <w:i w:val="0"/>
        </w:rPr>
        <w:t>Verset clé :</w:t>
      </w:r>
      <w:r>
        <w:rPr>
          <w:b/>
          <w:i w:val="0"/>
        </w:rPr>
        <w:t xml:space="preserve"> Luc 15:22</w:t>
      </w:r>
      <w:r>
        <w:rPr>
          <w:b/>
          <w:i/>
        </w:rPr>
        <w:t xml:space="preserve"> - "Mais le père dit à ses serviteurs : ‘Apportez vite la plus belle robe, et revêtez-le ; mettez une bague à son doigt et des sandales à ses pieds.’"</w:t>
      </w:r>
    </w:p>
    <w:p>
      <w:pPr>
        <w:pStyle w:val="ListBullet"/>
      </w:pPr>
      <w:r>
        <w:rPr>
          <w:b w:val="0"/>
          <w:i w:val="0"/>
        </w:rPr>
        <w:t>Explication ou objectif :</w:t>
      </w:r>
      <w:r>
        <w:rPr>
          <w:b/>
          <w:i w:val="0"/>
        </w:rPr>
        <w:t xml:space="preserve"> Réaliser que lorsque nous revenons à Dieu, Il nous revêt de Sa justice, effaçant nos péchés et nous redonnant une position de droiture.</w:t>
      </w:r>
    </w:p>
    <w:p>
      <w:pPr>
        <w:pStyle w:val="ListBullet"/>
      </w:pPr>
      <w:r>
        <w:rPr>
          <w:b w:val="0"/>
          <w:i w:val="0"/>
        </w:rPr>
        <w:t>Réflexion :</w:t>
      </w:r>
      <w:r>
        <w:rPr>
          <w:b/>
          <w:i w:val="0"/>
        </w:rPr>
      </w:r>
    </w:p>
    <w:p>
      <w:r>
        <w:rPr>
          <w:b w:val="0"/>
          <w:i w:val="0"/>
        </w:rPr>
        <w:t xml:space="preserve">    1.  Qu'est-ce que "la plus belle robe" symbolise dans notre vie spirituelle ? (Suggestion : La justice de Christ qui nous est imputée, notre nouvelle identité en Lui).</w:t>
      </w:r>
    </w:p>
    <w:p>
      <w:r>
        <w:rPr>
          <w:b w:val="0"/>
          <w:i w:val="0"/>
        </w:rPr>
        <w:t xml:space="preserve">    2.  Comment cette nouvelle identité en Christ change-t-elle la façon dont tu te vois et dont tu te présentes au monde ?</w:t>
      </w:r>
    </w:p>
    <w:p>
      <w:pPr>
        <w:pStyle w:val="ListBullet"/>
      </w:pPr>
      <w:r>
        <w:rPr>
          <w:b w:val="0"/>
          <w:i w:val="0"/>
        </w:rPr>
        <w:t>Citation d’un héros de la foi :</w:t>
      </w:r>
      <w:r>
        <w:rPr>
          <w:b/>
          <w:i w:val="0"/>
        </w:rPr>
        <w:t xml:space="preserve"> "Nous ne sommes pas jugés sur notre passé, mais sur ce que Christ a fait pour nous sur la croix." - Charles Spurgeon</w:t>
      </w:r>
    </w:p>
    <w:p>
      <w:pPr>
        <w:pStyle w:val="ListBullet"/>
      </w:pPr>
      <w:r>
        <w:rPr>
          <w:b w:val="0"/>
          <w:i w:val="0"/>
        </w:rPr>
        <w:t>Activité créative ou illustration collaborative :</w:t>
      </w:r>
      <w:r>
        <w:rPr>
          <w:b/>
          <w:i w:val="0"/>
        </w:rPr>
        <w:t xml:space="preserve"> Chaque participant décore une silhouette de robe en y inscrivant des qualités ou des bénédictions que Dieu nous donne (paix, joie, amour, pardon, guérison, etc.).</w:t>
      </w:r>
    </w:p>
    <w:p>
      <w:pPr>
        <w:pStyle w:val="ListBullet"/>
      </w:pPr>
      <w:r>
        <w:rPr>
          <w:b w:val="0"/>
          <w:i w:val="0"/>
        </w:rPr>
        <w:t>Défi pratique à mettre en œuvre :</w:t>
      </w:r>
      <w:r>
        <w:rPr>
          <w:b/>
          <w:i w:val="0"/>
        </w:rPr>
        <w:t xml:space="preserve"> Rappelle-toi chaque matin en te levant que tu es revêtu de la justice de Christ. Parle-toi avec les vérités de Dieu plutôt qu'avec les accusations du passé.</w:t>
      </w:r>
    </w:p>
    <w:p>
      <w:r>
        <w:rPr>
          <w:b w:val="0"/>
          <w:i w:val="0"/>
        </w:rPr>
        <w:t>---</w:t>
      </w:r>
    </w:p>
    <w:p>
      <w:pPr>
        <w:pStyle w:val="Heading4"/>
      </w:pPr>
      <w:r>
        <w:t>Fiche 3 : Les Sandales de la Bonne Nouvelle</w:t>
      </w:r>
    </w:p>
    <w:p>
      <w:pPr>
        <w:pStyle w:val="ListBullet"/>
      </w:pPr>
      <w:r>
        <w:rPr>
          <w:b w:val="0"/>
          <w:i w:val="0"/>
        </w:rPr>
        <w:t>Titre :</w:t>
      </w:r>
      <w:r>
        <w:rPr>
          <w:b/>
          <w:i w:val="0"/>
        </w:rPr>
        <w:t xml:space="preserve"> Les Sandales de la Bonne Nouvelle</w:t>
      </w:r>
    </w:p>
    <w:p>
      <w:pPr>
        <w:pStyle w:val="ListBullet"/>
      </w:pPr>
      <w:r>
        <w:rPr>
          <w:b w:val="0"/>
          <w:i w:val="0"/>
        </w:rPr>
        <w:t>Verset clé :</w:t>
      </w:r>
      <w:r>
        <w:rPr>
          <w:b/>
          <w:i w:val="0"/>
        </w:rPr>
        <w:t xml:space="preserve"> Luc 15:22</w:t>
      </w:r>
      <w:r>
        <w:rPr>
          <w:b/>
          <w:i/>
        </w:rPr>
        <w:t xml:space="preserve"> (suite) - "...et des sandales à ses pieds." (cf. Éphésiens 6:15 : "mettez comme chaussures le zèle à annoncer la Bonne Nouvelle de la paix.")</w:t>
      </w:r>
    </w:p>
    <w:p>
      <w:pPr>
        <w:pStyle w:val="ListBullet"/>
      </w:pPr>
      <w:r>
        <w:rPr>
          <w:b w:val="0"/>
          <w:i w:val="0"/>
        </w:rPr>
        <w:t>Explication ou objectif :</w:t>
      </w:r>
      <w:r>
        <w:rPr>
          <w:b/>
          <w:i w:val="0"/>
        </w:rPr>
        <w:t xml:space="preserve"> Comprendre que notre nouvelle vie en Christ nous équipe pour aller de l'avant, partager la paix et la bonne nouvelle de son amour.</w:t>
      </w:r>
    </w:p>
    <w:p>
      <w:pPr>
        <w:pStyle w:val="ListBullet"/>
      </w:pPr>
      <w:r>
        <w:rPr>
          <w:b w:val="0"/>
          <w:i w:val="0"/>
        </w:rPr>
        <w:t>Réflexion :</w:t>
      </w:r>
      <w:r>
        <w:rPr>
          <w:b/>
          <w:i w:val="0"/>
        </w:rPr>
      </w:r>
    </w:p>
    <w:p>
      <w:r>
        <w:rPr>
          <w:b w:val="0"/>
          <w:i w:val="0"/>
        </w:rPr>
        <w:t xml:space="preserve">    1.  Pourquoi les sandales étaient-elles importantes pour se déplacer et annoncer ? (Suggestion : Elles permettaient de voyager et de se tenir prêt à aller).</w:t>
      </w:r>
    </w:p>
    <w:p>
      <w:r>
        <w:rPr>
          <w:b w:val="0"/>
          <w:i w:val="0"/>
        </w:rPr>
        <w:t xml:space="preserve">    2.  Qu'est-ce qui t'empêche parfois de porter ces "sandales de la bonne nouvelle" et de partager ton témoignage ?</w:t>
      </w:r>
    </w:p>
    <w:p>
      <w:pPr>
        <w:pStyle w:val="ListBullet"/>
      </w:pPr>
      <w:r>
        <w:rPr>
          <w:b w:val="0"/>
          <w:i w:val="0"/>
        </w:rPr>
        <w:t>Citation d’un héros de la foi :</w:t>
      </w:r>
      <w:r>
        <w:rPr>
          <w:b/>
          <w:i w:val="0"/>
        </w:rPr>
        <w:t xml:space="preserve"> "La foi sans les œuvres est morte. Les sandales sont faites pour marcher et annoncer." - Hudson Taylor</w:t>
      </w:r>
    </w:p>
    <w:p>
      <w:pPr>
        <w:pStyle w:val="ListBullet"/>
      </w:pPr>
      <w:r>
        <w:rPr>
          <w:b w:val="0"/>
          <w:i w:val="0"/>
        </w:rPr>
        <w:t>Activité créative ou illustration collaborative :</w:t>
      </w:r>
      <w:r>
        <w:rPr>
          <w:b/>
          <w:i w:val="0"/>
        </w:rPr>
        <w:t xml:space="preserve"> Créer collectivement une carte de notre ville ou quartier sur laquelle chacun dessine des chemins, des portes et écrit des messages d'espérance, symbolisant les endroits où nous sommes appelés à aller.</w:t>
      </w:r>
    </w:p>
    <w:p>
      <w:pPr>
        <w:pStyle w:val="ListBullet"/>
      </w:pPr>
      <w:r>
        <w:rPr>
          <w:b w:val="0"/>
          <w:i w:val="0"/>
        </w:rPr>
        <w:t>Défi pratique à mettre en œuvre :</w:t>
      </w:r>
      <w:r>
        <w:rPr>
          <w:b/>
          <w:i w:val="0"/>
        </w:rPr>
        <w:t xml:space="preserve"> Parle de ta foi à une personne cette semaine, même si c'est juste pour partager une pensée encourageante ou un verset biblique.</w:t>
      </w:r>
    </w:p>
    <w:p>
      <w:r>
        <w:rPr>
          <w:b w:val="0"/>
          <w:i w:val="0"/>
        </w:rPr>
        <w:t>---</w:t>
      </w:r>
    </w:p>
    <w:p>
      <w:pPr>
        <w:pStyle w:val="Heading4"/>
      </w:pPr>
      <w:r>
        <w:t>Fiche 4 : La Bague d'Appartenance</w:t>
      </w:r>
    </w:p>
    <w:p>
      <w:pPr>
        <w:pStyle w:val="ListBullet"/>
      </w:pPr>
      <w:r>
        <w:rPr>
          <w:b w:val="0"/>
          <w:i w:val="0"/>
        </w:rPr>
        <w:t>Titre :</w:t>
      </w:r>
      <w:r>
        <w:rPr>
          <w:b/>
          <w:i w:val="0"/>
        </w:rPr>
        <w:t xml:space="preserve"> La Bague d'Appartenance</w:t>
      </w:r>
    </w:p>
    <w:p>
      <w:pPr>
        <w:pStyle w:val="ListBullet"/>
      </w:pPr>
      <w:r>
        <w:rPr>
          <w:b w:val="0"/>
          <w:i w:val="0"/>
        </w:rPr>
        <w:t>Verset clé :</w:t>
      </w:r>
      <w:r>
        <w:rPr>
          <w:b/>
          <w:i w:val="0"/>
        </w:rPr>
        <w:t xml:space="preserve"> Luc 15:22</w:t>
      </w:r>
      <w:r>
        <w:rPr>
          <w:b/>
          <w:i/>
        </w:rPr>
        <w:t xml:space="preserve"> (suite) - "et mettez une bague à son doigt..."</w:t>
      </w:r>
    </w:p>
    <w:p>
      <w:pPr>
        <w:pStyle w:val="ListBullet"/>
      </w:pPr>
      <w:r>
        <w:rPr>
          <w:b w:val="0"/>
          <w:i w:val="0"/>
        </w:rPr>
        <w:t>Explication ou objectif :</w:t>
      </w:r>
      <w:r>
        <w:rPr>
          <w:b/>
          <w:i w:val="0"/>
        </w:rPr>
        <w:t xml:space="preserve"> Reconnaître que la bague symbolise notre adoption en tant qu'enfants de Dieu, notre relation d'alliance avec Lui et notre autorité en Christ.</w:t>
      </w:r>
    </w:p>
    <w:p>
      <w:pPr>
        <w:pStyle w:val="ListBullet"/>
      </w:pPr>
      <w:r>
        <w:rPr>
          <w:b w:val="0"/>
          <w:i w:val="0"/>
        </w:rPr>
        <w:t>Réflexion :</w:t>
      </w:r>
      <w:r>
        <w:rPr>
          <w:b/>
          <w:i w:val="0"/>
        </w:rPr>
      </w:r>
    </w:p>
    <w:p>
      <w:r>
        <w:rPr>
          <w:b w:val="0"/>
          <w:i w:val="0"/>
        </w:rPr>
        <w:t xml:space="preserve">    1.  Qu'est-ce que la bague représentait pour un ancien dans la culture de l'époque ? (Suggestion : Signe d'autorité, de propriété, de membre de la famille).</w:t>
      </w:r>
    </w:p>
    <w:p>
      <w:r>
        <w:rPr>
          <w:b w:val="0"/>
          <w:i w:val="0"/>
        </w:rPr>
        <w:t xml:space="preserve">    2.  Comment le fait de se savoir adopté par Dieu change-t-il notre perception de nous-mêmes et de notre valeur ?</w:t>
      </w:r>
    </w:p>
    <w:p>
      <w:pPr>
        <w:pStyle w:val="ListBullet"/>
      </w:pPr>
      <w:r>
        <w:rPr>
          <w:b w:val="0"/>
          <w:i w:val="0"/>
        </w:rPr>
        <w:t>Citation d’un héros de la foi :</w:t>
      </w:r>
      <w:r>
        <w:rPr>
          <w:b/>
          <w:i w:val="0"/>
        </w:rPr>
        <w:t xml:space="preserve"> "Nous ne sommes pas des orphelins, nous avons un Père céleste qui nous aime et prend soin de nous." - George Müller</w:t>
      </w:r>
    </w:p>
    <w:p>
      <w:pPr>
        <w:pStyle w:val="ListBullet"/>
      </w:pPr>
      <w:r>
        <w:rPr>
          <w:b w:val="0"/>
          <w:i w:val="0"/>
        </w:rPr>
        <w:t>Activité créative ou illustration collaborative :</w:t>
      </w:r>
      <w:r>
        <w:rPr>
          <w:b/>
          <w:i w:val="0"/>
        </w:rPr>
        <w:t xml:space="preserve"> Chaque personne dessine une bague sur un petit carton et y écrit un mot qui représente sa nouvelle identité en Christ (fils/fille, héritier, racheté, aimé, etc.). Les bagues sont ensuite assemblées pour former un cercle.</w:t>
      </w:r>
    </w:p>
    <w:p>
      <w:pPr>
        <w:pStyle w:val="ListBullet"/>
      </w:pPr>
      <w:r>
        <w:rPr>
          <w:b w:val="0"/>
          <w:i w:val="0"/>
        </w:rPr>
        <w:t>Défi pratique à mettre en œuvre :</w:t>
      </w:r>
      <w:r>
        <w:rPr>
          <w:b/>
          <w:i w:val="0"/>
        </w:rPr>
        <w:t xml:space="preserve"> Médite sur ta relation avec Dieu comme celle d'un enfant avec son Père aimant. Prie en Lui parlant comme ton Père, avec confiance et intimité.</w:t>
      </w:r>
    </w:p>
    <w:p>
      <w:r>
        <w:rPr>
          <w:b w:val="0"/>
          <w:i w:val="0"/>
        </w:rPr>
        <w:t>---</w:t>
      </w:r>
    </w:p>
    <w:p>
      <w:pPr>
        <w:pStyle w:val="Heading4"/>
      </w:pPr>
      <w:r>
        <w:t>Fiche 5 : Le Festin de la Restauration</w:t>
      </w:r>
    </w:p>
    <w:p>
      <w:pPr>
        <w:pStyle w:val="ListBullet"/>
      </w:pPr>
      <w:r>
        <w:rPr>
          <w:b w:val="0"/>
          <w:i w:val="0"/>
        </w:rPr>
        <w:t>Titre :</w:t>
      </w:r>
      <w:r>
        <w:rPr>
          <w:b/>
          <w:i w:val="0"/>
        </w:rPr>
        <w:t xml:space="preserve"> Le Festin de la Restauration</w:t>
      </w:r>
    </w:p>
    <w:p>
      <w:pPr>
        <w:pStyle w:val="ListBullet"/>
      </w:pPr>
      <w:r>
        <w:rPr>
          <w:b w:val="0"/>
          <w:i w:val="0"/>
        </w:rPr>
        <w:t>Verset clé :</w:t>
      </w:r>
      <w:r>
        <w:rPr>
          <w:b/>
          <w:i w:val="0"/>
        </w:rPr>
        <w:t xml:space="preserve"> Luc 15:23-24</w:t>
      </w:r>
      <w:r>
        <w:rPr>
          <w:b/>
          <w:i/>
        </w:rPr>
        <w:t xml:space="preserve"> - "Amenez le veau gras, tuez-le, et faisons un festin ! Car mon fils que voici était mort, et il est revenu à la vie ; il était perdu, et il est retrouvé. Et ils commencèrent à faire la fête."</w:t>
      </w:r>
    </w:p>
    <w:p>
      <w:pPr>
        <w:pStyle w:val="ListBullet"/>
      </w:pPr>
      <w:r>
        <w:rPr>
          <w:b w:val="0"/>
          <w:i w:val="0"/>
        </w:rPr>
        <w:t>Explication ou objectif :</w:t>
      </w:r>
      <w:r>
        <w:rPr>
          <w:b/>
          <w:i w:val="0"/>
        </w:rPr>
        <w:t xml:space="preserve"> Célébrer la joie immense de la restauration et de la réconciliation avec Dieu, et comprendre que cette joie est contagieuse.</w:t>
      </w:r>
    </w:p>
    <w:p>
      <w:pPr>
        <w:pStyle w:val="ListBullet"/>
      </w:pPr>
      <w:r>
        <w:rPr>
          <w:b w:val="0"/>
          <w:i w:val="0"/>
        </w:rPr>
        <w:t>Réflexion :</w:t>
      </w:r>
      <w:r>
        <w:rPr>
          <w:b/>
          <w:i w:val="0"/>
        </w:rPr>
      </w:r>
    </w:p>
    <w:p>
      <w:r>
        <w:rPr>
          <w:b w:val="0"/>
          <w:i w:val="0"/>
        </w:rPr>
        <w:t xml:space="preserve">    1.  Pourquoi le père a-t-il organisé un festin ? (Suggestion : Pour célébrer la vie retrouvée, le retour de son fils, manifester sa joie et son amour).</w:t>
      </w:r>
    </w:p>
    <w:p>
      <w:r>
        <w:rPr>
          <w:b w:val="0"/>
          <w:i w:val="0"/>
        </w:rPr>
        <w:t xml:space="preserve">    2.  Comment pouvons-nous manifester cette joie de la restauration dans notre groupe et notre communauté ?</w:t>
      </w:r>
    </w:p>
    <w:p>
      <w:pPr>
        <w:pStyle w:val="ListBullet"/>
      </w:pPr>
      <w:r>
        <w:rPr>
          <w:b w:val="0"/>
          <w:i w:val="0"/>
        </w:rPr>
        <w:t>Citation d’un héros de la foi :</w:t>
      </w:r>
      <w:r>
        <w:rPr>
          <w:b/>
          <w:i w:val="0"/>
        </w:rPr>
        <w:t xml:space="preserve"> "Le plus grand témoignage que nous puissions donner est une vie remplie de joie et de louange, même au milieu des épreuves." - D. L. Moody</w:t>
      </w:r>
    </w:p>
    <w:p>
      <w:pPr>
        <w:pStyle w:val="ListBullet"/>
      </w:pPr>
      <w:r>
        <w:rPr>
          <w:b w:val="0"/>
          <w:i w:val="0"/>
        </w:rPr>
        <w:t>Activité créative ou illustration collaborative :</w:t>
      </w:r>
      <w:r>
        <w:rPr>
          <w:b/>
          <w:i w:val="0"/>
        </w:rPr>
        <w:t xml:space="preserve"> Préparer ensemble un petit goûter ou un moment convivial pour célébrer ce temps de partage et la richesse des vérités découvertes.</w:t>
      </w:r>
    </w:p>
    <w:p>
      <w:pPr>
        <w:pStyle w:val="ListBullet"/>
      </w:pPr>
      <w:r>
        <w:rPr>
          <w:b w:val="0"/>
          <w:i w:val="0"/>
        </w:rPr>
        <w:t>Défi pratique à mettre en œuvre :</w:t>
      </w:r>
      <w:r>
        <w:rPr>
          <w:b/>
          <w:i w:val="0"/>
        </w:rPr>
        <w:t xml:space="preserve"> Célèbre une petite victoire ou une bénédiction dans ta vie cette semaine, en rendant grâce à Dieu et en partageant ta joie avec quelqu'un d'autre.</w:t>
      </w:r>
    </w:p>
    <w:p>
      <w:r>
        <w:rPr>
          <w:b w:val="0"/>
          <w:i w:val="0"/>
        </w:rPr>
        <w:t>---</w:t>
      </w:r>
    </w:p>
    <w:p>
      <w:pPr>
        <w:pStyle w:val="Heading3"/>
      </w:pPr>
      <w:r>
        <w:t>Groupe 2 : La Victoire sur l'Adversité</w:t>
      </w:r>
    </w:p>
    <w:p>
      <w:pPr>
        <w:pStyle w:val="Heading4"/>
      </w:pPr>
      <w:r>
        <w:t>Fiche 1 : La Ceinture de la Vérité</w:t>
      </w:r>
    </w:p>
    <w:p>
      <w:pPr>
        <w:pStyle w:val="ListBullet"/>
      </w:pPr>
      <w:r>
        <w:rPr>
          <w:b w:val="0"/>
          <w:i w:val="0"/>
        </w:rPr>
        <w:t>Titre :</w:t>
      </w:r>
      <w:r>
        <w:rPr>
          <w:b/>
          <w:i w:val="0"/>
        </w:rPr>
        <w:t xml:space="preserve"> La Ceinture de la Vérité</w:t>
      </w:r>
    </w:p>
    <w:p>
      <w:pPr>
        <w:pStyle w:val="ListBullet"/>
      </w:pPr>
      <w:r>
        <w:rPr>
          <w:b w:val="0"/>
          <w:i w:val="0"/>
        </w:rPr>
        <w:t>Verset clé :</w:t>
      </w:r>
      <w:r>
        <w:rPr>
          <w:b/>
          <w:i w:val="0"/>
        </w:rPr>
        <w:t xml:space="preserve"> Éphésiens 6:14</w:t>
      </w:r>
      <w:r>
        <w:rPr>
          <w:b/>
          <w:i/>
        </w:rPr>
        <w:t xml:space="preserve"> - "Tenez-vous donc prêts : ayez la vérité comme ceinture autour de la taille ;"</w:t>
      </w:r>
    </w:p>
    <w:p>
      <w:pPr>
        <w:pStyle w:val="ListBullet"/>
      </w:pPr>
      <w:r>
        <w:rPr>
          <w:b w:val="0"/>
          <w:i w:val="0"/>
        </w:rPr>
        <w:t>Explication ou objectif :</w:t>
      </w:r>
      <w:r>
        <w:rPr>
          <w:b/>
          <w:i w:val="0"/>
        </w:rPr>
        <w:t xml:space="preserve"> Comprendre que la vérité de Dieu, sa Parole et sa réalité, nous maintient solidement attachés et fermes dans nos convictions, nous protégeant des mensonges.</w:t>
      </w:r>
    </w:p>
    <w:p>
      <w:pPr>
        <w:pStyle w:val="ListBullet"/>
      </w:pPr>
      <w:r>
        <w:rPr>
          <w:b w:val="0"/>
          <w:i w:val="0"/>
        </w:rPr>
        <w:t>Réflexion :</w:t>
      </w:r>
      <w:r>
        <w:rPr>
          <w:b/>
          <w:i w:val="0"/>
        </w:rPr>
      </w:r>
    </w:p>
    <w:p>
      <w:r>
        <w:rPr>
          <w:b w:val="0"/>
          <w:i w:val="0"/>
        </w:rPr>
        <w:t xml:space="preserve">    1.  Pourquoi la vérité est-elle comparée à une ceinture qui maintient tout en place ? (Suggestion : Elle donne la stabilité, l'intégrité, la cohérence).</w:t>
      </w:r>
    </w:p>
    <w:p>
      <w:r>
        <w:rPr>
          <w:b w:val="0"/>
          <w:i w:val="0"/>
        </w:rPr>
        <w:t xml:space="preserve">    2.  Quels sont les mensonges courants que le diable utilise pour nous faire vaciller, et comment la vérité de Dieu les contredit-elle ?</w:t>
      </w:r>
    </w:p>
    <w:p>
      <w:pPr>
        <w:pStyle w:val="ListBullet"/>
      </w:pPr>
      <w:r>
        <w:rPr>
          <w:b w:val="0"/>
          <w:i w:val="0"/>
        </w:rPr>
        <w:t>Citation d’un héros de la foi :</w:t>
      </w:r>
      <w:r>
        <w:rPr>
          <w:b/>
          <w:i w:val="0"/>
        </w:rPr>
        <w:t xml:space="preserve"> "La Bible est le trésor le plus précieux que Dieu ait jamais donné à l'humanité." - Abraham Lincoln (bien que non théologien, cette citation est souvent associée à l'importance de la Parole de Dieu) / Ou : "La vérité vous rendra libres, et c'est la Bible qui vous la donne." - John Wesley</w:t>
      </w:r>
    </w:p>
    <w:p>
      <w:pPr>
        <w:pStyle w:val="ListBullet"/>
      </w:pPr>
      <w:r>
        <w:rPr>
          <w:b w:val="0"/>
          <w:i w:val="0"/>
        </w:rPr>
        <w:t>Activité créative ou illustration collaborative :</w:t>
      </w:r>
      <w:r>
        <w:rPr>
          <w:b/>
          <w:i w:val="0"/>
        </w:rPr>
        <w:t xml:space="preserve"> Créer une grande ceinture en papier. Chaque participant y écrit un verset biblique qui est une vérité fondamentale pour lui, ou un mensonge que Dieu a révélé comme faux dans sa vie.</w:t>
      </w:r>
    </w:p>
    <w:p>
      <w:pPr>
        <w:pStyle w:val="ListBullet"/>
      </w:pPr>
      <w:r>
        <w:rPr>
          <w:b w:val="0"/>
          <w:i w:val="0"/>
        </w:rPr>
        <w:t>Défi pratique à mettre en œuvre :</w:t>
      </w:r>
      <w:r>
        <w:rPr>
          <w:b/>
          <w:i w:val="0"/>
        </w:rPr>
        <w:t xml:space="preserve"> Cherche un verset biblique sur la vérité et mémorise-le cette semaine. Utilise-le comme une "ceinture" pour te rappeler qui tu es en Christ quand des doutes surviennent.</w:t>
      </w:r>
    </w:p>
    <w:p>
      <w:r>
        <w:rPr>
          <w:b w:val="0"/>
          <w:i w:val="0"/>
        </w:rPr>
        <w:t>---</w:t>
      </w:r>
    </w:p>
    <w:p>
      <w:pPr>
        <w:pStyle w:val="Heading4"/>
      </w:pPr>
      <w:r>
        <w:t>Fiche 2 : La Cuirasse de la Justice</w:t>
      </w:r>
    </w:p>
    <w:p>
      <w:pPr>
        <w:pStyle w:val="ListBullet"/>
      </w:pPr>
      <w:r>
        <w:rPr>
          <w:b w:val="0"/>
          <w:i w:val="0"/>
        </w:rPr>
        <w:t>Titre :</w:t>
      </w:r>
      <w:r>
        <w:rPr>
          <w:b/>
          <w:i w:val="0"/>
        </w:rPr>
        <w:t xml:space="preserve"> La Cuirasse de la Justice</w:t>
      </w:r>
    </w:p>
    <w:p>
      <w:pPr>
        <w:pStyle w:val="ListBullet"/>
      </w:pPr>
      <w:r>
        <w:rPr>
          <w:b w:val="0"/>
          <w:i w:val="0"/>
        </w:rPr>
        <w:t>Verset clé :</w:t>
      </w:r>
      <w:r>
        <w:rPr>
          <w:b/>
          <w:i w:val="0"/>
        </w:rPr>
        <w:t xml:space="preserve"> Éphésiens 6:14</w:t>
      </w:r>
      <w:r>
        <w:rPr>
          <w:b/>
          <w:i/>
        </w:rPr>
        <w:t xml:space="preserve"> - "...portez la droiture comme cuirasse ;"</w:t>
      </w:r>
    </w:p>
    <w:p>
      <w:pPr>
        <w:pStyle w:val="ListBullet"/>
      </w:pPr>
      <w:r>
        <w:rPr>
          <w:b w:val="0"/>
          <w:i w:val="0"/>
        </w:rPr>
        <w:t>Explication ou objectif :</w:t>
      </w:r>
      <w:r>
        <w:rPr>
          <w:b/>
          <w:i w:val="0"/>
        </w:rPr>
        <w:t xml:space="preserve"> Réaliser que la justice de Dieu, notre position juste en Christ et notre obéissance à Sa Parole, protègent notre cœur et notre conscience des attaques.</w:t>
      </w:r>
    </w:p>
    <w:p>
      <w:pPr>
        <w:pStyle w:val="ListBullet"/>
      </w:pPr>
      <w:r>
        <w:rPr>
          <w:b w:val="0"/>
          <w:i w:val="0"/>
        </w:rPr>
        <w:t>Réflexion :</w:t>
      </w:r>
      <w:r>
        <w:rPr>
          <w:b/>
          <w:i w:val="0"/>
        </w:rPr>
      </w:r>
    </w:p>
    <w:p>
      <w:r>
        <w:rPr>
          <w:b w:val="0"/>
          <w:i w:val="0"/>
        </w:rPr>
        <w:t xml:space="preserve">    1.  Qu'est-ce que la "droiture" dans ce contexte ? (Suggestion : Non seulement l'intégrité personnelle, mais surtout la justice que Dieu nous accorde par Christ).</w:t>
      </w:r>
    </w:p>
    <w:p>
      <w:r>
        <w:rPr>
          <w:b w:val="0"/>
          <w:i w:val="0"/>
        </w:rPr>
        <w:t xml:space="preserve">    2.  Comment une conscience claire et une bonne relation avec Dieu (justice) nous protègent-elles émotionnellement et spirituellement ?</w:t>
      </w:r>
    </w:p>
    <w:p>
      <w:pPr>
        <w:pStyle w:val="ListBullet"/>
      </w:pPr>
      <w:r>
        <w:rPr>
          <w:b w:val="0"/>
          <w:i w:val="0"/>
        </w:rPr>
        <w:t>Citation d’un héros de la foi :</w:t>
      </w:r>
      <w:r>
        <w:rPr>
          <w:b/>
          <w:i w:val="0"/>
        </w:rPr>
        <w:t xml:space="preserve"> "La justice est la fondation de la sécurité. La droiture est la clé de la paix intérieure." - George Whitefield</w:t>
      </w:r>
    </w:p>
    <w:p>
      <w:pPr>
        <w:pStyle w:val="ListBullet"/>
      </w:pPr>
      <w:r>
        <w:rPr>
          <w:b w:val="0"/>
          <w:i w:val="0"/>
        </w:rPr>
        <w:t>Activité créative ou illustration collaborative :</w:t>
      </w:r>
      <w:r>
        <w:rPr>
          <w:b/>
          <w:i w:val="0"/>
        </w:rPr>
        <w:t xml:space="preserve"> Dessiner une forme de cuirasse. À l'intérieur, écrire des actions ou des attitudes qui manifestent la justice de Dieu (amour du prochain, honnêteté, pardon, etc.).</w:t>
      </w:r>
    </w:p>
    <w:p>
      <w:pPr>
        <w:pStyle w:val="ListBullet"/>
      </w:pPr>
      <w:r>
        <w:rPr>
          <w:b w:val="0"/>
          <w:i w:val="0"/>
        </w:rPr>
        <w:t>Défi pratique à mettre en œuvre :</w:t>
      </w:r>
      <w:r>
        <w:rPr>
          <w:b/>
          <w:i w:val="0"/>
        </w:rPr>
        <w:t xml:space="preserve"> Cette semaine, choisis une situation où tu pourrais être tenté de faire quelque chose d'injuste ou de compromettant, et décide consciemment d'agir avec droiture, en te rappelant ta position en Christ.</w:t>
      </w:r>
    </w:p>
    <w:p>
      <w:r>
        <w:rPr>
          <w:b w:val="0"/>
          <w:i w:val="0"/>
        </w:rPr>
        <w:t>---</w:t>
      </w:r>
    </w:p>
    <w:p>
      <w:pPr>
        <w:pStyle w:val="Heading4"/>
      </w:pPr>
      <w:r>
        <w:t>Fiche 3 : Les Chaussures du Zèle pour la Bonne Nouvelle</w:t>
      </w:r>
    </w:p>
    <w:p>
      <w:pPr>
        <w:pStyle w:val="ListBullet"/>
      </w:pPr>
      <w:r>
        <w:rPr>
          <w:b w:val="0"/>
          <w:i w:val="0"/>
        </w:rPr>
        <w:t>Titre :</w:t>
      </w:r>
      <w:r>
        <w:rPr>
          <w:b/>
          <w:i w:val="0"/>
        </w:rPr>
        <w:t xml:space="preserve"> Les Chaussures du Zèle pour la Bonne Nouvelle</w:t>
      </w:r>
    </w:p>
    <w:p>
      <w:pPr>
        <w:pStyle w:val="ListBullet"/>
      </w:pPr>
      <w:r>
        <w:rPr>
          <w:b w:val="0"/>
          <w:i w:val="0"/>
        </w:rPr>
        <w:t>Verset clé :</w:t>
      </w:r>
      <w:r>
        <w:rPr>
          <w:b/>
          <w:i w:val="0"/>
        </w:rPr>
        <w:t xml:space="preserve"> Éphésiens 6:15</w:t>
      </w:r>
      <w:r>
        <w:rPr>
          <w:b/>
          <w:i/>
        </w:rPr>
        <w:t xml:space="preserve"> - "et mettez comme chaussures le zèle à annoncer la Bonne Nouvelle de la paix."</w:t>
      </w:r>
    </w:p>
    <w:p>
      <w:pPr>
        <w:pStyle w:val="ListBullet"/>
      </w:pPr>
      <w:r>
        <w:rPr>
          <w:b w:val="0"/>
          <w:i w:val="0"/>
        </w:rPr>
        <w:t>Explication ou objectif :</w:t>
      </w:r>
      <w:r>
        <w:rPr>
          <w:b/>
          <w:i w:val="0"/>
        </w:rPr>
        <w:t xml:space="preserve"> Comprendre que nous sommes équipés pour avancer avec assurance et détermination pour partager la paix et l'amour de Dieu dans un monde qui en a désespérément besoin.</w:t>
      </w:r>
    </w:p>
    <w:p>
      <w:pPr>
        <w:pStyle w:val="ListBullet"/>
      </w:pPr>
      <w:r>
        <w:rPr>
          <w:b w:val="0"/>
          <w:i w:val="0"/>
        </w:rPr>
        <w:t>Réflexion :</w:t>
      </w:r>
      <w:r>
        <w:rPr>
          <w:b/>
          <w:i w:val="0"/>
        </w:rPr>
      </w:r>
    </w:p>
    <w:p>
      <w:r>
        <w:rPr>
          <w:b w:val="0"/>
          <w:i w:val="0"/>
        </w:rPr>
        <w:t xml:space="preserve">    1.  En quoi consiste le "zèle" dans ce contexte ? (Suggestion : Passion, empressement, dévouement, désir ardent).</w:t>
      </w:r>
    </w:p>
    <w:p>
      <w:r>
        <w:rPr>
          <w:b w:val="0"/>
          <w:i w:val="0"/>
        </w:rPr>
        <w:t xml:space="preserve">    2.  Quelles sont les "chaussures" qui te permettent d'avancer spirituellement, et quelles sont celles qui te font hésiter ?</w:t>
      </w:r>
    </w:p>
    <w:p>
      <w:pPr>
        <w:pStyle w:val="ListBullet"/>
      </w:pPr>
      <w:r>
        <w:rPr>
          <w:b w:val="0"/>
          <w:i w:val="0"/>
        </w:rPr>
        <w:t>Citation d’un héros de la foi :</w:t>
      </w:r>
      <w:r>
        <w:rPr>
          <w:b/>
          <w:i w:val="0"/>
        </w:rPr>
        <w:t xml:space="preserve"> "Si nous ne sommes pas prêts à aller partout où Dieu nous envoie, comment pouvons-nous prétendre aimer Dieu ?" - William Booth</w:t>
      </w:r>
    </w:p>
    <w:p>
      <w:pPr>
        <w:pStyle w:val="ListBullet"/>
      </w:pPr>
      <w:r>
        <w:rPr>
          <w:b w:val="0"/>
          <w:i w:val="0"/>
        </w:rPr>
        <w:t>Activité créative ou illustration collaborative :</w:t>
      </w:r>
      <w:r>
        <w:rPr>
          <w:b/>
          <w:i w:val="0"/>
        </w:rPr>
        <w:t xml:space="preserve"> Dessiner différentes paires de chaussures. Sur certaines, écrire des obstacles (peur, timidité, manque de temps). Sur d'autres, écrire des motivations (amour de Dieu, compassion, puissance de l'Évangile).</w:t>
      </w:r>
    </w:p>
    <w:p>
      <w:pPr>
        <w:pStyle w:val="ListBullet"/>
      </w:pPr>
      <w:r>
        <w:rPr>
          <w:b w:val="0"/>
          <w:i w:val="0"/>
        </w:rPr>
        <w:t>Défi pratique à mettre en œuvre :</w:t>
      </w:r>
      <w:r>
        <w:rPr>
          <w:b/>
          <w:i w:val="0"/>
        </w:rPr>
        <w:t xml:space="preserve"> Trouve une occasion cette semaine de manifester le "zèle" pour la bonne nouvelle, que ce soit par une parole, une action ou une prière pour quelqu'un.</w:t>
      </w:r>
    </w:p>
    <w:p>
      <w:r>
        <w:rPr>
          <w:b w:val="0"/>
          <w:i w:val="0"/>
        </w:rPr>
        <w:t>---</w:t>
      </w:r>
    </w:p>
    <w:p>
      <w:pPr>
        <w:pStyle w:val="Heading4"/>
      </w:pPr>
      <w:r>
        <w:t>Fiche 4 : Le Bouclier de la Foi</w:t>
      </w:r>
    </w:p>
    <w:p>
      <w:pPr>
        <w:pStyle w:val="ListBullet"/>
      </w:pPr>
      <w:r>
        <w:rPr>
          <w:b w:val="0"/>
          <w:i w:val="0"/>
        </w:rPr>
        <w:t>Titre :</w:t>
      </w:r>
      <w:r>
        <w:rPr>
          <w:b/>
          <w:i w:val="0"/>
        </w:rPr>
        <w:t xml:space="preserve"> Le Bouclier de la Foi</w:t>
      </w:r>
    </w:p>
    <w:p>
      <w:pPr>
        <w:pStyle w:val="ListBullet"/>
      </w:pPr>
      <w:r>
        <w:rPr>
          <w:b w:val="0"/>
          <w:i w:val="0"/>
        </w:rPr>
        <w:t>Verset clé :</w:t>
      </w:r>
      <w:r>
        <w:rPr>
          <w:b/>
          <w:i w:val="0"/>
        </w:rPr>
        <w:t xml:space="preserve"> Éphésiens 6:16</w:t>
      </w:r>
      <w:r>
        <w:rPr>
          <w:b/>
          <w:i/>
        </w:rPr>
        <w:t xml:space="preserve"> - "Prenez toujours la foi comme bouclier : il vous permettra d'éteindre toutes les flèches enflammées du Mauvais."</w:t>
      </w:r>
    </w:p>
    <w:p>
      <w:pPr>
        <w:pStyle w:val="ListBullet"/>
      </w:pPr>
      <w:r>
        <w:rPr>
          <w:b w:val="0"/>
          <w:i w:val="0"/>
        </w:rPr>
        <w:t>Explication ou objectif :</w:t>
      </w:r>
      <w:r>
        <w:rPr>
          <w:b/>
          <w:i w:val="0"/>
        </w:rPr>
        <w:t xml:space="preserve"> Découvrir comment la foi en Dieu et en Sa Parole est notre défense la plus puissante contre les attaques, les doutes et les mensonges de l'ennemi.</w:t>
      </w:r>
    </w:p>
    <w:p>
      <w:pPr>
        <w:pStyle w:val="ListBullet"/>
      </w:pPr>
      <w:r>
        <w:rPr>
          <w:b w:val="0"/>
          <w:i w:val="0"/>
        </w:rPr>
        <w:t>Réflexion :</w:t>
      </w:r>
      <w:r>
        <w:rPr>
          <w:b/>
          <w:i w:val="0"/>
        </w:rPr>
      </w:r>
    </w:p>
    <w:p>
      <w:r>
        <w:rPr>
          <w:b w:val="0"/>
          <w:i w:val="0"/>
        </w:rPr>
        <w:t xml:space="preserve">    1.  Pourquoi la foi est-elle comparée à un bouclier capable d'éteindre des "flèches enflammées" ? (Suggestion : Les flèches représentent les tentations, les attaques, les peurs. La foi en Dieu annule leur pouvoir).</w:t>
      </w:r>
    </w:p>
    <w:p>
      <w:r>
        <w:rPr>
          <w:b w:val="0"/>
          <w:i w:val="0"/>
        </w:rPr>
        <w:t xml:space="preserve">    2.  Y a-t-il des "flèches enflammées" que tu as du mal à éteindre avec la foi ? Quelle est ta tendance naturelle quand tu es attaqué ?</w:t>
      </w:r>
    </w:p>
    <w:p>
      <w:pPr>
        <w:pStyle w:val="ListBullet"/>
      </w:pPr>
      <w:r>
        <w:rPr>
          <w:b w:val="0"/>
          <w:i w:val="0"/>
        </w:rPr>
        <w:t>Citation d’un héros de la foi :</w:t>
      </w:r>
      <w:r>
        <w:rPr>
          <w:b/>
          <w:i w:val="0"/>
        </w:rPr>
        <w:t xml:space="preserve"> "La foi, c'est s'appuyer sur Dieu quand on ne peut plus s'appuyer sur rien d'autre." - Corrie ten Boom</w:t>
      </w:r>
    </w:p>
    <w:p>
      <w:pPr>
        <w:pStyle w:val="ListBullet"/>
      </w:pPr>
      <w:r>
        <w:rPr>
          <w:b w:val="0"/>
          <w:i w:val="0"/>
        </w:rPr>
        <w:t>Activité créative ou illustration collaborative :</w:t>
      </w:r>
      <w:r>
        <w:rPr>
          <w:b/>
          <w:i w:val="0"/>
        </w:rPr>
        <w:t xml:space="preserve"> Dessiner un grand bouclier. Sur des "flèches" en papier, écrire des peurs ou des doutes. Coller ces flèches sur le bouclier, puis les recouvrir avec des affirmations de foi basées sur la Parole de Dieu.</w:t>
      </w:r>
    </w:p>
    <w:p>
      <w:pPr>
        <w:pStyle w:val="ListBullet"/>
      </w:pPr>
      <w:r>
        <w:rPr>
          <w:b w:val="0"/>
          <w:i w:val="0"/>
        </w:rPr>
        <w:t>Défi pratique à mettre en œuvre :</w:t>
      </w:r>
      <w:r>
        <w:rPr>
          <w:b/>
          <w:i w:val="0"/>
        </w:rPr>
        <w:t xml:space="preserve"> Quand tu te sens attaqué par des pensées négatives ou des peurs, prends consciemment ton "bouclier de foi" en rappelant un ou plusieurs versets bibliques qui contredisent ces pensées.</w:t>
      </w:r>
    </w:p>
    <w:p>
      <w:r>
        <w:rPr>
          <w:b w:val="0"/>
          <w:i w:val="0"/>
        </w:rPr>
        <w:t>---</w:t>
      </w:r>
    </w:p>
    <w:p>
      <w:pPr>
        <w:pStyle w:val="Heading4"/>
      </w:pPr>
      <w:r>
        <w:t>Fiche 5 : Le Casque du Salut et l'Épée de la Parole</w:t>
      </w:r>
    </w:p>
    <w:p>
      <w:pPr>
        <w:pStyle w:val="ListBullet"/>
      </w:pPr>
      <w:r>
        <w:rPr>
          <w:b w:val="0"/>
          <w:i w:val="0"/>
        </w:rPr>
        <w:t>Titre :</w:t>
      </w:r>
      <w:r>
        <w:rPr>
          <w:b/>
          <w:i w:val="0"/>
        </w:rPr>
        <w:t xml:space="preserve"> Le Casque du Salut et l'Épée de la Parole</w:t>
      </w:r>
    </w:p>
    <w:p>
      <w:pPr>
        <w:pStyle w:val="ListBullet"/>
      </w:pPr>
      <w:r>
        <w:rPr>
          <w:b w:val="0"/>
          <w:i w:val="0"/>
        </w:rPr>
        <w:t>Verset clé :</w:t>
      </w:r>
      <w:r>
        <w:rPr>
          <w:b/>
          <w:i w:val="0"/>
        </w:rPr>
        <w:t xml:space="preserve"> Éphésiens 6:17</w:t>
      </w:r>
      <w:r>
        <w:rPr>
          <w:b/>
          <w:i/>
        </w:rPr>
        <w:t xml:space="preserve"> - "Acceptez le salut comme casque et la parole de Dieu comme épée donnée par l'Esprit Saint."</w:t>
      </w:r>
    </w:p>
    <w:p>
      <w:pPr>
        <w:pStyle w:val="ListBullet"/>
      </w:pPr>
      <w:r>
        <w:rPr>
          <w:b w:val="0"/>
          <w:i w:val="0"/>
        </w:rPr>
        <w:t>Explication ou objectif :</w:t>
      </w:r>
      <w:r>
        <w:rPr>
          <w:b/>
          <w:i w:val="0"/>
        </w:rPr>
        <w:t xml:space="preserve"> Comprendre que le salut protège notre esprit et notre pensée, tandis que la Parole de Dieu est notre arme offensive pour vaincre l'ennemi et vivre selon la volonté de Dieu.</w:t>
      </w:r>
    </w:p>
    <w:p>
      <w:pPr>
        <w:pStyle w:val="ListBullet"/>
      </w:pPr>
      <w:r>
        <w:rPr>
          <w:b w:val="0"/>
          <w:i w:val="0"/>
        </w:rPr>
        <w:t>Réflexion :</w:t>
      </w:r>
      <w:r>
        <w:rPr>
          <w:b/>
          <w:i w:val="0"/>
        </w:rPr>
      </w:r>
    </w:p>
    <w:p>
      <w:r>
        <w:rPr>
          <w:b w:val="0"/>
          <w:i w:val="0"/>
        </w:rPr>
        <w:t xml:space="preserve">    1.  Comment le "salut" protège-t-il notre tête (esprit, pensée) ? (Suggestion : Il nous assure de notre identité en Christ, de la victoire remportée, nous protégeant du désespoir et de la confusion).</w:t>
      </w:r>
    </w:p>
    <w:p>
      <w:r>
        <w:rPr>
          <w:b w:val="0"/>
          <w:i w:val="0"/>
        </w:rPr>
        <w:t xml:space="preserve">    2.  Es-tu plus à l'aise avec l'armure défensive ou offensive ? Comment peux-tu mieux utiliser l'épée de la Parole de Dieu ?</w:t>
      </w:r>
    </w:p>
    <w:p>
      <w:pPr>
        <w:pStyle w:val="ListBullet"/>
      </w:pPr>
      <w:r>
        <w:rPr>
          <w:b w:val="0"/>
          <w:i w:val="0"/>
        </w:rPr>
        <w:t>Citation d’un héros de la foi :</w:t>
      </w:r>
      <w:r>
        <w:rPr>
          <w:b/>
          <w:i w:val="0"/>
        </w:rPr>
        <w:t xml:space="preserve"> "La Parole de Dieu est notre seule règle de foi et de vie, et la source de notre connaissance de Dieu." - Charles Grandison Finney</w:t>
      </w:r>
    </w:p>
    <w:p>
      <w:pPr>
        <w:pStyle w:val="ListBullet"/>
      </w:pPr>
      <w:r>
        <w:rPr>
          <w:b w:val="0"/>
          <w:i w:val="0"/>
        </w:rPr>
        <w:t>Activité créative ou illustration collaborative :</w:t>
      </w:r>
      <w:r>
        <w:rPr>
          <w:b/>
          <w:i w:val="0"/>
        </w:rPr>
        <w:t xml:space="preserve"> Chaque personne dessine un casque. À l'intérieur, écrire des mots liés au salut (liberté, pardon, vie éternelle, paix). Ensuite, créer ensemble une "épée" collective en écrivant des versets bibliques sur une longue bande de papier.</w:t>
      </w:r>
    </w:p>
    <w:p>
      <w:pPr>
        <w:pStyle w:val="ListBullet"/>
      </w:pPr>
      <w:r>
        <w:rPr>
          <w:b w:val="0"/>
          <w:i w:val="0"/>
        </w:rPr>
        <w:t>Défi pratique à mettre en œuvre :</w:t>
      </w:r>
      <w:r>
        <w:rPr>
          <w:b/>
          <w:i w:val="0"/>
        </w:rPr>
        <w:t xml:space="preserve"> Cette semaine, consacre du temps à lire et à méditer sur un passage de la Parole de Dieu. Cherche comment l'utiliser comme une "épée" dans ta vie ou pour intercéder pour d'autres.</w:t>
      </w:r>
    </w:p>
    <w:p>
      <w:r>
        <w:rPr>
          <w:b w:val="0"/>
          <w:i w:val="0"/>
        </w:rPr>
        <w:t>---</w:t>
      </w:r>
    </w:p>
    <w:p>
      <w:pPr>
        <w:pStyle w:val="Heading3"/>
      </w:pPr>
      <w:r>
        <w:t>Conclusion : Marcher en Pleine Armure, Libres pour Libérer</w:t>
      </w:r>
    </w:p>
    <w:p>
      <w:pPr>
        <w:pStyle w:val="ListBullet"/>
      </w:pPr>
      <w:r>
        <w:rPr>
          <w:b w:val="0"/>
          <w:i w:val="0"/>
        </w:rPr>
        <w:t>Synthèse :</w:t>
      </w:r>
      <w:r>
        <w:rPr>
          <w:b/>
          <w:i w:val="0"/>
        </w:rPr>
        <w:t xml:space="preserve"> Nous avons exploré deux facettes magnifiques de la grâce de Dieu : d'une part, l'amour inconditionnel et la restauration offerte par le Père dans l'histoire du fils prodigue, nous assurant d'une nouvelle identité basée sur Son pardon et Son adoption. D'autre part, nous avons découvert comment Dieu nous équipe entièrement avec Son armure pour vivre une vie de victoire, de protection et d'impact. Ces deux aspects ne sont pas séparés : notre liberté en Christ (le retour du fils prodigue) nous donne la force et la motivation de revêtir et d'utiliser notre armure pour glorifier Dieu et bénir les autres.</w:t>
      </w:r>
    </w:p>
    <w:p>
      <w:pPr>
        <w:pStyle w:val="ListBullet"/>
      </w:pPr>
      <w:r>
        <w:rPr>
          <w:b w:val="0"/>
          <w:i w:val="0"/>
        </w:rPr>
        <w:t>Prière finale :</w:t>
      </w:r>
      <w:r>
        <w:rPr>
          <w:b/>
          <w:i w:val="0"/>
        </w:rPr>
        <w:t xml:space="preserve"> Seigneur, merci pour le retour de Châlon et pour ces moments précieux de partage. Merci pour ton amour qui nous accueille, nous restaure et nous donne une nouvelle identité. Aide-nous à saisir pleinement les richesses de notre salut et à revêtir chaque jour avec foi et assurance toutes les armes que tu nous as données. Que nous soyons, par ta grâce et ta puissance, des hommes et des femmes libres pour libérer autour de nous le témoignage de ta bonté et de ta victoire. Que notre vie soit un reflet de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