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"Naviguer dans la Vie Chrétienne : Suivre le Phare de Jésus"</w:t>
      </w:r>
    </w:p>
    <w:p>
      <w:r>
        <w:rPr>
          <w:b w:val="0"/>
          <w:i w:val="0"/>
        </w:rPr>
        <w:t>description: Un guide pour naviguer dans la vie chrétienne en s'appuyant sur le phare de Jésus, en comprenant ses forces, ses buts, les obstacles et les freins.</w:t>
      </w:r>
    </w:p>
    <w:p>
      <w:r>
        <w:rPr>
          <w:b w:val="0"/>
          <w:i w:val="0"/>
        </w:rPr>
        <w:t>tags:</w:t>
      </w:r>
    </w:p>
    <w:p>
      <w:r>
        <w:rPr>
          <w:b w:val="0"/>
          <w:i w:val="0"/>
        </w:rPr>
        <w:t xml:space="preserve">  - "vie chrétienne"</w:t>
      </w:r>
    </w:p>
    <w:p>
      <w:r>
        <w:rPr>
          <w:b w:val="0"/>
          <w:i w:val="0"/>
        </w:rPr>
        <w:t xml:space="preserve">  - "discipleship"</w:t>
      </w:r>
    </w:p>
    <w:p>
      <w:r>
        <w:rPr>
          <w:b w:val="0"/>
          <w:i w:val="0"/>
        </w:rPr>
        <w:t xml:space="preserve">  - "foi"</w:t>
      </w:r>
    </w:p>
    <w:p>
      <w:r>
        <w:rPr>
          <w:b w:val="0"/>
          <w:i w:val="0"/>
        </w:rPr>
        <w:t xml:space="preserve">  - "Jésus"</w:t>
      </w:r>
    </w:p>
    <w:p>
      <w:r>
        <w:rPr>
          <w:b w:val="0"/>
          <w:i w:val="0"/>
        </w:rPr>
        <w:t xml:space="preserve">  - "navigation"</w:t>
      </w:r>
    </w:p>
    <w:p>
      <w:r>
        <w:rPr>
          <w:b w:val="0"/>
          <w:i w:val="0"/>
        </w:rPr>
        <w:t xml:space="preserve">  - "obstacles"</w:t>
      </w:r>
    </w:p>
    <w:p>
      <w:r>
        <w:rPr>
          <w:b w:val="0"/>
          <w:i w:val="0"/>
        </w:rPr>
        <w:t xml:space="preserve">  - "forces"</w:t>
      </w:r>
    </w:p>
    <w:p>
      <w:r>
        <w:rPr>
          <w:b w:val="0"/>
          <w:i w:val="0"/>
        </w:rPr>
        <w:t>categories:</w:t>
      </w:r>
    </w:p>
    <w:p>
      <w:r>
        <w:rPr>
          <w:b w:val="0"/>
          <w:i w:val="0"/>
        </w:rPr>
        <w:t xml:space="preserve">  - "Vie chrétienne"</w:t>
      </w:r>
    </w:p>
    <w:p>
      <w:r>
        <w:rPr>
          <w:b w:val="0"/>
          <w:i w:val="0"/>
        </w:rPr>
        <w:t xml:space="preserve">  - "Discipulat"</w:t>
      </w:r>
    </w:p>
    <w:p>
      <w:r>
        <w:rPr>
          <w:b w:val="0"/>
          <w:i w:val="0"/>
        </w:rPr>
        <w:t xml:space="preserve">  - "Foi"</w:t>
      </w:r>
    </w:p>
    <w:p>
      <w:r>
        <w:rPr>
          <w:b w:val="0"/>
          <w:i w:val="0"/>
        </w:rPr>
        <w:t>---</w:t>
      </w:r>
    </w:p>
    <w:p>
      <w:pPr>
        <w:pStyle w:val="Heading1"/>
      </w:pPr>
      <w:r>
        <w:t>Etre lumière du monde</w:t>
      </w:r>
    </w:p>
    <w:p>
      <w:r>
        <w:rPr>
          <w:b w:val="0"/>
          <w:i w:val="0"/>
        </w:rPr>
        <w:t>“Mon peuple a deux maux : il a abandonné la source des eaux vives, pour se creuser des citernes, des citernes crevassées qui ne retiennent pas l'eau.”</w:t>
      </w:r>
      <w:r>
        <w:rPr>
          <w:b w:val="0"/>
          <w:i/>
        </w:rPr>
        <w:t xml:space="preserve"> (Jérémie 2:13)</w:t>
      </w:r>
    </w:p>
    <w:p>
      <w:r>
        <w:rPr>
          <w:b w:val="0"/>
          <w:i w:val="0"/>
        </w:rPr>
        <w:t>Seigneur, Père céleste, nous te remercions pour ce temps que nous passons ensemble pour étudier ta Parole et apprendre à mieux te suivre. Aide-nous, par ton Esprit, à naviguer dans les eaux parfois tumultueuses de la vie, en gardant toujours les yeux fixés sur le phare de ton Fils, Jésus. Qu'il soit notre guide, notre espérance et notre lumière. Amen.</w:t>
      </w:r>
    </w:p>
    <w:p>
      <w:r>
        <w:rPr>
          <w:b w:val="0"/>
          <w:i w:val="0"/>
        </w:rPr>
        <w:t>---</w:t>
      </w:r>
    </w:p>
    <w:p>
      <w:pPr>
        <w:pStyle w:val="Heading3"/>
      </w:pPr>
      <w:r>
        <w:t>Brise-Glace : Le Jeu des Mots Connectés</w:t>
      </w:r>
    </w:p>
    <w:p>
      <w:r>
        <w:rPr>
          <w:b w:val="0"/>
          <w:i w:val="0"/>
        </w:rPr>
        <w:t>Chacun, à tour de rôle, dit un mot en lien avec le thème de la "navigation" ou du "voyage". Le participant suivant doit dire un mot qui commence par la dernière lettre du mot précédent, ou un mot qui est en lien avec le précédent. Par exemple : Bateau -&gt; Aventure -&gt; Eau -&gt; Voyage -&gt; ...</w:t>
      </w:r>
    </w:p>
    <w:p>
      <w:r>
        <w:rPr>
          <w:b w:val="0"/>
          <w:i w:val="0"/>
        </w:rPr>
        <w:t>---</w:t>
      </w:r>
    </w:p>
    <w:p>
      <w:pPr>
        <w:pStyle w:val="Heading3"/>
      </w:pPr>
      <w:r>
        <w:t>Le Phare de Jésus : Notre Direction dans la Vie</w:t>
      </w:r>
    </w:p>
    <w:p>
      <w:r>
        <w:rPr>
          <w:b w:val="0"/>
          <w:i w:val="0"/>
        </w:rPr>
        <w:t>Dans notre marche avec Christ, nous sommes comme des navigateurs sur une vaste mer. Il est facile de se perdre, de s'égarer sous le couvert des nuages ou face aux tempêtes. Mais Dieu nous a donné un guide infaillible : Jésus. Il est notre phare, celui qui éclaire le chemin, nous indique la direction et nous protège des écueils. Comprendre ce que Jésus représente pour nous (ses forces, son but, les obstacles que nous rencontrons et les freins qui nous ralentissent) nous aidera à naviguer avec assurance et à atteindre la destination qu'il a préparée pour nous.</w:t>
      </w:r>
    </w:p>
    <w:p>
      <w:r>
        <w:rPr>
          <w:b w:val="0"/>
          <w:i w:val="0"/>
        </w:rPr>
        <w:t>---</w:t>
      </w:r>
    </w:p>
    <w:p>
      <w:pPr>
        <w:pStyle w:val="Heading3"/>
      </w:pPr>
      <w:r>
        <w:t>Les Groupes</w:t>
      </w:r>
    </w:p>
    <w:p>
      <w:r>
        <w:rPr>
          <w:b w:val="0"/>
          <w:i w:val="0"/>
        </w:rPr>
        <w:t>Nous allons nous diviser en deux groupes pour explorer plus en profondeur ce thème.</w:t>
      </w:r>
    </w:p>
    <w:p>
      <w:r>
        <w:rPr>
          <w:b w:val="0"/>
          <w:i w:val="0"/>
        </w:rPr>
        <w:t>Groupe 1 : Les Forces du Phare (Les vertus et l'appel de Jésus)</w:t>
      </w:r>
      <w:r>
        <w:rPr>
          <w:b/>
          <w:i w:val="0"/>
        </w:rPr>
      </w:r>
    </w:p>
    <w:p>
      <w:r>
        <w:rPr>
          <w:b w:val="0"/>
          <w:i w:val="0"/>
        </w:rPr>
        <w:t>Ce groupe explorera la puissance et la direction que Jésus nous offre.</w:t>
      </w:r>
    </w:p>
    <w:p>
      <w:r>
        <w:rPr>
          <w:b w:val="0"/>
          <w:i w:val="0"/>
        </w:rPr>
        <w:t>Groupe 2 : Les Défis de la Navigation (Obstacles et freins dans notre foi)</w:t>
      </w:r>
      <w:r>
        <w:rPr>
          <w:b/>
          <w:i w:val="0"/>
        </w:rPr>
      </w:r>
    </w:p>
    <w:p>
      <w:r>
        <w:rPr>
          <w:b w:val="0"/>
          <w:i w:val="0"/>
        </w:rPr>
        <w:t>Ce groupe se concentrera sur les difficultés que nous pouvons rencontrer et comment les surmonter avec Jésus.</w:t>
      </w:r>
    </w:p>
    <w:p>
      <w:r>
        <w:rPr>
          <w:b w:val="0"/>
          <w:i w:val="0"/>
        </w:rPr>
        <w:t>---</w:t>
      </w:r>
    </w:p>
    <w:p>
      <w:pPr>
        <w:pStyle w:val="Heading2"/>
      </w:pPr>
      <w:r>
        <w:t>Groupe 1 : Les Forces du Phare (Les vertus et l'appel de Jésus)</w:t>
      </w:r>
    </w:p>
    <w:p>
      <w:pPr>
        <w:pStyle w:val="Heading3"/>
      </w:pPr>
      <w:r>
        <w:t>1. La Lumière qui Éclaire</w:t>
      </w:r>
    </w:p>
    <w:p>
      <w:pPr>
        <w:pStyle w:val="ListBullet"/>
      </w:pPr>
      <w:r>
        <w:rPr>
          <w:b w:val="0"/>
          <w:i w:val="0"/>
        </w:rPr>
        <w:t>Titre :</w:t>
      </w:r>
      <w:r>
        <w:rPr>
          <w:b/>
          <w:i w:val="0"/>
        </w:rPr>
        <w:t xml:space="preserve"> La Lumière qui Éclaire</w:t>
      </w:r>
    </w:p>
    <w:p>
      <w:pPr>
        <w:pStyle w:val="ListBullet"/>
      </w:pPr>
      <w:r>
        <w:rPr>
          <w:b w:val="0"/>
          <w:i w:val="0"/>
        </w:rPr>
        <w:t>Verset clé :</w:t>
      </w:r>
      <w:r>
        <w:rPr>
          <w:b/>
          <w:i w:val="0"/>
        </w:rPr>
        <w:t xml:space="preserve"> Jean 8:12</w:t>
      </w:r>
      <w:r>
        <w:rPr>
          <w:b/>
          <w:i/>
        </w:rPr>
        <w:t xml:space="preserve"> – "Jésus leur parla de nouveau, et dit : Je suis la lumière du monde; celui qui me suit ne marchera pas dans les ténèbres, mais il aura la lumière de la vie."</w:t>
      </w:r>
    </w:p>
    <w:p>
      <w:pPr>
        <w:pStyle w:val="ListBullet"/>
      </w:pPr>
      <w:r>
        <w:rPr>
          <w:b w:val="0"/>
          <w:i w:val="0"/>
        </w:rPr>
        <w:t>Explication :</w:t>
      </w:r>
      <w:r>
        <w:rPr>
          <w:b/>
          <w:i w:val="0"/>
        </w:rPr>
        <w:t xml:space="preserve"> Jésus dissipe notre ignorance, notre peur et nos péchés, nous guidant vers la vérité et la vie éternelle.</w:t>
      </w:r>
    </w:p>
    <w:p>
      <w:pPr>
        <w:pStyle w:val="ListBullet"/>
      </w:pPr>
      <w:r>
        <w:rPr>
          <w:b w:val="0"/>
          <w:i w:val="0"/>
        </w:rPr>
        <w:t>Réflexion :</w:t>
      </w:r>
      <w:r>
        <w:rPr>
          <w:b/>
          <w:i w:val="0"/>
        </w:rPr>
      </w:r>
    </w:p>
    <w:p>
      <w:r>
        <w:rPr>
          <w:b w:val="0"/>
          <w:i w:val="0"/>
        </w:rPr>
        <w:t xml:space="preserve">    1.  Dans quelles situations de votre vie vous sentez-vous le plus dans les "ténèbres" ?</w:t>
      </w:r>
    </w:p>
    <w:p>
      <w:r>
        <w:rPr>
          <w:b w:val="0"/>
          <w:i w:val="0"/>
        </w:rPr>
        <w:t xml:space="preserve">    2.  Comment la foi en Jésus comme "lumière du monde" peut-elle vous aider à traverser ces moments ?</w:t>
      </w:r>
    </w:p>
    <w:p>
      <w:pPr>
        <w:pStyle w:val="ListBullet"/>
      </w:pPr>
      <w:r>
        <w:rPr>
          <w:b w:val="0"/>
          <w:i w:val="0"/>
        </w:rPr>
        <w:t>Citation d’un héros de la foi :</w:t>
      </w:r>
      <w:r>
        <w:rPr>
          <w:b/>
          <w:i w:val="0"/>
        </w:rPr>
        <w:t xml:space="preserve"> "La plus grande nécessité du monde, c'est le besoin d'hommes qui se laissent passionnément aimer de Dieu, qui vivent une vie si remplie de Lui qu'ils en débordent." - Hudson Taylor</w:t>
      </w:r>
    </w:p>
    <w:p>
      <w:pPr>
        <w:pStyle w:val="ListBullet"/>
      </w:pPr>
      <w:r>
        <w:rPr>
          <w:b w:val="0"/>
          <w:i w:val="0"/>
        </w:rPr>
        <w:t>Activité créative :</w:t>
      </w:r>
      <w:r>
        <w:rPr>
          <w:b/>
          <w:i w:val="0"/>
        </w:rPr>
        <w:t xml:space="preserve"> Dessiner ou coller des images représentant des situations de "ténèbres" (peur, confusion, tristesse) et, au centre, un phare ou une lumière symbolisant Jésus, qui vient les éclairer.</w:t>
      </w:r>
    </w:p>
    <w:p>
      <w:pPr>
        <w:pStyle w:val="ListBullet"/>
      </w:pPr>
      <w:r>
        <w:rPr>
          <w:b w:val="0"/>
          <w:i w:val="0"/>
        </w:rPr>
        <w:t>Défi pratique :</w:t>
      </w:r>
      <w:r>
        <w:rPr>
          <w:b/>
          <w:i w:val="0"/>
        </w:rPr>
        <w:t xml:space="preserve"> Chaque jour cette semaine, identifiez un moment où vous avez besoin de la lumière de Jésus et demandez-lui explicitement de vous guider.</w:t>
      </w:r>
    </w:p>
    <w:p>
      <w:r>
        <w:rPr>
          <w:b w:val="0"/>
          <w:i w:val="0"/>
        </w:rPr>
        <w:t>---</w:t>
      </w:r>
    </w:p>
    <w:p>
      <w:pPr>
        <w:pStyle w:val="Heading3"/>
      </w:pPr>
      <w:r>
        <w:t>2. Le Port d'Attache Sûr</w:t>
      </w:r>
    </w:p>
    <w:p>
      <w:pPr>
        <w:pStyle w:val="ListBullet"/>
      </w:pPr>
      <w:r>
        <w:rPr>
          <w:b w:val="0"/>
          <w:i w:val="0"/>
        </w:rPr>
        <w:t>Titre :</w:t>
      </w:r>
      <w:r>
        <w:rPr>
          <w:b/>
          <w:i w:val="0"/>
        </w:rPr>
        <w:t xml:space="preserve"> Le Port d'Attache Sûr</w:t>
      </w:r>
    </w:p>
    <w:p>
      <w:pPr>
        <w:pStyle w:val="ListBullet"/>
      </w:pPr>
      <w:r>
        <w:rPr>
          <w:b w:val="0"/>
          <w:i w:val="0"/>
        </w:rPr>
        <w:t>Verset clé :</w:t>
      </w:r>
      <w:r>
        <w:rPr>
          <w:b/>
          <w:i w:val="0"/>
        </w:rPr>
        <w:t xml:space="preserve"> Psaume 18:3</w:t>
      </w:r>
      <w:r>
        <w:rPr>
          <w:b/>
          <w:i/>
        </w:rPr>
        <w:t xml:space="preserve"> – "Mon Dieu ! Mon rocher, où je me réfugie ! Mon bouclier, mon salut, ma haute retraite ! Mon sauveur, tu me délivres de la violence !"</w:t>
      </w:r>
    </w:p>
    <w:p>
      <w:pPr>
        <w:pStyle w:val="ListBullet"/>
      </w:pPr>
      <w:r>
        <w:rPr>
          <w:b w:val="0"/>
          <w:i w:val="0"/>
        </w:rPr>
        <w:t>Explication :</w:t>
      </w:r>
      <w:r>
        <w:rPr>
          <w:b/>
          <w:i w:val="0"/>
        </w:rPr>
        <w:t xml:space="preserve"> Jésus est notre refuge, notre forteresse, là où nous sommes en sécurité face aux tempêtes de la vie.</w:t>
      </w:r>
    </w:p>
    <w:p>
      <w:pPr>
        <w:pStyle w:val="ListBullet"/>
      </w:pPr>
      <w:r>
        <w:rPr>
          <w:b w:val="0"/>
          <w:i w:val="0"/>
        </w:rPr>
        <w:t>Réflexion :</w:t>
      </w:r>
      <w:r>
        <w:rPr>
          <w:b/>
          <w:i w:val="0"/>
        </w:rPr>
      </w:r>
    </w:p>
    <w:p>
      <w:r>
        <w:rPr>
          <w:b w:val="0"/>
          <w:i w:val="0"/>
        </w:rPr>
        <w:t xml:space="preserve">    1.  Quelles "tempêtes" (difficultés, épreuves) avez-vous rencontrées récemment ?</w:t>
      </w:r>
    </w:p>
    <w:p>
      <w:r>
        <w:rPr>
          <w:b w:val="0"/>
          <w:i w:val="0"/>
        </w:rPr>
        <w:t xml:space="preserve">    2.  Comment Jésus a-t-il été votre "rocher" ou votre "refuge" durant ces moments ?</w:t>
      </w:r>
    </w:p>
    <w:p>
      <w:pPr>
        <w:pStyle w:val="ListBullet"/>
      </w:pPr>
      <w:r>
        <w:rPr>
          <w:b w:val="0"/>
          <w:i w:val="0"/>
        </w:rPr>
        <w:t>Citation d’un héros de la foi :</w:t>
      </w:r>
      <w:r>
        <w:rPr>
          <w:b/>
          <w:i w:val="0"/>
        </w:rPr>
        <w:t xml:space="preserve"> "Je suis venu non pas pour être servi, mais pour servir, et pour donner ma vie en rançon pour beaucoup." - Jésus (matérialisation de son appel à la sécurité pour nous)</w:t>
      </w:r>
    </w:p>
    <w:p>
      <w:pPr>
        <w:pStyle w:val="ListBullet"/>
      </w:pPr>
      <w:r>
        <w:rPr>
          <w:b w:val="0"/>
          <w:i w:val="0"/>
        </w:rPr>
        <w:t>Activité créative :</w:t>
      </w:r>
      <w:r>
        <w:rPr>
          <w:b/>
          <w:i w:val="0"/>
        </w:rPr>
        <w:t xml:space="preserve"> En groupe, construisez avec des blocs ou des objets une "forteresse" représentant la sécurité trouvée en Jésus. Chacun peut ajouter un élément qui symbolise une protection.</w:t>
      </w:r>
    </w:p>
    <w:p>
      <w:pPr>
        <w:pStyle w:val="ListBullet"/>
      </w:pPr>
      <w:r>
        <w:rPr>
          <w:b w:val="0"/>
          <w:i w:val="0"/>
        </w:rPr>
        <w:t>Défi pratique :</w:t>
      </w:r>
      <w:r>
        <w:rPr>
          <w:b/>
          <w:i w:val="0"/>
        </w:rPr>
        <w:t xml:space="preserve"> La prochaine fois que vous vous sentirez vulnérable ou anxieux, prenez un moment pour vous souvenir que Jésus est votre port d'attache sûr et priez.</w:t>
      </w:r>
    </w:p>
    <w:p>
      <w:r>
        <w:rPr>
          <w:b w:val="0"/>
          <w:i w:val="0"/>
        </w:rPr>
        <w:t>---</w:t>
      </w:r>
    </w:p>
    <w:p>
      <w:pPr>
        <w:pStyle w:val="Heading3"/>
      </w:pPr>
      <w:r>
        <w:t>3. La Boussole Divine</w:t>
      </w:r>
    </w:p>
    <w:p>
      <w:pPr>
        <w:pStyle w:val="ListBullet"/>
      </w:pPr>
      <w:r>
        <w:rPr>
          <w:b w:val="0"/>
          <w:i w:val="0"/>
        </w:rPr>
        <w:t>Titre :</w:t>
      </w:r>
      <w:r>
        <w:rPr>
          <w:b/>
          <w:i w:val="0"/>
        </w:rPr>
        <w:t xml:space="preserve"> La Boussole Divine</w:t>
      </w:r>
    </w:p>
    <w:p>
      <w:pPr>
        <w:pStyle w:val="ListBullet"/>
      </w:pPr>
      <w:r>
        <w:rPr>
          <w:b w:val="0"/>
          <w:i w:val="0"/>
        </w:rPr>
        <w:t>Verset clé :</w:t>
      </w:r>
      <w:r>
        <w:rPr>
          <w:b/>
          <w:i w:val="0"/>
        </w:rPr>
        <w:t xml:space="preserve"> Proverbes 3:5-6</w:t>
      </w:r>
      <w:r>
        <w:rPr>
          <w:b/>
          <w:i/>
        </w:rPr>
        <w:t xml:space="preserve"> – "Confie-toi en l'Éternel de tout ton cœur, et ne t'appuie pas sur ta sagesse ; reconnais-le dans toutes tes voies, et il aplanira tes sentiers."</w:t>
      </w:r>
    </w:p>
    <w:p>
      <w:pPr>
        <w:pStyle w:val="ListBullet"/>
      </w:pPr>
      <w:r>
        <w:rPr>
          <w:b w:val="0"/>
          <w:i w:val="0"/>
        </w:rPr>
        <w:t>Explication :</w:t>
      </w:r>
      <w:r>
        <w:rPr>
          <w:b/>
          <w:i w:val="0"/>
        </w:rPr>
        <w:t xml:space="preserve"> En suivant les enseignements et la volonté de Jésus, nous sommes assurés de suivre le bon chemin, même quand nous ne comprenons pas la direction.</w:t>
      </w:r>
    </w:p>
    <w:p>
      <w:pPr>
        <w:pStyle w:val="ListBullet"/>
      </w:pPr>
      <w:r>
        <w:rPr>
          <w:b w:val="0"/>
          <w:i w:val="0"/>
        </w:rPr>
        <w:t>Réflexion :</w:t>
      </w:r>
      <w:r>
        <w:rPr>
          <w:b/>
          <w:i w:val="0"/>
        </w:rPr>
      </w:r>
    </w:p>
    <w:p>
      <w:r>
        <w:rPr>
          <w:b w:val="0"/>
          <w:i w:val="0"/>
        </w:rPr>
        <w:t xml:space="preserve">    1.  Dans quelles décisions importantes avez-vous eu du mal à savoir quelle direction prendre ?</w:t>
      </w:r>
    </w:p>
    <w:p>
      <w:r>
        <w:rPr>
          <w:b w:val="0"/>
          <w:i w:val="0"/>
        </w:rPr>
        <w:t xml:space="preserve">    2.  Comment pouvez-vous mieux écouter et suivre la "boussole" de Jésus dans votre vie quotidienne ?</w:t>
      </w:r>
    </w:p>
    <w:p>
      <w:pPr>
        <w:pStyle w:val="ListBullet"/>
      </w:pPr>
      <w:r>
        <w:rPr>
          <w:b w:val="0"/>
          <w:i w:val="0"/>
        </w:rPr>
        <w:t>Citation d’un héros de la foi :</w:t>
      </w:r>
      <w:r>
        <w:rPr>
          <w:b/>
          <w:i w:val="0"/>
        </w:rPr>
        <w:t xml:space="preserve"> "Le chemin le plus court pour aller à Dieu est le chemin de l'obéissance." - John Wesley</w:t>
      </w:r>
    </w:p>
    <w:p>
      <w:pPr>
        <w:pStyle w:val="ListBullet"/>
      </w:pPr>
      <w:r>
        <w:rPr>
          <w:b w:val="0"/>
          <w:i w:val="0"/>
        </w:rPr>
        <w:t>Activité créative :</w:t>
      </w:r>
      <w:r>
        <w:rPr>
          <w:b/>
          <w:i w:val="0"/>
        </w:rPr>
        <w:t xml:space="preserve"> Créez une boussole avec des cartons. Sur chaque point cardinal, écrivez une action ou une attitude qui représente le suivi de Jésus (ex: Pardonner, Aimer, Servir, Prier).</w:t>
      </w:r>
    </w:p>
    <w:p>
      <w:pPr>
        <w:pStyle w:val="ListBullet"/>
      </w:pPr>
      <w:r>
        <w:rPr>
          <w:b w:val="0"/>
          <w:i w:val="0"/>
        </w:rPr>
        <w:t>Défi pratique :</w:t>
      </w:r>
      <w:r>
        <w:rPr>
          <w:b/>
          <w:i w:val="0"/>
        </w:rPr>
        <w:t xml:space="preserve"> Pendant une semaine, essayez de prendre une petite décision (même anodine) en demandant consciemment à Jésus de vous guider.</w:t>
      </w:r>
    </w:p>
    <w:p>
      <w:r>
        <w:rPr>
          <w:b w:val="0"/>
          <w:i w:val="0"/>
        </w:rPr>
        <w:t>---</w:t>
      </w:r>
    </w:p>
    <w:p>
      <w:pPr>
        <w:pStyle w:val="Heading3"/>
      </w:pPr>
      <w:r>
        <w:t>4. Le Moteur qui Propulse</w:t>
      </w:r>
    </w:p>
    <w:p>
      <w:pPr>
        <w:pStyle w:val="ListBullet"/>
      </w:pPr>
      <w:r>
        <w:rPr>
          <w:b w:val="0"/>
          <w:i w:val="0"/>
        </w:rPr>
        <w:t>Titre :</w:t>
      </w:r>
      <w:r>
        <w:rPr>
          <w:b/>
          <w:i w:val="0"/>
        </w:rPr>
        <w:t xml:space="preserve"> Le Moteur qui Propulse</w:t>
      </w:r>
    </w:p>
    <w:p>
      <w:pPr>
        <w:pStyle w:val="ListBullet"/>
      </w:pPr>
      <w:r>
        <w:rPr>
          <w:b w:val="0"/>
          <w:i w:val="0"/>
        </w:rPr>
        <w:t>Verset clé :</w:t>
      </w:r>
      <w:r>
        <w:rPr>
          <w:b/>
          <w:i w:val="0"/>
        </w:rPr>
        <w:t xml:space="preserve"> Philippiens 4:13</w:t>
      </w:r>
      <w:r>
        <w:rPr>
          <w:b/>
          <w:i/>
        </w:rPr>
        <w:t xml:space="preserve"> – "Je puis tout par celui qui me fortifie."</w:t>
      </w:r>
    </w:p>
    <w:p>
      <w:pPr>
        <w:pStyle w:val="ListBullet"/>
      </w:pPr>
      <w:r>
        <w:rPr>
          <w:b w:val="0"/>
          <w:i w:val="0"/>
        </w:rPr>
        <w:t>Explication :</w:t>
      </w:r>
      <w:r>
        <w:rPr>
          <w:b/>
          <w:i w:val="0"/>
        </w:rPr>
        <w:t xml:space="preserve"> L'amour et la puissance de Dieu en Christ nous donnent la force nécessaire pour surmonter les obstacles et accomplir sa volonté.</w:t>
      </w:r>
    </w:p>
    <w:p>
      <w:pPr>
        <w:pStyle w:val="ListBullet"/>
      </w:pPr>
      <w:r>
        <w:rPr>
          <w:b w:val="0"/>
          <w:i w:val="0"/>
        </w:rPr>
        <w:t>Réflexion :</w:t>
      </w:r>
      <w:r>
        <w:rPr>
          <w:b/>
          <w:i w:val="0"/>
        </w:rPr>
      </w:r>
    </w:p>
    <w:p>
      <w:r>
        <w:rPr>
          <w:b w:val="0"/>
          <w:i w:val="0"/>
        </w:rPr>
        <w:t xml:space="preserve">    1.  Quelles tâches ou défis vous semblent trop difficiles à réaliser par vous-même ?</w:t>
      </w:r>
    </w:p>
    <w:p>
      <w:r>
        <w:rPr>
          <w:b w:val="0"/>
          <w:i w:val="0"/>
        </w:rPr>
        <w:t xml:space="preserve">    2.  Comment la foi en la force de Christ peut-elle vous aider à aborder ces situations avec plus de confiance ?</w:t>
      </w:r>
    </w:p>
    <w:p>
      <w:pPr>
        <w:pStyle w:val="ListBullet"/>
      </w:pPr>
      <w:r>
        <w:rPr>
          <w:b w:val="0"/>
          <w:i w:val="0"/>
        </w:rPr>
        <w:t>Citation d’un héros de la foi :</w:t>
      </w:r>
      <w:r>
        <w:rPr>
          <w:b/>
          <w:i w:val="0"/>
        </w:rPr>
        <w:t xml:space="preserve"> "La foi n'est pas un saut dans le vide, mais un pas en avant dans la lumière." - D. L. Moody</w:t>
      </w:r>
    </w:p>
    <w:p>
      <w:pPr>
        <w:pStyle w:val="ListBullet"/>
      </w:pPr>
      <w:r>
        <w:rPr>
          <w:b w:val="0"/>
          <w:i w:val="0"/>
        </w:rPr>
        <w:t>Activité créative :</w:t>
      </w:r>
      <w:r>
        <w:rPr>
          <w:b/>
          <w:i w:val="0"/>
        </w:rPr>
        <w:t xml:space="preserve"> Dessinez un bateau avec un moteur puissant. À l'intérieur du moteur, écrivez "La puissance de Christ". Autour du bateau, dessinez des vagues ou des vents symbolisant les défis surmontés.</w:t>
      </w:r>
    </w:p>
    <w:p>
      <w:pPr>
        <w:pStyle w:val="ListBullet"/>
      </w:pPr>
      <w:r>
        <w:rPr>
          <w:b w:val="0"/>
          <w:i w:val="0"/>
        </w:rPr>
        <w:t>Défi pratique :</w:t>
      </w:r>
      <w:r>
        <w:rPr>
          <w:b/>
          <w:i w:val="0"/>
        </w:rPr>
        <w:t xml:space="preserve"> Identifiez une chose que vous remettez à plus tard parce que vous vous sentez incapable de la faire, et demandez à Dieu la force de commencer cette semaine.</w:t>
      </w:r>
    </w:p>
    <w:p>
      <w:r>
        <w:rPr>
          <w:b w:val="0"/>
          <w:i w:val="0"/>
        </w:rPr>
        <w:t>---</w:t>
      </w:r>
    </w:p>
    <w:p>
      <w:pPr>
        <w:pStyle w:val="Heading3"/>
      </w:pPr>
      <w:r>
        <w:t>5. L'Ancre de l'Espérance</w:t>
      </w:r>
    </w:p>
    <w:p>
      <w:pPr>
        <w:pStyle w:val="ListBullet"/>
      </w:pPr>
      <w:r>
        <w:rPr>
          <w:b w:val="0"/>
          <w:i w:val="0"/>
        </w:rPr>
        <w:t>Titre :</w:t>
      </w:r>
      <w:r>
        <w:rPr>
          <w:b/>
          <w:i w:val="0"/>
        </w:rPr>
        <w:t xml:space="preserve"> L'Ancre de l'Espérance</w:t>
      </w:r>
    </w:p>
    <w:p>
      <w:pPr>
        <w:pStyle w:val="ListBullet"/>
      </w:pPr>
      <w:r>
        <w:rPr>
          <w:b w:val="0"/>
          <w:i w:val="0"/>
        </w:rPr>
        <w:t>Verset clé :</w:t>
      </w:r>
      <w:r>
        <w:rPr>
          <w:b/>
          <w:i w:val="0"/>
        </w:rPr>
        <w:t xml:space="preserve"> Hébreux 6:19</w:t>
      </w:r>
      <w:r>
        <w:rPr>
          <w:b/>
          <w:i/>
        </w:rPr>
        <w:t xml:space="preserve"> – "Nous avons cette espérance, comme une ancre solide et sûre, qui fait partie du sanctuaire intérieur."</w:t>
      </w:r>
    </w:p>
    <w:p>
      <w:pPr>
        <w:pStyle w:val="ListBullet"/>
      </w:pPr>
      <w:r>
        <w:rPr>
          <w:b w:val="0"/>
          <w:i w:val="0"/>
        </w:rPr>
        <w:t>Explication :</w:t>
      </w:r>
      <w:r>
        <w:rPr>
          <w:b/>
          <w:i w:val="0"/>
        </w:rPr>
        <w:t xml:space="preserve"> Notre espérance en Jésus, sa résurrection et sa promesse de retour, nous maintient fermes malgré les incertitudes et les épreuves.</w:t>
      </w:r>
    </w:p>
    <w:p>
      <w:pPr>
        <w:pStyle w:val="ListBullet"/>
      </w:pPr>
      <w:r>
        <w:rPr>
          <w:b w:val="0"/>
          <w:i w:val="0"/>
        </w:rPr>
        <w:t>Réflexion :</w:t>
      </w:r>
      <w:r>
        <w:rPr>
          <w:b/>
          <w:i w:val="0"/>
        </w:rPr>
      </w:r>
    </w:p>
    <w:p>
      <w:r>
        <w:rPr>
          <w:b w:val="0"/>
          <w:i w:val="0"/>
        </w:rPr>
        <w:t xml:space="preserve">    1.  Dans quelles circonstances la notion d'"espérance" semble-t-elle difficile à maintenir ?</w:t>
      </w:r>
    </w:p>
    <w:p>
      <w:r>
        <w:rPr>
          <w:b w:val="0"/>
          <w:i w:val="0"/>
        </w:rPr>
        <w:t xml:space="preserve">    2.  Comment l'espérance en Jésus vous aide-t-elle à tenir bon quand les choses vont mal ?</w:t>
      </w:r>
    </w:p>
    <w:p>
      <w:pPr>
        <w:pStyle w:val="ListBullet"/>
      </w:pPr>
      <w:r>
        <w:rPr>
          <w:b w:val="0"/>
          <w:i w:val="0"/>
        </w:rPr>
        <w:t>Citation d’un héros de la foi :</w:t>
      </w:r>
      <w:r>
        <w:rPr>
          <w:b/>
          <w:i w:val="0"/>
        </w:rPr>
        <w:t xml:space="preserve"> "L'espérance n'est pas un sentiment, c'est une certitude basée sur la Parole de Dieu." - Billy Graham</w:t>
      </w:r>
    </w:p>
    <w:p>
      <w:pPr>
        <w:pStyle w:val="ListBullet"/>
      </w:pPr>
      <w:r>
        <w:rPr>
          <w:b w:val="0"/>
          <w:i w:val="0"/>
        </w:rPr>
        <w:t>Activité créative :</w:t>
      </w:r>
      <w:r>
        <w:rPr>
          <w:b/>
          <w:i w:val="0"/>
        </w:rPr>
        <w:t xml:space="preserve"> Chaque participant écrit sur un petit morceau de papier une raison d'espérer en Jésus, puis attache ces papiers ensemble pour former une chaîne, symbolisant la force de cette espérance partagée.</w:t>
      </w:r>
    </w:p>
    <w:p>
      <w:pPr>
        <w:pStyle w:val="ListBullet"/>
      </w:pPr>
      <w:r>
        <w:rPr>
          <w:b w:val="0"/>
          <w:i w:val="0"/>
        </w:rPr>
        <w:t>Défi pratique :</w:t>
      </w:r>
      <w:r>
        <w:rPr>
          <w:b/>
          <w:i w:val="0"/>
        </w:rPr>
        <w:t xml:space="preserve"> Prenez le temps chaque jour de réfléchir à une raison concrète pour laquelle vous êtes plein d'espérance grâce à Jésus.</w:t>
      </w:r>
    </w:p>
    <w:p>
      <w:r>
        <w:rPr>
          <w:b w:val="0"/>
          <w:i w:val="0"/>
        </w:rPr>
        <w:t>---</w:t>
      </w:r>
    </w:p>
    <w:p>
      <w:pPr>
        <w:pStyle w:val="Heading2"/>
      </w:pPr>
      <w:r>
        <w:t>Groupe 2 : Les Défis de la Navigation (Obstacles et freins dans notre foi)</w:t>
      </w:r>
    </w:p>
    <w:p>
      <w:pPr>
        <w:pStyle w:val="Heading3"/>
      </w:pPr>
      <w:r>
        <w:t>1. Les Écueils de la Tentation</w:t>
      </w:r>
    </w:p>
    <w:p>
      <w:pPr>
        <w:pStyle w:val="ListBullet"/>
      </w:pPr>
      <w:r>
        <w:rPr>
          <w:b w:val="0"/>
          <w:i w:val="0"/>
        </w:rPr>
        <w:t>Titre :</w:t>
      </w:r>
      <w:r>
        <w:rPr>
          <w:b/>
          <w:i w:val="0"/>
        </w:rPr>
        <w:t xml:space="preserve"> Les Écueils de la Tentation</w:t>
      </w:r>
    </w:p>
    <w:p>
      <w:pPr>
        <w:pStyle w:val="ListBullet"/>
      </w:pPr>
      <w:r>
        <w:rPr>
          <w:b w:val="0"/>
          <w:i w:val="0"/>
        </w:rPr>
        <w:t>Verset clé :</w:t>
      </w:r>
      <w:r>
        <w:rPr>
          <w:b/>
          <w:i w:val="0"/>
        </w:rPr>
        <w:t xml:space="preserve"> 1 Corinthiens 10:13</w:t>
      </w:r>
      <w:r>
        <w:rPr>
          <w:b/>
          <w:i/>
        </w:rPr>
        <w:t xml:space="preserve"> – "Aucune tentation ne vous est survenue qui ne soit humaine; et Dieu, qui est fidèle, ne permettra pas que vous soyez tentés au-delà de vos forces, mais avec la tentation il préparera aussi le moyen d'en sortir, afin que vous puissiez la supporter."</w:t>
      </w:r>
    </w:p>
    <w:p>
      <w:pPr>
        <w:pStyle w:val="ListBullet"/>
      </w:pPr>
      <w:r>
        <w:rPr>
          <w:b w:val="0"/>
          <w:i w:val="0"/>
        </w:rPr>
        <w:t>Explication :</w:t>
      </w:r>
      <w:r>
        <w:rPr>
          <w:b/>
          <w:i w:val="0"/>
        </w:rPr>
        <w:t xml:space="preserve"> Les tentations sont des dangers qui menacent de nous faire dévier de notre chemin avec Christ. Dieu nous donne la force et les moyens de les vaincre.</w:t>
      </w:r>
    </w:p>
    <w:p>
      <w:pPr>
        <w:pStyle w:val="ListBullet"/>
      </w:pPr>
      <w:r>
        <w:rPr>
          <w:b w:val="0"/>
          <w:i w:val="0"/>
        </w:rPr>
        <w:t>Réflexion :</w:t>
      </w:r>
      <w:r>
        <w:rPr>
          <w:b/>
          <w:i w:val="0"/>
        </w:rPr>
      </w:r>
    </w:p>
    <w:p>
      <w:r>
        <w:rPr>
          <w:b w:val="0"/>
          <w:i w:val="0"/>
        </w:rPr>
        <w:t xml:space="preserve">    1.  Quelles sont les tentations les plus difficiles à surmonter pour vous actuellement ?</w:t>
      </w:r>
    </w:p>
    <w:p>
      <w:r>
        <w:rPr>
          <w:b w:val="0"/>
          <w:i w:val="0"/>
        </w:rPr>
        <w:t xml:space="preserve">    2.  Comment Dieu, selon ce verset, vous aide-t-il concrètement à ne pas succomber ?</w:t>
      </w:r>
    </w:p>
    <w:p>
      <w:pPr>
        <w:pStyle w:val="ListBullet"/>
      </w:pPr>
      <w:r>
        <w:rPr>
          <w:b w:val="0"/>
          <w:i w:val="0"/>
        </w:rPr>
        <w:t>Citation d’un héros de la foi :</w:t>
      </w:r>
      <w:r>
        <w:rPr>
          <w:b/>
          <w:i w:val="0"/>
        </w:rPr>
        <w:t xml:space="preserve"> "La seule chose qui puisse empêcher un homme de tomber, c'est la grâce de Dieu." - Charles Grandison Finney</w:t>
      </w:r>
    </w:p>
    <w:p>
      <w:pPr>
        <w:pStyle w:val="ListBullet"/>
      </w:pPr>
      <w:r>
        <w:rPr>
          <w:b w:val="0"/>
          <w:i w:val="0"/>
        </w:rPr>
        <w:t>Activité créative :</w:t>
      </w:r>
      <w:r>
        <w:rPr>
          <w:b/>
          <w:i w:val="0"/>
        </w:rPr>
        <w:t xml:space="preserve"> Dessinez un bateau naviguant sur une mer calme, puis dessinez des "écueils" (rochers) cachés sous la surface de l'eau, représentant les tentations. Montrez comment Jésus, comme un phare, nous aide à les éviter.</w:t>
      </w:r>
    </w:p>
    <w:p>
      <w:pPr>
        <w:pStyle w:val="ListBullet"/>
      </w:pPr>
      <w:r>
        <w:rPr>
          <w:b w:val="0"/>
          <w:i w:val="0"/>
        </w:rPr>
        <w:t>Défi pratique :</w:t>
      </w:r>
      <w:r>
        <w:rPr>
          <w:b/>
          <w:i w:val="0"/>
        </w:rPr>
        <w:t xml:space="preserve"> Identifiez une tentation spécifique que vous rencontrez souvent et préparez une stratégie avec un ami ou un membre de votre famille pour vous aider à y résister cette semaine.</w:t>
      </w:r>
    </w:p>
    <w:p>
      <w:r>
        <w:rPr>
          <w:b w:val="0"/>
          <w:i w:val="0"/>
        </w:rPr>
        <w:t>---</w:t>
      </w:r>
    </w:p>
    <w:p>
      <w:pPr>
        <w:pStyle w:val="Heading3"/>
      </w:pPr>
      <w:r>
        <w:t>2. Le Brouillard du Doute</w:t>
      </w:r>
    </w:p>
    <w:p>
      <w:pPr>
        <w:pStyle w:val="ListBullet"/>
      </w:pPr>
      <w:r>
        <w:rPr>
          <w:b w:val="0"/>
          <w:i w:val="0"/>
        </w:rPr>
        <w:t>Titre :</w:t>
      </w:r>
      <w:r>
        <w:rPr>
          <w:b/>
          <w:i w:val="0"/>
        </w:rPr>
        <w:t xml:space="preserve"> Le Brouillard du Doute</w:t>
      </w:r>
    </w:p>
    <w:p>
      <w:pPr>
        <w:pStyle w:val="ListBullet"/>
      </w:pPr>
      <w:r>
        <w:rPr>
          <w:b w:val="0"/>
          <w:i w:val="0"/>
        </w:rPr>
        <w:t>Verset clé :</w:t>
      </w:r>
      <w:r>
        <w:rPr>
          <w:b/>
          <w:i w:val="0"/>
        </w:rPr>
        <w:t xml:space="preserve"> Hébreux 11:1</w:t>
      </w:r>
      <w:r>
        <w:rPr>
          <w:b/>
          <w:i/>
        </w:rPr>
        <w:t xml:space="preserve"> – "Or la foi est une ferme assurance des choses qu'on espère, une démonstration de celles qu'on ne voit pas."</w:t>
      </w:r>
    </w:p>
    <w:p>
      <w:pPr>
        <w:pStyle w:val="ListBullet"/>
      </w:pPr>
      <w:r>
        <w:rPr>
          <w:b w:val="0"/>
          <w:i w:val="0"/>
        </w:rPr>
        <w:t>Explication :</w:t>
      </w:r>
      <w:r>
        <w:rPr>
          <w:b/>
          <w:i w:val="0"/>
        </w:rPr>
        <w:t xml:space="preserve"> Le doute peut obscurcir notre vision de Dieu et de sa Parole, comme un brouillard qui empêche de voir le chemin. La foi est notre outil pour le traverser.</w:t>
      </w:r>
    </w:p>
    <w:p>
      <w:pPr>
        <w:pStyle w:val="ListBullet"/>
      </w:pPr>
      <w:r>
        <w:rPr>
          <w:b w:val="0"/>
          <w:i w:val="0"/>
        </w:rPr>
        <w:t>Réflexion :</w:t>
      </w:r>
      <w:r>
        <w:rPr>
          <w:b/>
          <w:i w:val="0"/>
        </w:rPr>
      </w:r>
    </w:p>
    <w:p>
      <w:r>
        <w:rPr>
          <w:b w:val="0"/>
          <w:i w:val="0"/>
        </w:rPr>
        <w:t xml:space="preserve">    1.  Quand ressentez-vous le plus le "brouillard du doute" dans votre vie spirituelle ?</w:t>
      </w:r>
    </w:p>
    <w:p>
      <w:r>
        <w:rPr>
          <w:b w:val="0"/>
          <w:i w:val="0"/>
        </w:rPr>
        <w:t xml:space="preserve">    2.  Quelles actions concrètes (prière, lecture de la Bible, discussion) peuvent vous aider à dissiper ce brouillard ?</w:t>
      </w:r>
    </w:p>
    <w:p>
      <w:pPr>
        <w:pStyle w:val="ListBullet"/>
      </w:pPr>
      <w:r>
        <w:rPr>
          <w:b w:val="0"/>
          <w:i w:val="0"/>
        </w:rPr>
        <w:t>Citation d’un héros de la foi :</w:t>
      </w:r>
      <w:r>
        <w:rPr>
          <w:b/>
          <w:i w:val="0"/>
        </w:rPr>
        <w:t xml:space="preserve"> "Le doute est le frère de la foi. Le doute vous pousse à chercher plus profondément." - Corrie ten Boom</w:t>
      </w:r>
    </w:p>
    <w:p>
      <w:pPr>
        <w:pStyle w:val="ListBullet"/>
      </w:pPr>
      <w:r>
        <w:rPr>
          <w:b w:val="0"/>
          <w:i w:val="0"/>
        </w:rPr>
        <w:t>Activité créative :</w:t>
      </w:r>
      <w:r>
        <w:rPr>
          <w:b/>
          <w:i w:val="0"/>
        </w:rPr>
        <w:t xml:space="preserve"> Utilisez du coton pour représenter le brouillard. À l'intérieur de ce brouillard, écrivez des questions ou des doutes. Ensuite, placez au centre un soleil (Jésus) ou une bible qui commence à percer le brouillard.</w:t>
      </w:r>
    </w:p>
    <w:p>
      <w:pPr>
        <w:pStyle w:val="ListBullet"/>
      </w:pPr>
      <w:r>
        <w:rPr>
          <w:b w:val="0"/>
          <w:i w:val="0"/>
        </w:rPr>
        <w:t>Défi pratique :</w:t>
      </w:r>
      <w:r>
        <w:rPr>
          <w:b/>
          <w:i w:val="0"/>
        </w:rPr>
        <w:t xml:space="preserve"> Lorsque le doute surgit cette semaine, au lieu de le laisser vous submerger, posez-le devant Dieu dans la prière et cherchez une réponse dans sa Parole.</w:t>
      </w:r>
    </w:p>
    <w:p>
      <w:r>
        <w:rPr>
          <w:b w:val="0"/>
          <w:i w:val="0"/>
        </w:rPr>
        <w:t>---</w:t>
      </w:r>
    </w:p>
    <w:p>
      <w:pPr>
        <w:pStyle w:val="Heading3"/>
      </w:pPr>
      <w:r>
        <w:t>3. Les Courants Contraires des Épreuves</w:t>
      </w:r>
    </w:p>
    <w:p>
      <w:pPr>
        <w:pStyle w:val="ListBullet"/>
      </w:pPr>
      <w:r>
        <w:rPr>
          <w:b w:val="0"/>
          <w:i w:val="0"/>
        </w:rPr>
        <w:t>Titre :</w:t>
      </w:r>
      <w:r>
        <w:rPr>
          <w:b/>
          <w:i w:val="0"/>
        </w:rPr>
        <w:t xml:space="preserve"> Les Courants Contraires des Épreuves</w:t>
      </w:r>
    </w:p>
    <w:p>
      <w:pPr>
        <w:pStyle w:val="ListBullet"/>
      </w:pPr>
      <w:r>
        <w:rPr>
          <w:b w:val="0"/>
          <w:i w:val="0"/>
        </w:rPr>
        <w:t>Verset clé :</w:t>
      </w:r>
      <w:r>
        <w:rPr>
          <w:b/>
          <w:i w:val="0"/>
        </w:rPr>
        <w:t xml:space="preserve"> Romains 8:28</w:t>
      </w:r>
      <w:r>
        <w:rPr>
          <w:b/>
          <w:i/>
        </w:rPr>
        <w:t xml:space="preserve"> – "Or nous savons que toutes choses concourent à leur bien pour ceux qui aiment Dieu, pour ceux qui sont appelés selon son dessein."</w:t>
      </w:r>
    </w:p>
    <w:p>
      <w:pPr>
        <w:pStyle w:val="ListBullet"/>
      </w:pPr>
      <w:r>
        <w:rPr>
          <w:b w:val="0"/>
          <w:i w:val="0"/>
        </w:rPr>
        <w:t>Explication :</w:t>
      </w:r>
      <w:r>
        <w:rPr>
          <w:b/>
          <w:i w:val="0"/>
        </w:rPr>
        <w:t xml:space="preserve"> Les épreuves peuvent ressembler à des courants forts qui nous poussent à l'opposé de notre destination. Dieu peut utiliser même ces épreuves pour nous faire grandir.</w:t>
      </w:r>
    </w:p>
    <w:p>
      <w:pPr>
        <w:pStyle w:val="ListBullet"/>
      </w:pPr>
      <w:r>
        <w:rPr>
          <w:b w:val="0"/>
          <w:i w:val="0"/>
        </w:rPr>
        <w:t>Réflexion :</w:t>
      </w:r>
      <w:r>
        <w:rPr>
          <w:b/>
          <w:i w:val="0"/>
        </w:rPr>
      </w:r>
    </w:p>
    <w:p>
      <w:r>
        <w:rPr>
          <w:b w:val="0"/>
          <w:i w:val="0"/>
        </w:rPr>
        <w:t xml:space="preserve">    1.  Décrivez une épreuve récente qui vous a semblé être un "courant contraire" puissant.</w:t>
      </w:r>
    </w:p>
    <w:p>
      <w:r>
        <w:rPr>
          <w:b w:val="0"/>
          <w:i w:val="0"/>
        </w:rPr>
        <w:t xml:space="preserve">    2.  Comment, avec le recul, pouvez-vous voir que Dieu a œuvré pour votre bien dans cette situation ?</w:t>
      </w:r>
    </w:p>
    <w:p>
      <w:pPr>
        <w:pStyle w:val="ListBullet"/>
      </w:pPr>
      <w:r>
        <w:rPr>
          <w:b w:val="0"/>
          <w:i w:val="0"/>
        </w:rPr>
        <w:t>Citation d’un héros de la foi :</w:t>
      </w:r>
      <w:r>
        <w:rPr>
          <w:b/>
          <w:i w:val="0"/>
        </w:rPr>
        <w:t xml:space="preserve"> "Les épreuves sont les cours intensifs de Dieu pour nous enseigner la foi." - Kenneth E. Hagin</w:t>
      </w:r>
    </w:p>
    <w:p>
      <w:pPr>
        <w:pStyle w:val="ListBullet"/>
      </w:pPr>
      <w:r>
        <w:rPr>
          <w:b w:val="0"/>
          <w:i w:val="0"/>
        </w:rPr>
        <w:t>Activité créative :</w:t>
      </w:r>
      <w:r>
        <w:rPr>
          <w:b/>
          <w:i w:val="0"/>
        </w:rPr>
        <w:t xml:space="preserve"> Dessinez un bateau luttant contre de fortes vagues et un courant qui le ramène en arrière. Montrez que, malgré la lutte, le bateau progresse grâce à une force intérieure (Jésus).</w:t>
      </w:r>
    </w:p>
    <w:p>
      <w:pPr>
        <w:pStyle w:val="ListBullet"/>
      </w:pPr>
      <w:r>
        <w:rPr>
          <w:b w:val="0"/>
          <w:i w:val="0"/>
        </w:rPr>
        <w:t>Défi pratique :</w:t>
      </w:r>
      <w:r>
        <w:rPr>
          <w:b/>
          <w:i w:val="0"/>
        </w:rPr>
        <w:t xml:space="preserve"> Cette semaine, lorsque vous ferez face à une difficulté, essayez de la considérer non comme une fatalité, mais comme une opportunité pour Dieu de vous fortifier et d'agir.</w:t>
      </w:r>
    </w:p>
    <w:p>
      <w:r>
        <w:rPr>
          <w:b w:val="0"/>
          <w:i w:val="0"/>
        </w:rPr>
        <w:t>---</w:t>
      </w:r>
    </w:p>
    <w:p>
      <w:pPr>
        <w:pStyle w:val="Heading3"/>
      </w:pPr>
      <w:r>
        <w:t>4. Les Tempêtes des Difficultés Relationnelles</w:t>
      </w:r>
    </w:p>
    <w:p>
      <w:pPr>
        <w:pStyle w:val="ListBullet"/>
      </w:pPr>
      <w:r>
        <w:rPr>
          <w:b w:val="0"/>
          <w:i w:val="0"/>
        </w:rPr>
        <w:t>Titre :</w:t>
      </w:r>
      <w:r>
        <w:rPr>
          <w:b/>
          <w:i w:val="0"/>
        </w:rPr>
        <w:t xml:space="preserve"> Les Tempêtes des Difficultés Relationnelles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