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Foi</w:t>
      </w:r>
    </w:p>
    <w:p>
      <w:pPr>
        <w:pStyle w:val="ListBullet"/>
      </w:pPr>
      <w:r>
        <w:rPr>
          <w:b w:val="0"/>
          <w:i w:val="0"/>
        </w:rPr>
        <w:t>Persévérance</w:t>
      </w:r>
    </w:p>
    <w:p>
      <w:pPr>
        <w:pStyle w:val="ListBullet"/>
      </w:pPr>
      <w:r>
        <w:rPr>
          <w:b w:val="0"/>
          <w:i w:val="0"/>
        </w:rPr>
        <w:t>Principes spirituels</w:t>
      </w:r>
    </w:p>
    <w:p>
      <w:pPr>
        <w:pStyle w:val="ListBullet"/>
      </w:pPr>
      <w:r>
        <w:rPr>
          <w:b w:val="0"/>
          <w:i w:val="0"/>
        </w:rPr>
        <w:t>Souffrance et épreuve</w:t>
      </w:r>
    </w:p>
    <w:p>
      <w:r>
        <w:rPr>
          <w:b w:val="0"/>
          <w:i w:val="0"/>
        </w:rPr>
        <w:t>description: Découvrez comment transformer les épreuves en bénédictions à travers</w:t>
      </w:r>
    </w:p>
    <w:p>
      <w:r>
        <w:rPr>
          <w:b w:val="0"/>
          <w:i w:val="0"/>
        </w:rPr>
        <w:t xml:space="preserve">  la marche chrétienne. Ce guide favorise la croissance spirituelle en s'appuyant</w:t>
      </w:r>
    </w:p>
    <w:p>
      <w:r>
        <w:rPr>
          <w:b w:val="0"/>
          <w:i w:val="0"/>
        </w:rPr>
        <w:t xml:space="preserve">  sur la foi, la prière et la force divine pour surmonter les obstacles.</w:t>
      </w:r>
    </w:p>
    <w:p>
      <w:r>
        <w:rPr>
          <w:b w:val="0"/>
          <w:i w:val="0"/>
        </w:rPr>
        <w:t>palmiers:</w:t>
      </w:r>
    </w:p>
    <w:p>
      <w:pPr>
        <w:pStyle w:val="ListBullet"/>
      </w:pPr>
      <w:r>
        <w:rPr>
          <w:b w:val="0"/>
          <w:i w:val="0"/>
        </w:rPr>
        <w:t>Croissance spirituelle</w:t>
      </w:r>
    </w:p>
    <w:p>
      <w:pPr>
        <w:pStyle w:val="ListBullet"/>
      </w:pPr>
      <w:r>
        <w:rPr>
          <w:b w:val="0"/>
          <w:i w:val="0"/>
        </w:rPr>
        <w:t>Prière &amp; Intercession</w:t>
      </w:r>
    </w:p>
    <w:p>
      <w:pPr>
        <w:pStyle w:val="ListBullet"/>
      </w:pPr>
      <w:r>
        <w:rPr>
          <w:b w:val="0"/>
          <w:i w:val="0"/>
        </w:rPr>
        <w:t>Combat spirituel</w:t>
      </w:r>
    </w:p>
    <w:p>
      <w:pPr>
        <w:pStyle w:val="ListBullet"/>
      </w:pPr>
      <w:r>
        <w:rPr>
          <w:b w:val="0"/>
          <w:i w:val="0"/>
        </w:rPr>
        <w:t>Foi</w:t>
      </w:r>
    </w:p>
    <w:p>
      <w:pPr>
        <w:pStyle w:val="ListBullet"/>
      </w:pPr>
      <w:r>
        <w:rPr>
          <w:b w:val="0"/>
          <w:i w:val="0"/>
        </w:rPr>
        <w:t>Parole de Dieu</w:t>
      </w:r>
    </w:p>
    <w:p>
      <w:pPr>
        <w:pStyle w:val="ListBullet"/>
      </w:pPr>
      <w:r>
        <w:rPr>
          <w:b w:val="0"/>
          <w:i w:val="0"/>
        </w:rPr>
        <w:t>Persévérance</w:t>
      </w:r>
    </w:p>
    <w:p>
      <w:pPr>
        <w:pStyle w:val="ListBullet"/>
      </w:pPr>
      <w:r>
        <w:rPr>
          <w:b w:val="0"/>
          <w:i w:val="0"/>
        </w:rPr>
        <w:t>Souffrance et épreuve</w:t>
      </w:r>
    </w:p>
    <w:p>
      <w:r>
        <w:rPr>
          <w:b w:val="0"/>
          <w:i w:val="0"/>
        </w:rPr>
        <w:t>sources:</w:t>
      </w:r>
    </w:p>
    <w:p>
      <w:pPr>
        <w:pStyle w:val="ListBullet"/>
      </w:pPr>
      <w:r>
        <w:rPr>
          <w:b w:val="0"/>
          <w:i w:val="0"/>
        </w:rPr>
        <w:t>Groupe de croissance</w:t>
      </w:r>
    </w:p>
    <w:p>
      <w:pPr>
        <w:pStyle w:val="ListBullet"/>
      </w:pPr>
      <w:r>
        <w:rPr>
          <w:b w:val="0"/>
          <w:i w:val="0"/>
        </w:rPr>
        <w:t>Prière</w:t>
      </w:r>
    </w:p>
    <w:p>
      <w:r>
        <w:rPr>
          <w:b w:val="0"/>
          <w:i w:val="0"/>
        </w:rPr>
        <w:t>tags:</w:t>
      </w:r>
    </w:p>
    <w:p>
      <w:pPr>
        <w:pStyle w:val="ListBullet"/>
      </w:pPr>
      <w:r>
        <w:rPr>
          <w:b w:val="0"/>
          <w:i w:val="0"/>
        </w:rPr>
        <w:t>Croissance spirituelle</w:t>
      </w:r>
    </w:p>
    <w:p>
      <w:pPr>
        <w:pStyle w:val="ListBullet"/>
      </w:pPr>
      <w:r>
        <w:rPr>
          <w:b w:val="0"/>
          <w:i w:val="0"/>
        </w:rPr>
        <w:t>Prière &amp; Intercession</w:t>
      </w:r>
    </w:p>
    <w:p>
      <w:pPr>
        <w:pStyle w:val="ListBullet"/>
      </w:pPr>
      <w:r>
        <w:rPr>
          <w:b w:val="0"/>
          <w:i w:val="0"/>
        </w:rPr>
        <w:t>Combat spirituel</w:t>
      </w:r>
    </w:p>
    <w:p>
      <w:pPr>
        <w:pStyle w:val="ListBullet"/>
      </w:pPr>
      <w:r>
        <w:rPr>
          <w:b w:val="0"/>
          <w:i w:val="0"/>
        </w:rPr>
        <w:t>Foi</w:t>
      </w:r>
    </w:p>
    <w:p>
      <w:pPr>
        <w:pStyle w:val="ListBullet"/>
      </w:pPr>
      <w:r>
        <w:rPr>
          <w:b w:val="0"/>
          <w:i w:val="0"/>
        </w:rPr>
        <w:t>Persévérance</w:t>
      </w:r>
    </w:p>
    <w:p>
      <w:r>
        <w:rPr>
          <w:b w:val="0"/>
          <w:i w:val="0"/>
        </w:rPr>
        <w:t>title: 'Pas à pas, de l''étape à l''étape : La marche de la foi'</w:t>
      </w:r>
    </w:p>
    <w:p>
      <w:r>
        <w:rPr>
          <w:b w:val="0"/>
          <w:i w:val="0"/>
        </w:rPr>
        <w:t>---</w:t>
      </w:r>
    </w:p>
    <w:p>
      <w:pPr>
        <w:pStyle w:val="Heading1"/>
      </w:pPr>
      <w:r>
        <w:t>Psaume 84</w:t>
      </w:r>
    </w:p>
    <w:p>
      <w:r>
        <w:rPr>
          <w:b w:val="0"/>
          <w:i w:val="0"/>
        </w:rPr>
        <w:t>“Heureux ceux qui placent en toi leur appui! Ils trouvent dans leur cœur des chemins tout tracés. Lorsqu'ils traversent la vallée de Baca, ils la transforment en un lieu plein de sources, et la pluie la couvre aussi de bénédictions. Leur force augmente pendant la marche, et ils se présentent devant Dieu à Sion.”</w:t>
      </w:r>
      <w:r>
        <w:rPr>
          <w:b w:val="0"/>
          <w:i/>
        </w:rPr>
        <w:t xml:space="preserve"> (Psaume 84:5-7)</w:t>
      </w:r>
    </w:p>
    <w:p>
      <w:r>
        <w:rPr>
          <w:b w:val="0"/>
          <w:i w:val="0"/>
        </w:rPr>
        <w:t>Seigneur notre Dieu, nous te remercions pour ta fidélité et ta grâce qui nous accompagnent à chaque instant. Ouvre nos cœurs et nos esprits à ta Parole aujourd'hui, afin que nous puissions comprendre ta volonté et marcher avec confiance sur le chemin que tu as préparé pour nous. Que ce temps soit rempli de ta présence et de ta sagesse. Amen.</w:t>
      </w:r>
    </w:p>
    <w:p>
      <w:r>
        <w:rPr>
          <w:b w:val="0"/>
          <w:i w:val="0"/>
        </w:rPr>
        <w:t>---</w:t>
      </w:r>
    </w:p>
    <w:p>
      <w:pPr>
        <w:pStyle w:val="Heading3"/>
      </w:pPr>
      <w:r>
        <w:t>Brise-Glace : Le Parcours de Tes Rêves</w:t>
      </w:r>
    </w:p>
    <w:p>
      <w:r>
        <w:rPr>
          <w:b w:val="0"/>
          <w:i w:val="0"/>
        </w:rPr>
        <w:t>Matériel :</w:t>
      </w:r>
      <w:r>
        <w:rPr>
          <w:b/>
          <w:i w:val="0"/>
        </w:rPr>
        <w:t xml:space="preserve"> Une grande feuille de papier ou un tableau, des feutres de différentes couleurs.</w:t>
      </w:r>
    </w:p>
    <w:p>
      <w:r>
        <w:rPr>
          <w:b w:val="0"/>
          <w:i w:val="0"/>
        </w:rPr>
        <w:t>Déroulement :</w:t>
      </w:r>
      <w:r>
        <w:rPr>
          <w:b/>
          <w:i w:val="0"/>
        </w:rPr>
      </w:r>
    </w:p>
    <w:p>
      <w:r>
        <w:rPr>
          <w:b w:val="0"/>
          <w:i w:val="0"/>
        </w:rPr>
        <w:t>1. Dessinez une ligne sinueuse qui représente un chemin, avec des obstacles (des rochers, des rivières à traverser, des montagnes).</w:t>
      </w:r>
    </w:p>
    <w:p>
      <w:r>
        <w:rPr>
          <w:b w:val="0"/>
          <w:i w:val="0"/>
        </w:rPr>
        <w:t>2. Demandez à chacun de nommer une chose qu'il aimerait accomplir ou devenir dans sa vie.</w:t>
      </w:r>
    </w:p>
    <w:p>
      <w:r>
        <w:rPr>
          <w:b w:val="0"/>
          <w:i w:val="0"/>
        </w:rPr>
        <w:t>3. Les participants viennent tour à tour écrire leur rêve au début du chemin, puis dessinent un petit symbole représentant une étape qu'ils pensent devoir franchir pour y parvenir.</w:t>
      </w:r>
    </w:p>
    <w:p>
      <w:r>
        <w:rPr>
          <w:b w:val="0"/>
          <w:i w:val="0"/>
        </w:rPr>
        <w:t>4. Discutez ensemble des obstacles et des ressources nécessaires pour traverser ce chemin. Cela permet d'illustrer la notion d'étapes, de défis et de progression.</w:t>
      </w:r>
    </w:p>
    <w:p>
      <w:r>
        <w:rPr>
          <w:b w:val="0"/>
          <w:i w:val="0"/>
        </w:rPr>
        <w:t>---</w:t>
      </w:r>
    </w:p>
    <w:p>
      <w:pPr>
        <w:pStyle w:val="Heading3"/>
      </w:pPr>
      <w:r>
        <w:t>Thème Principal : Marcher avec Dieu, de l'épreuve à la bénédiction</w:t>
      </w:r>
    </w:p>
    <w:p>
      <w:r>
        <w:rPr>
          <w:b w:val="0"/>
          <w:i w:val="0"/>
        </w:rPr>
        <w:t>Le Psaume 84 nous parle de ceux qui font confiance à Dieu et qui, même traversant des moments difficiles (la vallée de Baca, symbolisant l'aridité et les épreuves), trouvent en Dieu la source de renouveau et de bénédictions. La vie chrétienne est souvent décrite comme un voyage, une marche. Cette marche n'est pas toujours facile ; elle est jalonnée d'étapes, de défis, mais aussi de victoires et de croissance.</w:t>
      </w:r>
    </w:p>
    <w:p>
      <w:r>
        <w:rPr>
          <w:b w:val="0"/>
          <w:i w:val="0"/>
        </w:rPr>
        <w:t>Nous allons explorer comment, étape par étape, Dieu nous fortifie et nous conduit vers ses promesses, même au cœur des difficultés. Le chant nous dit : "Pas à pas allons de l'avant, peu à peu gagnons du terrain." Cette progression spirituelle est réelle. L'histoire d'Israël dans le désert, de leur sortie d'Égypte jusqu'à la Terre Promise, est un exemple frappant de cette marche, avec ses moments de doutes, de rébellion, mais aussi de miracles et de présence divine constante.</w:t>
      </w:r>
    </w:p>
    <w:p>
      <w:r>
        <w:rPr>
          <w:b w:val="0"/>
          <w:i w:val="0"/>
        </w:rPr>
        <w:t>---</w:t>
      </w:r>
    </w:p>
    <w:p>
      <w:pPr>
        <w:pStyle w:val="Heading3"/>
      </w:pPr>
      <w:r>
        <w:t>Groupe 1 : Les Étapes de la Confiance et de la Victoire</w:t>
      </w:r>
    </w:p>
    <w:p>
      <w:r>
        <w:rPr>
          <w:b w:val="0"/>
          <w:i w:val="0"/>
        </w:rPr>
        <w:t>Ce groupe se concentrera sur la manière dont Dieu nous guide et nous donne la force à travers les épreuves, nous menant vers la victoire.</w:t>
      </w:r>
    </w:p>
    <w:p>
      <w:r>
        <w:rPr>
          <w:b w:val="0"/>
          <w:i w:val="0"/>
        </w:rPr>
        <w:t>Sous-thème :</w:t>
      </w:r>
      <w:r>
        <w:rPr>
          <w:b/>
          <w:i w:val="0"/>
        </w:rPr>
        <w:t xml:space="preserve"> La force de Dieu dans notre marche.</w:t>
      </w:r>
    </w:p>
    <w:p>
      <w:r>
        <w:rPr>
          <w:b w:val="0"/>
          <w:i w:val="0"/>
        </w:rPr>
        <w:t>---</w:t>
      </w:r>
    </w:p>
    <w:p>
      <w:r>
        <w:rPr>
          <w:b w:val="0"/>
          <w:i w:val="0"/>
        </w:rPr>
        <w:t>Fiche 1 : Reconnaître le Désert</w:t>
      </w:r>
      <w:r>
        <w:rPr>
          <w:b/>
          <w:i w:val="0"/>
        </w:rPr>
      </w:r>
    </w:p>
    <w:p>
      <w:pPr>
        <w:pStyle w:val="ListBullet"/>
      </w:pPr>
      <w:r>
        <w:rPr>
          <w:b w:val="0"/>
          <w:i w:val="0"/>
        </w:rPr>
        <w:t>Verset clé :</w:t>
      </w:r>
      <w:r>
        <w:rPr>
          <w:b/>
          <w:i w:val="0"/>
        </w:rPr>
        <w:t xml:space="preserve"> Psaume 121:1 - “Je lève les yeux vers les montagnes. D'où me viendra le secours ?”</w:t>
      </w:r>
      <w:r>
        <w:rPr>
          <w:b/>
          <w:i/>
        </w:rPr>
      </w:r>
    </w:p>
    <w:p>
      <w:pPr>
        <w:pStyle w:val="ListBullet"/>
      </w:pPr>
      <w:r>
        <w:rPr>
          <w:b w:val="0"/>
          <w:i w:val="0"/>
        </w:rPr>
        <w:t>Explication :</w:t>
      </w:r>
      <w:r>
        <w:rPr>
          <w:b/>
          <w:i w:val="0"/>
        </w:rPr>
        <w:t xml:space="preserve"> Prendre conscience de nos limites et de notre besoin de Dieu.</w:t>
      </w:r>
    </w:p>
    <w:p>
      <w:pPr>
        <w:pStyle w:val="ListBullet"/>
      </w:pPr>
      <w:r>
        <w:rPr>
          <w:b w:val="0"/>
          <w:i w:val="0"/>
        </w:rPr>
        <w:t>Réflexion :</w:t>
      </w:r>
      <w:r>
        <w:rPr>
          <w:b/>
          <w:i w:val="0"/>
        </w:rPr>
      </w:r>
    </w:p>
    <w:p>
      <w:r>
        <w:rPr>
          <w:b w:val="0"/>
          <w:i w:val="0"/>
        </w:rPr>
        <w:t xml:space="preserve">    1.  Dans quels domaines de ta vie ressens-tu le plus le besoin de l'aide de Dieu ?</w:t>
      </w:r>
    </w:p>
    <w:p>
      <w:r>
        <w:rPr>
          <w:b w:val="0"/>
          <w:i w:val="0"/>
        </w:rPr>
        <w:t xml:space="preserve">    2.  Qu'est-ce qui t'empêche parfois de demander de l'aide ou de reconnaître tes faiblesses ?</w:t>
      </w:r>
    </w:p>
    <w:p>
      <w:pPr>
        <w:pStyle w:val="ListBullet"/>
      </w:pPr>
      <w:r>
        <w:rPr>
          <w:b w:val="0"/>
          <w:i w:val="0"/>
        </w:rPr>
        <w:t>Citation d’un héros de la foi :</w:t>
      </w:r>
      <w:r>
        <w:rPr>
          <w:b/>
          <w:i w:val="0"/>
        </w:rPr>
        <w:t xml:space="preserve"> "La prière n'est pas une préparation à des tâches plus grandes ; c'est l'accomplissement même de la plus grande tâche jamais confiée à l'homme." - Martin Luther</w:t>
      </w:r>
    </w:p>
    <w:p>
      <w:pPr>
        <w:pStyle w:val="ListBullet"/>
      </w:pPr>
      <w:r>
        <w:rPr>
          <w:b w:val="0"/>
          <w:i w:val="0"/>
        </w:rPr>
        <w:t>Activité créative :</w:t>
      </w:r>
      <w:r>
        <w:rPr>
          <w:b/>
          <w:i w:val="0"/>
        </w:rPr>
        <w:t xml:space="preserve"> Dessiner ou écrire sur une feuille ce qui représente "votre vallée de Baca" aujourd'hui.</w:t>
      </w:r>
    </w:p>
    <w:p>
      <w:pPr>
        <w:pStyle w:val="ListBullet"/>
      </w:pPr>
      <w:r>
        <w:rPr>
          <w:b w:val="0"/>
          <w:i w:val="0"/>
        </w:rPr>
        <w:t>Défi pratique :</w:t>
      </w:r>
      <w:r>
        <w:rPr>
          <w:b/>
          <w:i w:val="0"/>
        </w:rPr>
        <w:t xml:space="preserve"> Avant de dormir ce soir, prends 5 minutes pour identifier un domaine où tu as besoin de la force de Dieu et confie-le-lui explicitement dans la prière.</w:t>
      </w:r>
    </w:p>
    <w:p>
      <w:r>
        <w:rPr>
          <w:b w:val="0"/>
          <w:i w:val="0"/>
        </w:rPr>
        <w:t>---</w:t>
      </w:r>
    </w:p>
    <w:p>
      <w:r>
        <w:rPr>
          <w:b w:val="0"/>
          <w:i w:val="0"/>
        </w:rPr>
        <w:t>Fiche 2 : Le Cri Vers le Ciel</w:t>
      </w:r>
      <w:r>
        <w:rPr>
          <w:b/>
          <w:i w:val="0"/>
        </w:rPr>
      </w:r>
    </w:p>
    <w:p>
      <w:pPr>
        <w:pStyle w:val="ListBullet"/>
      </w:pPr>
      <w:r>
        <w:rPr>
          <w:b w:val="0"/>
          <w:i w:val="0"/>
        </w:rPr>
        <w:t>Verset clé :</w:t>
      </w:r>
      <w:r>
        <w:rPr>
          <w:b/>
          <w:i w:val="0"/>
        </w:rPr>
        <w:t xml:space="preserve"> Psaume 34:6 - “Quand un malheureux crie, l'Éternel entend, et il le sauve de toutes ses détresses.”</w:t>
      </w:r>
      <w:r>
        <w:rPr>
          <w:b/>
          <w:i/>
        </w:rPr>
      </w:r>
    </w:p>
    <w:p>
      <w:pPr>
        <w:pStyle w:val="ListBullet"/>
      </w:pPr>
      <w:r>
        <w:rPr>
          <w:b w:val="0"/>
          <w:i w:val="0"/>
        </w:rPr>
        <w:t>Explication :</w:t>
      </w:r>
      <w:r>
        <w:rPr>
          <w:b/>
          <w:i w:val="0"/>
        </w:rPr>
        <w:t xml:space="preserve"> La puissance de la prière pour exprimer nos besoins et être entendus de Dieu.</w:t>
      </w:r>
    </w:p>
    <w:p>
      <w:pPr>
        <w:pStyle w:val="ListBullet"/>
      </w:pPr>
      <w:r>
        <w:rPr>
          <w:b w:val="0"/>
          <w:i w:val="0"/>
        </w:rPr>
        <w:t>Réflexion :</w:t>
      </w:r>
      <w:r>
        <w:rPr>
          <w:b/>
          <w:i w:val="0"/>
        </w:rPr>
      </w:r>
    </w:p>
    <w:p>
      <w:r>
        <w:rPr>
          <w:b w:val="0"/>
          <w:i w:val="0"/>
        </w:rPr>
        <w:t xml:space="preserve">    1.  Décris une situation où ta prière t'a réellement sorti d'une difficulté.</w:t>
      </w:r>
    </w:p>
    <w:p>
      <w:r>
        <w:rPr>
          <w:b w:val="0"/>
          <w:i w:val="0"/>
        </w:rPr>
        <w:t xml:space="preserve">    2.  Comment pouvons-nous encourager d'autres personnes à crier à Dieu dans leurs moments difficiles ?</w:t>
      </w:r>
    </w:p>
    <w:p>
      <w:pPr>
        <w:pStyle w:val="ListBullet"/>
      </w:pPr>
      <w:r>
        <w:rPr>
          <w:b w:val="0"/>
          <w:i w:val="0"/>
        </w:rPr>
        <w:t>Citation d’un héros de la foi :</w:t>
      </w:r>
      <w:r>
        <w:rPr>
          <w:b/>
          <w:i w:val="0"/>
        </w:rPr>
        <w:t xml:space="preserve"> "La prière est l'âme qui s'adresse à Dieu." - Saint Augustin</w:t>
      </w:r>
    </w:p>
    <w:p>
      <w:pPr>
        <w:pStyle w:val="ListBullet"/>
      </w:pPr>
      <w:r>
        <w:rPr>
          <w:b w:val="0"/>
          <w:i w:val="0"/>
        </w:rPr>
        <w:t>Activité créative :</w:t>
      </w:r>
      <w:r>
        <w:rPr>
          <w:b/>
          <w:i w:val="0"/>
        </w:rPr>
        <w:t xml:space="preserve"> Écrire une courte prière exprimant un besoin spécifique, puis la partager (si à l'aise) avec un autre membre du groupe.</w:t>
      </w:r>
    </w:p>
    <w:p>
      <w:pPr>
        <w:pStyle w:val="ListBullet"/>
      </w:pPr>
      <w:r>
        <w:rPr>
          <w:b w:val="0"/>
          <w:i w:val="0"/>
        </w:rPr>
        <w:t>Défi pratique :</w:t>
      </w:r>
      <w:r>
        <w:rPr>
          <w:b/>
          <w:i w:val="0"/>
        </w:rPr>
        <w:t xml:space="preserve"> Cette semaine, prends l'habitude de commencer ta journée par une prière de demande et de confiance, en te rappelant que Dieu entend.</w:t>
      </w:r>
    </w:p>
    <w:p>
      <w:r>
        <w:rPr>
          <w:b w:val="0"/>
          <w:i w:val="0"/>
        </w:rPr>
        <w:t>---</w:t>
      </w:r>
    </w:p>
    <w:p>
      <w:r>
        <w:rPr>
          <w:b w:val="0"/>
          <w:i w:val="0"/>
        </w:rPr>
        <w:t>Fiche 3 : L'Intervention Divine</w:t>
      </w:r>
      <w:r>
        <w:rPr>
          <w:b/>
          <w:i w:val="0"/>
        </w:rPr>
      </w:r>
    </w:p>
    <w:p>
      <w:pPr>
        <w:pStyle w:val="ListBullet"/>
      </w:pPr>
      <w:r>
        <w:rPr>
          <w:b w:val="0"/>
          <w:i w:val="0"/>
        </w:rPr>
        <w:t>Verset clé :</w:t>
      </w:r>
      <w:r>
        <w:rPr>
          <w:b/>
          <w:i w:val="0"/>
        </w:rPr>
        <w:t xml:space="preserve"> Exode 14:14 - “L'Éternel combattra pour vous ; et vous, gardez le silence.”</w:t>
      </w:r>
      <w:r>
        <w:rPr>
          <w:b/>
          <w:i/>
        </w:rPr>
      </w:r>
    </w:p>
    <w:p>
      <w:pPr>
        <w:pStyle w:val="ListBullet"/>
      </w:pPr>
      <w:r>
        <w:rPr>
          <w:b w:val="0"/>
          <w:i w:val="0"/>
        </w:rPr>
        <w:t>Explication :</w:t>
      </w:r>
      <w:r>
        <w:rPr>
          <w:b/>
          <w:i w:val="0"/>
        </w:rPr>
        <w:t xml:space="preserve"> Faire confiance à Dieu pour agir, même quand les circonstances semblent insurmontables.</w:t>
      </w:r>
    </w:p>
    <w:p>
      <w:pPr>
        <w:pStyle w:val="ListBullet"/>
      </w:pPr>
      <w:r>
        <w:rPr>
          <w:b w:val="0"/>
          <w:i w:val="0"/>
        </w:rPr>
        <w:t>Réflexion :</w:t>
      </w:r>
      <w:r>
        <w:rPr>
          <w:b/>
          <w:i w:val="0"/>
        </w:rPr>
      </w:r>
    </w:p>
    <w:p>
      <w:r>
        <w:rPr>
          <w:b w:val="0"/>
          <w:i w:val="0"/>
        </w:rPr>
        <w:t xml:space="preserve">    1.  Quelles sont les "mers rouges" que tu as rencontrées dans ta vie, et comment Dieu a-t-il agi ?</w:t>
      </w:r>
    </w:p>
    <w:p>
      <w:r>
        <w:rPr>
          <w:b w:val="0"/>
          <w:i w:val="0"/>
        </w:rPr>
        <w:t xml:space="preserve">    2.  Comment cultiver la patience et la foi lorsque nous devons "garder le silence" et attendre l'intervention de Dieu ?</w:t>
      </w:r>
    </w:p>
    <w:p>
      <w:pPr>
        <w:pStyle w:val="ListBullet"/>
      </w:pPr>
      <w:r>
        <w:rPr>
          <w:b w:val="0"/>
          <w:i w:val="0"/>
        </w:rPr>
        <w:t>Citation d’un héros de la foi :</w:t>
      </w:r>
      <w:r>
        <w:rPr>
          <w:b/>
          <w:i w:val="0"/>
        </w:rPr>
        <w:t xml:space="preserve"> "La foi ne consiste pas à attendre que le Seigneur fasse tout pour nous ; mais à agir en sachant qu'Il est avec nous." - Hudson Taylor</w:t>
      </w:r>
    </w:p>
    <w:p>
      <w:pPr>
        <w:pStyle w:val="ListBullet"/>
      </w:pPr>
      <w:r>
        <w:rPr>
          <w:b w:val="0"/>
          <w:i w:val="0"/>
        </w:rPr>
        <w:t>Activité créative :</w:t>
      </w:r>
      <w:r>
        <w:rPr>
          <w:b/>
          <w:i w:val="0"/>
        </w:rPr>
        <w:t xml:space="preserve"> Dessiner un passage de la mer Rouge ou une autre image symbolisant une intervention miraculeuse de Dieu.</w:t>
      </w:r>
    </w:p>
    <w:p>
      <w:pPr>
        <w:pStyle w:val="ListBullet"/>
      </w:pPr>
      <w:r>
        <w:rPr>
          <w:b w:val="0"/>
          <w:i w:val="0"/>
        </w:rPr>
        <w:t>Défi pratique :</w:t>
      </w:r>
      <w:r>
        <w:rPr>
          <w:b/>
          <w:i w:val="0"/>
        </w:rPr>
        <w:t xml:space="preserve"> Cherche un exemple biblique d'intervention divine et médite sur la façon dont Dieu peut agir de manière similaire dans ta vie.</w:t>
      </w:r>
    </w:p>
    <w:p>
      <w:r>
        <w:rPr>
          <w:b w:val="0"/>
          <w:i w:val="0"/>
        </w:rPr>
        <w:t>---</w:t>
      </w:r>
    </w:p>
    <w:p>
      <w:r>
        <w:rPr>
          <w:b w:val="0"/>
          <w:i w:val="0"/>
        </w:rPr>
        <w:t>Fiche 4 : Les Instructions Divines</w:t>
      </w:r>
      <w:r>
        <w:rPr>
          <w:b/>
          <w:i w:val="0"/>
        </w:rPr>
      </w:r>
    </w:p>
    <w:p>
      <w:pPr>
        <w:pStyle w:val="ListBullet"/>
      </w:pPr>
      <w:r>
        <w:rPr>
          <w:b w:val="0"/>
          <w:i w:val="0"/>
        </w:rPr>
        <w:t>Verset clé :</w:t>
      </w:r>
      <w:r>
        <w:rPr>
          <w:b/>
          <w:i w:val="0"/>
        </w:rPr>
        <w:t xml:space="preserve"> Psaume 119:105 - “Ta parole est une lampe à mes pieds, et une lumière sur mon sentier.”</w:t>
      </w:r>
      <w:r>
        <w:rPr>
          <w:b/>
          <w:i/>
        </w:rPr>
      </w:r>
    </w:p>
    <w:p>
      <w:pPr>
        <w:pStyle w:val="ListBullet"/>
      </w:pPr>
      <w:r>
        <w:rPr>
          <w:b w:val="0"/>
          <w:i w:val="0"/>
        </w:rPr>
        <w:t>Explication :</w:t>
      </w:r>
      <w:r>
        <w:rPr>
          <w:b/>
          <w:i w:val="0"/>
        </w:rPr>
        <w:t xml:space="preserve"> Suivre les directives de Dieu (sa Parole, le Saint-Esprit) pour naviguer dans la vie.</w:t>
      </w:r>
    </w:p>
    <w:p>
      <w:pPr>
        <w:pStyle w:val="ListBullet"/>
      </w:pPr>
      <w:r>
        <w:rPr>
          <w:b w:val="0"/>
          <w:i w:val="0"/>
        </w:rPr>
        <w:t>Réflexion :</w:t>
      </w:r>
      <w:r>
        <w:rPr>
          <w:b/>
          <w:i w:val="0"/>
        </w:rPr>
      </w:r>
    </w:p>
    <w:p>
      <w:r>
        <w:rPr>
          <w:b w:val="0"/>
          <w:i w:val="0"/>
        </w:rPr>
        <w:t xml:space="preserve">    1.  Comment la Parole de Dieu t'a-t-elle guidé récemment ?</w:t>
      </w:r>
    </w:p>
    <w:p>
      <w:r>
        <w:rPr>
          <w:b w:val="0"/>
          <w:i w:val="0"/>
        </w:rPr>
        <w:t xml:space="preserve">    2.  Quelles sont les "nuées" ou les "feux" (symboles de la présence et du guide de Dieu) que tu reconnais dans ta vie ?</w:t>
      </w:r>
    </w:p>
    <w:p>
      <w:pPr>
        <w:pStyle w:val="ListBullet"/>
      </w:pPr>
      <w:r>
        <w:rPr>
          <w:b w:val="0"/>
          <w:i w:val="0"/>
        </w:rPr>
        <w:t>Citation d’un héros de la foi :</w:t>
      </w:r>
      <w:r>
        <w:rPr>
          <w:b/>
          <w:i w:val="0"/>
        </w:rPr>
        <w:t xml:space="preserve"> "Si vous ne lisez pas la Bible, vous ne connaîtrez pas le chemin ; si vous ne la lisez pas régulièrement, vous ne le garderez pas." - D. L. Moody</w:t>
      </w:r>
    </w:p>
    <w:p>
      <w:pPr>
        <w:pStyle w:val="ListBullet"/>
      </w:pPr>
      <w:r>
        <w:rPr>
          <w:b w:val="0"/>
          <w:i w:val="0"/>
        </w:rPr>
        <w:t>Activité créative :</w:t>
      </w:r>
      <w:r>
        <w:rPr>
          <w:b/>
          <w:i w:val="0"/>
        </w:rPr>
        <w:t xml:space="preserve"> Créer une petite carte avec un verset biblique qui sert de guide pour toi, et le décorer.</w:t>
      </w:r>
    </w:p>
    <w:p>
      <w:pPr>
        <w:pStyle w:val="ListBullet"/>
      </w:pPr>
      <w:r>
        <w:rPr>
          <w:b w:val="0"/>
          <w:i w:val="0"/>
        </w:rPr>
        <w:t>Défi pratique :</w:t>
      </w:r>
      <w:r>
        <w:rPr>
          <w:b/>
          <w:i w:val="0"/>
        </w:rPr>
        <w:t xml:space="preserve"> Choisis un chapitre de la Bible à lire chaque jour pendant une semaine et note comment ce que tu lis résonne avec ta vie.</w:t>
      </w:r>
    </w:p>
    <w:p>
      <w:r>
        <w:rPr>
          <w:b w:val="0"/>
          <w:i w:val="0"/>
        </w:rPr>
        <w:t>---</w:t>
      </w:r>
    </w:p>
    <w:p>
      <w:r>
        <w:rPr>
          <w:b w:val="0"/>
          <w:i w:val="0"/>
        </w:rPr>
        <w:t>Fiche 5 : La Force qui se Renouvelle</w:t>
      </w:r>
      <w:r>
        <w:rPr>
          <w:b/>
          <w:i w:val="0"/>
        </w:rPr>
      </w:r>
    </w:p>
    <w:p>
      <w:pPr>
        <w:pStyle w:val="ListBullet"/>
      </w:pPr>
      <w:r>
        <w:rPr>
          <w:b w:val="0"/>
          <w:i w:val="0"/>
        </w:rPr>
        <w:t>Verset clé :</w:t>
      </w:r>
      <w:r>
        <w:rPr>
          <w:b/>
          <w:i w:val="0"/>
        </w:rPr>
        <w:t xml:space="preserve"> Ésaïe 40:31 - “Mais ceux qui se confient en l'Éternel renouvellent leur force, ils prennent le vol comme les aigles, ils courent et ne se lassent pas, ils marchent et ne se fatiguent pas.”</w:t>
      </w:r>
      <w:r>
        <w:rPr>
          <w:b/>
          <w:i/>
        </w:rPr>
      </w:r>
    </w:p>
    <w:p>
      <w:pPr>
        <w:pStyle w:val="ListBullet"/>
      </w:pPr>
      <w:r>
        <w:rPr>
          <w:b w:val="0"/>
          <w:i w:val="0"/>
        </w:rPr>
        <w:t>Explication :</w:t>
      </w:r>
      <w:r>
        <w:rPr>
          <w:b/>
          <w:i w:val="0"/>
        </w:rPr>
        <w:t xml:space="preserve"> La force spirituelle vient de notre dépendance à Dieu, et elle se manifeste dans notre endurance.</w:t>
      </w:r>
    </w:p>
    <w:p>
      <w:pPr>
        <w:pStyle w:val="ListBullet"/>
      </w:pPr>
      <w:r>
        <w:rPr>
          <w:b w:val="0"/>
          <w:i w:val="0"/>
        </w:rPr>
        <w:t>Réflexion :</w:t>
      </w:r>
      <w:r>
        <w:rPr>
          <w:b/>
          <w:i w:val="0"/>
        </w:rPr>
      </w:r>
    </w:p>
    <w:p>
      <w:r>
        <w:rPr>
          <w:b w:val="0"/>
          <w:i w:val="0"/>
        </w:rPr>
        <w:t xml:space="preserve">    1.  Comment se manifeste la force de Dieu dans ta vie, surtout lorsque tu te sens faible ?</w:t>
      </w:r>
    </w:p>
    <w:p>
      <w:r>
        <w:rPr>
          <w:b w:val="0"/>
          <w:i w:val="0"/>
        </w:rPr>
        <w:t xml:space="preserve">    2.  Qu'est-ce que cela signifie pour toi de "courir sans te lasser" et de "marcher sans te fatiguer" dans ta foi ?</w:t>
      </w:r>
    </w:p>
    <w:p>
      <w:pPr>
        <w:pStyle w:val="ListBullet"/>
      </w:pPr>
      <w:r>
        <w:rPr>
          <w:b w:val="0"/>
          <w:i w:val="0"/>
        </w:rPr>
        <w:t>Citation d’un héros de la foi :</w:t>
      </w:r>
      <w:r>
        <w:rPr>
          <w:b/>
          <w:i w:val="0"/>
        </w:rPr>
        <w:t xml:space="preserve"> "La vraie vigueur se révèle non pas dans l'absence de faiblesses, mais dans la capacité de les surmonter par la grâce de Dieu." - Corrie ten Boom</w:t>
      </w:r>
    </w:p>
    <w:p>
      <w:pPr>
        <w:pStyle w:val="ListBullet"/>
      </w:pPr>
      <w:r>
        <w:rPr>
          <w:b w:val="0"/>
          <w:i w:val="0"/>
        </w:rPr>
        <w:t>Activité créative :</w:t>
      </w:r>
      <w:r>
        <w:rPr>
          <w:b/>
          <w:i w:val="0"/>
        </w:rPr>
        <w:t xml:space="preserve"> Dessiner un aigle en plein vol ou une personne qui court avec énergie.</w:t>
      </w:r>
    </w:p>
    <w:p>
      <w:pPr>
        <w:pStyle w:val="ListBullet"/>
      </w:pPr>
      <w:r>
        <w:rPr>
          <w:b w:val="0"/>
          <w:i w:val="0"/>
        </w:rPr>
        <w:t>Défi pratique :</w:t>
      </w:r>
      <w:r>
        <w:rPr>
          <w:b/>
          <w:i w:val="0"/>
        </w:rPr>
        <w:t xml:space="preserve"> Identifie une activité (physique, mentale ou spirituelle) qui te fatigue et essaie de la faire en te concentrant sur la dépendance à Dieu pour la force.</w:t>
      </w:r>
    </w:p>
    <w:p>
      <w:r>
        <w:rPr>
          <w:b w:val="0"/>
          <w:i w:val="0"/>
        </w:rPr>
        <w:t>---</w:t>
      </w:r>
    </w:p>
    <w:p>
      <w:pPr>
        <w:pStyle w:val="Heading3"/>
      </w:pPr>
      <w:r>
        <w:t>Groupe 2 : Franchir les Obstacles avec Courage</w:t>
      </w:r>
    </w:p>
    <w:p>
      <w:r>
        <w:rPr>
          <w:b w:val="0"/>
          <w:i w:val="0"/>
        </w:rPr>
        <w:t>Ce groupe se concentrera sur le courage nécessaire pour affronter les défis, surmonter les peurs et avancer, sachant que Dieu est avec nous.</w:t>
      </w:r>
    </w:p>
    <w:p>
      <w:r>
        <w:rPr>
          <w:b w:val="0"/>
          <w:i w:val="0"/>
        </w:rPr>
        <w:t>Sous-thème :</w:t>
      </w:r>
      <w:r>
        <w:rPr>
          <w:b/>
          <w:i w:val="0"/>
        </w:rPr>
        <w:t xml:space="preserve"> Le courage pour traverser.</w:t>
      </w:r>
    </w:p>
    <w:p>
      <w:r>
        <w:rPr>
          <w:b w:val="0"/>
          <w:i w:val="0"/>
        </w:rPr>
        <w:t>---</w:t>
      </w:r>
    </w:p>
    <w:p>
      <w:r>
        <w:rPr>
          <w:b w:val="0"/>
          <w:i w:val="0"/>
        </w:rPr>
        <w:t>Fiche 1 : Le Démon de la Peur</w:t>
      </w:r>
      <w:r>
        <w:rPr>
          <w:b/>
          <w:i w:val="0"/>
        </w:rPr>
      </w:r>
    </w:p>
    <w:p>
      <w:pPr>
        <w:pStyle w:val="ListBullet"/>
      </w:pPr>
      <w:r>
        <w:rPr>
          <w:b w:val="0"/>
          <w:i w:val="0"/>
        </w:rPr>
        <w:t>Verset clé :</w:t>
      </w:r>
      <w:r>
        <w:rPr>
          <w:b/>
          <w:i w:val="0"/>
        </w:rPr>
        <w:t xml:space="preserve"> Josué 1:9 - “Ne t'ai-je pas donné cet ordre : Fortifie-toi et prends courage ! Ne t'effraie point et ne t'épouvante point, car l'Éternel, ton Dieu, est avec toi dans tout ce que tu entreprendras.”</w:t>
      </w:r>
      <w:r>
        <w:rPr>
          <w:b/>
          <w:i/>
        </w:rPr>
      </w:r>
    </w:p>
    <w:p>
      <w:pPr>
        <w:pStyle w:val="ListBullet"/>
      </w:pPr>
      <w:r>
        <w:rPr>
          <w:b w:val="0"/>
          <w:i w:val="0"/>
        </w:rPr>
        <w:t>Explication :</w:t>
      </w:r>
      <w:r>
        <w:rPr>
          <w:b/>
          <w:i w:val="0"/>
        </w:rPr>
        <w:t xml:space="preserve"> La peur est un obstacle, mais Dieu nous donne le courage nécessaire pour avancer.</w:t>
      </w:r>
    </w:p>
    <w:p>
      <w:pPr>
        <w:pStyle w:val="ListBullet"/>
      </w:pPr>
      <w:r>
        <w:rPr>
          <w:b w:val="0"/>
          <w:i w:val="0"/>
        </w:rPr>
        <w:t>Réflexion :</w:t>
      </w:r>
      <w:r>
        <w:rPr>
          <w:b/>
          <w:i w:val="0"/>
        </w:rPr>
      </w:r>
    </w:p>
    <w:p>
      <w:r>
        <w:rPr>
          <w:b w:val="0"/>
          <w:i w:val="0"/>
        </w:rPr>
        <w:t xml:space="preserve">    1.  Quelle est la peur qui t'a le plus freiné dans ta marche avec Dieu ?</w:t>
      </w:r>
    </w:p>
    <w:p>
      <w:r>
        <w:rPr>
          <w:b w:val="0"/>
          <w:i w:val="0"/>
        </w:rPr>
        <w:t xml:space="preserve">    2.  Comment la présence de Dieu change-t-elle notre perspective face à la peur ?</w:t>
      </w:r>
    </w:p>
    <w:p>
      <w:pPr>
        <w:pStyle w:val="ListBullet"/>
      </w:pPr>
      <w:r>
        <w:rPr>
          <w:b w:val="0"/>
          <w:i w:val="0"/>
        </w:rPr>
        <w:t>Citation d’un héros de la foi :</w:t>
      </w:r>
      <w:r>
        <w:rPr>
          <w:b/>
          <w:i w:val="0"/>
        </w:rPr>
        <w:t xml:space="preserve"> "Le courage n'est pas l'absence de peur, mais la capacité de la vaincre." - Nelson Mandela (adapté au contexte spirituel)</w:t>
      </w:r>
    </w:p>
    <w:p>
      <w:pPr>
        <w:pStyle w:val="ListBullet"/>
      </w:pPr>
      <w:r>
        <w:rPr>
          <w:b w:val="0"/>
          <w:i w:val="0"/>
        </w:rPr>
        <w:t>Activité créative :</w:t>
      </w:r>
      <w:r>
        <w:rPr>
          <w:b/>
          <w:i w:val="0"/>
        </w:rPr>
        <w:t xml:space="preserve"> Écrire sur un papier les choses qui vous font peur, puis les déchirer symboliquement pour les laisser au pied de la croix.</w:t>
      </w:r>
    </w:p>
    <w:p>
      <w:pPr>
        <w:pStyle w:val="ListBullet"/>
      </w:pPr>
      <w:r>
        <w:rPr>
          <w:b w:val="0"/>
          <w:i w:val="0"/>
        </w:rPr>
        <w:t>Défi pratique :</w:t>
      </w:r>
      <w:r>
        <w:rPr>
          <w:b/>
          <w:i w:val="0"/>
        </w:rPr>
        <w:t xml:space="preserve"> Identifier une petite chose qui te fait peur et faire l'action contraire cette semaine, en demandant le courage à Dieu.</w:t>
      </w:r>
    </w:p>
    <w:p>
      <w:r>
        <w:rPr>
          <w:b w:val="0"/>
          <w:i w:val="0"/>
        </w:rPr>
        <w:t>---</w:t>
      </w:r>
    </w:p>
    <w:p>
      <w:r>
        <w:rPr>
          <w:b w:val="0"/>
          <w:i w:val="0"/>
        </w:rPr>
        <w:t>Fiche 2 : L'Appel à la Vigueur</w:t>
      </w:r>
      <w:r>
        <w:rPr>
          <w:b/>
          <w:i w:val="0"/>
        </w:rPr>
      </w:r>
    </w:p>
    <w:p>
      <w:pPr>
        <w:pStyle w:val="ListBullet"/>
      </w:pPr>
      <w:r>
        <w:rPr>
          <w:b w:val="0"/>
          <w:i w:val="0"/>
        </w:rPr>
        <w:t>Verset clé :</w:t>
      </w:r>
      <w:r>
        <w:rPr>
          <w:b/>
          <w:i w:val="0"/>
        </w:rPr>
        <w:t xml:space="preserve"> Psaume 68:28 - “Ton Dieu ordonne que tu sois puissant ; sois puissant, ô Dieu, toi qui agis pour nous !”</w:t>
      </w:r>
      <w:r>
        <w:rPr>
          <w:b/>
          <w:i/>
        </w:rPr>
      </w:r>
    </w:p>
    <w:p>
      <w:pPr>
        <w:pStyle w:val="ListBullet"/>
      </w:pPr>
      <w:r>
        <w:rPr>
          <w:b w:val="0"/>
          <w:i w:val="0"/>
        </w:rPr>
        <w:t>Explication :</w:t>
      </w:r>
      <w:r>
        <w:rPr>
          <w:b/>
          <w:i w:val="0"/>
        </w:rPr>
        <w:t xml:space="preserve"> Dieu nous appelle à être vigoureux, à utiliser les forces qu'il nous donne.</w:t>
      </w:r>
    </w:p>
    <w:p>
      <w:pPr>
        <w:pStyle w:val="ListBullet"/>
      </w:pPr>
      <w:r>
        <w:rPr>
          <w:b w:val="0"/>
          <w:i w:val="0"/>
        </w:rPr>
        <w:t>Réflexion :</w:t>
      </w:r>
      <w:r>
        <w:rPr>
          <w:b/>
          <w:i w:val="0"/>
        </w:rPr>
      </w:r>
    </w:p>
    <w:p>
      <w:r>
        <w:rPr>
          <w:b w:val="0"/>
          <w:i w:val="0"/>
        </w:rPr>
        <w:t xml:space="preserve">    1.  Qu'est-ce que la "vigueur" signifie dans ta vie spirituelle ?</w:t>
      </w:r>
    </w:p>
    <w:p>
      <w:r>
        <w:rPr>
          <w:b w:val="0"/>
          <w:i w:val="0"/>
        </w:rPr>
        <w:t xml:space="preserve">    2.  Comment pouvons-nous développer notre "force physique, résistance et fermeté" dans la foi ?</w:t>
      </w:r>
    </w:p>
    <w:p>
      <w:pPr>
        <w:pStyle w:val="ListBullet"/>
      </w:pPr>
      <w:r>
        <w:rPr>
          <w:b w:val="0"/>
          <w:i w:val="0"/>
        </w:rPr>
        <w:t>Citation d’un héros de la foi :</w:t>
      </w:r>
      <w:r>
        <w:rPr>
          <w:b/>
          <w:i w:val="0"/>
        </w:rPr>
        <w:t xml:space="preserve"> "Ne sois pas faible ; sois fort. Ne sois pas lâche ; sois courageux." - D. L. Moody</w:t>
      </w:r>
    </w:p>
    <w:p>
      <w:pPr>
        <w:pStyle w:val="ListBullet"/>
      </w:pPr>
      <w:r>
        <w:rPr>
          <w:b w:val="0"/>
          <w:i w:val="0"/>
        </w:rPr>
        <w:t>Activité créative :</w:t>
      </w:r>
      <w:r>
        <w:rPr>
          <w:b/>
          <w:i w:val="0"/>
        </w:rPr>
        <w:t xml:space="preserve"> Dessiner une personne forte, qui court ou qui monte une montagne, en insistant sur l'énergie.</w:t>
      </w:r>
    </w:p>
    <w:p>
      <w:pPr>
        <w:pStyle w:val="ListBullet"/>
      </w:pPr>
      <w:r>
        <w:rPr>
          <w:b w:val="0"/>
          <w:i w:val="0"/>
        </w:rPr>
        <w:t>Défi pratique :</w:t>
      </w:r>
      <w:r>
        <w:rPr>
          <w:b/>
          <w:i w:val="0"/>
        </w:rPr>
        <w:t xml:space="preserve"> Choisis une activité physique ou mentale et engage-toi à la faire avec une nouvelle détermination, en demandant à Dieu de te donner de la vigueur.</w:t>
      </w:r>
    </w:p>
    <w:p>
      <w:r>
        <w:rPr>
          <w:b w:val="0"/>
          <w:i w:val="0"/>
        </w:rPr>
        <w:t>---</w:t>
      </w:r>
    </w:p>
    <w:p>
      <w:r>
        <w:rPr>
          <w:b w:val="0"/>
          <w:i w:val="0"/>
        </w:rPr>
        <w:t>Fiche 3 : Le Combat spirituel</w:t>
      </w:r>
      <w:r>
        <w:rPr>
          <w:b/>
          <w:i w:val="0"/>
        </w:rPr>
      </w:r>
    </w:p>
    <w:p>
      <w:pPr>
        <w:pStyle w:val="ListBullet"/>
      </w:pPr>
      <w:r>
        <w:rPr>
          <w:b w:val="0"/>
          <w:i w:val="0"/>
        </w:rPr>
        <w:t>Verset clé :</w:t>
      </w:r>
      <w:r>
        <w:rPr>
          <w:b/>
          <w:i w:val="0"/>
        </w:rPr>
        <w:t xml:space="preserve"> Éphésiens 6:10 - “Au reste, fortifiez-vous dans le Seigneur, et par la puissance de sa force.”</w:t>
      </w:r>
      <w:r>
        <w:rPr>
          <w:b/>
          <w:i/>
        </w:rPr>
      </w:r>
    </w:p>
    <w:p>
      <w:pPr>
        <w:pStyle w:val="ListBullet"/>
      </w:pPr>
      <w:r>
        <w:rPr>
          <w:b w:val="0"/>
          <w:i w:val="0"/>
        </w:rPr>
        <w:t>Explication :</w:t>
      </w:r>
      <w:r>
        <w:rPr>
          <w:b/>
          <w:i w:val="0"/>
        </w:rPr>
        <w:t xml:space="preserve"> La vie chrétienne implique un combat spirituel, mais nous avons la force de Dieu pour le mener.</w:t>
      </w:r>
    </w:p>
    <w:p>
      <w:pPr>
        <w:pStyle w:val="ListBullet"/>
      </w:pPr>
      <w:r>
        <w:rPr>
          <w:b w:val="0"/>
          <w:i w:val="0"/>
        </w:rPr>
        <w:t>Réflexion :</w:t>
      </w:r>
      <w:r>
        <w:rPr>
          <w:b/>
          <w:i w:val="0"/>
        </w:rPr>
      </w:r>
    </w:p>
    <w:p>
      <w:r>
        <w:rPr>
          <w:b w:val="0"/>
          <w:i w:val="0"/>
        </w:rPr>
        <w:t xml:space="preserve">    1.  Quels sont les "ennemis" spirituels que tu affrontes dans ta vie (tentations, doutes, etc.) ?</w:t>
      </w:r>
    </w:p>
    <w:p>
      <w:r>
        <w:rPr>
          <w:b w:val="0"/>
          <w:i w:val="0"/>
        </w:rPr>
        <w:t xml:space="preserve">    2.  Comment la "puissance de sa force" te permet-elle de tenir bon ?</w:t>
      </w:r>
    </w:p>
    <w:p>
      <w:pPr>
        <w:pStyle w:val="ListBullet"/>
      </w:pPr>
      <w:r>
        <w:rPr>
          <w:b w:val="0"/>
          <w:i w:val="0"/>
        </w:rPr>
        <w:t>Citation d’un héros de la foi :</w:t>
      </w:r>
      <w:r>
        <w:rPr>
          <w:b/>
          <w:i w:val="0"/>
        </w:rPr>
        <w:t xml:space="preserve"> "La bataille est le Seigneur. Il nous équipe pour la guerre." - Smith Wigglesworth</w:t>
      </w:r>
    </w:p>
    <w:p>
      <w:pPr>
        <w:pStyle w:val="ListBullet"/>
      </w:pPr>
      <w:r>
        <w:rPr>
          <w:b w:val="0"/>
          <w:i w:val="0"/>
        </w:rPr>
        <w:t>Activité créative :</w:t>
      </w:r>
      <w:r>
        <w:rPr>
          <w:b/>
          <w:i w:val="0"/>
        </w:rPr>
        <w:t xml:space="preserve"> Dessiner des armures spirituelles (la ceinture de la vérité, la cuirasse de la justice, etc.) et expliquer leur signification.</w:t>
      </w:r>
    </w:p>
    <w:p>
      <w:pPr>
        <w:pStyle w:val="ListBullet"/>
      </w:pPr>
      <w:r>
        <w:rPr>
          <w:b w:val="0"/>
          <w:i w:val="0"/>
        </w:rPr>
        <w:t>Défi pratique :</w:t>
      </w:r>
      <w:r>
        <w:rPr>
          <w:b/>
          <w:i w:val="0"/>
        </w:rPr>
        <w:t xml:space="preserve"> Chaque matin, avant de commencer ta journée, arme-toi spirituellement en récitant Éphésiens 6:10-17.</w:t>
      </w:r>
    </w:p>
    <w:p>
      <w:r>
        <w:rPr>
          <w:b w:val="0"/>
          <w:i w:val="0"/>
        </w:rPr>
        <w:t>---</w:t>
      </w:r>
    </w:p>
    <w:p>
      <w:r>
        <w:rPr>
          <w:b w:val="0"/>
          <w:i w:val="0"/>
        </w:rPr>
        <w:t>Fiche 4 : Franchir les Murs</w:t>
      </w:r>
      <w:r>
        <w:rPr>
          <w:b/>
          <w:i w:val="0"/>
        </w:rPr>
      </w:r>
    </w:p>
    <w:p>
      <w:pPr>
        <w:pStyle w:val="ListBullet"/>
      </w:pPr>
      <w:r>
        <w:rPr>
          <w:b w:val="0"/>
          <w:i w:val="0"/>
        </w:rPr>
        <w:t>Verset clé :</w:t>
      </w:r>
      <w:r>
        <w:rPr>
          <w:b/>
          <w:i w:val="0"/>
        </w:rPr>
        <w:t xml:space="preserve"> Josué 6:20 - “Le peuple poussa des cris, et les sacrificateurs sonnèrent des trompettes. Dès que le peuple entendit le son des trompettes, il poussa de grands cris, et les murailles tombèrent.”</w:t>
      </w:r>
      <w:r>
        <w:rPr>
          <w:b/>
          <w:i/>
        </w:rPr>
      </w:r>
    </w:p>
    <w:p>
      <w:pPr>
        <w:pStyle w:val="ListBullet"/>
      </w:pPr>
      <w:r>
        <w:rPr>
          <w:b w:val="0"/>
          <w:i w:val="0"/>
        </w:rPr>
        <w:t>Explication :</w:t>
      </w:r>
      <w:r>
        <w:rPr>
          <w:b/>
          <w:i w:val="0"/>
        </w:rPr>
        <w:t xml:space="preserve"> Par la foi et l'obéissance, même les obstacles les plus imposants peuvent être surmontés.</w:t>
      </w:r>
    </w:p>
    <w:p>
      <w:pPr>
        <w:pStyle w:val="ListBullet"/>
      </w:pPr>
      <w:r>
        <w:rPr>
          <w:b w:val="0"/>
          <w:i w:val="0"/>
        </w:rPr>
        <w:t>Réflexion :</w:t>
      </w:r>
      <w:r>
        <w:rPr>
          <w:b/>
          <w:i w:val="0"/>
        </w:rPr>
      </w:r>
    </w:p>
    <w:p>
      <w:r>
        <w:rPr>
          <w:b w:val="0"/>
          <w:i w:val="0"/>
        </w:rPr>
        <w:t xml:space="preserve">    1.  Quelles sont les "murailles" dans ta vie qui semblent impossibles à faire tomber ?</w:t>
      </w:r>
    </w:p>
    <w:p>
      <w:r>
        <w:rPr>
          <w:b w:val="0"/>
          <w:i w:val="0"/>
        </w:rPr>
        <w:t xml:space="preserve">    2.  Comment nos "cris" (prière, louange, adoration) et notre obéissance peuvent-ils contribuer à faire tomber ces obstacles ?</w:t>
      </w:r>
    </w:p>
    <w:p>
      <w:pPr>
        <w:pStyle w:val="ListBullet"/>
      </w:pPr>
      <w:r>
        <w:rPr>
          <w:b w:val="0"/>
          <w:i w:val="0"/>
        </w:rPr>
        <w:t>Citation d’un héros de la foi :</w:t>
      </w:r>
      <w:r>
        <w:rPr>
          <w:b/>
          <w:i w:val="0"/>
        </w:rPr>
        <w:t xml:space="preserve"> "Ceux qui ont foi en Dieu font tomber les murs." - William Booth</w:t>
      </w:r>
    </w:p>
    <w:p>
      <w:pPr>
        <w:pStyle w:val="ListBullet"/>
      </w:pPr>
      <w:r>
        <w:rPr>
          <w:b w:val="0"/>
          <w:i w:val="0"/>
        </w:rPr>
        <w:t>Activité créative :</w:t>
      </w:r>
      <w:r>
        <w:rPr>
          <w:b/>
          <w:i w:val="0"/>
        </w:rPr>
        <w:t xml:space="preserve"> Construire une petite muraille avec des blocs ou des livres, puis la détruire ensemble en criant de joie et en louant Dieu.</w:t>
      </w:r>
    </w:p>
    <w:p>
      <w:pPr>
        <w:pStyle w:val="ListBullet"/>
      </w:pPr>
      <w:r>
        <w:rPr>
          <w:b w:val="0"/>
          <w:i w:val="0"/>
        </w:rPr>
        <w:t>Défi pratique :</w:t>
      </w:r>
      <w:r>
        <w:rPr>
          <w:b/>
          <w:i w:val="0"/>
        </w:rPr>
        <w:t xml:space="preserve"> Identifie une situation difficile et prie pendant 7 jours, en avançant chaque jour d'une petite étape, comme les Israélites autour de Jéricho.</w:t>
      </w:r>
    </w:p>
    <w:p>
      <w:r>
        <w:rPr>
          <w:b w:val="0"/>
          <w:i w:val="0"/>
        </w:rPr>
        <w:t>---</w:t>
      </w:r>
    </w:p>
    <w:p>
      <w:r>
        <w:rPr>
          <w:b w:val="0"/>
          <w:i w:val="0"/>
        </w:rPr>
        <w:t>Fiche 5 : La Marche Continue</w:t>
      </w:r>
      <w:r>
        <w:rPr>
          <w:b/>
          <w:i w:val="0"/>
        </w:rPr>
      </w:r>
    </w:p>
    <w:p>
      <w:pPr>
        <w:pStyle w:val="ListBullet"/>
      </w:pPr>
      <w:r>
        <w:rPr>
          <w:b w:val="0"/>
          <w:i w:val="0"/>
        </w:rPr>
        <w:t>Verset clé :</w:t>
      </w:r>
      <w:r>
        <w:rPr>
          <w:b/>
          <w:i w:val="0"/>
        </w:rPr>
        <w:t xml:space="preserve"> Jude 1:20 - “Mais vous, mes bien-aimés, édifiez-vous les uns les autres sur votre très sainte foi, priez par le Saint-Esprit.”</w:t>
      </w:r>
      <w:r>
        <w:rPr>
          <w:b/>
          <w:i/>
        </w:rPr>
      </w:r>
    </w:p>
    <w:p>
      <w:pPr>
        <w:pStyle w:val="ListBullet"/>
      </w:pPr>
      <w:r>
        <w:rPr>
          <w:b w:val="0"/>
          <w:i w:val="0"/>
        </w:rPr>
        <w:t>Explication :</w:t>
      </w:r>
      <w:r>
        <w:rPr>
          <w:b/>
          <w:i w:val="0"/>
        </w:rPr>
        <w:t xml:space="preserve"> Notre marche est un cheminement continu où nous nous encourageons mutuellement et dépendons du Saint-Esprit.</w:t>
      </w:r>
    </w:p>
    <w:p>
      <w:pPr>
        <w:pStyle w:val="ListBullet"/>
      </w:pPr>
      <w:r>
        <w:rPr>
          <w:b w:val="0"/>
          <w:i w:val="0"/>
        </w:rPr>
        <w:t>Réflexion :</w:t>
      </w:r>
      <w:r>
        <w:rPr>
          <w:b/>
          <w:i w:val="0"/>
        </w:rPr>
      </w:r>
    </w:p>
    <w:p>
      <w:r>
        <w:rPr>
          <w:b w:val="0"/>
          <w:i w:val="0"/>
        </w:rPr>
        <w:t xml:space="preserve">    1.  Comment peux-tu "t'édifier" et "édifier les autres" sur le chemin de la foi ?</w:t>
      </w:r>
    </w:p>
    <w:p>
      <w:r>
        <w:rPr>
          <w:b w:val="0"/>
          <w:i w:val="0"/>
        </w:rPr>
        <w:t xml:space="preserve">    2.  Quelle est l'importance de la prière par le Saint-Esprit dans cette marche continue ?</w:t>
      </w:r>
    </w:p>
    <w:p>
      <w:pPr>
        <w:pStyle w:val="ListBullet"/>
      </w:pPr>
      <w:r>
        <w:rPr>
          <w:b w:val="0"/>
          <w:i w:val="0"/>
        </w:rPr>
        <w:t>Citation d’un héros de la foi :</w:t>
      </w:r>
      <w:r>
        <w:rPr>
          <w:b/>
          <w:i w:val="0"/>
        </w:rPr>
        <w:t xml:space="preserve"> "La vie chrétienne n'est pas une course de vitesse, mais un marathon que nous courons ensemble." - André Frère</w:t>
      </w:r>
    </w:p>
    <w:p>
      <w:pPr>
        <w:pStyle w:val="ListBullet"/>
      </w:pPr>
      <w:r>
        <w:rPr>
          <w:b w:val="0"/>
          <w:i w:val="0"/>
        </w:rPr>
        <w:t>Activité créative :</w:t>
      </w:r>
      <w:r>
        <w:rPr>
          <w:b/>
          <w:i w:val="0"/>
        </w:rPr>
        <w:t xml:space="preserve"> Former une chaîne humaine, symbolisant le soutien mutuel. Chacun dit un mot d'encouragement à la personne à côté de lui.</w:t>
      </w:r>
    </w:p>
    <w:p>
      <w:pPr>
        <w:pStyle w:val="ListBullet"/>
      </w:pPr>
      <w:r>
        <w:rPr>
          <w:b w:val="0"/>
          <w:i w:val="0"/>
        </w:rPr>
        <w:t>Défi pratique :</w:t>
      </w:r>
      <w:r>
        <w:rPr>
          <w:b/>
          <w:i w:val="0"/>
        </w:rPr>
        <w:t xml:space="preserve"> Cette semaine, fais un effort particulier pour encourager quelqu'un dans sa foi, par un mot, un message ou un acte de gentillesse.</w:t>
      </w:r>
    </w:p>
    <w:p>
      <w:r>
        <w:rPr>
          <w:b w:val="0"/>
          <w:i w:val="0"/>
        </w:rPr>
        <w:t>---</w:t>
      </w:r>
    </w:p>
    <w:p>
      <w:pPr>
        <w:pStyle w:val="Heading3"/>
      </w:pPr>
      <w:r>
        <w:t>Conclusion Commune : La Marche Vers la Gloire</w:t>
      </w:r>
    </w:p>
    <w:p>
      <w:r>
        <w:rPr>
          <w:b w:val="0"/>
          <w:i w:val="0"/>
        </w:rPr>
        <w:t>Nous avons vu aujourd'hui que la marche chrétienne est une aventure extraordinaire, ponctuée d'étapes, de défis et de promesses. Comme Israël dans le désert, nous traversons parfois des moments d'aridité, de doute, de peur. Mais notre Dieu est un Dieu fidèle qui est avec nous à chaque pas.</w:t>
      </w:r>
    </w:p>
    <w:p>
      <w:r>
        <w:rPr>
          <w:b w:val="0"/>
          <w:i w:val="0"/>
        </w:rPr>
        <w:t>Il nous équipe, il nous guide, il nous fortifie. La clé est de placer notre confiance en Lui, de lui crier nos besoins, de suivre ses instructions et de nous encourager mutuellement. La force ne vient pas de nous, mais de Lui, et elle se renouvelle lorsque nous nous confions en Lui.</w:t>
      </w:r>
    </w:p>
    <w:p>
      <w:r>
        <w:rPr>
          <w:b w:val="0"/>
          <w:i w:val="0"/>
        </w:rPr>
        <w:t>Que chaque pas que nous faisons, même les plus petits, soit guidé par ta Parole et rempli de ta présence, Seigneur. Aide-nous à ne jamais nous décourager face aux obstacles, mais à puiser notre force en Toi, sachant que tu combats pour nous et que tu nous conduis vers la victoire finale à Sion, ta sainte demeure. Amen.</w:t>
      </w:r>
    </w:p>
    <w:p>
      <w:r>
        <w:rPr>
          <w:b w:val="0"/>
          <w:i w:val="0"/>
        </w:rPr>
        <w:t>Prière Finale :</w:t>
      </w:r>
      <w:r>
        <w:rPr>
          <w:b/>
          <w:i w:val="0"/>
        </w:rPr>
      </w:r>
    </w:p>
    <w:p>
      <w:r>
        <w:rPr>
          <w:b w:val="0"/>
          <w:i w:val="0"/>
        </w:rPr>
        <w:t>Seigneur, merci pour ce temps précieux où nous avons pu méditer sur notre marche avec toi. Aide-nous à garder nos yeux fixés sur toi, à faire confiance à tes promesses et à marcher avec courage et persévérance. Fortifie-nous dans nos faiblesses, éclaire notre sentier et permets-nous de te glorifier par chacune de nos étapes. Nous te prions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