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2017-02-18</w:t>
      </w:r>
    </w:p>
    <w:p>
      <w:r>
        <w:rPr>
          <w:b w:val="0"/>
          <w:i w:val="0"/>
        </w:rPr>
        <w:t>title: 'Inestimable : La Découverte de notre Vraie Valeur'</w:t>
      </w:r>
    </w:p>
    <w:p>
      <w:r>
        <w:rPr>
          <w:b w:val="0"/>
          <w:i w:val="0"/>
        </w:rPr>
        <w:t>tags: []</w:t>
      </w:r>
    </w:p>
    <w:p>
      <w:r>
        <w:rPr>
          <w:b w:val="0"/>
          <w:i w:val="0"/>
        </w:rPr>
        <w:t>categories:</w:t>
      </w:r>
    </w:p>
    <w:p>
      <w:pPr>
        <w:pStyle w:val="ListBullet"/>
      </w:pPr>
      <w:r>
        <w:rPr>
          <w:b w:val="0"/>
          <w:i w:val="0"/>
        </w:rPr>
        <w:t>Groupe de découverte</w:t>
      </w:r>
    </w:p>
    <w:p>
      <w:r>
        <w:rPr>
          <w:b w:val="0"/>
          <w:i w:val="0"/>
        </w:rPr>
        <w:t>palmiers:</w:t>
      </w:r>
    </w:p>
    <w:p>
      <w:pPr>
        <w:pStyle w:val="ListBullet"/>
      </w:pPr>
      <w:r>
        <w:rPr>
          <w:b w:val="0"/>
          <w:i w:val="0"/>
        </w:rPr>
        <w:t>Œuvre de Christ</w:t>
      </w:r>
    </w:p>
    <w:p>
      <w:pPr>
        <w:pStyle w:val="ListBullet"/>
      </w:pPr>
      <w:r>
        <w:rPr>
          <w:b w:val="0"/>
          <w:i w:val="0"/>
        </w:rPr>
        <w:t>Amour</w:t>
      </w:r>
    </w:p>
    <w:p>
      <w:pPr>
        <w:pStyle w:val="ListBullet"/>
      </w:pPr>
      <w:r>
        <w:rPr>
          <w:b w:val="0"/>
          <w:i w:val="0"/>
        </w:rPr>
        <w:t>Combat spirituel</w:t>
      </w:r>
    </w:p>
    <w:p>
      <w:pPr>
        <w:pStyle w:val="ListBullet"/>
      </w:pPr>
      <w:r>
        <w:rPr>
          <w:b w:val="0"/>
          <w:i w:val="0"/>
        </w:rPr>
        <w:t>Jésus-Christ</w:t>
      </w:r>
    </w:p>
    <w:p>
      <w:pPr>
        <w:pStyle w:val="ListBullet"/>
      </w:pPr>
      <w:r>
        <w:rPr>
          <w:b w:val="0"/>
          <w:i w:val="0"/>
        </w:rPr>
        <w:t>Mission</w:t>
      </w:r>
    </w:p>
    <w:p>
      <w:pPr>
        <w:pStyle w:val="ListBullet"/>
      </w:pPr>
      <w:r>
        <w:rPr>
          <w:b w:val="0"/>
          <w:i w:val="0"/>
        </w:rPr>
        <w:t>Identité en Christ</w:t>
      </w:r>
    </w:p>
    <w:p>
      <w:pPr>
        <w:pStyle w:val="ListBullet"/>
      </w:pPr>
      <w:r>
        <w:rPr>
          <w:b w:val="0"/>
          <w:i w:val="0"/>
        </w:rPr>
        <w:t>Paraboles de Jésus</w:t>
      </w:r>
    </w:p>
    <w:p>
      <w:r>
        <w:rPr>
          <w:b w:val="0"/>
          <w:i w:val="0"/>
        </w:rPr>
        <w:t>---</w:t>
      </w:r>
    </w:p>
    <w:p>
      <w:pPr>
        <w:pStyle w:val="Heading1"/>
      </w:pPr>
      <w:r>
        <w:t>Inestimable</w:t>
      </w:r>
    </w:p>
    <w:p>
      <w:pPr>
        <w:pStyle w:val="Heading1"/>
      </w:pPr>
      <w:r>
        <w:t>Inestimable : La Découverte de notre Vraie Valeur</w:t>
      </w:r>
    </w:p>
    <w:p>
      <w:r>
        <w:rPr>
          <w:b w:val="0"/>
          <w:i w:val="0"/>
        </w:rPr>
        <w:t>« Le royaume des cieux est encore semblable à un trésor caché dans un champ. L'homme qui l'a trouvé le cache ; et, dans sa joie, il va vendre tout ce qu'il a, et achète ce champ. » (Matthieu 13:44)</w:t>
      </w:r>
      <w:r>
        <w:rPr>
          <w:b w:val="0"/>
          <w:i/>
        </w:rPr>
      </w:r>
    </w:p>
    <w:p>
      <w:pPr>
        <w:pStyle w:val="Heading2"/>
      </w:pPr>
      <w:r>
        <w:t>Prière d’ouverture</w:t>
      </w:r>
    </w:p>
    <w:p>
      <w:r>
        <w:rPr>
          <w:b w:val="0"/>
          <w:i w:val="0"/>
        </w:rPr>
        <w:t>Seigneur Jésus, nous te remercions pour ta présence au milieu de nous. Ouvre nos yeux spirituels pour comprendre la profondeur de ton amour. Nous prions que ce moment de partage nous révèle combien nous sommes précieux à tes yeux. Que chaque enfant, chaque jeune et chaque adulte ici présent puisse repartir avec la certitude qu'il est ton trésor inestimable. Amen.</w:t>
      </w:r>
    </w:p>
    <w:p>
      <w:pPr>
        <w:pStyle w:val="Heading2"/>
      </w:pPr>
      <w:r>
        <w:t>Brise-glace : "Le Marchand de Trésors"</w:t>
      </w:r>
    </w:p>
    <w:p>
      <w:r>
        <w:rPr>
          <w:b w:val="0"/>
          <w:i w:val="0"/>
        </w:rPr>
        <w:t>Objectif :</w:t>
      </w:r>
      <w:r>
        <w:rPr>
          <w:b/>
          <w:i w:val="0"/>
        </w:rPr>
        <w:t xml:space="preserve"> Faire ressortir les qualités uniques de chacun.</w:t>
      </w:r>
    </w:p>
    <w:p>
      <w:r>
        <w:rPr>
          <w:b w:val="0"/>
          <w:i w:val="0"/>
        </w:rPr>
        <w:t>Déroulement :</w:t>
      </w:r>
      <w:r>
        <w:rPr>
          <w:b/>
          <w:i w:val="0"/>
        </w:rPr>
        <w:t xml:space="preserve"> Formez un cercle. Donnez une petite pierre ou une perle imaginaire à un participant. Il doit la "vendre" à son voisin en citant une qualité qu'il voit chez ce voisin (ex: "Je te donne cette perle parce que ton sourire est un trésor"). Le voisin fait de même avec la personne suivante. Continuez jusqu'à ce que tout le monde ait reçu un "trésor" de paroles valorisantes.</w:t>
      </w:r>
    </w:p>
    <w:p>
      <w:pPr>
        <w:pStyle w:val="Heading2"/>
      </w:pPr>
      <w:r>
        <w:t>Présentation du thème</w:t>
      </w:r>
    </w:p>
    <w:p>
      <w:r>
        <w:rPr>
          <w:b w:val="0"/>
          <w:i w:val="0"/>
        </w:rPr>
        <w:t>Dans Matthieu 13, Jésus raconte trois paraboles courtes mais puissantes : le trésor caché, la perle de grand prix et le filet. Souvent, nous lisons ces histoires en pensant que nous</w:t>
      </w:r>
      <w:r>
        <w:rPr>
          <w:b w:val="0"/>
          <w:i/>
        </w:rPr>
        <w:t xml:space="preserve"> sommes ceux qui doivent tout sacrifier pour Dieu. Mais voyons-les sous un autre angle : et si l'homme qui vend tout, le marchand qui cherche et le pêcheur qui jette le filet, c'était Jésus ?</w:t>
      </w:r>
    </w:p>
    <w:p>
      <w:r>
        <w:rPr>
          <w:b w:val="0"/>
          <w:i w:val="0"/>
        </w:rPr>
        <w:t>Dans cette perspective, le "champ" est le monde, et le "trésor", c'est vous</w:t>
      </w:r>
      <w:r>
        <w:rPr>
          <w:b/>
          <w:i w:val="0"/>
        </w:rPr>
        <w:t>. Jésus a quitté la gloire du ciel et a donné sa vie (Il a tout vendu) pour racheter le monde et vous retrouver. Vous n'êtes pas un accident, vous êtes un choix de Dieu. Vous êtes inestimables ("Priceless").</w:t>
      </w:r>
    </w:p>
    <w:p>
      <w:r>
        <w:rPr>
          <w:b w:val="0"/>
          <w:i w:val="0"/>
        </w:rPr>
        <w:t>---</w:t>
      </w:r>
    </w:p>
    <w:p>
      <w:pPr>
        <w:pStyle w:val="Heading2"/>
      </w:pPr>
      <w:r>
        <w:t>Groupe 1 : Le Trésor et la Perle (Notre Valeur aux yeux du Racheteur)</w:t>
      </w:r>
    </w:p>
    <w:p>
      <w:r>
        <w:rPr>
          <w:b w:val="0"/>
          <w:i w:val="0"/>
        </w:rPr>
        <w:t>Sous-thème :</w:t>
      </w:r>
      <w:r>
        <w:rPr>
          <w:b/>
          <w:i w:val="0"/>
        </w:rPr>
        <w:t xml:space="preserve"> Découvrir le prix que Dieu a payé pour nous.</w:t>
      </w:r>
    </w:p>
    <w:p>
      <w:pPr>
        <w:pStyle w:val="Heading3"/>
      </w:pPr>
      <w:r>
        <w:t>Fiche 1.1 : Le Trésor du Champ</w:t>
      </w:r>
    </w:p>
    <w:p>
      <w:pPr>
        <w:pStyle w:val="ListBullet"/>
      </w:pPr>
      <w:r>
        <w:rPr>
          <w:b w:val="0"/>
          <w:i w:val="0"/>
        </w:rPr>
        <w:t>Verset clé :</w:t>
      </w:r>
      <w:r>
        <w:rPr>
          <w:b/>
          <w:i w:val="0"/>
        </w:rPr>
        <w:t xml:space="preserve"> Matthieu 13:44</w:t>
      </w:r>
    </w:p>
    <w:p>
      <w:pPr>
        <w:pStyle w:val="ListBullet"/>
      </w:pPr>
      <w:r>
        <w:rPr>
          <w:b w:val="0"/>
          <w:i w:val="0"/>
        </w:rPr>
        <w:t>Objectif :</w:t>
      </w:r>
      <w:r>
        <w:rPr>
          <w:b/>
          <w:i w:val="0"/>
        </w:rPr>
        <w:t xml:space="preserve"> Comprendre que Jésus a racheté le monde entier pour nous atteindre.</w:t>
      </w:r>
    </w:p>
    <w:p>
      <w:pPr>
        <w:pStyle w:val="ListBullet"/>
      </w:pPr>
      <w:r>
        <w:rPr>
          <w:b w:val="0"/>
          <w:i w:val="0"/>
        </w:rPr>
        <w:t>Réflexion :</w:t>
      </w:r>
      <w:r>
        <w:rPr>
          <w:b/>
          <w:i w:val="0"/>
        </w:rPr>
      </w:r>
    </w:p>
    <w:p>
      <w:r>
        <w:rPr>
          <w:b w:val="0"/>
          <w:i w:val="0"/>
        </w:rPr>
        <w:t xml:space="preserve">    1. Si le champ représente le monde, pourquoi l'homme achète-t-il tout le champ ? (Réponse suggérée : Jésus a racheté l'humanité entière par son sacrifice pour sauver ceux qui croiraient).</w:t>
      </w:r>
    </w:p>
    <w:p>
      <w:r>
        <w:rPr>
          <w:b w:val="0"/>
          <w:i w:val="0"/>
        </w:rPr>
        <w:t xml:space="preserve">    2. Quelle émotion l'homme ressent-il en trouvant le trésor ? (Réponse : La joie. Dieu ne nous sauve pas par obligation, mais par joie).</w:t>
      </w:r>
    </w:p>
    <w:p>
      <w:pPr>
        <w:pStyle w:val="ListBullet"/>
      </w:pPr>
      <w:r>
        <w:rPr>
          <w:b w:val="0"/>
          <w:i w:val="0"/>
        </w:rPr>
        <w:t>Citation :</w:t>
      </w:r>
      <w:r>
        <w:rPr>
          <w:b/>
          <w:i w:val="0"/>
        </w:rPr>
        <w:t xml:space="preserve"> « Dieu ne t'aime pas parce que tu es bon, Il t'aime parce qu'Il est bon. » — Billy Graham</w:t>
      </w:r>
      <w:r>
        <w:rPr>
          <w:b/>
          <w:i/>
        </w:rPr>
      </w:r>
    </w:p>
    <w:p>
      <w:pPr>
        <w:pStyle w:val="ListBullet"/>
      </w:pPr>
      <w:r>
        <w:rPr>
          <w:b w:val="0"/>
          <w:i w:val="0"/>
        </w:rPr>
        <w:t>Activité créative :</w:t>
      </w:r>
      <w:r>
        <w:rPr>
          <w:b/>
          <w:i w:val="0"/>
        </w:rPr>
        <w:t xml:space="preserve"> Dessinez un coffre au trésor sur une feuille et, à l'intérieur, écrivez votre nom en grosses lettres décorées.</w:t>
      </w:r>
    </w:p>
    <w:p>
      <w:pPr>
        <w:pStyle w:val="ListBullet"/>
      </w:pPr>
      <w:r>
        <w:rPr>
          <w:b w:val="0"/>
          <w:i w:val="0"/>
        </w:rPr>
        <w:t>Défi pratique :</w:t>
      </w:r>
      <w:r>
        <w:rPr>
          <w:b/>
          <w:i w:val="0"/>
        </w:rPr>
        <w:t xml:space="preserve"> Cette semaine, dès que vous vous sentez triste, répétez-vous : "Je suis la joie de Dieu".</w:t>
      </w:r>
    </w:p>
    <w:p>
      <w:r>
        <w:rPr>
          <w:b w:val="0"/>
          <w:i w:val="0"/>
        </w:rPr>
        <w:t>---</w:t>
      </w:r>
    </w:p>
    <w:p>
      <w:pPr>
        <w:pStyle w:val="Heading3"/>
      </w:pPr>
      <w:r>
        <w:t>Fiche 1.2 : Le Chercheur de Perles</w:t>
      </w:r>
    </w:p>
    <w:p>
      <w:pPr>
        <w:pStyle w:val="ListBullet"/>
      </w:pPr>
      <w:r>
        <w:rPr>
          <w:b w:val="0"/>
          <w:i w:val="0"/>
        </w:rPr>
        <w:t>Verset clé :</w:t>
      </w:r>
      <w:r>
        <w:rPr>
          <w:b/>
          <w:i w:val="0"/>
        </w:rPr>
        <w:t xml:space="preserve"> Matthieu 13:45-46</w:t>
      </w:r>
    </w:p>
    <w:p>
      <w:pPr>
        <w:pStyle w:val="ListBullet"/>
      </w:pPr>
      <w:r>
        <w:rPr>
          <w:b w:val="0"/>
          <w:i w:val="0"/>
        </w:rPr>
        <w:t>Objectif :</w:t>
      </w:r>
      <w:r>
        <w:rPr>
          <w:b/>
          <w:i w:val="0"/>
        </w:rPr>
        <w:t xml:space="preserve"> Réaliser que Dieu nous cherche activement.</w:t>
      </w:r>
    </w:p>
    <w:p>
      <w:pPr>
        <w:pStyle w:val="ListBullet"/>
      </w:pPr>
      <w:r>
        <w:rPr>
          <w:b w:val="0"/>
          <w:i w:val="0"/>
        </w:rPr>
        <w:t>Réflexion :</w:t>
      </w:r>
      <w:r>
        <w:rPr>
          <w:b/>
          <w:i w:val="0"/>
        </w:rPr>
      </w:r>
    </w:p>
    <w:p>
      <w:r>
        <w:rPr>
          <w:b w:val="0"/>
          <w:i w:val="0"/>
        </w:rPr>
        <w:t xml:space="preserve">    1. Le marchand cherche "de belles perles". Qu'est-ce que cela dit sur la manière dont Dieu nous voit ? (Réponse : Il voit notre potentiel et notre beauté, même quand nous nous sentons sans valeur).</w:t>
      </w:r>
    </w:p>
    <w:p>
      <w:r>
        <w:rPr>
          <w:b w:val="0"/>
          <w:i w:val="0"/>
        </w:rPr>
        <w:t xml:space="preserve">    2. Que signifie "vendre tout ce qu'il avait" pour Jésus ? (Réponse : Donner sa vie à la croix).</w:t>
      </w:r>
    </w:p>
    <w:p>
      <w:pPr>
        <w:pStyle w:val="ListBullet"/>
      </w:pPr>
      <w:r>
        <w:rPr>
          <w:b w:val="0"/>
          <w:i w:val="0"/>
        </w:rPr>
        <w:t>Citation :</w:t>
      </w:r>
      <w:r>
        <w:rPr>
          <w:b/>
          <w:i w:val="0"/>
        </w:rPr>
        <w:t xml:space="preserve"> « Tu as du prix à mes yeux, tu es honoré et je t'aime. » — Inspiré d'Esaïe 43:4 (cité souvent par Hudson Taylor)</w:t>
      </w:r>
      <w:r>
        <w:rPr>
          <w:b/>
          <w:i/>
        </w:rPr>
      </w:r>
    </w:p>
    <w:p>
      <w:pPr>
        <w:pStyle w:val="ListBullet"/>
      </w:pPr>
      <w:r>
        <w:rPr>
          <w:b w:val="0"/>
          <w:i w:val="0"/>
        </w:rPr>
        <w:t>Activité créative :</w:t>
      </w:r>
      <w:r>
        <w:rPr>
          <w:b/>
          <w:i w:val="0"/>
        </w:rPr>
        <w:t xml:space="preserve"> Fabriquez une "perle" avec de la pâte à modeler ou du papier froissé et écrivez "Précieux" dessus.</w:t>
      </w:r>
    </w:p>
    <w:p>
      <w:pPr>
        <w:pStyle w:val="ListBullet"/>
      </w:pPr>
      <w:r>
        <w:rPr>
          <w:b w:val="0"/>
          <w:i w:val="0"/>
        </w:rPr>
        <w:t>Défi pratique :</w:t>
      </w:r>
      <w:r>
        <w:rPr>
          <w:b/>
          <w:i w:val="0"/>
        </w:rPr>
        <w:t xml:space="preserve"> Identifiez une personne qui se sent dévalorisée et dites-lui : "Tu es une perle aux yeux de Dieu".</w:t>
      </w:r>
    </w:p>
    <w:p>
      <w:r>
        <w:rPr>
          <w:b w:val="0"/>
          <w:i w:val="0"/>
        </w:rPr>
        <w:t>---</w:t>
      </w:r>
    </w:p>
    <w:p>
      <w:pPr>
        <w:pStyle w:val="Heading3"/>
      </w:pPr>
      <w:r>
        <w:t>Fiche 1.3 : La Prunelle de son Œil</w:t>
      </w:r>
    </w:p>
    <w:p>
      <w:pPr>
        <w:pStyle w:val="ListBullet"/>
      </w:pPr>
      <w:r>
        <w:rPr>
          <w:b w:val="0"/>
          <w:i w:val="0"/>
        </w:rPr>
        <w:t>Verset clé :</w:t>
      </w:r>
      <w:r>
        <w:rPr>
          <w:b/>
          <w:i w:val="0"/>
        </w:rPr>
        <w:t xml:space="preserve"> Psaume 17:8 – « Garde-moi comme la prunelle de l'œil ; protège-moi à l'ombre de tes ailes. »</w:t>
      </w:r>
    </w:p>
    <w:p>
      <w:pPr>
        <w:pStyle w:val="ListBullet"/>
      </w:pPr>
      <w:r>
        <w:rPr>
          <w:b w:val="0"/>
          <w:i w:val="0"/>
        </w:rPr>
        <w:t>Objectif :</w:t>
      </w:r>
      <w:r>
        <w:rPr>
          <w:b/>
          <w:i w:val="0"/>
        </w:rPr>
        <w:t xml:space="preserve"> Comprendre la protection divine liée à notre valeur.</w:t>
      </w:r>
    </w:p>
    <w:p>
      <w:pPr>
        <w:pStyle w:val="ListBullet"/>
      </w:pPr>
      <w:r>
        <w:rPr>
          <w:b w:val="0"/>
          <w:i w:val="0"/>
        </w:rPr>
        <w:t>Réflexion :</w:t>
      </w:r>
      <w:r>
        <w:rPr>
          <w:b/>
          <w:i w:val="0"/>
        </w:rPr>
      </w:r>
    </w:p>
    <w:p>
      <w:r>
        <w:rPr>
          <w:b w:val="0"/>
          <w:i w:val="0"/>
        </w:rPr>
        <w:t xml:space="preserve">    1. Pourquoi l'œil est-il si précieux et protégé ? (Réponse : C'est une partie sensible et vitale).</w:t>
      </w:r>
    </w:p>
    <w:p>
      <w:r>
        <w:rPr>
          <w:b w:val="0"/>
          <w:i w:val="0"/>
        </w:rPr>
        <w:t xml:space="preserve">    2. Comment le fait de savoir que tu es la "prunelle de son œil" change-t-il ta peur face aux autres ?</w:t>
      </w:r>
    </w:p>
    <w:p>
      <w:pPr>
        <w:pStyle w:val="ListBullet"/>
      </w:pPr>
      <w:r>
        <w:rPr>
          <w:b w:val="0"/>
          <w:i w:val="0"/>
        </w:rPr>
        <w:t>Citation :</w:t>
      </w:r>
      <w:r>
        <w:rPr>
          <w:b/>
          <w:i w:val="0"/>
        </w:rPr>
        <w:t xml:space="preserve"> « Si Dieu est pour nous, qui sera contre nous ? » — Réflexion de Saint Augustin</w:t>
      </w:r>
      <w:r>
        <w:rPr>
          <w:b/>
          <w:i/>
        </w:rPr>
      </w:r>
    </w:p>
    <w:p>
      <w:pPr>
        <w:pStyle w:val="ListBullet"/>
      </w:pPr>
      <w:r>
        <w:rPr>
          <w:b w:val="0"/>
          <w:i w:val="0"/>
        </w:rPr>
        <w:t>Activité créative :</w:t>
      </w:r>
      <w:r>
        <w:rPr>
          <w:b/>
          <w:i w:val="0"/>
        </w:rPr>
        <w:t xml:space="preserve"> Mime : Un enfant joue le rôle de la "prunelle" et les adultes forment un cercle protecteur (les ailes) autour de lui.</w:t>
      </w:r>
    </w:p>
    <w:p>
      <w:pPr>
        <w:pStyle w:val="ListBullet"/>
      </w:pPr>
      <w:r>
        <w:rPr>
          <w:b w:val="0"/>
          <w:i w:val="0"/>
        </w:rPr>
        <w:t>Défi pratique :</w:t>
      </w:r>
      <w:r>
        <w:rPr>
          <w:b/>
          <w:i w:val="0"/>
        </w:rPr>
        <w:t xml:space="preserve"> Remerciez Dieu chaque matin pour sa protection rapprochée.</w:t>
      </w:r>
    </w:p>
    <w:p>
      <w:r>
        <w:rPr>
          <w:b w:val="0"/>
          <w:i w:val="0"/>
        </w:rPr>
        <w:t>---</w:t>
      </w:r>
    </w:p>
    <w:p>
      <w:pPr>
        <w:pStyle w:val="Heading3"/>
      </w:pPr>
      <w:r>
        <w:t>Fiche 1.4 : Le Prix du Rachat</w:t>
      </w:r>
    </w:p>
    <w:p>
      <w:pPr>
        <w:pStyle w:val="ListBullet"/>
      </w:pPr>
      <w:r>
        <w:rPr>
          <w:b w:val="0"/>
          <w:i w:val="0"/>
        </w:rPr>
        <w:t>Verset clé :</w:t>
      </w:r>
      <w:r>
        <w:rPr>
          <w:b/>
          <w:i w:val="0"/>
        </w:rPr>
        <w:t xml:space="preserve"> 1 Corinthiens 7:23 – « Vous avez été rachetés à un grand prix ; ne devenez pas esclaves des hommes. »</w:t>
      </w:r>
    </w:p>
    <w:p>
      <w:pPr>
        <w:pStyle w:val="ListBullet"/>
      </w:pPr>
      <w:r>
        <w:rPr>
          <w:b w:val="0"/>
          <w:i w:val="0"/>
        </w:rPr>
        <w:t>Objectif :</w:t>
      </w:r>
      <w:r>
        <w:rPr>
          <w:b/>
          <w:i w:val="0"/>
        </w:rPr>
        <w:t xml:space="preserve"> Se libérer du regard des hommes grâce au prix payé par Dieu.</w:t>
      </w:r>
    </w:p>
    <w:p>
      <w:pPr>
        <w:pStyle w:val="ListBullet"/>
      </w:pPr>
      <w:r>
        <w:rPr>
          <w:b w:val="0"/>
          <w:i w:val="0"/>
        </w:rPr>
        <w:t>Réflexion :</w:t>
      </w:r>
      <w:r>
        <w:rPr>
          <w:b/>
          <w:i w:val="0"/>
        </w:rPr>
      </w:r>
    </w:p>
    <w:p>
      <w:r>
        <w:rPr>
          <w:b w:val="0"/>
          <w:i w:val="0"/>
        </w:rPr>
        <w:t xml:space="preserve">    1. Quel est ce "grand prix" mentionné ? (Réponse : Le sang de Jésus).</w:t>
      </w:r>
    </w:p>
    <w:p>
      <w:r>
        <w:rPr>
          <w:b w:val="0"/>
          <w:i w:val="0"/>
        </w:rPr>
        <w:t xml:space="preserve">    2. Pourquoi sommes-nous tentés de devenir "esclaves" de l'opinion des autres ?</w:t>
      </w:r>
    </w:p>
    <w:p>
      <w:pPr>
        <w:pStyle w:val="ListBullet"/>
      </w:pPr>
      <w:r>
        <w:rPr>
          <w:b w:val="0"/>
          <w:i w:val="0"/>
        </w:rPr>
        <w:t>Citation :</w:t>
      </w:r>
      <w:r>
        <w:rPr>
          <w:b/>
          <w:i w:val="0"/>
        </w:rPr>
        <w:t xml:space="preserve"> « Le Christ n'est pas mort pour des gens qui n'en valaient pas la peine, Il est mort parce que nous étions précieux à Ses yeux. » — C.S. Lewis</w:t>
      </w:r>
      <w:r>
        <w:rPr>
          <w:b/>
          <w:i/>
        </w:rPr>
      </w:r>
    </w:p>
    <w:p>
      <w:pPr>
        <w:pStyle w:val="ListBullet"/>
      </w:pPr>
      <w:r>
        <w:rPr>
          <w:b w:val="0"/>
          <w:i w:val="0"/>
        </w:rPr>
        <w:t>Activité créative :</w:t>
      </w:r>
      <w:r>
        <w:rPr>
          <w:b/>
          <w:i w:val="0"/>
        </w:rPr>
        <w:t xml:space="preserve"> Sur un papier, listez les critiques que les gens disent de vous, puis barrez-les en écrivant par-dessus : "PAYÉ PAR JÉSUS".</w:t>
      </w:r>
    </w:p>
    <w:p>
      <w:pPr>
        <w:pStyle w:val="ListBullet"/>
      </w:pPr>
      <w:r>
        <w:rPr>
          <w:b w:val="0"/>
          <w:i w:val="0"/>
        </w:rPr>
        <w:t>Défi pratique :</w:t>
      </w:r>
      <w:r>
        <w:rPr>
          <w:b/>
          <w:i w:val="0"/>
        </w:rPr>
        <w:t xml:space="preserve"> Ne laissez aucune critique négative gâcher votre journée aujourd'hui.</w:t>
      </w:r>
    </w:p>
    <w:p>
      <w:r>
        <w:rPr>
          <w:b w:val="0"/>
          <w:i w:val="0"/>
        </w:rPr>
        <w:t>---</w:t>
      </w:r>
    </w:p>
    <w:p>
      <w:pPr>
        <w:pStyle w:val="Heading3"/>
      </w:pPr>
      <w:r>
        <w:t>Fiche 1.5 : Plus que les Moineaux</w:t>
      </w:r>
    </w:p>
    <w:p>
      <w:pPr>
        <w:pStyle w:val="ListBullet"/>
      </w:pPr>
      <w:r>
        <w:rPr>
          <w:b w:val="0"/>
          <w:i w:val="0"/>
        </w:rPr>
        <w:t>Verset clé :</w:t>
      </w:r>
      <w:r>
        <w:rPr>
          <w:b/>
          <w:i w:val="0"/>
        </w:rPr>
        <w:t xml:space="preserve"> Luc 12:6-7 – « Vous valez plus que beaucoup de moineaux. »</w:t>
      </w:r>
    </w:p>
    <w:p>
      <w:pPr>
        <w:pStyle w:val="ListBullet"/>
      </w:pPr>
      <w:r>
        <w:rPr>
          <w:b w:val="0"/>
          <w:i w:val="0"/>
        </w:rPr>
        <w:t>Objectif :</w:t>
      </w:r>
      <w:r>
        <w:rPr>
          <w:b/>
          <w:i w:val="0"/>
        </w:rPr>
        <w:t xml:space="preserve"> Réaliser que Dieu connaît chaque détail de notre vie.</w:t>
      </w:r>
    </w:p>
    <w:p>
      <w:pPr>
        <w:pStyle w:val="ListBullet"/>
      </w:pPr>
      <w:r>
        <w:rPr>
          <w:b w:val="0"/>
          <w:i w:val="0"/>
        </w:rPr>
        <w:t>Réflexion :</w:t>
      </w:r>
      <w:r>
        <w:rPr>
          <w:b/>
          <w:i w:val="0"/>
        </w:rPr>
      </w:r>
    </w:p>
    <w:p>
      <w:r>
        <w:rPr>
          <w:b w:val="0"/>
          <w:i w:val="0"/>
        </w:rPr>
        <w:t xml:space="preserve">    1. Si Dieu compte nos cheveux, se soucie-t-il de nos petits problèmes ?</w:t>
      </w:r>
    </w:p>
    <w:p>
      <w:r>
        <w:rPr>
          <w:b w:val="0"/>
          <w:i w:val="0"/>
        </w:rPr>
        <w:t xml:space="preserve">    2. Pourquoi Jésus utilise-t-il l'exemple des oiseaux ? (Réponse : Pour montrer que si le plus petit animal est nourri, nous le serons d'autant plus).</w:t>
      </w:r>
    </w:p>
    <w:p>
      <w:pPr>
        <w:pStyle w:val="ListBullet"/>
      </w:pPr>
      <w:r>
        <w:rPr>
          <w:b w:val="0"/>
          <w:i w:val="0"/>
        </w:rPr>
        <w:t>Citation :</w:t>
      </w:r>
      <w:r>
        <w:rPr>
          <w:b/>
          <w:i w:val="0"/>
        </w:rPr>
        <w:t xml:space="preserve"> « Dieu s'intéresse à tout ce qui vous concerne. » — D.L. Moody</w:t>
      </w:r>
      <w:r>
        <w:rPr>
          <w:b/>
          <w:i/>
        </w:rPr>
      </w:r>
    </w:p>
    <w:p>
      <w:pPr>
        <w:pStyle w:val="ListBullet"/>
      </w:pPr>
      <w:r>
        <w:rPr>
          <w:b w:val="0"/>
          <w:i w:val="0"/>
        </w:rPr>
        <w:t>Illustration :</w:t>
      </w:r>
      <w:r>
        <w:rPr>
          <w:b/>
          <w:i w:val="0"/>
        </w:rPr>
        <w:t xml:space="preserve"> Dessinez un oiseau et écrivez à côté une chose qui vous inquiète, puis dessinez une main (celle de Dieu) qui le soutient.</w:t>
      </w:r>
    </w:p>
    <w:p>
      <w:pPr>
        <w:pStyle w:val="ListBullet"/>
      </w:pPr>
      <w:r>
        <w:rPr>
          <w:b w:val="0"/>
          <w:i w:val="0"/>
        </w:rPr>
        <w:t>Défi pratique :</w:t>
      </w:r>
      <w:r>
        <w:rPr>
          <w:b/>
          <w:i w:val="0"/>
        </w:rPr>
        <w:t xml:space="preserve"> Observez un oiseau ou une fleur aujourd'hui et souvenez-vous que vous valez bien plus qu'eux.</w:t>
      </w:r>
    </w:p>
    <w:p>
      <w:r>
        <w:rPr>
          <w:b w:val="0"/>
          <w:i w:val="0"/>
        </w:rPr>
        <w:t>---</w:t>
      </w:r>
    </w:p>
    <w:p>
      <w:pPr>
        <w:pStyle w:val="Heading2"/>
      </w:pPr>
      <w:r>
        <w:t>Groupe 2 : Le Filet et la Transformation (Notre Réponse à Sa Valeur)</w:t>
      </w:r>
    </w:p>
    <w:p>
      <w:r>
        <w:rPr>
          <w:b w:val="0"/>
          <w:i w:val="0"/>
        </w:rPr>
        <w:t>Sous-thème :</w:t>
      </w:r>
      <w:r>
        <w:rPr>
          <w:b/>
          <w:i w:val="0"/>
        </w:rPr>
        <w:t xml:space="preserve"> Rester un "bon poisson" dans le filet de Dieu.</w:t>
      </w:r>
    </w:p>
    <w:p>
      <w:pPr>
        <w:pStyle w:val="Heading3"/>
      </w:pPr>
      <w:r>
        <w:t>Fiche 2.1 : Le Filet Jeté</w:t>
      </w:r>
    </w:p>
    <w:p>
      <w:pPr>
        <w:pStyle w:val="ListBullet"/>
      </w:pPr>
      <w:r>
        <w:rPr>
          <w:b w:val="0"/>
          <w:i w:val="0"/>
        </w:rPr>
        <w:t>Verset clé :</w:t>
      </w:r>
      <w:r>
        <w:rPr>
          <w:b/>
          <w:i w:val="0"/>
        </w:rPr>
        <w:t xml:space="preserve"> Matthieu 13:47-48</w:t>
      </w:r>
    </w:p>
    <w:p>
      <w:pPr>
        <w:pStyle w:val="ListBullet"/>
      </w:pPr>
      <w:r>
        <w:rPr>
          <w:b w:val="0"/>
          <w:i w:val="0"/>
        </w:rPr>
        <w:t>Objectif :</w:t>
      </w:r>
      <w:r>
        <w:rPr>
          <w:b/>
          <w:i w:val="0"/>
        </w:rPr>
        <w:t xml:space="preserve"> Comprendre que l'Église accueille tout le monde avant le tri final.</w:t>
      </w:r>
    </w:p>
    <w:p>
      <w:pPr>
        <w:pStyle w:val="ListBullet"/>
      </w:pPr>
      <w:r>
        <w:rPr>
          <w:b w:val="0"/>
          <w:i w:val="0"/>
        </w:rPr>
        <w:t>Réflexion :</w:t>
      </w:r>
      <w:r>
        <w:rPr>
          <w:b/>
          <w:i w:val="0"/>
        </w:rPr>
      </w:r>
    </w:p>
    <w:p>
      <w:r>
        <w:rPr>
          <w:b w:val="0"/>
          <w:i w:val="0"/>
        </w:rPr>
        <w:t xml:space="preserve">    1. Que représente la mer et que représente le filet ? (Réponse : La mer est le monde, le filet est l'appel de l'Évangile).</w:t>
      </w:r>
    </w:p>
    <w:p>
      <w:r>
        <w:rPr>
          <w:b w:val="0"/>
          <w:i w:val="0"/>
        </w:rPr>
        <w:t xml:space="preserve">    2. Pourquoi le tri ne se fait-il qu'à la fin ? (Réponse : Pour laisser le temps à chacun de changer).</w:t>
      </w:r>
    </w:p>
    <w:p>
      <w:pPr>
        <w:pStyle w:val="ListBullet"/>
      </w:pPr>
      <w:r>
        <w:rPr>
          <w:b w:val="0"/>
          <w:i w:val="0"/>
        </w:rPr>
        <w:t>Citation :</w:t>
      </w:r>
      <w:r>
        <w:rPr>
          <w:b/>
          <w:i w:val="0"/>
        </w:rPr>
        <w:t xml:space="preserve"> « L'Église est un hôpital pour pécheurs, pas un musée pour saints. » — Abigail Van Buren (souvent citée dans l'évangélisation)</w:t>
      </w:r>
      <w:r>
        <w:rPr>
          <w:b/>
          <w:i/>
        </w:rPr>
      </w:r>
    </w:p>
    <w:p>
      <w:pPr>
        <w:pStyle w:val="ListBullet"/>
      </w:pPr>
      <w:r>
        <w:rPr>
          <w:b w:val="0"/>
          <w:i w:val="0"/>
        </w:rPr>
        <w:t>Activité créative :</w:t>
      </w:r>
      <w:r>
        <w:rPr>
          <w:b/>
          <w:i w:val="0"/>
        </w:rPr>
        <w:t xml:space="preserve"> Utilisez une nappe ou un filet pour simuler un ramassage. Tout le monde entre dedans pour symboliser l'accueil de Dieu.</w:t>
      </w:r>
    </w:p>
    <w:p>
      <w:pPr>
        <w:pStyle w:val="ListBullet"/>
      </w:pPr>
      <w:r>
        <w:rPr>
          <w:b w:val="0"/>
          <w:i w:val="0"/>
        </w:rPr>
        <w:t>Défi pratique :</w:t>
      </w:r>
      <w:r>
        <w:rPr>
          <w:b/>
          <w:i w:val="0"/>
        </w:rPr>
        <w:t xml:space="preserve"> Accueillez quelqu'un de "différent" à l'église ou à l'école sans le juger.</w:t>
      </w:r>
    </w:p>
    <w:p>
      <w:r>
        <w:rPr>
          <w:b w:val="0"/>
          <w:i w:val="0"/>
        </w:rPr>
        <w:t>---</w:t>
      </w:r>
    </w:p>
    <w:p>
      <w:pPr>
        <w:pStyle w:val="Heading3"/>
      </w:pPr>
      <w:r>
        <w:t>Fiche 2.2 : Le Bon et le Mauvais (Sapros)</w:t>
      </w:r>
    </w:p>
    <w:p>
      <w:pPr>
        <w:pStyle w:val="ListBullet"/>
      </w:pPr>
      <w:r>
        <w:rPr>
          <w:b w:val="0"/>
          <w:i w:val="0"/>
        </w:rPr>
        <w:t>Verset clé :</w:t>
      </w:r>
      <w:r>
        <w:rPr>
          <w:b/>
          <w:i w:val="0"/>
        </w:rPr>
        <w:t xml:space="preserve"> Matthieu 13:48b – « Ils mettent dans des vases ce qui est bon, et ils jettent ce qui est mauvais. »</w:t>
      </w:r>
    </w:p>
    <w:p>
      <w:pPr>
        <w:pStyle w:val="ListBullet"/>
      </w:pPr>
      <w:r>
        <w:rPr>
          <w:b w:val="0"/>
          <w:i w:val="0"/>
        </w:rPr>
        <w:t>Objectif :</w:t>
      </w:r>
      <w:r>
        <w:rPr>
          <w:b/>
          <w:i w:val="0"/>
        </w:rPr>
        <w:t xml:space="preserve"> Réfléchir à la qualité de notre vie chrétienne.</w:t>
      </w:r>
    </w:p>
    <w:p>
      <w:pPr>
        <w:pStyle w:val="ListBullet"/>
      </w:pPr>
      <w:r>
        <w:rPr>
          <w:b w:val="0"/>
          <w:i w:val="0"/>
        </w:rPr>
        <w:t>Réflexion :</w:t>
      </w:r>
      <w:r>
        <w:rPr>
          <w:b/>
          <w:i w:val="0"/>
        </w:rPr>
      </w:r>
    </w:p>
    <w:p>
      <w:r>
        <w:rPr>
          <w:b w:val="0"/>
          <w:i w:val="0"/>
        </w:rPr>
        <w:t xml:space="preserve">    1. Le mot "mauvais" (sapros</w:t>
      </w:r>
      <w:r>
        <w:rPr>
          <w:b w:val="0"/>
          <w:i/>
        </w:rPr>
        <w:t>) signifie dégradé ou pourri. Comment éviter que notre foi ne se dégrade ?</w:t>
      </w:r>
    </w:p>
    <w:p>
      <w:r>
        <w:rPr>
          <w:b w:val="0"/>
          <w:i w:val="0"/>
        </w:rPr>
        <w:t xml:space="preserve">    2. Qu'est-ce qui fait qu'un poisson est "bon" selon Dieu ? (Réponse : Son cœur tourné vers Lui, son obéissance).</w:t>
      </w:r>
    </w:p>
    <w:p>
      <w:pPr>
        <w:pStyle w:val="ListBullet"/>
      </w:pPr>
      <w:r>
        <w:rPr>
          <w:b w:val="0"/>
          <w:i w:val="0"/>
        </w:rPr>
        <w:t>Citation :</w:t>
      </w:r>
      <w:r>
        <w:rPr>
          <w:b/>
          <w:i w:val="0"/>
        </w:rPr>
        <w:t xml:space="preserve"> « La sainteté n'est pas une option, c'est le fruit d'une vie qui aime Dieu. » — Charles Finney</w:t>
      </w:r>
      <w:r>
        <w:rPr>
          <w:b/>
          <w:i/>
        </w:rPr>
      </w:r>
    </w:p>
    <w:p>
      <w:pPr>
        <w:pStyle w:val="ListBullet"/>
      </w:pPr>
      <w:r>
        <w:rPr>
          <w:b w:val="0"/>
          <w:i w:val="0"/>
        </w:rPr>
        <w:t>Activité créative :</w:t>
      </w:r>
      <w:r>
        <w:rPr>
          <w:b/>
          <w:i w:val="0"/>
        </w:rPr>
        <w:t xml:space="preserve"> Listez trois "fruits" (actions) qui montrent qu'une vie est "bonne" (ex: partage, prière, vérité).</w:t>
      </w:r>
    </w:p>
    <w:p>
      <w:pPr>
        <w:pStyle w:val="ListBullet"/>
      </w:pPr>
      <w:r>
        <w:rPr>
          <w:b w:val="0"/>
          <w:i w:val="0"/>
        </w:rPr>
        <w:t>Défi pratique :</w:t>
      </w:r>
      <w:r>
        <w:rPr>
          <w:b/>
          <w:i w:val="0"/>
        </w:rPr>
        <w:t xml:space="preserve"> Demandez à Dieu aujourd'hui : "Seigneur, y a-t-il quelque chose de 'pourri' en moi que tu veux guérir ?"</w:t>
      </w:r>
    </w:p>
    <w:p>
      <w:r>
        <w:rPr>
          <w:b w:val="0"/>
          <w:i w:val="0"/>
        </w:rPr>
        <w:t>---</w:t>
      </w:r>
    </w:p>
    <w:p>
      <w:pPr>
        <w:pStyle w:val="Heading3"/>
      </w:pPr>
      <w:r>
        <w:t>Fiche 2.3 : L'Habit de Noces</w:t>
      </w:r>
    </w:p>
    <w:p>
      <w:pPr>
        <w:pStyle w:val="ListBullet"/>
      </w:pPr>
      <w:r>
        <w:rPr>
          <w:b w:val="0"/>
          <w:i w:val="0"/>
        </w:rPr>
        <w:t>Verset clé :</w:t>
      </w:r>
      <w:r>
        <w:rPr>
          <w:b/>
          <w:i w:val="0"/>
        </w:rPr>
        <w:t xml:space="preserve"> Matthieu 22:11-12</w:t>
      </w:r>
    </w:p>
    <w:p>
      <w:pPr>
        <w:pStyle w:val="ListBullet"/>
      </w:pPr>
      <w:r>
        <w:rPr>
          <w:b w:val="0"/>
          <w:i w:val="0"/>
        </w:rPr>
        <w:t>Objectif :</w:t>
      </w:r>
      <w:r>
        <w:rPr>
          <w:b/>
          <w:i w:val="0"/>
        </w:rPr>
        <w:t xml:space="preserve"> Comprendre l'importance de revêtir la justice de Christ.</w:t>
      </w:r>
    </w:p>
    <w:p>
      <w:pPr>
        <w:pStyle w:val="ListBullet"/>
      </w:pPr>
      <w:r>
        <w:rPr>
          <w:b w:val="0"/>
          <w:i w:val="0"/>
        </w:rPr>
        <w:t>Réflexion :</w:t>
      </w:r>
      <w:r>
        <w:rPr>
          <w:b/>
          <w:i w:val="0"/>
        </w:rPr>
      </w:r>
    </w:p>
    <w:p>
      <w:r>
        <w:rPr>
          <w:b w:val="0"/>
          <w:i w:val="0"/>
        </w:rPr>
        <w:t xml:space="preserve">    1. Pourquoi cet homme est-il jeté dehors ? (Réponse : Il est venu à la fête mais a refusé de porter l'habit offert par le Roi).</w:t>
      </w:r>
    </w:p>
    <w:p>
      <w:r>
        <w:rPr>
          <w:b w:val="0"/>
          <w:i w:val="0"/>
        </w:rPr>
        <w:t xml:space="preserve">    2. Que représente l'habit de noces pour nous aujourd'hui ? (Réponse : Le salut et le caractère de Christ).</w:t>
      </w:r>
    </w:p>
    <w:p>
      <w:pPr>
        <w:pStyle w:val="ListBullet"/>
      </w:pPr>
      <w:r>
        <w:rPr>
          <w:b w:val="0"/>
          <w:i w:val="0"/>
        </w:rPr>
        <w:t>Citation :</w:t>
      </w:r>
      <w:r>
        <w:rPr>
          <w:b/>
          <w:i w:val="0"/>
        </w:rPr>
        <w:t xml:space="preserve"> « Je ne suis pas ce que je devrais être... mais par la grâce de Dieu, je ne suis plus ce que j'étais. » — John Newton</w:t>
      </w:r>
      <w:r>
        <w:rPr>
          <w:b/>
          <w:i/>
        </w:rPr>
      </w:r>
    </w:p>
    <w:p>
      <w:pPr>
        <w:pStyle w:val="ListBullet"/>
      </w:pPr>
      <w:r>
        <w:rPr>
          <w:b w:val="0"/>
          <w:i w:val="0"/>
        </w:rPr>
        <w:t>Activité créative :</w:t>
      </w:r>
      <w:r>
        <w:rPr>
          <w:b/>
          <w:i w:val="0"/>
        </w:rPr>
        <w:t xml:space="preserve"> Mimez l'action de "s'habiller" de patience, de bonté et d'amour avant de sortir de chez soi.</w:t>
      </w:r>
    </w:p>
    <w:p>
      <w:pPr>
        <w:pStyle w:val="ListBullet"/>
      </w:pPr>
      <w:r>
        <w:rPr>
          <w:b w:val="0"/>
          <w:i w:val="0"/>
        </w:rPr>
        <w:t>Défi pratique :</w:t>
      </w:r>
      <w:r>
        <w:rPr>
          <w:b/>
          <w:i w:val="0"/>
        </w:rPr>
        <w:t xml:space="preserve"> Avant de sortir demain, priez : "Seigneur, je revêts ton amour pour cette journée".</w:t>
      </w:r>
    </w:p>
    <w:p>
      <w:r>
        <w:rPr>
          <w:b w:val="0"/>
          <w:i w:val="0"/>
        </w:rPr>
        <w:t>---</w:t>
      </w:r>
    </w:p>
    <w:p>
      <w:pPr>
        <w:pStyle w:val="Heading3"/>
      </w:pPr>
      <w:r>
        <w:t>Fiche 2.4 : Le Premier Amour</w:t>
      </w:r>
    </w:p>
    <w:p>
      <w:pPr>
        <w:pStyle w:val="ListBullet"/>
      </w:pPr>
      <w:r>
        <w:rPr>
          <w:b w:val="0"/>
          <w:i w:val="0"/>
        </w:rPr>
        <w:t>Verset clé :</w:t>
      </w:r>
      <w:r>
        <w:rPr>
          <w:b/>
          <w:i w:val="0"/>
        </w:rPr>
        <w:t xml:space="preserve"> Apocalypse 2:4-5 – « Tu as abandonné ton premier amour. Souviens-toi... repens-toi. »</w:t>
      </w:r>
    </w:p>
    <w:p>
      <w:pPr>
        <w:pStyle w:val="ListBullet"/>
      </w:pPr>
      <w:r>
        <w:rPr>
          <w:b w:val="0"/>
          <w:i w:val="0"/>
        </w:rPr>
        <w:t>Objectif :</w:t>
      </w:r>
      <w:r>
        <w:rPr>
          <w:b/>
          <w:i w:val="0"/>
        </w:rPr>
        <w:t xml:space="preserve"> Maintenir la fraîcheur de notre relation avec Dieu.</w:t>
      </w:r>
    </w:p>
    <w:p>
      <w:pPr>
        <w:pStyle w:val="ListBullet"/>
      </w:pPr>
      <w:r>
        <w:rPr>
          <w:b w:val="0"/>
          <w:i w:val="0"/>
        </w:rPr>
        <w:t>Réflexion :</w:t>
      </w:r>
      <w:r>
        <w:rPr>
          <w:b/>
          <w:i w:val="0"/>
        </w:rPr>
      </w:r>
    </w:p>
    <w:p>
      <w:r>
        <w:rPr>
          <w:b w:val="0"/>
          <w:i w:val="0"/>
        </w:rPr>
        <w:t xml:space="preserve">    1. Peut-on être dans le filet (l'église) et avoir perdu son amour pour Dieu ?</w:t>
      </w:r>
    </w:p>
    <w:p>
      <w:r>
        <w:rPr>
          <w:b w:val="0"/>
          <w:i w:val="0"/>
        </w:rPr>
        <w:t xml:space="preserve">    2. Comment un "mauvais poisson" peut-il redevenir "bon" ? (Réponse : Par la repentance).</w:t>
      </w:r>
    </w:p>
    <w:p>
      <w:pPr>
        <w:pStyle w:val="ListBullet"/>
      </w:pPr>
      <w:r>
        <w:rPr>
          <w:b w:val="0"/>
          <w:i w:val="0"/>
        </w:rPr>
        <w:t>Citation :</w:t>
      </w:r>
      <w:r>
        <w:rPr>
          <w:b/>
          <w:i w:val="0"/>
        </w:rPr>
        <w:t xml:space="preserve"> « Dieu ne cherche pas des gens parfaits, Il cherche des gens passionnés. » — Kathryn Kuhlman</w:t>
      </w:r>
      <w:r>
        <w:rPr>
          <w:b/>
          <w:i/>
        </w:rPr>
      </w:r>
    </w:p>
    <w:p>
      <w:pPr>
        <w:pStyle w:val="ListBullet"/>
      </w:pPr>
      <w:r>
        <w:rPr>
          <w:b w:val="0"/>
          <w:i w:val="0"/>
        </w:rPr>
        <w:t>Illustration :</w:t>
      </w:r>
      <w:r>
        <w:rPr>
          <w:b/>
          <w:i w:val="0"/>
        </w:rPr>
        <w:t xml:space="preserve"> Dessinez un cœur enflammé et écrivez à l'intérieur la première fois où vous avez ressenti l'amour de Dieu.</w:t>
      </w:r>
    </w:p>
    <w:p>
      <w:pPr>
        <w:pStyle w:val="ListBullet"/>
      </w:pPr>
      <w:r>
        <w:rPr>
          <w:b w:val="0"/>
          <w:i w:val="0"/>
        </w:rPr>
        <w:t>Défi pratique :</w:t>
      </w:r>
      <w:r>
        <w:rPr>
          <w:b/>
          <w:i w:val="0"/>
        </w:rPr>
        <w:t xml:space="preserve"> Passez 5 minutes de plus dans la prière juste pour dire "Je t'aime" à Dieu.</w:t>
      </w:r>
    </w:p>
    <w:p>
      <w:r>
        <w:rPr>
          <w:b w:val="0"/>
          <w:i w:val="0"/>
        </w:rPr>
        <w:t>---</w:t>
      </w:r>
    </w:p>
    <w:p>
      <w:pPr>
        <w:pStyle w:val="Heading3"/>
      </w:pPr>
      <w:r>
        <w:t>Fiche 2.5 : Connus de Dieu</w:t>
      </w:r>
    </w:p>
    <w:p>
      <w:pPr>
        <w:pStyle w:val="ListBullet"/>
      </w:pPr>
      <w:r>
        <w:rPr>
          <w:b w:val="0"/>
          <w:i w:val="0"/>
        </w:rPr>
        <w:t>Verset clé :</w:t>
      </w:r>
      <w:r>
        <w:rPr>
          <w:b/>
          <w:i w:val="0"/>
        </w:rPr>
        <w:t xml:space="preserve"> Psaume 139:1-3 – « Éternel ! tu me sondes et tu me connais... »</w:t>
      </w:r>
    </w:p>
    <w:p>
      <w:pPr>
        <w:pStyle w:val="ListBullet"/>
      </w:pPr>
      <w:r>
        <w:rPr>
          <w:b w:val="0"/>
          <w:i w:val="0"/>
        </w:rPr>
        <w:t>Objectif :</w:t>
      </w:r>
      <w:r>
        <w:rPr>
          <w:b/>
          <w:i w:val="0"/>
        </w:rPr>
        <w:t xml:space="preserve"> Trouver la sécurité dans le fait d'être totalement connu de Dieu.</w:t>
      </w:r>
    </w:p>
    <w:p>
      <w:pPr>
        <w:pStyle w:val="ListBullet"/>
      </w:pPr>
      <w:r>
        <w:rPr>
          <w:b w:val="0"/>
          <w:i w:val="0"/>
        </w:rPr>
        <w:t>Réflexion :</w:t>
      </w:r>
      <w:r>
        <w:rPr>
          <w:b/>
          <w:i w:val="0"/>
        </w:rPr>
      </w:r>
    </w:p>
    <w:p>
      <w:r>
        <w:rPr>
          <w:b w:val="0"/>
          <w:i w:val="0"/>
        </w:rPr>
        <w:t xml:space="preserve">    1. Est-ce effrayant ou rassurant que Dieu sache tout de nous ?</w:t>
      </w:r>
    </w:p>
    <w:p>
      <w:r>
        <w:rPr>
          <w:b w:val="0"/>
          <w:i w:val="0"/>
        </w:rPr>
        <w:t xml:space="preserve">    2. Comment savoir que Dieu nous connaît nous aide-t-il à être authentiques (vrais) ?</w:t>
      </w:r>
    </w:p>
    <w:p>
      <w:pPr>
        <w:pStyle w:val="ListBullet"/>
      </w:pPr>
      <w:r>
        <w:rPr>
          <w:b w:val="0"/>
          <w:i w:val="0"/>
        </w:rPr>
        <w:t>Citation :</w:t>
      </w:r>
      <w:r>
        <w:rPr>
          <w:b/>
          <w:i w:val="0"/>
        </w:rPr>
        <w:t xml:space="preserve"> « On peut être connu sans être aimé, ou aimé sans être connu. Mais être pleinement connu et pleinement aimé, c'est cela l'amour de Dieu. » — Inspiré de Tim Keller</w:t>
      </w:r>
      <w:r>
        <w:rPr>
          <w:b/>
          <w:i/>
        </w:rPr>
      </w:r>
    </w:p>
    <w:p>
      <w:pPr>
        <w:pStyle w:val="ListBullet"/>
      </w:pPr>
      <w:r>
        <w:rPr>
          <w:b w:val="0"/>
          <w:i w:val="0"/>
        </w:rPr>
        <w:t>Activité créative :</w:t>
      </w:r>
      <w:r>
        <w:rPr>
          <w:b/>
          <w:i w:val="0"/>
        </w:rPr>
        <w:t xml:space="preserve"> Jeu du "Vrai ou Faux" : Essayez de deviner un détail caché (mais joyeux) sur votre voisin pour montrer l'importance de se connaître.</w:t>
      </w:r>
    </w:p>
    <w:p>
      <w:pPr>
        <w:pStyle w:val="ListBullet"/>
      </w:pPr>
      <w:r>
        <w:rPr>
          <w:b w:val="0"/>
          <w:i w:val="0"/>
        </w:rPr>
        <w:t>Défi pratique :</w:t>
      </w:r>
      <w:r>
        <w:rPr>
          <w:b/>
          <w:i w:val="0"/>
        </w:rPr>
        <w:t xml:space="preserve"> Confiez à Dieu un secret ou un fardeau que vous n'avez jamais dit à personne.</w:t>
      </w:r>
    </w:p>
    <w:p>
      <w:r>
        <w:rPr>
          <w:b w:val="0"/>
          <w:i w:val="0"/>
        </w:rPr>
        <w:t>---</w:t>
      </w:r>
    </w:p>
    <w:p>
      <w:pPr>
        <w:pStyle w:val="Heading2"/>
      </w:pPr>
      <w:r>
        <w:t>Conclusion et Synthèse</w:t>
      </w:r>
    </w:p>
    <w:p>
      <w:r>
        <w:rPr>
          <w:b w:val="0"/>
          <w:i w:val="0"/>
        </w:rPr>
        <w:t>Ces trois paraboles nous racontent la même histoire d'amour :</w:t>
      </w:r>
    </w:p>
    <w:p>
      <w:r>
        <w:rPr>
          <w:b w:val="0"/>
          <w:i w:val="0"/>
        </w:rPr>
        <w:t>1. Le Trésor et la Perle :</w:t>
      </w:r>
      <w:r>
        <w:rPr>
          <w:b/>
          <w:i w:val="0"/>
        </w:rPr>
        <w:t xml:space="preserve"> Nous étions perdus, cachés ou mélangés au monde, mais Jésus nous a trouvés. Il nous a estimés d'une valeur telle qu'Il a donné Sa vie pour nous posséder.</w:t>
      </w:r>
    </w:p>
    <w:p>
      <w:r>
        <w:rPr>
          <w:b w:val="0"/>
          <w:i w:val="0"/>
        </w:rPr>
        <w:t>2. Le Filet :</w:t>
      </w:r>
      <w:r>
        <w:rPr>
          <w:b/>
          <w:i w:val="0"/>
        </w:rPr>
        <w:t xml:space="preserve"> Nous sommes maintenant rassemblés dans Sa grâce. Notre valeur ne change pas, mais Il nous appelle à rester "bons", à ne pas laisser notre cœur se dégrader.</w:t>
      </w:r>
    </w:p>
    <w:p>
      <w:r>
        <w:rPr>
          <w:b w:val="0"/>
          <w:i w:val="0"/>
        </w:rPr>
        <w:t>Nous sommes inestimables</w:t>
      </w:r>
      <w:r>
        <w:rPr>
          <w:b/>
          <w:i w:val="0"/>
        </w:rPr>
        <w:t>. Que nous soyons enfants, jeunes ou adultes, Dieu nous regarde avec la même passion que ce marchand qui a trouvé la perle de sa vie.</w:t>
      </w:r>
    </w:p>
    <w:p>
      <w:pPr>
        <w:pStyle w:val="Heading3"/>
      </w:pPr>
      <w:r>
        <w:t>Prière finale</w:t>
      </w:r>
    </w:p>
    <w:p>
      <w:r>
        <w:rPr>
          <w:b w:val="0"/>
          <w:i w:val="0"/>
        </w:rPr>
        <w:t>Seigneur Jésus, merci car je suis ton trésor. Merci d'avoir tout vendu pour m'acheter. Aide-moi à vivre chaque jour conscient de ma valeur et de celle des autres. Garde mon cœur pur et brûlant pour toi jusqu'au jour où le filet sera tiré sur le rivage de l'éternité.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