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'Pâques : Le Passage Vers la Vie Nouvelle'</w:t>
      </w:r>
    </w:p>
    <w:p>
      <w:r>
        <w:rPr>
          <w:b w:val="0"/>
          <w:i w:val="0"/>
        </w:rPr>
        <w:t>description: Explorer la signification profonde de Pâques, de la libération d'Égypte</w:t>
      </w:r>
    </w:p>
    <w:p>
      <w:r>
        <w:rPr>
          <w:b w:val="0"/>
          <w:i w:val="0"/>
        </w:rPr>
        <w:t xml:space="preserve">  à la résurrection de Jésus, et découvrir comment vivre une vie nouvelle en Christ.</w:t>
      </w:r>
    </w:p>
    <w:p>
      <w:r>
        <w:rPr>
          <w:b w:val="0"/>
          <w:i w:val="0"/>
        </w:rPr>
        <w:t>author: Votre Nom</w:t>
      </w:r>
    </w:p>
    <w:p>
      <w:r>
        <w:rPr>
          <w:b w:val="0"/>
          <w:i w:val="0"/>
        </w:rPr>
        <w:t>date: 2017-04-16</w:t>
      </w:r>
    </w:p>
    <w:p>
      <w:r>
        <w:rPr>
          <w:b w:val="0"/>
          <w:i w:val="0"/>
        </w:rPr>
        <w:t>tags: []</w:t>
      </w:r>
    </w:p>
    <w:p>
      <w:r>
        <w:rPr>
          <w:b w:val="0"/>
          <w:i w:val="0"/>
        </w:rPr>
        <w:t>categories:</w:t>
      </w:r>
    </w:p>
    <w:p>
      <w:pPr>
        <w:pStyle w:val="ListBullet"/>
      </w:pPr>
      <w:r>
        <w:rPr>
          <w:b w:val="0"/>
          <w:i w:val="0"/>
        </w:rPr>
        <w:t>Fêtes</w:t>
      </w:r>
    </w:p>
    <w:p>
      <w:pPr>
        <w:pStyle w:val="ListBullet"/>
      </w:pPr>
      <w:r>
        <w:rPr>
          <w:b w:val="0"/>
          <w:i w:val="0"/>
        </w:rPr>
        <w:t>Prière</w:t>
      </w:r>
    </w:p>
    <w:p>
      <w:pPr>
        <w:pStyle w:val="ListBullet"/>
      </w:pPr>
      <w:r>
        <w:rPr>
          <w:b w:val="0"/>
          <w:i w:val="0"/>
        </w:rPr>
        <w:t>Communion fraternelle</w:t>
      </w:r>
    </w:p>
    <w:p>
      <w:pPr>
        <w:pStyle w:val="ListBullet"/>
      </w:pPr>
      <w:r>
        <w:rPr>
          <w:b w:val="0"/>
          <w:i w:val="0"/>
        </w:rPr>
        <w:t>Témoignages</w:t>
      </w:r>
    </w:p>
    <w:p>
      <w:r>
        <w:rPr>
          <w:b w:val="0"/>
          <w:i w:val="0"/>
        </w:rPr>
        <w:t>palmiers:</w:t>
      </w:r>
    </w:p>
    <w:p>
      <w:pPr>
        <w:pStyle w:val="ListBullet"/>
      </w:pPr>
      <w:r>
        <w:rPr>
          <w:b w:val="0"/>
          <w:i w:val="0"/>
        </w:rPr>
        <w:t>Identité en Christ</w:t>
      </w:r>
    </w:p>
    <w:p>
      <w:pPr>
        <w:pStyle w:val="ListBullet"/>
      </w:pPr>
      <w:r>
        <w:rPr>
          <w:b w:val="0"/>
          <w:i w:val="0"/>
        </w:rPr>
        <w:t>Fêtes</w:t>
      </w:r>
    </w:p>
    <w:p>
      <w:pPr>
        <w:pStyle w:val="ListBullet"/>
      </w:pPr>
      <w:r>
        <w:rPr>
          <w:b w:val="0"/>
          <w:i w:val="0"/>
        </w:rPr>
        <w:t>Foi</w:t>
      </w:r>
    </w:p>
    <w:p>
      <w:pPr>
        <w:pStyle w:val="ListBullet"/>
      </w:pPr>
      <w:r>
        <w:rPr>
          <w:b w:val="0"/>
          <w:i w:val="0"/>
        </w:rPr>
        <w:t>Œuvre de Christ</w:t>
      </w:r>
    </w:p>
    <w:p>
      <w:pPr>
        <w:pStyle w:val="ListBullet"/>
      </w:pPr>
      <w:r>
        <w:rPr>
          <w:b w:val="0"/>
          <w:i w:val="0"/>
        </w:rPr>
        <w:t>Église</w:t>
      </w:r>
    </w:p>
    <w:p>
      <w:pPr>
        <w:pStyle w:val="ListBullet"/>
      </w:pPr>
      <w:r>
        <w:rPr>
          <w:b w:val="0"/>
          <w:i w:val="0"/>
        </w:rPr>
        <w:t>Dieu</w:t>
      </w:r>
    </w:p>
    <w:p>
      <w:pPr>
        <w:pStyle w:val="ListBullet"/>
      </w:pPr>
      <w:r>
        <w:rPr>
          <w:b w:val="0"/>
          <w:i w:val="0"/>
        </w:rPr>
        <w:t>Délivrance</w:t>
      </w:r>
    </w:p>
    <w:p>
      <w:r>
        <w:rPr>
          <w:b w:val="0"/>
          <w:i w:val="0"/>
        </w:rPr>
        <w:t>---</w:t>
      </w:r>
    </w:p>
    <w:p>
      <w:pPr>
        <w:pStyle w:val="Heading1"/>
      </w:pPr>
      <w:r>
        <w:t>Les Paques</w:t>
      </w:r>
    </w:p>
    <w:p>
      <w:pPr>
        <w:pStyle w:val="Heading2"/>
      </w:pPr>
      <w:r>
        <w:t>Pâques : Le Passage Vers la Vie Nouvelle</w:t>
      </w:r>
    </w:p>
    <w:p>
      <w:r>
        <w:rPr>
          <w:b w:val="0"/>
          <w:i w:val="0"/>
        </w:rPr>
        <w:t>"Car Christ, notre Pâque, a été immolé."</w:t>
      </w:r>
      <w:r>
        <w:rPr>
          <w:b w:val="0"/>
          <w:i/>
        </w:rPr>
        <w:t xml:space="preserve"> (1 Corinthiens 5:7)</w:t>
      </w:r>
    </w:p>
    <w:p>
      <w:r>
        <w:rPr>
          <w:b w:val="0"/>
          <w:i w:val="0"/>
        </w:rPr>
        <w:t>Nous voici à un moment spécial de l'année, où nous célébrons Pâques. Cette fête riche en symboles nous rappelle un événement fondamental de notre foi : le passage de la mort à la vie, de l'esclavage à la liberté. Que ce soit la Pâque juive commémorant la sortie d'Égypte, ou les Pâques chrétiennes célébrant la résurrection de Jésus, le thème du passage est central. Il nous invite à réfléchir sur notre propre vie, nos propres libérations et la nouvelle vie que Christ nous offre.</w:t>
      </w:r>
    </w:p>
    <w:p>
      <w:pPr>
        <w:pStyle w:val="Heading3"/>
      </w:pPr>
      <w:r>
        <w:t>Prière d'ouverture</w:t>
      </w:r>
    </w:p>
    <w:p>
      <w:r>
        <w:rPr>
          <w:b w:val="0"/>
          <w:i w:val="0"/>
        </w:rPr>
        <w:t>Seigneur notre Dieu, nous te remercions pour ce temps de partage et de réflexion autour de ta Parole. Merci pour le sacrifice de Jésus, notre Pâque, qui nous a libérés du péché et de la mort. Ouvre nos cœurs et nos esprits pour comprendre la profondeur de ton amour et la puissance de ta résurrection. Aide-nous à passer de l'ombre à la lumière, de l'ancien au nouveau, pour vivre pleinement la vie que tu nous as promise. Amen.</w:t>
      </w:r>
    </w:p>
    <w:p>
      <w:pPr>
        <w:pStyle w:val="Heading3"/>
      </w:pPr>
      <w:r>
        <w:t>Brise-glace : Le "Passage" le plus marquant</w:t>
      </w:r>
    </w:p>
    <w:p>
      <w:r>
        <w:rPr>
          <w:b w:val="0"/>
          <w:i w:val="0"/>
        </w:rPr>
        <w:t>Demandez à chaque participant de penser à un "passage" important dans sa vie. Cela peut être un passage physique (un déménagement, un voyage), un passage émotionnel (surmonter une peur, une difficulté), un passage spirituel (une décision importante, une nouvelle compréhension de Dieu). Chacun partage son "passage" le plus marquant, ou simplement un passage auquel il pense. Cela peut être fait en cercle, ou en petits groupes pour plus d'intimité.</w:t>
      </w:r>
    </w:p>
    <w:p>
      <w:r>
        <w:rPr>
          <w:b w:val="0"/>
          <w:i w:val="0"/>
        </w:rPr>
        <w:t>---</w:t>
      </w:r>
    </w:p>
    <w:p>
      <w:pPr>
        <w:pStyle w:val="Heading2"/>
      </w:pPr>
      <w:r>
        <w:t>Le Thème Central : Christ, Notre Pâque</w:t>
      </w:r>
    </w:p>
    <w:p>
      <w:r>
        <w:rPr>
          <w:b w:val="0"/>
          <w:i w:val="0"/>
        </w:rPr>
        <w:t>Pâques est la fête la plus importante du calendrier chrétien. Elle célèbre la résurrection de Jésus-Christ le troisième jour après sa crucifixion. Pour les chrétiens, la Pâque juive, qui commémore la libération des Israélites de l'esclavage en Égypte, est vue comme une préfiguration de la victoire de Christ sur le péché et la mort. Jésus est notre Pâque, l'Agneau pascal dont le sacrifice nous libère. Il est celui qui nous fait passer de l'obscurité du péché à la lumière de la vie éternelle. Cette fête nous rappelle que par sa mort et sa résurrection, nous sommes appelés à une nouvelle existence, libres des chaînes de notre passé.</w:t>
      </w:r>
    </w:p>
    <w:p>
      <w:r>
        <w:rPr>
          <w:b w:val="0"/>
          <w:i w:val="0"/>
        </w:rPr>
        <w:t>Le thème de Pâques résonne profondément aujourd'hui. Dans un monde souvent marqué par la peur, le doute et le sentiment d'emprisonnement, la résurrection de Jésus nous offre un message d'espérance inébranlable. Elle nous assure que la mort n'a pas le dernier mot et que le mal peut être vaincu. Elle nous invite à abandonner nos anciennes vies pour embrasser la nouveauté que Christ nous offre.</w:t>
      </w:r>
    </w:p>
    <w:p>
      <w:r>
        <w:rPr>
          <w:b w:val="0"/>
          <w:i w:val="0"/>
        </w:rPr>
        <w:t>---</w:t>
      </w:r>
    </w:p>
    <w:p>
      <w:r>
        <w:rPr>
          <w:b w:val="0"/>
          <w:i w:val="0"/>
        </w:rPr>
        <w:t>Pour approfondir ce thème, nous allons nous diviser en deux groupes.</w:t>
      </w:r>
    </w:p>
    <w:p>
      <w:r>
        <w:rPr>
          <w:b w:val="0"/>
          <w:i w:val="0"/>
        </w:rPr>
        <w:t>Groupe 1 : Pâques - La Résurrection, Notre Espérance</w:t>
      </w:r>
      <w:r>
        <w:rPr>
          <w:b/>
          <w:i w:val="0"/>
        </w:rPr>
      </w:r>
    </w:p>
    <w:p>
      <w:r>
        <w:rPr>
          <w:b w:val="0"/>
          <w:i w:val="0"/>
        </w:rPr>
        <w:t>Ce groupe se concentrera sur la puissance de la résurrection et ce qu'elle signifie pour notre vie de tous les jours.</w:t>
      </w:r>
    </w:p>
    <w:p>
      <w:r>
        <w:rPr>
          <w:b w:val="0"/>
          <w:i w:val="0"/>
        </w:rPr>
        <w:t>Groupe 2 : Pâques - Être une Pâte Nouvelle</w:t>
      </w:r>
      <w:r>
        <w:rPr>
          <w:b/>
          <w:i w:val="0"/>
        </w:rPr>
      </w:r>
    </w:p>
    <w:p>
      <w:r>
        <w:rPr>
          <w:b w:val="0"/>
          <w:i w:val="0"/>
        </w:rPr>
        <w:t>Ce groupe explorera comment la résurrection nous appelle à vivre une vie transformée, marquée par le renoncement à l'ancien et l'adoption du nouveau.</w:t>
      </w:r>
    </w:p>
    <w:p>
      <w:r>
        <w:rPr>
          <w:b w:val="0"/>
          <w:i w:val="0"/>
        </w:rPr>
        <w:t>---</w:t>
      </w:r>
    </w:p>
    <w:p>
      <w:pPr>
        <w:pStyle w:val="Heading2"/>
      </w:pPr>
      <w:r>
        <w:t>Groupe 1 : Pâques - La Résurrection, Notre Espérance</w:t>
      </w:r>
    </w:p>
    <w:p>
      <w:pPr>
        <w:pStyle w:val="Heading3"/>
      </w:pPr>
      <w:r>
        <w:t>Fiche 1 : Le Tombeau Vide</w:t>
      </w:r>
    </w:p>
    <w:p>
      <w:pPr>
        <w:pStyle w:val="ListBullet"/>
      </w:pPr>
      <w:r>
        <w:rPr>
          <w:b w:val="0"/>
          <w:i w:val="0"/>
        </w:rPr>
        <w:t>Titre :</w:t>
      </w:r>
      <w:r>
        <w:rPr>
          <w:b/>
          <w:i w:val="0"/>
        </w:rPr>
        <w:t xml:space="preserve"> Le Tombeau Vide, le Cœur Battant</w:t>
      </w:r>
    </w:p>
    <w:p>
      <w:pPr>
        <w:pStyle w:val="ListBullet"/>
      </w:pPr>
      <w:r>
        <w:rPr>
          <w:b w:val="0"/>
          <w:i w:val="0"/>
        </w:rPr>
        <w:t>Verset clé :</w:t>
      </w:r>
      <w:r>
        <w:rPr>
          <w:b/>
          <w:i w:val="0"/>
        </w:rPr>
        <w:t xml:space="preserve"> Luc 24:1-3 : "Le premier jour de la semaine, très tôt le matin, elles se rendirent au tombeau, portant les aromates qu'elles avaient préparés. Elles trouvèrent que la pierre avait été roulée du tombeau. En entrant, elles ne trouvèrent pas le corps du Seigneur Jésus."</w:t>
      </w:r>
      <w:r>
        <w:rPr>
          <w:b/>
          <w:i/>
        </w:rPr>
      </w:r>
    </w:p>
    <w:p>
      <w:pPr>
        <w:pStyle w:val="ListBullet"/>
      </w:pPr>
      <w:r>
        <w:rPr>
          <w:b w:val="0"/>
          <w:i w:val="0"/>
        </w:rPr>
        <w:t>Explication ou objectif :</w:t>
      </w:r>
      <w:r>
        <w:rPr>
          <w:b/>
          <w:i w:val="0"/>
        </w:rPr>
        <w:t xml:space="preserve"> Comprendre l'impact immédiat de la découverte du tombeau vide et la confusion mêlée d'espérance des premières témoins.</w:t>
      </w:r>
    </w:p>
    <w:p>
      <w:pPr>
        <w:pStyle w:val="ListBullet"/>
      </w:pPr>
      <w:r>
        <w:rPr>
          <w:b w:val="0"/>
          <w:i w:val="0"/>
        </w:rPr>
        <w:t>Réflexion :</w:t>
      </w:r>
      <w:r>
        <w:rPr>
          <w:b/>
          <w:i w:val="0"/>
        </w:rPr>
      </w:r>
    </w:p>
    <w:p>
      <w:pPr>
        <w:pStyle w:val="ListBullet"/>
      </w:pPr>
      <w:r>
        <w:rPr>
          <w:b w:val="0"/>
          <w:i w:val="0"/>
        </w:rPr>
        <w:t>Imaginez-vous à la place des femmes ce matin-là. Quelle aurait été votre réaction face au tombeau vide ?</w:t>
      </w:r>
    </w:p>
    <w:p>
      <w:pPr>
        <w:pStyle w:val="ListBullet"/>
      </w:pPr>
      <w:r>
        <w:rPr>
          <w:b w:val="0"/>
          <w:i w:val="0"/>
        </w:rPr>
        <w:t>Qu'est-ce que la certitude de la résurrection change concrètement dans votre manière de vivre aujourd'hui ?</w:t>
      </w:r>
    </w:p>
    <w:p>
      <w:pPr>
        <w:pStyle w:val="ListBullet"/>
      </w:pPr>
      <w:r>
        <w:rPr>
          <w:b w:val="0"/>
          <w:i w:val="0"/>
        </w:rPr>
        <w:t>Citation d’un héros de la foi :</w:t>
      </w:r>
      <w:r>
        <w:rPr>
          <w:b/>
          <w:i w:val="0"/>
        </w:rPr>
        <w:t xml:space="preserve"> "La résurrection est le fondement de notre foi. Sans elle, notre prédication est vaine, et votre foi aussi."</w:t>
      </w:r>
      <w:r>
        <w:rPr>
          <w:b/>
          <w:i/>
        </w:rPr>
        <w:t xml:space="preserve"> - Paul (adapté d'1 Corinthiens 15:14)</w:t>
      </w:r>
    </w:p>
    <w:p>
      <w:pPr>
        <w:pStyle w:val="ListBullet"/>
      </w:pPr>
      <w:r>
        <w:rPr>
          <w:b w:val="0"/>
          <w:i w:val="0"/>
        </w:rPr>
        <w:t>Activité créative ou illustration collaborative :</w:t>
      </w:r>
      <w:r>
        <w:rPr>
          <w:b/>
          <w:i w:val="0"/>
        </w:rPr>
        <w:t xml:space="preserve"> Dessiner ou décrire ce que représente pour vous le "tombeau vide". Cela peut être un symbole de liberté, de début, d'espoir, ou autre. Partager ensuite les dessins ou descriptions.</w:t>
      </w:r>
    </w:p>
    <w:p>
      <w:pPr>
        <w:pStyle w:val="ListBullet"/>
      </w:pPr>
      <w:r>
        <w:rPr>
          <w:b w:val="0"/>
          <w:i w:val="0"/>
        </w:rPr>
        <w:t>Défi pratique à mettre en œuvre après le partage :</w:t>
      </w:r>
      <w:r>
        <w:rPr>
          <w:b/>
          <w:i w:val="0"/>
        </w:rPr>
        <w:t xml:space="preserve"> Identifier une situation dans votre vie où vous vous sentez "emprisonné" et prier spécifiquement pour le passage vers la liberté que la résurrection rend possible.</w:t>
      </w:r>
    </w:p>
    <w:p>
      <w:r>
        <w:rPr>
          <w:b w:val="0"/>
          <w:i w:val="0"/>
        </w:rPr>
        <w:t>---</w:t>
      </w:r>
    </w:p>
    <w:p>
      <w:pPr>
        <w:pStyle w:val="Heading3"/>
      </w:pPr>
      <w:r>
        <w:t>Fiche 2 : L'annonce des Anges</w:t>
      </w:r>
    </w:p>
    <w:p>
      <w:pPr>
        <w:pStyle w:val="ListBullet"/>
      </w:pPr>
      <w:r>
        <w:rPr>
          <w:b w:val="0"/>
          <w:i w:val="0"/>
        </w:rPr>
        <w:t>Titre :</w:t>
      </w:r>
      <w:r>
        <w:rPr>
          <w:b/>
          <w:i w:val="0"/>
        </w:rPr>
        <w:t xml:space="preserve"> Ne Cherchez Pas Parmi les Morts !</w:t>
      </w:r>
    </w:p>
    <w:p>
      <w:pPr>
        <w:pStyle w:val="ListBullet"/>
      </w:pPr>
      <w:r>
        <w:rPr>
          <w:b w:val="0"/>
          <w:i w:val="0"/>
        </w:rPr>
        <w:t>Verset clé :</w:t>
      </w:r>
      <w:r>
        <w:rPr>
          <w:b/>
          <w:i w:val="0"/>
        </w:rPr>
        <w:t xml:space="preserve"> Luc 24:5-6 : "Saisies de crainte, les femmes baissèrent le visage vers le sol. Mais les hommes leur dirent : « Pourquoi cherchez-vous parmi les morts celui qui est vivant ? Il n’est pas ici, mais il est ressuscité. »"</w:t>
      </w:r>
      <w:r>
        <w:rPr>
          <w:b/>
          <w:i/>
        </w:rPr>
      </w:r>
    </w:p>
    <w:p>
      <w:pPr>
        <w:pStyle w:val="ListBullet"/>
      </w:pPr>
      <w:r>
        <w:rPr>
          <w:b w:val="0"/>
          <w:i w:val="0"/>
        </w:rPr>
        <w:t>Explication ou objectif :</w:t>
      </w:r>
      <w:r>
        <w:rPr>
          <w:b/>
          <w:i w:val="0"/>
        </w:rPr>
        <w:t xml:space="preserve"> Saisir le message révolutionnaire des anges : Jésus n'est pas mort, il est vivant, et cela change tout.</w:t>
      </w:r>
    </w:p>
    <w:p>
      <w:pPr>
        <w:pStyle w:val="ListBullet"/>
      </w:pPr>
      <w:r>
        <w:rPr>
          <w:b w:val="0"/>
          <w:i w:val="0"/>
        </w:rPr>
        <w:t>Réflexion :</w:t>
      </w:r>
      <w:r>
        <w:rPr>
          <w:b/>
          <w:i w:val="0"/>
        </w:rPr>
      </w:r>
    </w:p>
    <w:p>
      <w:pPr>
        <w:pStyle w:val="ListBullet"/>
      </w:pPr>
      <w:r>
        <w:rPr>
          <w:b w:val="0"/>
          <w:i w:val="0"/>
        </w:rPr>
        <w:t>Quand nous sommes confrontés à des difficultés, avons-nous tendance à chercher des solutions dans les "morts" (les anciennes habitudes, les mauvaises stratégies) au lieu de chercher la vie nouvelle en Christ ?</w:t>
      </w:r>
    </w:p>
    <w:p>
      <w:pPr>
        <w:pStyle w:val="ListBullet"/>
      </w:pPr>
      <w:r>
        <w:rPr>
          <w:b w:val="0"/>
          <w:i w:val="0"/>
        </w:rPr>
        <w:t>Comment pouvons-nous nous rappeler plus souvent que Jésus est vivant et actif aujourd'hui, et pas seulement un personnage historique ?</w:t>
      </w:r>
    </w:p>
    <w:p>
      <w:pPr>
        <w:pStyle w:val="ListBullet"/>
      </w:pPr>
      <w:r>
        <w:rPr>
          <w:b w:val="0"/>
          <w:i w:val="0"/>
        </w:rPr>
        <w:t>Citation d’un héros de la foi :</w:t>
      </w:r>
      <w:r>
        <w:rPr>
          <w:b/>
          <w:i w:val="0"/>
        </w:rPr>
        <w:t xml:space="preserve"> "La foi ne consiste pas à croire que Dieu peut faire quelque chose, mais à croire qu'il l'a déjà fait."</w:t>
      </w:r>
      <w:r>
        <w:rPr>
          <w:b/>
          <w:i/>
        </w:rPr>
        <w:t xml:space="preserve"> - Corrie ten Boom</w:t>
      </w:r>
    </w:p>
    <w:p>
      <w:pPr>
        <w:pStyle w:val="ListBullet"/>
      </w:pPr>
      <w:r>
        <w:rPr>
          <w:b w:val="0"/>
          <w:i w:val="0"/>
        </w:rPr>
        <w:t>Activité créative ou illustration collaborative :</w:t>
      </w:r>
      <w:r>
        <w:rPr>
          <w:b/>
          <w:i w:val="0"/>
        </w:rPr>
        <w:t xml:space="preserve"> Créer une petite fresque collective représentant le passage de la tristesse (le tombeau) à la joie (l'annonce de la vie). Chaque participant ajoute un élément.</w:t>
      </w:r>
    </w:p>
    <w:p>
      <w:pPr>
        <w:pStyle w:val="ListBullet"/>
      </w:pPr>
      <w:r>
        <w:rPr>
          <w:b w:val="0"/>
          <w:i w:val="0"/>
        </w:rPr>
        <w:t>Défi pratique à mettre en œuvre après le partage :</w:t>
      </w:r>
      <w:r>
        <w:rPr>
          <w:b/>
          <w:i w:val="0"/>
        </w:rPr>
        <w:t xml:space="preserve"> Identifier une "chose morte" dans votre vie (une habitude, une pensée négative) et, en vous appuyant sur la résurrection, décider activement de vous en détacher.</w:t>
      </w:r>
    </w:p>
    <w:p>
      <w:r>
        <w:rPr>
          <w:b w:val="0"/>
          <w:i w:val="0"/>
        </w:rPr>
        <w:t>---</w:t>
      </w:r>
    </w:p>
    <w:p>
      <w:pPr>
        <w:pStyle w:val="Heading3"/>
      </w:pPr>
      <w:r>
        <w:t>Fiche 3 : La Reconnaissance des Disciples</w:t>
      </w:r>
    </w:p>
    <w:p>
      <w:pPr>
        <w:pStyle w:val="ListBullet"/>
      </w:pPr>
      <w:r>
        <w:rPr>
          <w:b w:val="0"/>
          <w:i w:val="0"/>
        </w:rPr>
        <w:t>Titre :</w:t>
      </w:r>
      <w:r>
        <w:rPr>
          <w:b/>
          <w:i w:val="0"/>
        </w:rPr>
        <w:t xml:space="preserve"> La Lumière Qui Revient</w:t>
      </w:r>
    </w:p>
    <w:p>
      <w:pPr>
        <w:pStyle w:val="ListBullet"/>
      </w:pPr>
      <w:r>
        <w:rPr>
          <w:b w:val="0"/>
          <w:i w:val="0"/>
        </w:rPr>
        <w:t>Verset clé :</w:t>
      </w:r>
      <w:r>
        <w:rPr>
          <w:b/>
          <w:i w:val="0"/>
        </w:rPr>
        <w:t xml:space="preserve"> Luc 24:8-9 : "Alors elles se souvinrent des paroles de Jésus. En revenant du tombeau, elles racontèrent tout cela aux onze et à tous les autres."</w:t>
      </w:r>
      <w:r>
        <w:rPr>
          <w:b/>
          <w:i/>
        </w:rPr>
      </w:r>
    </w:p>
    <w:p>
      <w:pPr>
        <w:pStyle w:val="ListBullet"/>
      </w:pPr>
      <w:r>
        <w:rPr>
          <w:b w:val="0"/>
          <w:i w:val="0"/>
        </w:rPr>
        <w:t>Explication ou objectif :</w:t>
      </w:r>
      <w:r>
        <w:rPr>
          <w:b/>
          <w:i w:val="0"/>
        </w:rPr>
        <w:t xml:space="preserve"> Mettre en lumière comment le souvenir des paroles de Jésus a transformé la compréhension et l'annonce des femmes.</w:t>
      </w:r>
    </w:p>
    <w:p>
      <w:pPr>
        <w:pStyle w:val="ListBullet"/>
      </w:pPr>
      <w:r>
        <w:rPr>
          <w:b w:val="0"/>
          <w:i w:val="0"/>
        </w:rPr>
        <w:t>Réflexion :</w:t>
      </w:r>
      <w:r>
        <w:rPr>
          <w:b/>
          <w:i w:val="0"/>
        </w:rPr>
      </w:r>
    </w:p>
    <w:p>
      <w:pPr>
        <w:pStyle w:val="ListBullet"/>
      </w:pPr>
      <w:r>
        <w:rPr>
          <w:b w:val="0"/>
          <w:i w:val="0"/>
        </w:rPr>
        <w:t>Dans quels moments de votre vie la méditation de la Parole de Dieu vous a-t-elle aidé à comprendre des situations difficiles ?</w:t>
      </w:r>
    </w:p>
    <w:p>
      <w:pPr>
        <w:pStyle w:val="ListBullet"/>
      </w:pPr>
      <w:r>
        <w:rPr>
          <w:b w:val="0"/>
          <w:i w:val="0"/>
        </w:rPr>
        <w:t>Comment pouvons-nous cultiver une meilleure mémoire des enseignements de Jésus pour qu'ils guident nos actions quotidiennes ?</w:t>
      </w:r>
    </w:p>
    <w:p>
      <w:pPr>
        <w:pStyle w:val="ListBullet"/>
      </w:pPr>
      <w:r>
        <w:rPr>
          <w:b w:val="0"/>
          <w:i w:val="0"/>
        </w:rPr>
        <w:t>Citation d’un héros de la foi :</w:t>
      </w:r>
      <w:r>
        <w:rPr>
          <w:b/>
          <w:i w:val="0"/>
        </w:rPr>
        <w:t xml:space="preserve"> "Le Seigneur ne nous appelle pas à une vie facile, mais à une vie pleine."</w:t>
      </w:r>
      <w:r>
        <w:rPr>
          <w:b/>
          <w:i/>
        </w:rPr>
        <w:t xml:space="preserve"> - Hudson Taylor</w:t>
      </w:r>
    </w:p>
    <w:p>
      <w:pPr>
        <w:pStyle w:val="ListBullet"/>
      </w:pPr>
      <w:r>
        <w:rPr>
          <w:b w:val="0"/>
          <w:i w:val="0"/>
        </w:rPr>
        <w:t>Activité créative ou illustration collaborative :</w:t>
      </w:r>
      <w:r>
        <w:rPr>
          <w:b/>
          <w:i w:val="0"/>
        </w:rPr>
        <w:t xml:space="preserve"> Écrire sur des petits bouts de papier des paroles de Jésus qui vous ont marqué ou aidé. Les partager et les coller sur une grande feuille pour former une "colle de sagesse".</w:t>
      </w:r>
    </w:p>
    <w:p>
      <w:pPr>
        <w:pStyle w:val="ListBullet"/>
      </w:pPr>
      <w:r>
        <w:rPr>
          <w:b w:val="0"/>
          <w:i w:val="0"/>
        </w:rPr>
        <w:t>Défi pratique à mettre en œuvre après le partage :</w:t>
      </w:r>
      <w:r>
        <w:rPr>
          <w:b/>
          <w:i w:val="0"/>
        </w:rPr>
        <w:t xml:space="preserve"> Choisir un verset de la Bible sur la résurrection et le mémoriser cette semaine. Le répéter à voix haute plusieurs fois par jour.</w:t>
      </w:r>
    </w:p>
    <w:p>
      <w:r>
        <w:rPr>
          <w:b w:val="0"/>
          <w:i w:val="0"/>
        </w:rPr>
        <w:t>---</w:t>
      </w:r>
    </w:p>
    <w:p>
      <w:pPr>
        <w:pStyle w:val="Heading3"/>
      </w:pPr>
      <w:r>
        <w:t>Fiche 4 : Pierre, Le Coureur Étonné</w:t>
      </w:r>
    </w:p>
    <w:p>
      <w:pPr>
        <w:pStyle w:val="ListBullet"/>
      </w:pPr>
      <w:r>
        <w:rPr>
          <w:b w:val="0"/>
          <w:i w:val="0"/>
        </w:rPr>
        <w:t>Titre :</w:t>
      </w:r>
      <w:r>
        <w:rPr>
          <w:b/>
          <w:i w:val="0"/>
        </w:rPr>
        <w:t xml:space="preserve"> La Course d'un Cœur Qui Commence à Croire</w:t>
      </w:r>
    </w:p>
    <w:p>
      <w:pPr>
        <w:pStyle w:val="ListBullet"/>
      </w:pPr>
      <w:r>
        <w:rPr>
          <w:b w:val="0"/>
          <w:i w:val="0"/>
        </w:rPr>
        <w:t>Verset clé :</w:t>
      </w:r>
      <w:r>
        <w:rPr>
          <w:b/>
          <w:i w:val="0"/>
        </w:rPr>
        <w:t xml:space="preserve"> Luc 24:11-12 : "Mais ces récits semblèrent aux disciples des billevesées, et ils ne les crurent pas. Pierre cependant se leva et courut au tombeau. En se penchant, il ne vit que les bandelettes ; et il s'en retourna chez lui, fort étonné de ce qui était arrivé."</w:t>
      </w:r>
      <w:r>
        <w:rPr>
          <w:b/>
          <w:i/>
        </w:rPr>
      </w:r>
    </w:p>
    <w:p>
      <w:pPr>
        <w:pStyle w:val="ListBullet"/>
      </w:pPr>
      <w:r>
        <w:rPr>
          <w:b w:val="0"/>
          <w:i w:val="0"/>
        </w:rPr>
        <w:t>Explication ou objectif :</w:t>
      </w:r>
      <w:r>
        <w:rPr>
          <w:b/>
          <w:i w:val="0"/>
        </w:rPr>
        <w:t xml:space="preserve"> Observer la réaction de Pierre, mélange de doute et d'une curiosité qui le pousse à vérifier, marquant le début de sa foi renouvelée.</w:t>
      </w:r>
    </w:p>
    <w:p>
      <w:pPr>
        <w:pStyle w:val="ListBullet"/>
      </w:pPr>
      <w:r>
        <w:rPr>
          <w:b w:val="0"/>
          <w:i w:val="0"/>
        </w:rPr>
        <w:t>Réflexion :</w:t>
      </w:r>
      <w:r>
        <w:rPr>
          <w:b/>
          <w:i w:val="0"/>
        </w:rPr>
      </w:r>
    </w:p>
    <w:p>
      <w:pPr>
        <w:pStyle w:val="ListBullet"/>
      </w:pPr>
      <w:r>
        <w:rPr>
          <w:b w:val="0"/>
          <w:i w:val="0"/>
        </w:rPr>
        <w:t>Face au témoignage des autres, est-il facile pour vous de croire, ou avez-vous besoin de "voir par vous-même" ?</w:t>
      </w:r>
    </w:p>
    <w:p>
      <w:pPr>
        <w:pStyle w:val="ListBullet"/>
      </w:pPr>
      <w:r>
        <w:rPr>
          <w:b w:val="0"/>
          <w:i w:val="0"/>
        </w:rPr>
        <w:t>Qu'est-ce qui pourrait vous pousser à "courir" vers la vérité de la résurrection, même si le doute est présent ?</w:t>
      </w:r>
    </w:p>
    <w:p>
      <w:pPr>
        <w:pStyle w:val="ListBullet"/>
      </w:pPr>
      <w:r>
        <w:rPr>
          <w:b w:val="0"/>
          <w:i w:val="0"/>
        </w:rPr>
        <w:t>Citation d’un héros de la foi :</w:t>
      </w:r>
      <w:r>
        <w:rPr>
          <w:b/>
          <w:i w:val="0"/>
        </w:rPr>
        <w:t xml:space="preserve"> "La foi est l'assurance des choses qu'on espère, la démonstration de celles qu'on ne voit pas."</w:t>
      </w:r>
      <w:r>
        <w:rPr>
          <w:b/>
          <w:i/>
        </w:rPr>
        <w:t xml:space="preserve"> - Hébreux 11:1 (utilisé par de nombreux prédicateurs)</w:t>
      </w:r>
    </w:p>
    <w:p>
      <w:pPr>
        <w:pStyle w:val="ListBullet"/>
      </w:pPr>
      <w:r>
        <w:rPr>
          <w:b w:val="0"/>
          <w:i w:val="0"/>
        </w:rPr>
        <w:t>Activité créative ou illustration collaborative :</w:t>
      </w:r>
      <w:r>
        <w:rPr>
          <w:b/>
          <w:i w:val="0"/>
        </w:rPr>
        <w:t xml:space="preserve"> Dessiner les "bandelettes" abandonnées dans le tombeau. Que symbolisent-elles pour vous aujourd'hui ? Les anciens liens, les anciennes façons de penser ?</w:t>
      </w:r>
    </w:p>
    <w:p>
      <w:pPr>
        <w:pStyle w:val="ListBullet"/>
      </w:pPr>
      <w:r>
        <w:rPr>
          <w:b w:val="0"/>
          <w:i w:val="0"/>
        </w:rPr>
        <w:t>Défi pratique à mettre en œuvre après le partage :</w:t>
      </w:r>
      <w:r>
        <w:rPr>
          <w:b/>
          <w:i w:val="0"/>
        </w:rPr>
        <w:t xml:space="preserve"> Revoir une situation où vous avez douté de Dieu. Réalisez que même dans le doute, une démarche vers Lui peut mener à l'étonnement et à la foi.</w:t>
      </w:r>
    </w:p>
    <w:p>
      <w:r>
        <w:rPr>
          <w:b w:val="0"/>
          <w:i w:val="0"/>
        </w:rPr>
        <w:t>---</w:t>
      </w:r>
    </w:p>
    <w:p>
      <w:pPr>
        <w:pStyle w:val="Heading3"/>
      </w:pPr>
      <w:r>
        <w:t>Fiche 5 : La Mission de Témoigner</w:t>
      </w:r>
    </w:p>
    <w:p>
      <w:pPr>
        <w:pStyle w:val="ListBullet"/>
      </w:pPr>
      <w:r>
        <w:rPr>
          <w:b w:val="0"/>
          <w:i w:val="0"/>
        </w:rPr>
        <w:t>Titre :</w:t>
      </w:r>
      <w:r>
        <w:rPr>
          <w:b/>
          <w:i w:val="0"/>
        </w:rPr>
        <w:t xml:space="preserve"> De l'Étonnement à l'Action</w:t>
      </w:r>
    </w:p>
    <w:p>
      <w:pPr>
        <w:pStyle w:val="ListBullet"/>
      </w:pPr>
      <w:r>
        <w:rPr>
          <w:b w:val="0"/>
          <w:i w:val="0"/>
        </w:rPr>
        <w:t>Verset clé :</w:t>
      </w:r>
      <w:r>
        <w:rPr>
          <w:b/>
          <w:i w:val="0"/>
        </w:rPr>
        <w:t xml:space="preserve"> Matthieu 28:19-20 : "Allez donc et faites de toutes les nations des disciples, baptisez-les au nom du Père, du Fils et du Saint-Esprit, et enseignez-leur à observer tout ce que je vous ai commandé. Et voici, je suis avec vous tous les jours, jusqu'à la fin du monde."</w:t>
      </w:r>
      <w:r>
        <w:rPr>
          <w:b/>
          <w:i/>
        </w:rPr>
      </w:r>
    </w:p>
    <w:p>
      <w:pPr>
        <w:pStyle w:val="ListBullet"/>
      </w:pPr>
      <w:r>
        <w:rPr>
          <w:b w:val="0"/>
          <w:i w:val="0"/>
        </w:rPr>
        <w:t>Explication ou objectif :</w:t>
      </w:r>
      <w:r>
        <w:rPr>
          <w:b/>
          <w:i w:val="0"/>
        </w:rPr>
        <w:t xml:space="preserve"> Comprendre que la découverte de la résurrection mène naturellement à une mission de partage de cette bonne nouvelle.</w:t>
      </w:r>
    </w:p>
    <w:p>
      <w:pPr>
        <w:pStyle w:val="ListBullet"/>
      </w:pPr>
      <w:r>
        <w:rPr>
          <w:b w:val="0"/>
          <w:i w:val="0"/>
        </w:rPr>
        <w:t>Réflexion :</w:t>
      </w:r>
      <w:r>
        <w:rPr>
          <w:b/>
          <w:i w:val="0"/>
        </w:rPr>
      </w:r>
    </w:p>
    <w:p>
      <w:pPr>
        <w:pStyle w:val="ListBullet"/>
      </w:pPr>
      <w:r>
        <w:rPr>
          <w:b w:val="0"/>
          <w:i w:val="0"/>
        </w:rPr>
        <w:t>Comment la joie de la résurrection peut-elle se traduire concrètement dans votre témoignage cette semaine ?</w:t>
      </w:r>
    </w:p>
    <w:p>
      <w:pPr>
        <w:pStyle w:val="ListBullet"/>
      </w:pPr>
      <w:r>
        <w:rPr>
          <w:b w:val="0"/>
          <w:i w:val="0"/>
        </w:rPr>
        <w:t>Qui est la personne que Dieu vous appelle à toucher par votre vie et vos paroles, en tant que témoin de sa résurrection ?</w:t>
      </w:r>
    </w:p>
    <w:p>
      <w:pPr>
        <w:pStyle w:val="ListBullet"/>
      </w:pPr>
      <w:r>
        <w:rPr>
          <w:b w:val="0"/>
          <w:i w:val="0"/>
        </w:rPr>
        <w:t>Citation d’un héros de la foi :</w:t>
      </w:r>
      <w:r>
        <w:rPr>
          <w:b/>
          <w:i w:val="0"/>
        </w:rPr>
        <w:t xml:space="preserve"> "La seule biographie qui importe est celle qui est écrite dans les cœurs de ceux que nous avons aimés."</w:t>
      </w:r>
      <w:r>
        <w:rPr>
          <w:b/>
          <w:i/>
        </w:rPr>
        <w:t xml:space="preserve"> - D. L. Moody</w:t>
      </w:r>
    </w:p>
    <w:p>
      <w:pPr>
        <w:pStyle w:val="ListBullet"/>
      </w:pPr>
      <w:r>
        <w:rPr>
          <w:b w:val="0"/>
          <w:i w:val="0"/>
        </w:rPr>
        <w:t>Activité créative ou illustration collaborative :</w:t>
      </w:r>
      <w:r>
        <w:rPr>
          <w:b/>
          <w:i w:val="0"/>
        </w:rPr>
        <w:t xml:space="preserve"> Créer une "carte du monde" où chacun dessine ou écrit un continent ou une région où le message de la résurrection devrait être proclamé, et comment.</w:t>
      </w:r>
    </w:p>
    <w:p>
      <w:pPr>
        <w:pStyle w:val="ListBullet"/>
      </w:pPr>
      <w:r>
        <w:rPr>
          <w:b w:val="0"/>
          <w:i w:val="0"/>
        </w:rPr>
        <w:t>Défi pratique à mettre en œuvre après le partage :</w:t>
      </w:r>
      <w:r>
        <w:rPr>
          <w:b/>
          <w:i w:val="0"/>
        </w:rPr>
        <w:t xml:space="preserve"> Identifier une occasion concrète (une conversation, un acte de service) où vous pouvez témoigner de l'espérance que vous donne la résurrection de Jésus.</w:t>
      </w:r>
    </w:p>
    <w:p>
      <w:r>
        <w:rPr>
          <w:b w:val="0"/>
          <w:i w:val="0"/>
        </w:rPr>
        <w:t>---</w:t>
      </w:r>
    </w:p>
    <w:p>
      <w:pPr>
        <w:pStyle w:val="Heading2"/>
      </w:pPr>
      <w:r>
        <w:t>Groupe 2 : Pâques - Être une Pâte Nouvelle</w:t>
      </w:r>
    </w:p>
    <w:p>
      <w:pPr>
        <w:pStyle w:val="Heading3"/>
      </w:pPr>
      <w:r>
        <w:t>Fiche 1 : Le Vieux Levain à Disparaître</w:t>
      </w:r>
    </w:p>
    <w:p>
      <w:pPr>
        <w:pStyle w:val="ListBullet"/>
      </w:pPr>
      <w:r>
        <w:rPr>
          <w:b w:val="0"/>
          <w:i w:val="0"/>
        </w:rPr>
        <w:t>Titre :</w:t>
      </w:r>
      <w:r>
        <w:rPr>
          <w:b/>
          <w:i w:val="0"/>
        </w:rPr>
        <w:t xml:space="preserve"> Nettoyer la Vieille Levure</w:t>
      </w:r>
    </w:p>
    <w:p>
      <w:pPr>
        <w:pStyle w:val="ListBullet"/>
      </w:pPr>
      <w:r>
        <w:rPr>
          <w:b w:val="0"/>
          <w:i w:val="0"/>
        </w:rPr>
        <w:t>Verset clé :</w:t>
      </w:r>
      <w:r>
        <w:rPr>
          <w:b/>
          <w:i w:val="0"/>
        </w:rPr>
        <w:t xml:space="preserve"> 1 Corinthiens 5:7 : "Faites disparaître le vieux levain, afin que vous soyez une pâte nouvelle, puisque vous êtes sans levain, car Christ, notre Pâque, a été immolé."</w:t>
      </w:r>
      <w:r>
        <w:rPr>
          <w:b/>
          <w:i/>
        </w:rPr>
      </w:r>
    </w:p>
    <w:p>
      <w:pPr>
        <w:pStyle w:val="ListBullet"/>
      </w:pPr>
      <w:r>
        <w:rPr>
          <w:b w:val="0"/>
          <w:i w:val="0"/>
        </w:rPr>
        <w:t>Explication ou objectif :</w:t>
      </w:r>
      <w:r>
        <w:rPr>
          <w:b/>
          <w:i w:val="0"/>
        </w:rPr>
        <w:t xml:space="preserve"> Comprendre le symbole du levain dans la Bible comme représentant le péché et la corruption, et la nécessité de s'en débarrasser.</w:t>
      </w:r>
    </w:p>
    <w:p>
      <w:pPr>
        <w:pStyle w:val="ListBullet"/>
      </w:pPr>
      <w:r>
        <w:rPr>
          <w:b w:val="0"/>
          <w:i w:val="0"/>
        </w:rPr>
        <w:t>Réflexion :</w:t>
      </w:r>
      <w:r>
        <w:rPr>
          <w:b/>
          <w:i w:val="0"/>
        </w:rPr>
      </w:r>
    </w:p>
    <w:p>
      <w:pPr>
        <w:pStyle w:val="ListBullet"/>
      </w:pPr>
      <w:r>
        <w:rPr>
          <w:b w:val="0"/>
          <w:i w:val="0"/>
        </w:rPr>
        <w:t>Quel est le "vieux levain" (péché, mauvaise attitude, rancœur) qui doit disparaître de votre vie ?</w:t>
      </w:r>
    </w:p>
    <w:p>
      <w:pPr>
        <w:pStyle w:val="ListBullet"/>
      </w:pPr>
      <w:r>
        <w:rPr>
          <w:b w:val="0"/>
          <w:i w:val="0"/>
        </w:rPr>
        <w:t>Comment la puissance de Christ mort et ressuscité nous donne-t-elle la force de rejeter ce vieux levain ?</w:t>
      </w:r>
    </w:p>
    <w:p>
      <w:pPr>
        <w:pStyle w:val="ListBullet"/>
      </w:pPr>
      <w:r>
        <w:rPr>
          <w:b w:val="0"/>
          <w:i w:val="0"/>
        </w:rPr>
        <w:t>Citation d’un héros de la foi :</w:t>
      </w:r>
      <w:r>
        <w:rPr>
          <w:b/>
          <w:i w:val="0"/>
        </w:rPr>
        <w:t xml:space="preserve"> "Le plus grand besoin du monde est le besoin d'hommes et de femmes qui ne peuvent être achetés ni vendus, qui tiennent leur âme droite et pure face à la tentation, qui sont plus vrais que la vérité elle-même."</w:t>
      </w:r>
      <w:r>
        <w:rPr>
          <w:b/>
          <w:i/>
        </w:rPr>
        <w:t xml:space="preserve"> - Oswald J. Smith (adapté)</w:t>
      </w:r>
    </w:p>
    <w:p>
      <w:pPr>
        <w:pStyle w:val="ListBullet"/>
      </w:pPr>
      <w:r>
        <w:rPr>
          <w:b w:val="0"/>
          <w:i w:val="0"/>
        </w:rPr>
        <w:t>Activité créative ou illustration collaborative :</w:t>
      </w:r>
      <w:r>
        <w:rPr>
          <w:b/>
          <w:i w:val="0"/>
        </w:rPr>
        <w:t xml:space="preserve"> Chaque participant dessine ou écrit un élément symbolisant le "vieux levain" à enlever de sa vie, puis le place dans une corbeille symbolisant le sacrifice de Christ.</w:t>
      </w:r>
    </w:p>
    <w:p>
      <w:pPr>
        <w:pStyle w:val="ListBullet"/>
      </w:pPr>
      <w:r>
        <w:rPr>
          <w:b w:val="0"/>
          <w:i w:val="0"/>
        </w:rPr>
        <w:t>Défi pratique à mettre en œuvre après le partage :</w:t>
      </w:r>
      <w:r>
        <w:rPr>
          <w:b/>
          <w:i w:val="0"/>
        </w:rPr>
        <w:t xml:space="preserve"> Identifier une pensée ou une attitude ancienne qui vous retient, et par une prière spécifique, demander à Dieu de vous en libérer.</w:t>
      </w:r>
    </w:p>
    <w:p>
      <w:r>
        <w:rPr>
          <w:b w:val="0"/>
          <w:i w:val="0"/>
        </w:rPr>
        <w:t>---</w:t>
      </w:r>
    </w:p>
    <w:p>
      <w:pPr>
        <w:pStyle w:val="Heading3"/>
      </w:pPr>
      <w:r>
        <w:t>Fiche 2 : Une Pâte Nouvelle</w:t>
      </w:r>
    </w:p>
    <w:p>
      <w:pPr>
        <w:pStyle w:val="ListBullet"/>
      </w:pPr>
      <w:r>
        <w:rPr>
          <w:b w:val="0"/>
          <w:i w:val="0"/>
        </w:rPr>
        <w:t>Titre :</w:t>
      </w:r>
      <w:r>
        <w:rPr>
          <w:b/>
          <w:i w:val="0"/>
        </w:rPr>
        <w:t xml:space="preserve"> La Douceur de la Nouvelle Nature</w:t>
      </w:r>
    </w:p>
    <w:p>
      <w:pPr>
        <w:pStyle w:val="ListBullet"/>
      </w:pPr>
      <w:r>
        <w:rPr>
          <w:b w:val="0"/>
          <w:i w:val="0"/>
        </w:rPr>
        <w:t>Verset clé :</w:t>
      </w:r>
      <w:r>
        <w:rPr>
          <w:b/>
          <w:i w:val="0"/>
        </w:rPr>
        <w:t xml:space="preserve"> 1 Corinthiens 5:8 : "Célébrons donc la fête, non avec du vieux levain, non avec un levain de méchanceté et de corruption, mais avec les pains sans levain de la pureté et de la vérité."</w:t>
      </w:r>
      <w:r>
        <w:rPr>
          <w:b/>
          <w:i/>
        </w:rPr>
      </w:r>
    </w:p>
    <w:p>
      <w:pPr>
        <w:pStyle w:val="ListBullet"/>
      </w:pPr>
      <w:r>
        <w:rPr>
          <w:b w:val="0"/>
          <w:i w:val="0"/>
        </w:rPr>
        <w:t>Explication ou objectif :</w:t>
      </w:r>
      <w:r>
        <w:rPr>
          <w:b/>
          <w:i w:val="0"/>
        </w:rPr>
        <w:t xml:space="preserve"> Découvrir ce que signifie être une "pâte nouvelle" remplie de "pureté et de vérité" grâce à Christ.</w:t>
      </w:r>
    </w:p>
    <w:p>
      <w:pPr>
        <w:pStyle w:val="ListBullet"/>
      </w:pPr>
      <w:r>
        <w:rPr>
          <w:b w:val="0"/>
          <w:i w:val="0"/>
        </w:rPr>
        <w:t>Réflexion :</w:t>
      </w:r>
      <w:r>
        <w:rPr>
          <w:b/>
          <w:i w:val="0"/>
        </w:rPr>
      </w:r>
    </w:p>
    <w:p>
      <w:pPr>
        <w:pStyle w:val="ListBullet"/>
      </w:pPr>
      <w:r>
        <w:rPr>
          <w:b w:val="0"/>
          <w:i w:val="0"/>
        </w:rPr>
        <w:t>Qu'est-ce qui caractérise votre vie lorsque vous vivez dans la "pureté et la vérité" ?</w:t>
      </w:r>
    </w:p>
    <w:p>
      <w:pPr>
        <w:pStyle w:val="ListBullet"/>
      </w:pPr>
      <w:r>
        <w:rPr>
          <w:b w:val="0"/>
          <w:i w:val="0"/>
        </w:rPr>
        <w:t>Comment peut-on cultiver ces qualités de "pâte nouvelle" au quotidien, même dans un monde imparfait ?</w:t>
      </w:r>
    </w:p>
    <w:p>
      <w:pPr>
        <w:pStyle w:val="ListBullet"/>
      </w:pPr>
      <w:r>
        <w:rPr>
          <w:b w:val="0"/>
          <w:i w:val="0"/>
        </w:rPr>
        <w:t>Citation d’un héros de la foi :</w:t>
      </w:r>
      <w:r>
        <w:rPr>
          <w:b/>
          <w:i w:val="0"/>
        </w:rPr>
        <w:t xml:space="preserve"> "La sainteté n'est pas une question de perfection, mais de direction. Ce n'est pas de ne jamais tomber, mais de toujours se relever avec l'aide de Dieu."</w:t>
      </w:r>
      <w:r>
        <w:rPr>
          <w:b/>
          <w:i/>
        </w:rPr>
        <w:t xml:space="preserve"> - Charles Spurgeon</w:t>
      </w:r>
    </w:p>
    <w:p>
      <w:pPr>
        <w:pStyle w:val="ListBullet"/>
      </w:pPr>
      <w:r>
        <w:rPr>
          <w:b w:val="0"/>
          <w:i w:val="0"/>
        </w:rPr>
        <w:t>Activité créative ou illustration collaborative :</w:t>
      </w:r>
      <w:r>
        <w:rPr>
          <w:b/>
          <w:i w:val="0"/>
        </w:rPr>
        <w:t xml:space="preserve"> Imaginer et dessiner ce à quoi ressemble une "pâte nouvelle". Est-ce doux, léger, pur, lumineux ? Partager ensuite ces représentations.</w:t>
      </w:r>
    </w:p>
    <w:p>
      <w:pPr>
        <w:pStyle w:val="ListBullet"/>
      </w:pPr>
      <w:r>
        <w:rPr>
          <w:b w:val="0"/>
          <w:i w:val="0"/>
        </w:rPr>
        <w:t>Défi pratique à mettre en œuvre après le partage :</w:t>
      </w:r>
      <w:r>
        <w:rPr>
          <w:b/>
          <w:i w:val="0"/>
        </w:rPr>
        <w:t xml:space="preserve"> Choisir une action concrète qui démontre la "pureté et la vérité" dans une relation ou une situation de votre vie cette semaine.</w:t>
      </w:r>
    </w:p>
    <w:p>
      <w:r>
        <w:rPr>
          <w:b w:val="0"/>
          <w:i w:val="0"/>
        </w:rPr>
        <w:t>---</w:t>
      </w:r>
    </w:p>
    <w:p>
      <w:pPr>
        <w:pStyle w:val="Heading3"/>
      </w:pPr>
      <w:r>
        <w:t>Fiche 3 : L'Agneau Immolé, Notre Salut</w:t>
      </w:r>
    </w:p>
    <w:p>
      <w:pPr>
        <w:pStyle w:val="ListBullet"/>
      </w:pPr>
      <w:r>
        <w:rPr>
          <w:b w:val="0"/>
          <w:i w:val="0"/>
        </w:rPr>
        <w:t>Titre :</w:t>
      </w:r>
      <w:r>
        <w:rPr>
          <w:b/>
          <w:i w:val="0"/>
        </w:rPr>
        <w:t xml:space="preserve"> La Croix : Le Cœur de Notre Nouvelle Vie</w:t>
      </w:r>
    </w:p>
    <w:p>
      <w:pPr>
        <w:pStyle w:val="ListBullet"/>
      </w:pPr>
      <w:r>
        <w:rPr>
          <w:b w:val="0"/>
          <w:i w:val="0"/>
        </w:rPr>
        <w:t>Verset clé :</w:t>
      </w:r>
      <w:r>
        <w:rPr>
          <w:b/>
          <w:i w:val="0"/>
        </w:rPr>
        <w:t xml:space="preserve"> 1 Corinthiens 5:7 (partie) : "...car Christ, notre Pâque, a été immolé."</w:t>
      </w:r>
      <w:r>
        <w:rPr>
          <w:b/>
          <w:i/>
        </w:rPr>
      </w:r>
    </w:p>
    <w:p>
      <w:pPr>
        <w:pStyle w:val="ListBullet"/>
      </w:pPr>
      <w:r>
        <w:rPr>
          <w:b w:val="0"/>
          <w:i w:val="0"/>
        </w:rPr>
        <w:t>Explication ou objectif :</w:t>
      </w:r>
      <w:r>
        <w:rPr>
          <w:b/>
          <w:i w:val="0"/>
        </w:rPr>
        <w:t xml:space="preserve"> Réaffirmer que le sacrifice de Jésus est la base de notre libération et de notre nouvelle identité.</w:t>
      </w:r>
    </w:p>
    <w:p>
      <w:pPr>
        <w:pStyle w:val="ListBullet"/>
      </w:pPr>
      <w:r>
        <w:rPr>
          <w:b w:val="0"/>
          <w:i w:val="0"/>
        </w:rPr>
        <w:t>Réflexion :</w:t>
      </w:r>
      <w:r>
        <w:rPr>
          <w:b/>
          <w:i w:val="0"/>
        </w:rPr>
      </w:r>
    </w:p>
    <w:p>
      <w:pPr>
        <w:pStyle w:val="ListBullet"/>
      </w:pPr>
      <w:r>
        <w:rPr>
          <w:b w:val="0"/>
          <w:i w:val="0"/>
        </w:rPr>
        <w:t>Quel est le prix que Christ a payé pour notre libération ? Comment cela affecte-t-il votre vision de vous-même ?</w:t>
      </w:r>
    </w:p>
    <w:p>
      <w:pPr>
        <w:pStyle w:val="ListBullet"/>
      </w:pPr>
      <w:r>
        <w:rPr>
          <w:b w:val="0"/>
          <w:i w:val="0"/>
        </w:rPr>
        <w:t>Comment pouvons-nous honorer ce sacrifice non seulement par des paroles, mais aussi par notre manière de vivre ?</w:t>
      </w:r>
    </w:p>
    <w:p>
      <w:pPr>
        <w:pStyle w:val="ListBullet"/>
      </w:pPr>
      <w:r>
        <w:rPr>
          <w:b w:val="0"/>
          <w:i w:val="0"/>
        </w:rPr>
        <w:t>Citation d’un héros de la foi :</w:t>
      </w:r>
      <w:r>
        <w:rPr>
          <w:b/>
          <w:i w:val="0"/>
        </w:rPr>
        <w:t xml:space="preserve"> "Le sang de Jésus ne rend pas seulement propre, il rend aussi libre."</w:t>
      </w:r>
      <w:r>
        <w:rPr>
          <w:b/>
          <w:i/>
        </w:rPr>
        <w:t xml:space="preserve"> - William Booth</w:t>
      </w:r>
    </w:p>
    <w:p>
      <w:pPr>
        <w:pStyle w:val="ListBullet"/>
      </w:pPr>
      <w:r>
        <w:rPr>
          <w:b w:val="0"/>
          <w:i w:val="0"/>
        </w:rPr>
        <w:t>Activité créative ou illustration collaborative :</w:t>
      </w:r>
      <w:r>
        <w:rPr>
          <w:b/>
          <w:i w:val="0"/>
        </w:rPr>
        <w:t xml:space="preserve"> Dessiner ou représenter symboliquement le sacrifice de l'Agneau et ce qu'il apporte : la liberté, la paix, la vie.</w:t>
      </w:r>
    </w:p>
    <w:p>
      <w:pPr>
        <w:pStyle w:val="ListBullet"/>
      </w:pPr>
      <w:r>
        <w:rPr>
          <w:b w:val="0"/>
          <w:i w:val="0"/>
        </w:rPr>
        <w:t>Défi pratique à mettre en œuvre après le partage :</w:t>
      </w:r>
      <w:r>
        <w:rPr>
          <w:b/>
          <w:i w:val="0"/>
        </w:rPr>
        <w:t xml:space="preserve"> Prendre un moment chaque jour pour méditer sur le sacrifice de Jésus et exprimer votre gratitude par la prière.</w:t>
      </w:r>
    </w:p>
    <w:p>
      <w:r>
        <w:rPr>
          <w:b w:val="0"/>
          <w:i w:val="0"/>
        </w:rPr>
        <w:t>---</w:t>
      </w:r>
    </w:p>
    <w:p>
      <w:pPr>
        <w:pStyle w:val="Heading3"/>
      </w:pPr>
      <w:r>
        <w:t>Fiche 4 : La Pâque Ouverte à Tous</w:t>
      </w:r>
    </w:p>
    <w:p>
      <w:pPr>
        <w:pStyle w:val="ListBullet"/>
      </w:pPr>
      <w:r>
        <w:rPr>
          <w:b w:val="0"/>
          <w:i w:val="0"/>
        </w:rPr>
        <w:t>Titre :</w:t>
      </w:r>
      <w:r>
        <w:rPr>
          <w:b/>
          <w:i w:val="0"/>
        </w:rPr>
        <w:t xml:space="preserve"> Une Table Pour l'Étranger et l'Indigène</w:t>
      </w:r>
    </w:p>
    <w:p>
      <w:pPr>
        <w:pStyle w:val="ListBullet"/>
      </w:pPr>
      <w:r>
        <w:rPr>
          <w:b w:val="0"/>
          <w:i w:val="0"/>
        </w:rPr>
        <w:t>Verset clé :</w:t>
      </w:r>
      <w:r>
        <w:rPr>
          <w:b/>
          <w:i w:val="0"/>
        </w:rPr>
        <w:t xml:space="preserve"> Nombres 9:14 : "Si un étranger en séjour chez vous célèbre la Pâque de l'Éternel, il se conformera aux lois et aux ordonnances de la Pâque. Il y aura une même loi parmi vous, pour l'étranger comme pour l'indigène."</w:t>
      </w:r>
      <w:r>
        <w:rPr>
          <w:b/>
          <w:i/>
        </w:rPr>
      </w:r>
    </w:p>
    <w:p>
      <w:pPr>
        <w:pStyle w:val="ListBullet"/>
      </w:pPr>
      <w:r>
        <w:rPr>
          <w:b w:val="0"/>
          <w:i w:val="0"/>
        </w:rPr>
        <w:t>Explication ou objectif :</w:t>
      </w:r>
      <w:r>
        <w:rPr>
          <w:b/>
          <w:i w:val="0"/>
        </w:rPr>
        <w:t xml:space="preserve"> Comprendre que le salut offert par Pâques est universel et inclusif, destiné à tous ceux qui croient.</w:t>
      </w:r>
    </w:p>
    <w:p>
      <w:pPr>
        <w:pStyle w:val="ListBullet"/>
      </w:pPr>
      <w:r>
        <w:rPr>
          <w:b w:val="0"/>
          <w:i w:val="0"/>
        </w:rPr>
        <w:t>Réflexion :</w:t>
      </w:r>
      <w:r>
        <w:rPr>
          <w:b/>
          <w:i w:val="0"/>
        </w:rPr>
      </w:r>
    </w:p>
    <w:p>
      <w:pPr>
        <w:pStyle w:val="ListBullet"/>
      </w:pPr>
      <w:r>
        <w:rPr>
          <w:b w:val="0"/>
          <w:i w:val="0"/>
        </w:rPr>
        <w:t>Dans votre vie, êtes-vous ouvert à accueillir "l'étranger" (celui qui est différent, celui qui ne partage pas votre foi) avec le même amour que Dieu offre ?</w:t>
      </w:r>
    </w:p>
    <w:p>
      <w:pPr>
        <w:pStyle w:val="ListBullet"/>
      </w:pPr>
      <w:r>
        <w:rPr>
          <w:b w:val="0"/>
          <w:i w:val="0"/>
        </w:rPr>
        <w:t>Comment pouvons-nous, en tant que communauté, refléter cette loi unique de Dieu qui s'applique à tous ?</w:t>
      </w:r>
    </w:p>
    <w:p>
      <w:pPr>
        <w:pStyle w:val="ListBullet"/>
      </w:pPr>
      <w:r>
        <w:rPr>
          <w:b w:val="0"/>
          <w:i w:val="0"/>
        </w:rPr>
        <w:t>Citation d’un héros de la foi :</w:t>
      </w:r>
      <w:r>
        <w:rPr>
          <w:b/>
          <w:i w:val="0"/>
        </w:rPr>
        <w:t xml:space="preserve"> "Le Seigneur a un plan pour chaque homme, et quand ce plan est révélé, il devient la plus grande joie d'une vie que de le réaliser."</w:t>
      </w:r>
      <w:r>
        <w:rPr>
          <w:b/>
          <w:i/>
        </w:rPr>
        <w:t xml:space="preserve"> - Loren Cunningham</w:t>
      </w:r>
    </w:p>
    <w:p>
      <w:pPr>
        <w:pStyle w:val="ListBullet"/>
      </w:pPr>
      <w:r>
        <w:rPr>
          <w:b w:val="0"/>
          <w:i w:val="0"/>
        </w:rPr>
        <w:t>Activité créative ou illustration collaborative :</w:t>
      </w:r>
      <w:r>
        <w:rPr>
          <w:b/>
          <w:i w:val="0"/>
        </w:rPr>
        <w:t xml:space="preserve"> Créer une image de table où se côtoient différentes personnes (représentant la diversité) partageant un repas symbolique, comme un signe d'unité dans Christ.</w:t>
      </w:r>
    </w:p>
    <w:p>
      <w:pPr>
        <w:pStyle w:val="ListBullet"/>
      </w:pPr>
      <w:r>
        <w:rPr>
          <w:b w:val="0"/>
          <w:i w:val="0"/>
        </w:rPr>
        <w:t>Défi pratique à mettre en œuvre après le partage :</w:t>
      </w:r>
      <w:r>
        <w:rPr>
          <w:b/>
          <w:i w:val="0"/>
        </w:rPr>
        <w:t xml:space="preserve"> Accueillir une personne qui se sent peut-être "étrangère" dans un contexte social ou communautaire, et lui montrer de l'amour et de la considération.</w:t>
      </w:r>
    </w:p>
    <w:p>
      <w:r>
        <w:rPr>
          <w:b w:val="0"/>
          <w:i w:val="0"/>
        </w:rPr>
        <w:t>---</w:t>
      </w:r>
    </w:p>
    <w:p>
      <w:pPr>
        <w:pStyle w:val="Heading3"/>
      </w:pPr>
      <w:r>
        <w:t>Fiche 5 : Vivre la Nouvelle Création</w:t>
      </w:r>
    </w:p>
    <w:p>
      <w:pPr>
        <w:pStyle w:val="ListBullet"/>
      </w:pPr>
      <w:r>
        <w:rPr>
          <w:b w:val="0"/>
          <w:i w:val="0"/>
        </w:rPr>
        <w:t>Titre :</w:t>
      </w:r>
      <w:r>
        <w:rPr>
          <w:b/>
          <w:i w:val="0"/>
        </w:rPr>
        <w:t xml:space="preserve"> Le Passage Vers une Vie Transformée</w:t>
      </w:r>
    </w:p>
    <w:p>
      <w:pPr>
        <w:pStyle w:val="ListBullet"/>
      </w:pPr>
      <w:r>
        <w:rPr>
          <w:b w:val="0"/>
          <w:i w:val="0"/>
        </w:rPr>
        <w:t>Verset clé :</w:t>
      </w:r>
      <w:r>
        <w:rPr>
          <w:b/>
          <w:i w:val="0"/>
        </w:rPr>
        <w:t xml:space="preserve"> 2 Corinthiens 5:17 : "Si quelqu'un est en Christ, il est une nouvelle créature. Les choses anciennes sont passées, voici, toutes choses sont devenues nouvelles."</w:t>
      </w:r>
      <w:r>
        <w:rPr>
          <w:b/>
          <w:i/>
        </w:rPr>
      </w:r>
    </w:p>
    <w:p>
      <w:pPr>
        <w:pStyle w:val="ListBullet"/>
      </w:pPr>
      <w:r>
        <w:rPr>
          <w:b w:val="0"/>
          <w:i w:val="0"/>
        </w:rPr>
        <w:t>Explication ou objectif :</w:t>
      </w:r>
      <w:r>
        <w:rPr>
          <w:b/>
          <w:i w:val="0"/>
        </w:rPr>
        <w:t xml:space="preserve"> Saisir la réalité profonde de la transformation que Pâques rend possible : nous sommes appelés à vivre en nouveauté de vie.</w:t>
      </w:r>
    </w:p>
    <w:p>
      <w:pPr>
        <w:pStyle w:val="ListBullet"/>
      </w:pPr>
      <w:r>
        <w:rPr>
          <w:b w:val="0"/>
          <w:i w:val="0"/>
        </w:rPr>
        <w:t>Réflexion :</w:t>
      </w:r>
      <w:r>
        <w:rPr>
          <w:b/>
          <w:i w:val="0"/>
        </w:rPr>
      </w:r>
    </w:p>
    <w:p>
      <w:pPr>
        <w:pStyle w:val="ListBullet"/>
      </w:pPr>
      <w:r>
        <w:rPr>
          <w:b w:val="0"/>
          <w:i w:val="0"/>
        </w:rPr>
        <w:t>Dans quels domaines de votre vie sentez-vous le besoin d'une transformation radicale, d'une "nouvelle création" ?</w:t>
      </w:r>
    </w:p>
    <w:p>
      <w:pPr>
        <w:pStyle w:val="ListBullet"/>
      </w:pPr>
      <w:r>
        <w:rPr>
          <w:b w:val="0"/>
          <w:i w:val="0"/>
        </w:rPr>
        <w:t>Comment les fruits de l'Esprit (amour, joie, paix, patience, etc.) manifestent-ils cette nouvelle vie en vous ?</w:t>
      </w:r>
    </w:p>
    <w:p>
      <w:pPr>
        <w:pStyle w:val="ListBullet"/>
      </w:pPr>
      <w:r>
        <w:rPr>
          <w:b w:val="0"/>
          <w:i w:val="0"/>
        </w:rPr>
        <w:t>Citation d’un héros de la foi :</w:t>
      </w:r>
      <w:r>
        <w:rPr>
          <w:b/>
          <w:i w:val="0"/>
        </w:rPr>
        <w:t xml:space="preserve"> "La puissance de la résurrection n'est pas quelque chose que nous recevons une fois, c'est une puissance qui doit nous transformer chaque jour."</w:t>
      </w:r>
      <w:r>
        <w:rPr>
          <w:b/>
          <w:i/>
        </w:rPr>
        <w:t xml:space="preserve"> - Watchman Nee</w:t>
      </w:r>
    </w:p>
    <w:p>
      <w:pPr>
        <w:pStyle w:val="ListBullet"/>
      </w:pPr>
      <w:r>
        <w:rPr>
          <w:b w:val="0"/>
          <w:i w:val="0"/>
        </w:rPr>
        <w:t>Activité créative ou illustration collaborative :</w:t>
      </w:r>
      <w:r>
        <w:rPr>
          <w:b/>
          <w:i w:val="0"/>
        </w:rPr>
        <w:t xml:space="preserve"> Créer un arbre avec des branches représentant les aspects de votre ancienne vie qui sont "passés" et des fruits représentant les aspects de votre nouvelle vie en Christ.</w:t>
      </w:r>
    </w:p>
    <w:p>
      <w:pPr>
        <w:pStyle w:val="ListBullet"/>
      </w:pPr>
      <w:r>
        <w:rPr>
          <w:b w:val="0"/>
          <w:i w:val="0"/>
        </w:rPr>
        <w:t>Défi pratique à mettre en œuvre après le partage :</w:t>
      </w:r>
      <w:r>
        <w:rPr>
          <w:b/>
          <w:i w:val="0"/>
        </w:rPr>
        <w:t xml:space="preserve"> Faire une liste de 3 à 5 choses spécifiques dans votre vie quotidienne où vous allez activement choisir de vivre comme une "nouvelle créature", en vous appuyant sur la puissance de la résurrection.</w:t>
      </w:r>
    </w:p>
    <w:p>
      <w:r>
        <w:rPr>
          <w:b w:val="0"/>
          <w:i w:val="0"/>
        </w:rPr>
        <w:t>---</w:t>
      </w:r>
    </w:p>
    <w:p>
      <w:pPr>
        <w:pStyle w:val="Heading2"/>
      </w:pPr>
      <w:r>
        <w:t>Conclusion</w:t>
      </w:r>
    </w:p>
    <w:p>
      <w:r>
        <w:rPr>
          <w:b w:val="0"/>
          <w:i w:val="0"/>
        </w:rPr>
        <w:t>Pâques est bien plus qu'une fête commémorative ; c'est le cœur battant de notre foi. La résurrection de Jésus-Christ est la preuve ultime de la victoire de Dieu sur le péché et la mort. Elle nous invite à un passage, d'une vie marquée par l'esclavage à une vie de liberté et de joie en tant que "pâte nouvelle". Que nous ayons été marqués par le tombeau vide, que nous ayons entendu l'annonce des anges, ou que nous ayons couru vers la vérité comme Pierre, le message est le même : Christ est vivant, et cette vie est disponible pour nous.</w:t>
      </w:r>
    </w:p>
    <w:p>
      <w:r>
        <w:rPr>
          <w:b w:val="0"/>
          <w:i w:val="0"/>
        </w:rPr>
        <w:t>Comme les femmes, les disciples, et même l'étranger de la Pâque, nous sommes appelés à laisser le passé derrière nous, à embrasser la pureté et la vérité, et à vivre une vie transformée. Le sacrifice de Jésus nous a rendus libres, et cette liberté nous appelle à aimer et à témoigner autour de nous.</w:t>
      </w:r>
    </w:p>
    <w:p>
      <w:pPr>
        <w:pStyle w:val="Heading3"/>
      </w:pPr>
      <w:r>
        <w:t>Prière finale</w:t>
      </w:r>
    </w:p>
    <w:p>
      <w:r>
        <w:rPr>
          <w:b w:val="0"/>
          <w:i w:val="0"/>
        </w:rPr>
        <w:t>Père céleste, merci pour le don incroyable de ta résurrection. Merci d'être notre Pâque, celui qui nous libère et nous appelle à une vie nouvelle. Aide-nous à laisser derrière nous tout ce qui nous retient, et à marcher chaque jour dans la nouveauté de vie que tu nous offres. Que notre vie reflète la pureté, la vérité et l'amour de Christ. Fortifie-nous pour être des témoins de ta grâce, aujourd'hui et jusqu'à ton retour. Au nom de Jésus, notre Seigneur ressuscité,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