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pPr>
        <w:pStyle w:val="ListBullet"/>
      </w:pPr>
      <w:r>
        <w:rPr>
          <w:b w:val="0"/>
          <w:i w:val="0"/>
        </w:rPr>
        <w:t>Témoignages</w:t>
      </w:r>
    </w:p>
    <w:p>
      <w:r>
        <w:rPr>
          <w:b w:val="0"/>
          <w:i w:val="0"/>
        </w:rPr>
        <w:t>palmiers:</w:t>
      </w:r>
    </w:p>
    <w:p>
      <w:pPr>
        <w:pStyle w:val="ListBullet"/>
      </w:pPr>
      <w:r>
        <w:rPr>
          <w:b w:val="0"/>
          <w:i w:val="0"/>
        </w:rPr>
        <w:t>Service</w:t>
      </w:r>
    </w:p>
    <w:p>
      <w:pPr>
        <w:pStyle w:val="ListBullet"/>
      </w:pPr>
      <w:r>
        <w:rPr>
          <w:b w:val="0"/>
          <w:i w:val="0"/>
        </w:rPr>
        <w:t>Royaume de Dieu</w:t>
      </w:r>
    </w:p>
    <w:p>
      <w:pPr>
        <w:pStyle w:val="ListBullet"/>
      </w:pPr>
      <w:r>
        <w:rPr>
          <w:b w:val="0"/>
          <w:i w:val="0"/>
        </w:rPr>
        <w:t>Amour</w:t>
      </w:r>
    </w:p>
    <w:p>
      <w:pPr>
        <w:pStyle w:val="ListBullet"/>
      </w:pPr>
      <w:r>
        <w:rPr>
          <w:b w:val="0"/>
          <w:i w:val="0"/>
        </w:rPr>
        <w:t>Combat spirituel</w:t>
      </w:r>
    </w:p>
    <w:p>
      <w:pPr>
        <w:pStyle w:val="ListBullet"/>
      </w:pPr>
      <w:r>
        <w:rPr>
          <w:b w:val="0"/>
          <w:i w:val="0"/>
        </w:rPr>
        <w:t>Mission</w:t>
      </w:r>
    </w:p>
    <w:p>
      <w:pPr>
        <w:pStyle w:val="ListBullet"/>
      </w:pPr>
      <w:r>
        <w:rPr>
          <w:b w:val="0"/>
          <w:i w:val="0"/>
        </w:rPr>
        <w:t>Dieu</w:t>
      </w:r>
    </w:p>
    <w:p>
      <w:pPr>
        <w:pStyle w:val="ListBullet"/>
      </w:pPr>
      <w:r>
        <w:rPr>
          <w:b w:val="0"/>
          <w:i w:val="0"/>
        </w:rPr>
        <w:t>Écoute de Dieu</w:t>
      </w:r>
    </w:p>
    <w:p>
      <w:r>
        <w:rPr>
          <w:b w:val="0"/>
          <w:i w:val="0"/>
        </w:rPr>
        <w:t>title: 'Election'</w:t>
      </w:r>
    </w:p>
    <w:p>
      <w:r>
        <w:rPr>
          <w:b w:val="0"/>
          <w:i w:val="0"/>
        </w:rPr>
        <w:t>date: 2017-05-17</w:t>
      </w:r>
    </w:p>
    <w:p>
      <w:r>
        <w:rPr>
          <w:b w:val="0"/>
          <w:i w:val="0"/>
        </w:rPr>
        <w:t>---</w:t>
      </w:r>
    </w:p>
    <w:p>
      <w:pPr>
        <w:pStyle w:val="Heading1"/>
      </w:pPr>
      <w:r>
        <w:t>Être Élu : Mandat, Mission et Autorité</w:t>
      </w:r>
    </w:p>
    <w:p>
      <w:r>
        <w:rPr>
          <w:b w:val="0"/>
          <w:i w:val="0"/>
        </w:rPr>
        <w:t>« Que le Dieu de paix, qui a ramené d’entre les morts notre Seigneur Jésus, le grand pasteur des brebis, par le sang d’une alliance éternelle, vous rende accomplis en toute œuvre de bien pour faire sa volonté, et qu’il fasse en vous ce qui lui est agréable, par Jésus-Christ, auquel soit la gloire aux siècles des siècles ! Amen. » (Hébreux 13:20-21)</w:t>
      </w:r>
      <w:r>
        <w:rPr>
          <w:b w:val="0"/>
          <w:i/>
        </w:rPr>
      </w:r>
    </w:p>
    <w:p>
      <w:r>
        <w:rPr>
          <w:b w:val="0"/>
          <w:i w:val="0"/>
        </w:rPr>
        <w:t>Père céleste, nous te remercions pour ce moment que nous pouvons passer ensemble dans ta présence. Nous te remercions pour ton amour inconditionnel et pour le privilège de pouvoir être appelés tes enfants. Ouvre nos cœurs et nos esprits aujourd’hui pour que nous puissions comprendre ta volonté et ton appel pour nos vies. Aide-nous à discerner ce que signifie être élu en toi, et à vivre pleinement le mandat, la mission et l’autorité que tu nous donnes. Par Jésus-Christ, notre Seigneur. Amen.</w:t>
      </w:r>
    </w:p>
    <w:p>
      <w:pPr>
        <w:pStyle w:val="Heading3"/>
      </w:pPr>
      <w:r>
        <w:t>Brise-glace : Le Jeu des Citations</w:t>
      </w:r>
    </w:p>
    <w:p>
      <w:r>
        <w:rPr>
          <w:b w:val="0"/>
          <w:i w:val="0"/>
        </w:rPr>
        <w:t>Demandez à chaque participant de penser à une citation inspirante (biblique ou autre) qu'ils aiment particulièrement. Ensuite, chacun, à tour de rôle, dit sa citation. Le groupe essaie ensuite de deviner la personne qui a dit cette citation, ou le thème général qui en ressort. Cela peut être une façon ludique de découvrir ce qui inspire chacun et d'introduire la notion d'être choisi ou inspiré.</w:t>
      </w:r>
    </w:p>
    <w:p>
      <w:pPr>
        <w:pStyle w:val="Heading3"/>
      </w:pPr>
      <w:r>
        <w:t>Le Thème : L'Élection Divine</w:t>
      </w:r>
    </w:p>
    <w:p>
      <w:r>
        <w:rPr>
          <w:b w:val="0"/>
          <w:i w:val="0"/>
        </w:rPr>
        <w:t>Dans le contexte actuel, le mot "élection" évoque souvent les scrutins politiques. Mais qu'en est-il de l'élection dans le sens biblique ? Jésus utilise la parabole des noces pour illustrer le Royaume des Cieux, montrant que Dieu convoque, appelle, mais que le choix de répondre appartient à chacun. Plus encore, il révèle que Dieu a choisi certains avant même la fondation du monde, non pas par mérite, mais par grâce, afin qu'ils soient saints et irrépréhensibles. Être élu en Christ, ce n'est pas une simple reconnaissance, c'est une identité profonde qui confère un mandat, une mission et une autorité pour servir Dieu et sa gloire.</w:t>
      </w:r>
    </w:p>
    <w:p>
      <w:r>
        <w:rPr>
          <w:b w:val="0"/>
          <w:i w:val="0"/>
        </w:rPr>
        <w:t>---</w:t>
      </w:r>
    </w:p>
    <w:p>
      <w:r>
        <w:rPr>
          <w:b w:val="0"/>
          <w:i w:val="0"/>
        </w:rPr>
        <w:t>Organisons-nous en deux groupes pour explorer plus en profondeur ce thème merveilleux.</w:t>
      </w:r>
    </w:p>
    <w:p>
      <w:r>
        <w:rPr>
          <w:b w:val="0"/>
          <w:i w:val="0"/>
        </w:rPr>
        <w:t>Groupe 1 : Élu – Être Élu : Une Identité Fondamentale</w:t>
      </w:r>
      <w:r>
        <w:rPr>
          <w:b/>
          <w:i w:val="0"/>
        </w:rPr>
      </w:r>
    </w:p>
    <w:p>
      <w:r>
        <w:rPr>
          <w:b w:val="0"/>
          <w:i w:val="0"/>
        </w:rPr>
        <w:t>Ce groupe explorera la nature de notre élection en Christ, comment cela transforme notre identité et ce que cela implique dans notre vie quotidienne.</w:t>
      </w:r>
    </w:p>
    <w:p>
      <w:r>
        <w:rPr>
          <w:b w:val="0"/>
          <w:i w:val="0"/>
        </w:rPr>
        <w:t>Groupe 2 : Élu – Mandat et Mission : Agir pour Dieu</w:t>
      </w:r>
      <w:r>
        <w:rPr>
          <w:b/>
          <w:i w:val="0"/>
        </w:rPr>
      </w:r>
    </w:p>
    <w:p>
      <w:r>
        <w:rPr>
          <w:b w:val="0"/>
          <w:i w:val="0"/>
        </w:rPr>
        <w:t>Ce groupe se concentrera sur les responsabilités et les actions découlant de notre élection, comment nous sommes appelés à servir et à manifester l'amour de Dieu.</w:t>
      </w:r>
    </w:p>
    <w:p>
      <w:r>
        <w:rPr>
          <w:b w:val="0"/>
          <w:i w:val="0"/>
        </w:rPr>
        <w:t>---</w:t>
      </w:r>
    </w:p>
    <w:p>
      <w:pPr>
        <w:pStyle w:val="Heading3"/>
      </w:pPr>
      <w:r>
        <w:t>Groupe 1 : Être Élu : Une Identité Fondamentale</w:t>
      </w:r>
    </w:p>
    <w:p>
      <w:pPr>
        <w:pStyle w:val="Heading4"/>
      </w:pPr>
      <w:r>
        <w:t>Fiche 1.1 : La Pierre Choisie</w:t>
      </w:r>
    </w:p>
    <w:p>
      <w:pPr>
        <w:pStyle w:val="ListBullet"/>
      </w:pPr>
      <w:r>
        <w:rPr>
          <w:b w:val="0"/>
          <w:i w:val="0"/>
        </w:rPr>
        <w:t>Titre :</w:t>
      </w:r>
      <w:r>
        <w:rPr>
          <w:b/>
          <w:i w:val="0"/>
        </w:rPr>
        <w:t xml:space="preserve"> Vous êtes la Pierre Vivante !</w:t>
      </w:r>
    </w:p>
    <w:p>
      <w:pPr>
        <w:pStyle w:val="ListBullet"/>
      </w:pPr>
      <w:r>
        <w:rPr>
          <w:b w:val="0"/>
          <w:i w:val="0"/>
        </w:rPr>
        <w:t>Verset clé :</w:t>
      </w:r>
      <w:r>
        <w:rPr>
          <w:b/>
          <w:i w:val="0"/>
        </w:rPr>
        <w:t xml:space="preserve"> 1 Pierre 2:4-5 - « Approchez-vous de lui, pierre vivante, rejetée par les hommes, mais choisie et précieuse devant Dieu, et vous-mêmes, comme des pierres vivantes, soyez…’</w:t>
      </w:r>
      <w:r>
        <w:rPr>
          <w:b/>
          <w:i/>
        </w:rPr>
      </w:r>
    </w:p>
    <w:p>
      <w:pPr>
        <w:pStyle w:val="ListBullet"/>
      </w:pPr>
      <w:r>
        <w:rPr>
          <w:b w:val="0"/>
          <w:i w:val="0"/>
        </w:rPr>
        <w:t>Explication ou objectif :</w:t>
      </w:r>
      <w:r>
        <w:rPr>
          <w:b/>
          <w:i w:val="0"/>
        </w:rPr>
        <w:t xml:space="preserve"> Comprendre que notre valeur ne vient pas du monde, mais de Dieu qui nous a choisis.</w:t>
      </w:r>
    </w:p>
    <w:p>
      <w:pPr>
        <w:pStyle w:val="ListBullet"/>
      </w:pPr>
      <w:r>
        <w:rPr>
          <w:b w:val="0"/>
          <w:i w:val="0"/>
        </w:rPr>
        <w:t>Réflexion :</w:t>
      </w:r>
      <w:r>
        <w:rPr>
          <w:b/>
          <w:i w:val="0"/>
        </w:rPr>
      </w:r>
    </w:p>
    <w:p>
      <w:r>
        <w:rPr>
          <w:b w:val="0"/>
          <w:i w:val="0"/>
        </w:rPr>
        <w:t xml:space="preserve">    1.  Pourquoi est-il libérateur de savoir que Dieu nous a choisis, indépendamment de ce que les autres pensent ?</w:t>
      </w:r>
    </w:p>
    <w:p>
      <w:r>
        <w:rPr>
          <w:b w:val="0"/>
          <w:i w:val="0"/>
        </w:rPr>
        <w:t xml:space="preserve">    2.  Comment le fait de se voir comme une "pierre vivante" dans la construction de Dieu peut-il changer notre perception de nous-mêmes et de notre rôle ?</w:t>
      </w:r>
    </w:p>
    <w:p>
      <w:pPr>
        <w:pStyle w:val="ListBullet"/>
      </w:pPr>
      <w:r>
        <w:rPr>
          <w:b w:val="0"/>
          <w:i w:val="0"/>
        </w:rPr>
        <w:t>Citation d’un héros de la foi :</w:t>
      </w:r>
      <w:r>
        <w:rPr>
          <w:b/>
          <w:i w:val="0"/>
        </w:rPr>
        <w:t xml:space="preserve"> "L'élection est le décret éternel de Dieu par lequel il a choisi en Christ, avant la fondation du monde, ceux qu'il devait justifier." - John Calvin</w:t>
      </w:r>
      <w:r>
        <w:rPr>
          <w:b/>
          <w:i/>
        </w:rPr>
      </w:r>
    </w:p>
    <w:p>
      <w:pPr>
        <w:pStyle w:val="ListBullet"/>
      </w:pPr>
      <w:r>
        <w:rPr>
          <w:b w:val="0"/>
          <w:i w:val="0"/>
        </w:rPr>
        <w:t>Activité créative ou illustration collaborative :</w:t>
      </w:r>
      <w:r>
        <w:rPr>
          <w:b/>
          <w:i w:val="0"/>
        </w:rPr>
        <w:t xml:space="preserve"> Dessiner ou coller des pierres de différentes formes et couleurs sur un grand papier, représentant la diversité de ceux que Dieu choisit. Chacun peut décorer sa pierre pour symboliser son individualité.</w:t>
      </w:r>
    </w:p>
    <w:p>
      <w:pPr>
        <w:pStyle w:val="ListBullet"/>
      </w:pPr>
      <w:r>
        <w:rPr>
          <w:b w:val="0"/>
          <w:i w:val="0"/>
        </w:rPr>
        <w:t>Défi pratique à mettre en œuvre après le partage :</w:t>
      </w:r>
      <w:r>
        <w:rPr>
          <w:b/>
          <w:i w:val="0"/>
        </w:rPr>
        <w:t xml:space="preserve"> Chercher une occasion de valoriser une personne cette semaine en lui disant quelque chose de positif sur elle, lui rappelant sa valeur aux yeux de Dieu.</w:t>
      </w:r>
    </w:p>
    <w:p>
      <w:r>
        <w:rPr>
          <w:b w:val="0"/>
          <w:i w:val="0"/>
        </w:rPr>
        <w:t>---</w:t>
      </w:r>
    </w:p>
    <w:p>
      <w:pPr>
        <w:pStyle w:val="Heading4"/>
      </w:pPr>
      <w:r>
        <w:t>Fiche 1.2 : Le Sacerdoce Royal</w:t>
      </w:r>
    </w:p>
    <w:p>
      <w:pPr>
        <w:pStyle w:val="ListBullet"/>
      </w:pPr>
      <w:r>
        <w:rPr>
          <w:b w:val="0"/>
          <w:i w:val="0"/>
        </w:rPr>
        <w:t>Titre :</w:t>
      </w:r>
      <w:r>
        <w:rPr>
          <w:b/>
          <w:i w:val="0"/>
        </w:rPr>
        <w:t xml:space="preserve"> Un Peuple Précé</w:t>
      </w:r>
    </w:p>
    <w:p>
      <w:pPr>
        <w:pStyle w:val="ListBullet"/>
      </w:pPr>
      <w:r>
        <w:rPr>
          <w:b w:val="0"/>
          <w:i w:val="0"/>
        </w:rPr>
        <w:t>Verset clé :</w:t>
      </w:r>
      <w:r>
        <w:rPr>
          <w:b/>
          <w:i w:val="0"/>
        </w:rPr>
        <w:t xml:space="preserve"> 1 Pierre 2:9 - « Mais vous, vous êtes une race élue, un sacerdoce royal, une nation sainte, un peuple acquis, afin que vous annonciez les vertus de celui qui vous a appelés des ténèbres à son admirable lumière. »</w:t>
      </w:r>
      <w:r>
        <w:rPr>
          <w:b/>
          <w:i/>
        </w:rPr>
      </w:r>
    </w:p>
    <w:p>
      <w:pPr>
        <w:pStyle w:val="ListBullet"/>
      </w:pPr>
      <w:r>
        <w:rPr>
          <w:b w:val="0"/>
          <w:i w:val="0"/>
        </w:rPr>
        <w:t>Explication ou objectif :</w:t>
      </w:r>
      <w:r>
        <w:rPr>
          <w:b/>
          <w:i w:val="0"/>
        </w:rPr>
        <w:t xml:space="preserve"> Découvrir notre double identité : prêtres auprès de Dieu et ambassadeurs pour Lui.</w:t>
      </w:r>
    </w:p>
    <w:p>
      <w:pPr>
        <w:pStyle w:val="ListBullet"/>
      </w:pPr>
      <w:r>
        <w:rPr>
          <w:b w:val="0"/>
          <w:i w:val="0"/>
        </w:rPr>
        <w:t>Réflexion :</w:t>
      </w:r>
      <w:r>
        <w:rPr>
          <w:b/>
          <w:i w:val="0"/>
        </w:rPr>
      </w:r>
    </w:p>
    <w:p>
      <w:r>
        <w:rPr>
          <w:b w:val="0"/>
          <w:i w:val="0"/>
        </w:rPr>
        <w:t xml:space="preserve">    1.  Qu'est-ce que cela signifie pour vous d'être un "sacerdoce royal" ? Comment cette perspective change-t-elle votre manière de vous approcher de Dieu ?</w:t>
      </w:r>
    </w:p>
    <w:p>
      <w:r>
        <w:rPr>
          <w:b w:val="0"/>
          <w:i w:val="0"/>
        </w:rPr>
        <w:t xml:space="preserve">    2.  En quoi le fait d'être appelés à "annoncer les vertus" de Dieu influence-t-il votre quotidien et vos interactions avec les autres ?</w:t>
      </w:r>
    </w:p>
    <w:p>
      <w:pPr>
        <w:pStyle w:val="ListBullet"/>
      </w:pPr>
      <w:r>
        <w:rPr>
          <w:b w:val="0"/>
          <w:i w:val="0"/>
        </w:rPr>
        <w:t>Citation d’un héros de la foi :</w:t>
      </w:r>
      <w:r>
        <w:rPr>
          <w:b/>
          <w:i w:val="0"/>
        </w:rPr>
        <w:t xml:space="preserve"> "Chaque croyant est un prêtre. La seule différence entre vous et moi est que j'ai le devoir de me tenir sur la brèche plus souvent que vous." - Charles Spurgeon</w:t>
      </w:r>
      <w:r>
        <w:rPr>
          <w:b/>
          <w:i/>
        </w:rPr>
      </w:r>
    </w:p>
    <w:p>
      <w:pPr>
        <w:pStyle w:val="ListBullet"/>
      </w:pPr>
      <w:r>
        <w:rPr>
          <w:b w:val="0"/>
          <w:i w:val="0"/>
        </w:rPr>
        <w:t>Activité créative ou illustration collaborative :</w:t>
      </w:r>
      <w:r>
        <w:rPr>
          <w:b/>
          <w:i w:val="0"/>
        </w:rPr>
        <w:t xml:space="preserve"> Créer une couronne collectivement ou individuellement, en utilisant des matériaux divers (papier, fils, perles), pour représenter la royauté de tous les croyants.</w:t>
      </w:r>
    </w:p>
    <w:p>
      <w:pPr>
        <w:pStyle w:val="ListBullet"/>
      </w:pPr>
      <w:r>
        <w:rPr>
          <w:b w:val="0"/>
          <w:i w:val="0"/>
        </w:rPr>
        <w:t>Défi pratique à mettre en œuvre après le partage :</w:t>
      </w:r>
      <w:r>
        <w:rPr>
          <w:b/>
          <w:i w:val="0"/>
        </w:rPr>
        <w:t xml:space="preserve"> Identifier une "vertu" de Dieu que vous avez expérimentée cette semaine et trouver une manière (par la parole ou par un acte) de la communiquer à quelqu'un.</w:t>
      </w:r>
    </w:p>
    <w:p>
      <w:r>
        <w:rPr>
          <w:b w:val="0"/>
          <w:i w:val="0"/>
        </w:rPr>
        <w:t>---</w:t>
      </w:r>
    </w:p>
    <w:p>
      <w:pPr>
        <w:pStyle w:val="Heading4"/>
      </w:pPr>
      <w:r>
        <w:t>Fiche 1.3 : Enfants Adoptifs de Dieu</w:t>
      </w:r>
    </w:p>
    <w:p>
      <w:pPr>
        <w:pStyle w:val="ListBullet"/>
      </w:pPr>
      <w:r>
        <w:rPr>
          <w:b w:val="0"/>
          <w:i w:val="0"/>
        </w:rPr>
        <w:t>Titre :</w:t>
      </w:r>
      <w:r>
        <w:rPr>
          <w:b/>
          <w:i w:val="0"/>
        </w:rPr>
        <w:t xml:space="preserve"> Vous Êtes Aimés et Adoptés !</w:t>
      </w:r>
    </w:p>
    <w:p>
      <w:pPr>
        <w:pStyle w:val="ListBullet"/>
      </w:pPr>
      <w:r>
        <w:rPr>
          <w:b w:val="0"/>
          <w:i w:val="0"/>
        </w:rPr>
        <w:t>Verset clé :</w:t>
      </w:r>
      <w:r>
        <w:rPr>
          <w:b/>
          <w:i w:val="0"/>
        </w:rPr>
        <w:t xml:space="preserve"> Éphésiens 1:5 - « nous ayant prédestinés dans son amour à être ses enfants d’adoption par Jésus-Christ, selon le bon plaisir de sa volonté. »</w:t>
      </w:r>
      <w:r>
        <w:rPr>
          <w:b/>
          <w:i/>
        </w:rPr>
      </w:r>
    </w:p>
    <w:p>
      <w:pPr>
        <w:pStyle w:val="ListBullet"/>
      </w:pPr>
      <w:r>
        <w:rPr>
          <w:b w:val="0"/>
          <w:i w:val="0"/>
        </w:rPr>
        <w:t>Explication ou objectif :</w:t>
      </w:r>
      <w:r>
        <w:rPr>
          <w:b/>
          <w:i w:val="0"/>
        </w:rPr>
        <w:t xml:space="preserve"> Saisir la profondeur de l'amour de Dieu qui nous adopte comme ses enfants.</w:t>
      </w:r>
    </w:p>
    <w:p>
      <w:pPr>
        <w:pStyle w:val="ListBullet"/>
      </w:pPr>
      <w:r>
        <w:rPr>
          <w:b w:val="0"/>
          <w:i w:val="0"/>
        </w:rPr>
        <w:t>Réflexion :</w:t>
      </w:r>
      <w:r>
        <w:rPr>
          <w:b/>
          <w:i w:val="0"/>
        </w:rPr>
      </w:r>
    </w:p>
    <w:p>
      <w:r>
        <w:rPr>
          <w:b w:val="0"/>
          <w:i w:val="0"/>
        </w:rPr>
        <w:t xml:space="preserve">    1.  Quelle est la différence entre être un enfant naturel et être un enfant adopté, et comment cela se reflète-t-il dans notre relation avec Dieu ?</w:t>
      </w:r>
    </w:p>
    <w:p>
      <w:r>
        <w:rPr>
          <w:b w:val="0"/>
          <w:i w:val="0"/>
        </w:rPr>
        <w:t xml:space="preserve">    2.  Comment le sentiment d'être pleinement adopté et aimé peut-il nous libérer de la peur du rejet ou de l'insuffisance ?</w:t>
      </w:r>
    </w:p>
    <w:p>
      <w:pPr>
        <w:pStyle w:val="ListBullet"/>
      </w:pPr>
      <w:r>
        <w:rPr>
          <w:b w:val="0"/>
          <w:i w:val="0"/>
        </w:rPr>
        <w:t>Citation d’un héros de la foi :</w:t>
      </w:r>
      <w:r>
        <w:rPr>
          <w:b/>
          <w:i w:val="0"/>
        </w:rPr>
        <w:t xml:space="preserve"> "L'adoption est un acte d'amour divin. C'est une déclaration de la valeur que Dieu voit en nous, au-delà de tout ce que nous pouvons imaginer." - C.S. Lewis</w:t>
      </w:r>
      <w:r>
        <w:rPr>
          <w:b/>
          <w:i/>
        </w:rPr>
      </w:r>
    </w:p>
    <w:p>
      <w:pPr>
        <w:pStyle w:val="ListBullet"/>
      </w:pPr>
      <w:r>
        <w:rPr>
          <w:b w:val="0"/>
          <w:i w:val="0"/>
        </w:rPr>
        <w:t>Activité créative ou illustration collaborative :</w:t>
      </w:r>
      <w:r>
        <w:rPr>
          <w:b/>
          <w:i w:val="0"/>
        </w:rPr>
        <w:t xml:space="preserve"> Créer une "carte de famille" où chacun peut dessiner ou écrire ce que signifie être une famille dans l'amour de Dieu.</w:t>
      </w:r>
    </w:p>
    <w:p>
      <w:pPr>
        <w:pStyle w:val="ListBullet"/>
      </w:pPr>
      <w:r>
        <w:rPr>
          <w:b w:val="0"/>
          <w:i w:val="0"/>
        </w:rPr>
        <w:t>Défi pratique à mettre en œuvre après le partage :</w:t>
      </w:r>
      <w:r>
        <w:rPr>
          <w:b/>
          <w:i w:val="0"/>
        </w:rPr>
        <w:t xml:space="preserve"> Passer un moment cette semaine pour méditer sur la bonté de Dieu envers vous et l'exprimer par la prière, en vous rappelant que vous êtes son enfant bien-aimé.</w:t>
      </w:r>
    </w:p>
    <w:p>
      <w:r>
        <w:rPr>
          <w:b w:val="0"/>
          <w:i w:val="0"/>
        </w:rPr>
        <w:t>---</w:t>
      </w:r>
    </w:p>
    <w:p>
      <w:pPr>
        <w:pStyle w:val="Heading4"/>
      </w:pPr>
      <w:r>
        <w:t>Fiche 1.4 : La Cité de Dieu</w:t>
      </w:r>
    </w:p>
    <w:p>
      <w:pPr>
        <w:pStyle w:val="ListBullet"/>
      </w:pPr>
      <w:r>
        <w:rPr>
          <w:b w:val="0"/>
          <w:i w:val="0"/>
        </w:rPr>
        <w:t>Titre :</w:t>
      </w:r>
      <w:r>
        <w:rPr>
          <w:b/>
          <w:i w:val="0"/>
        </w:rPr>
        <w:t xml:space="preserve"> Le Nouveau Citoyen du Royaume</w:t>
      </w:r>
    </w:p>
    <w:p>
      <w:pPr>
        <w:pStyle w:val="ListBullet"/>
      </w:pPr>
      <w:r>
        <w:rPr>
          <w:b w:val="0"/>
          <w:i w:val="0"/>
        </w:rPr>
        <w:t>Verset clé :</w:t>
      </w:r>
      <w:r>
        <w:rPr>
          <w:b/>
          <w:i w:val="0"/>
        </w:rPr>
        <w:t xml:space="preserve"> Philippiens 3:20 - « Mais notre citoyens sont dans les cieux, d’où nous attendons aussi comme sauveur le Seigneur Jésus-Christ. »</w:t>
      </w:r>
      <w:r>
        <w:rPr>
          <w:b/>
          <w:i/>
        </w:rPr>
      </w:r>
    </w:p>
    <w:p>
      <w:pPr>
        <w:pStyle w:val="ListBullet"/>
      </w:pPr>
      <w:r>
        <w:rPr>
          <w:b w:val="0"/>
          <w:i w:val="0"/>
        </w:rPr>
        <w:t>Explication ou objectif :</w:t>
      </w:r>
      <w:r>
        <w:rPr>
          <w:b/>
          <w:i w:val="0"/>
        </w:rPr>
        <w:t xml:space="preserve"> Réaliser que notre citoyenneté première est céleste, ce qui impacte notre manière de vivre sur terre.</w:t>
      </w:r>
    </w:p>
    <w:p>
      <w:pPr>
        <w:pStyle w:val="ListBullet"/>
      </w:pPr>
      <w:r>
        <w:rPr>
          <w:b w:val="0"/>
          <w:i w:val="0"/>
        </w:rPr>
        <w:t>Réflexion :</w:t>
      </w:r>
      <w:r>
        <w:rPr>
          <w:b/>
          <w:i w:val="0"/>
        </w:rPr>
      </w:r>
    </w:p>
    <w:p>
      <w:r>
        <w:rPr>
          <w:b w:val="0"/>
          <w:i w:val="0"/>
        </w:rPr>
        <w:t xml:space="preserve">    1.  Si votre citoyenneté principale est dans les cieux, comment cela devrait-il influencer vos priorités, vos décisions et vos réactions face aux événements terrestres ?</w:t>
      </w:r>
    </w:p>
    <w:p>
      <w:r>
        <w:rPr>
          <w:b w:val="0"/>
          <w:i w:val="0"/>
        </w:rPr>
        <w:t xml:space="preserve">    2.  Comment concilier le fait d'être un citoyen du ciel tout en vivant et en interagissant dans le monde ?</w:t>
      </w:r>
    </w:p>
    <w:p>
      <w:pPr>
        <w:pStyle w:val="ListBullet"/>
      </w:pPr>
      <w:r>
        <w:rPr>
          <w:b w:val="0"/>
          <w:i w:val="0"/>
        </w:rPr>
        <w:t>Citation d’un héros de la foi :</w:t>
      </w:r>
      <w:r>
        <w:rPr>
          <w:b/>
          <w:i w:val="0"/>
        </w:rPr>
        <w:t xml:space="preserve"> "Nous sommes des ambassadeurs pour Christ. Cela signifie que nous avons une mission, une autorité et une identité qui nous viennent d'en haut." - David Yonggi Cho</w:t>
      </w:r>
      <w:r>
        <w:rPr>
          <w:b/>
          <w:i/>
        </w:rPr>
      </w:r>
    </w:p>
    <w:p>
      <w:pPr>
        <w:pStyle w:val="ListBullet"/>
      </w:pPr>
      <w:r>
        <w:rPr>
          <w:b w:val="0"/>
          <w:i w:val="0"/>
        </w:rPr>
        <w:t>Activité créative ou illustration collaborative :</w:t>
      </w:r>
      <w:r>
        <w:rPr>
          <w:b/>
          <w:i w:val="0"/>
        </w:rPr>
        <w:t xml:space="preserve"> Dessiner une carte d'identité ou un passeport symbolique, avec les "privilèges" et les "responsabilités" de la citoyenneté céleste.</w:t>
      </w:r>
    </w:p>
    <w:p>
      <w:pPr>
        <w:pStyle w:val="ListBullet"/>
      </w:pPr>
      <w:r>
        <w:rPr>
          <w:b w:val="0"/>
          <w:i w:val="0"/>
        </w:rPr>
        <w:t>Défi pratique à mettre en œuvre après le partage :</w:t>
      </w:r>
      <w:r>
        <w:rPr>
          <w:b/>
          <w:i w:val="0"/>
        </w:rPr>
        <w:t xml:space="preserve"> Changer votre perspective sur un problème actuel en le considérant avec un regard céleste. Posez-vous la question : "Comment Dieu voit-il cela ?"</w:t>
      </w:r>
    </w:p>
    <w:p>
      <w:r>
        <w:rPr>
          <w:b w:val="0"/>
          <w:i w:val="0"/>
        </w:rPr>
        <w:t>---</w:t>
      </w:r>
    </w:p>
    <w:p>
      <w:pPr>
        <w:pStyle w:val="Heading4"/>
      </w:pPr>
      <w:r>
        <w:t>Fiche 1.5 : L'Armure Complète</w:t>
      </w:r>
    </w:p>
    <w:p>
      <w:pPr>
        <w:pStyle w:val="ListBullet"/>
      </w:pPr>
      <w:r>
        <w:rPr>
          <w:b w:val="0"/>
          <w:i w:val="0"/>
        </w:rPr>
        <w:t>Titre :</w:t>
      </w:r>
      <w:r>
        <w:rPr>
          <w:b/>
          <w:i w:val="0"/>
        </w:rPr>
        <w:t xml:space="preserve"> Revêtus de la Force Divine</w:t>
      </w:r>
    </w:p>
    <w:p>
      <w:pPr>
        <w:pStyle w:val="ListBullet"/>
      </w:pPr>
      <w:r>
        <w:rPr>
          <w:b w:val="0"/>
          <w:i w:val="0"/>
        </w:rPr>
        <w:t>Verset clé :</w:t>
      </w:r>
      <w:r>
        <w:rPr>
          <w:b/>
          <w:i w:val="0"/>
        </w:rPr>
        <w:t xml:space="preserve"> Éphésiens 6:10-11 - « Au reste, fortifiez-vous dans le Seigneur, et par sa force toute-puissante. Revêtez-vous de toutes les armes de Dieu, afin que vous puissiez tenir ferme contre les ruses du diable. »</w:t>
      </w:r>
      <w:r>
        <w:rPr>
          <w:b/>
          <w:i/>
        </w:rPr>
      </w:r>
    </w:p>
    <w:p>
      <w:pPr>
        <w:pStyle w:val="ListBullet"/>
      </w:pPr>
      <w:r>
        <w:rPr>
          <w:b w:val="0"/>
          <w:i w:val="0"/>
        </w:rPr>
        <w:t>Explication ou objectif :</w:t>
      </w:r>
      <w:r>
        <w:rPr>
          <w:b/>
          <w:i w:val="0"/>
        </w:rPr>
        <w:t xml:space="preserve"> Comprendre que notre élection nous équipe pour le combat spirituel.</w:t>
      </w:r>
    </w:p>
    <w:p>
      <w:pPr>
        <w:pStyle w:val="ListBullet"/>
      </w:pPr>
      <w:r>
        <w:rPr>
          <w:b w:val="0"/>
          <w:i w:val="0"/>
        </w:rPr>
        <w:t>Réflexion :</w:t>
      </w:r>
      <w:r>
        <w:rPr>
          <w:b/>
          <w:i w:val="0"/>
        </w:rPr>
      </w:r>
    </w:p>
    <w:p>
      <w:r>
        <w:rPr>
          <w:b w:val="0"/>
          <w:i w:val="0"/>
        </w:rPr>
        <w:t xml:space="preserve">    1.  Quelles sont les "ruses du diable" les plus courantes dans votre vie aujourd'hui ?</w:t>
      </w:r>
    </w:p>
    <w:p>
      <w:r>
        <w:rPr>
          <w:b w:val="0"/>
          <w:i w:val="0"/>
        </w:rPr>
        <w:t xml:space="preserve">    2.  Comment le fait de savoir que Dieu nous a élus et nous équipe peut-il nous donner le courage d'affronter ces ruses ?</w:t>
      </w:r>
    </w:p>
    <w:p>
      <w:pPr>
        <w:pStyle w:val="ListBullet"/>
      </w:pPr>
      <w:r>
        <w:rPr>
          <w:b w:val="0"/>
          <w:i w:val="0"/>
        </w:rPr>
        <w:t>Citation d’un héros de la foi :</w:t>
      </w:r>
      <w:r>
        <w:rPr>
          <w:b/>
          <w:i w:val="0"/>
        </w:rPr>
        <w:t xml:space="preserve"> "La seule façon d'affronter la bataille est de se tenir ferme dans le Seigneur et dans la puissance de sa force, armé de toutes les armes de Dieu." - Hudson Taylor</w:t>
      </w:r>
      <w:r>
        <w:rPr>
          <w:b/>
          <w:i/>
        </w:rPr>
      </w:r>
    </w:p>
    <w:p>
      <w:pPr>
        <w:pStyle w:val="ListBullet"/>
      </w:pPr>
      <w:r>
        <w:rPr>
          <w:b w:val="0"/>
          <w:i w:val="0"/>
        </w:rPr>
        <w:t>Activité créative ou illustration collaborative :</w:t>
      </w:r>
      <w:r>
        <w:rPr>
          <w:b/>
          <w:i w:val="0"/>
        </w:rPr>
        <w:t xml:space="preserve"> Créer une "armure" symbolique collectivement, où chaque pièce représente un aspect de l'armure de Dieu (la vérité, la justice, la foi, etc.).</w:t>
      </w:r>
    </w:p>
    <w:p>
      <w:pPr>
        <w:pStyle w:val="ListBullet"/>
      </w:pPr>
      <w:r>
        <w:rPr>
          <w:b w:val="0"/>
          <w:i w:val="0"/>
        </w:rPr>
        <w:t>Défi pratique à mettre en œuvre après le partage :</w:t>
      </w:r>
      <w:r>
        <w:rPr>
          <w:b/>
          <w:i w:val="0"/>
        </w:rPr>
        <w:t xml:space="preserve"> Identifier une situation où vous vous sentez vulnérable et prier consciemment pour revêtir l'armure de Dieu avant d'y faire face.</w:t>
      </w:r>
    </w:p>
    <w:p>
      <w:r>
        <w:rPr>
          <w:b w:val="0"/>
          <w:i w:val="0"/>
        </w:rPr>
        <w:t>---</w:t>
      </w:r>
    </w:p>
    <w:p>
      <w:pPr>
        <w:pStyle w:val="Heading3"/>
      </w:pPr>
      <w:r>
        <w:t>Groupe 2 : Élu – Mandat et Mission : Agir pour Dieu</w:t>
      </w:r>
    </w:p>
    <w:p>
      <w:pPr>
        <w:pStyle w:val="Heading4"/>
      </w:pPr>
      <w:r>
        <w:t>Fiche 2.1 : Le Serviteur Appelé</w:t>
      </w:r>
    </w:p>
    <w:p>
      <w:pPr>
        <w:pStyle w:val="ListBullet"/>
      </w:pPr>
      <w:r>
        <w:rPr>
          <w:b w:val="0"/>
          <w:i w:val="0"/>
        </w:rPr>
        <w:t>Titre :</w:t>
      </w:r>
      <w:r>
        <w:rPr>
          <w:b/>
          <w:i w:val="0"/>
        </w:rPr>
        <w:t xml:space="preserve"> Votre Appel au Service</w:t>
      </w:r>
    </w:p>
    <w:p>
      <w:pPr>
        <w:pStyle w:val="ListBullet"/>
      </w:pPr>
      <w:r>
        <w:rPr>
          <w:b w:val="0"/>
          <w:i w:val="0"/>
        </w:rPr>
        <w:t>Verset clé :</w:t>
      </w:r>
      <w:r>
        <w:rPr>
          <w:b/>
          <w:i w:val="0"/>
        </w:rPr>
        <w:t xml:space="preserve"> Jésus dit en Matthieu 20:28 : « C’est ainsi que le Fils de l’homme est venu, non pour être servi, mais pour servir et pour donner sa vie en rançon pour plusieurs. »</w:t>
      </w:r>
      <w:r>
        <w:rPr>
          <w:b/>
          <w:i/>
        </w:rPr>
      </w:r>
    </w:p>
    <w:p>
      <w:pPr>
        <w:pStyle w:val="ListBullet"/>
      </w:pPr>
      <w:r>
        <w:rPr>
          <w:b w:val="0"/>
          <w:i w:val="0"/>
        </w:rPr>
        <w:t>Explication ou objectif :</w:t>
      </w:r>
      <w:r>
        <w:rPr>
          <w:b/>
          <w:i w:val="0"/>
        </w:rPr>
        <w:t xml:space="preserve"> Comprendre que l'élection divine implique un appel au service humble, à l'image de Christ.</w:t>
      </w:r>
    </w:p>
    <w:p>
      <w:pPr>
        <w:pStyle w:val="ListBullet"/>
      </w:pPr>
      <w:r>
        <w:rPr>
          <w:b w:val="0"/>
          <w:i w:val="0"/>
        </w:rPr>
        <w:t>Réflexion :</w:t>
      </w:r>
      <w:r>
        <w:rPr>
          <w:b/>
          <w:i w:val="0"/>
        </w:rPr>
      </w:r>
    </w:p>
    <w:p>
      <w:r>
        <w:rPr>
          <w:b w:val="0"/>
          <w:i w:val="0"/>
        </w:rPr>
        <w:t xml:space="preserve">    1.  Comment l'exemple de Jésus, venu pour servir, influence-t-il notre compréhension du service ?</w:t>
      </w:r>
    </w:p>
    <w:p>
      <w:r>
        <w:rPr>
          <w:b w:val="0"/>
          <w:i w:val="0"/>
        </w:rPr>
        <w:t xml:space="preserve">    2.  Quelles sont les attitudes ou les actions qui montrent un cœur de serviteur dans la vie de tous les jours ?</w:t>
      </w:r>
    </w:p>
    <w:p>
      <w:pPr>
        <w:pStyle w:val="ListBullet"/>
      </w:pPr>
      <w:r>
        <w:rPr>
          <w:b w:val="0"/>
          <w:i w:val="0"/>
        </w:rPr>
        <w:t>Citation d’un héros de la foi :</w:t>
      </w:r>
      <w:r>
        <w:rPr>
          <w:b/>
          <w:i w:val="0"/>
        </w:rPr>
        <w:t xml:space="preserve"> "Le plus grand homme est le plus grand serviteur." - William Booth</w:t>
      </w:r>
      <w:r>
        <w:rPr>
          <w:b/>
          <w:i/>
        </w:rPr>
      </w:r>
    </w:p>
    <w:p>
      <w:pPr>
        <w:pStyle w:val="ListBullet"/>
      </w:pPr>
      <w:r>
        <w:rPr>
          <w:b w:val="0"/>
          <w:i w:val="0"/>
        </w:rPr>
        <w:t>Activité créative ou illustration collaborative :</w:t>
      </w:r>
      <w:r>
        <w:rPr>
          <w:b/>
          <w:i w:val="0"/>
        </w:rPr>
        <w:t xml:space="preserve"> Créer un "arbre des services" où chacun écrit sur une feuille une manière concrète de servir Dieu ou son prochain.</w:t>
      </w:r>
    </w:p>
    <w:p>
      <w:pPr>
        <w:pStyle w:val="ListBullet"/>
      </w:pPr>
      <w:r>
        <w:rPr>
          <w:b w:val="0"/>
          <w:i w:val="0"/>
        </w:rPr>
        <w:t>Défi pratique à mettre en œuvre après le partage :</w:t>
      </w:r>
      <w:r>
        <w:rPr>
          <w:b/>
          <w:i w:val="0"/>
        </w:rPr>
        <w:t xml:space="preserve"> Identifier une opportunité cette semaine de servir quelqu'un sans rien attendre en retour.</w:t>
      </w:r>
    </w:p>
    <w:p>
      <w:r>
        <w:rPr>
          <w:b w:val="0"/>
          <w:i w:val="0"/>
        </w:rPr>
        <w:t>---</w:t>
      </w:r>
    </w:p>
    <w:p>
      <w:pPr>
        <w:pStyle w:val="Heading4"/>
      </w:pPr>
      <w:r>
        <w:t>Fiche 2.2 : L'Annonce de la Bonne Nouvelle</w:t>
      </w:r>
    </w:p>
    <w:p>
      <w:pPr>
        <w:pStyle w:val="ListBullet"/>
      </w:pPr>
      <w:r>
        <w:rPr>
          <w:b w:val="0"/>
          <w:i w:val="0"/>
        </w:rPr>
        <w:t>Titre :</w:t>
      </w:r>
      <w:r>
        <w:rPr>
          <w:b/>
          <w:i w:val="0"/>
        </w:rPr>
        <w:t xml:space="preserve"> Votre Mission : Partager la Lumière</w:t>
      </w:r>
    </w:p>
    <w:p>
      <w:pPr>
        <w:pStyle w:val="ListBullet"/>
      </w:pPr>
      <w:r>
        <w:rPr>
          <w:b w:val="0"/>
          <w:i w:val="0"/>
        </w:rPr>
        <w:t>Verset clé :</w:t>
      </w:r>
      <w:r>
        <w:rPr>
          <w:b/>
          <w:i w:val="0"/>
        </w:rPr>
        <w:t xml:space="preserve"> 1 Pierre 2:9 - « afin que vous annonciez les vertus de celui qui vous a appelés des ténèbres à son admirable lumière. »</w:t>
      </w:r>
      <w:r>
        <w:rPr>
          <w:b/>
          <w:i/>
        </w:rPr>
      </w:r>
    </w:p>
    <w:p>
      <w:pPr>
        <w:pStyle w:val="ListBullet"/>
      </w:pPr>
      <w:r>
        <w:rPr>
          <w:b w:val="0"/>
          <w:i w:val="0"/>
        </w:rPr>
        <w:t>Explication ou objectif :</w:t>
      </w:r>
      <w:r>
        <w:rPr>
          <w:b/>
          <w:i w:val="0"/>
        </w:rPr>
        <w:t xml:space="preserve"> Reconnaître notre rôle dans la diffusion de l'Évangile.</w:t>
      </w:r>
    </w:p>
    <w:p>
      <w:pPr>
        <w:pStyle w:val="ListBullet"/>
      </w:pPr>
      <w:r>
        <w:rPr>
          <w:b w:val="0"/>
          <w:i w:val="0"/>
        </w:rPr>
        <w:t>Réflexion :</w:t>
      </w:r>
      <w:r>
        <w:rPr>
          <w:b/>
          <w:i w:val="0"/>
        </w:rPr>
      </w:r>
    </w:p>
    <w:p>
      <w:r>
        <w:rPr>
          <w:b w:val="0"/>
          <w:i w:val="0"/>
        </w:rPr>
        <w:t xml:space="preserve">    1.  Qu'est-ce qui vous empêche le plus souvent de partager "les vertus" de Dieu avec d'autres ?</w:t>
      </w:r>
    </w:p>
    <w:p>
      <w:r>
        <w:rPr>
          <w:b w:val="0"/>
          <w:i w:val="0"/>
        </w:rPr>
        <w:t xml:space="preserve">    2.  Comment pouvons-nous annoncer la bonne nouvelle de manière authentique et pertinente dans notre contexte actuel ?</w:t>
      </w:r>
    </w:p>
    <w:p>
      <w:pPr>
        <w:pStyle w:val="ListBullet"/>
      </w:pPr>
      <w:r>
        <w:rPr>
          <w:b w:val="0"/>
          <w:i w:val="0"/>
        </w:rPr>
        <w:t>Citation d’un héros de la foi :</w:t>
      </w:r>
      <w:r>
        <w:rPr>
          <w:b/>
          <w:i w:val="0"/>
        </w:rPr>
        <w:t xml:space="preserve"> "Le monde a besoin de voir l'amour de Dieu en action à travers nous." - Corrie ten Boom</w:t>
      </w:r>
      <w:r>
        <w:rPr>
          <w:b/>
          <w:i/>
        </w:rPr>
      </w:r>
    </w:p>
    <w:p>
      <w:pPr>
        <w:pStyle w:val="ListBullet"/>
      </w:pPr>
      <w:r>
        <w:rPr>
          <w:b w:val="0"/>
          <w:i w:val="0"/>
        </w:rPr>
        <w:t>Activité créative ou illustration collaborative :</w:t>
      </w:r>
      <w:r>
        <w:rPr>
          <w:b/>
          <w:i w:val="0"/>
        </w:rPr>
        <w:t xml:space="preserve"> Créer une "boîte à témoignages" où chacun peut écrire un court témoignage de ce que Dieu a fait dans sa vie, pour être partagé avec les autres.</w:t>
      </w:r>
    </w:p>
    <w:p>
      <w:pPr>
        <w:pStyle w:val="ListBullet"/>
      </w:pPr>
      <w:r>
        <w:rPr>
          <w:b w:val="0"/>
          <w:i w:val="0"/>
        </w:rPr>
        <w:t>Défi pratique à mettre en œuvre après le partage :</w:t>
      </w:r>
      <w:r>
        <w:rPr>
          <w:b/>
          <w:i w:val="0"/>
        </w:rPr>
        <w:t xml:space="preserve"> Prier pour une personne non croyante dans votre entourage et chercher une occasion naturelle d'engager une conversation qui pourrait mener à partager votre foi.</w:t>
      </w:r>
    </w:p>
    <w:p>
      <w:r>
        <w:rPr>
          <w:b w:val="0"/>
          <w:i w:val="0"/>
        </w:rPr>
        <w:t>---</w:t>
      </w:r>
    </w:p>
    <w:p>
      <w:pPr>
        <w:pStyle w:val="Heading4"/>
      </w:pPr>
      <w:r>
        <w:t>Fiche 2.3 : Le Royaume et son Représentant</w:t>
      </w:r>
    </w:p>
    <w:p>
      <w:pPr>
        <w:pStyle w:val="ListBullet"/>
      </w:pPr>
      <w:r>
        <w:rPr>
          <w:b w:val="0"/>
          <w:i w:val="0"/>
        </w:rPr>
        <w:t>Titre :</w:t>
      </w:r>
      <w:r>
        <w:rPr>
          <w:b/>
          <w:i w:val="0"/>
        </w:rPr>
        <w:t xml:space="preserve"> Ambassadeurs du Royaume</w:t>
      </w:r>
    </w:p>
    <w:p>
      <w:pPr>
        <w:pStyle w:val="ListBullet"/>
      </w:pPr>
      <w:r>
        <w:rPr>
          <w:b w:val="0"/>
          <w:i w:val="0"/>
        </w:rPr>
        <w:t>Verset clé :</w:t>
      </w:r>
      <w:r>
        <w:rPr>
          <w:b/>
          <w:i w:val="0"/>
        </w:rPr>
        <w:t xml:space="preserve"> 2 Corinthiens 5:20 - « Nous sommes donc ambassadeurs pour Christ, comme si Dieu lui-même vous exhortait par notre moyen ; nous vous supplions au nom de Christ : Soyez réconciliés avec Dieu ! »</w:t>
      </w:r>
      <w:r>
        <w:rPr>
          <w:b/>
          <w:i/>
        </w:rPr>
      </w:r>
    </w:p>
    <w:p>
      <w:pPr>
        <w:pStyle w:val="ListBullet"/>
      </w:pPr>
      <w:r>
        <w:rPr>
          <w:b w:val="0"/>
          <w:i w:val="0"/>
        </w:rPr>
        <w:t>Explication ou objectif :</w:t>
      </w:r>
      <w:r>
        <w:rPr>
          <w:b/>
          <w:i w:val="0"/>
        </w:rPr>
        <w:t xml:space="preserve"> Comprendre que nous représentons le Royaume de Dieu sur terre.</w:t>
      </w:r>
    </w:p>
    <w:p>
      <w:pPr>
        <w:pStyle w:val="ListBullet"/>
      </w:pPr>
      <w:r>
        <w:rPr>
          <w:b w:val="0"/>
          <w:i w:val="0"/>
        </w:rPr>
        <w:t>Réflexion :</w:t>
      </w:r>
      <w:r>
        <w:rPr>
          <w:b/>
          <w:i w:val="0"/>
        </w:rPr>
      </w:r>
    </w:p>
    <w:p>
      <w:r>
        <w:rPr>
          <w:b w:val="0"/>
          <w:i w:val="0"/>
        </w:rPr>
        <w:t xml:space="preserve">    1.  Quelles sont les valeurs du Royaume de Dieu que vous pouvez incarner davantage dans votre vie quotidienne ?</w:t>
      </w:r>
    </w:p>
    <w:p>
      <w:r>
        <w:rPr>
          <w:b w:val="0"/>
          <w:i w:val="0"/>
        </w:rPr>
        <w:t xml:space="preserve">    2.  Comment le fait de savoir que vous êtes un ambassadeur de Christ change-t-il votre manière de réagir face aux injustices, aux difficultés ou aux tentations ?</w:t>
      </w:r>
    </w:p>
    <w:p>
      <w:pPr>
        <w:pStyle w:val="ListBullet"/>
      </w:pPr>
      <w:r>
        <w:rPr>
          <w:b w:val="0"/>
          <w:i w:val="0"/>
        </w:rPr>
        <w:t>Citation d’un héros de la foi :</w:t>
      </w:r>
      <w:r>
        <w:rPr>
          <w:b/>
          <w:i w:val="0"/>
        </w:rPr>
        <w:t xml:space="preserve"> "Chaque croyant est un ambassadeur du ciel sur la terre." - D. L. Moody</w:t>
      </w:r>
      <w:r>
        <w:rPr>
          <w:b/>
          <w:i/>
        </w:rPr>
      </w:r>
    </w:p>
    <w:p>
      <w:pPr>
        <w:pStyle w:val="ListBullet"/>
      </w:pPr>
      <w:r>
        <w:rPr>
          <w:b w:val="0"/>
          <w:i w:val="0"/>
        </w:rPr>
        <w:t>Activité créative ou illustration collaborative :</w:t>
      </w:r>
      <w:r>
        <w:rPr>
          <w:b/>
          <w:i w:val="0"/>
        </w:rPr>
        <w:t xml:space="preserve"> Dessiner un drapeau symbolique représentant le Royaume de Dieu, avec des symboles qui parlent à chacun.</w:t>
      </w:r>
    </w:p>
    <w:p>
      <w:pPr>
        <w:pStyle w:val="ListBullet"/>
      </w:pPr>
      <w:r>
        <w:rPr>
          <w:b w:val="0"/>
          <w:i w:val="0"/>
        </w:rPr>
        <w:t>Défi pratique à mettre en œuvre après le partage :</w:t>
      </w:r>
      <w:r>
        <w:rPr>
          <w:b/>
          <w:i w:val="0"/>
        </w:rPr>
        <w:t xml:space="preserve"> Identifier un domaine de votre vie où vous avez l'occasion de manifester les valeurs du Royaume de Dieu (pardon, justice, amour, paix) et agir en conséquence.</w:t>
      </w:r>
    </w:p>
    <w:p>
      <w:r>
        <w:rPr>
          <w:b w:val="0"/>
          <w:i w:val="0"/>
        </w:rPr>
        <w:t>---</w:t>
      </w:r>
    </w:p>
    <w:p>
      <w:pPr>
        <w:pStyle w:val="Heading4"/>
      </w:pPr>
      <w:r>
        <w:t>Fiche 2.4 : L'Autorité en Christ</w:t>
      </w:r>
    </w:p>
    <w:p>
      <w:pPr>
        <w:pStyle w:val="ListBullet"/>
      </w:pPr>
      <w:r>
        <w:rPr>
          <w:b w:val="0"/>
          <w:i w:val="0"/>
        </w:rPr>
        <w:t>Titre :</w:t>
      </w:r>
      <w:r>
        <w:rPr>
          <w:b/>
          <w:i w:val="0"/>
        </w:rPr>
        <w:t xml:space="preserve"> Le Pouvoir qui vient d'En Haut</w:t>
      </w:r>
    </w:p>
    <w:p>
      <w:pPr>
        <w:pStyle w:val="ListBullet"/>
      </w:pPr>
      <w:r>
        <w:rPr>
          <w:b w:val="0"/>
          <w:i w:val="0"/>
        </w:rPr>
        <w:t>Verset clé :</w:t>
      </w:r>
      <w:r>
        <w:rPr>
          <w:b/>
          <w:i w:val="0"/>
        </w:rPr>
        <w:t xml:space="preserve"> Luc 9:1 - « Jésus convoqua ses douze disciples, et il leur donna pouvoir sur les démons, et sur les maladies. »</w:t>
      </w:r>
      <w:r>
        <w:rPr>
          <w:b/>
          <w:i/>
        </w:rPr>
      </w:r>
    </w:p>
    <w:p>
      <w:pPr>
        <w:pStyle w:val="ListBullet"/>
      </w:pPr>
      <w:r>
        <w:rPr>
          <w:b w:val="0"/>
          <w:i w:val="0"/>
        </w:rPr>
        <w:t>Explication ou objectif :</w:t>
      </w:r>
      <w:r>
        <w:rPr>
          <w:b/>
          <w:i w:val="0"/>
        </w:rPr>
        <w:t xml:space="preserve"> Découvrir l'autorité spirituelle que Dieu nous confère par Christ.</w:t>
      </w:r>
    </w:p>
    <w:p>
      <w:pPr>
        <w:pStyle w:val="ListBullet"/>
      </w:pPr>
      <w:r>
        <w:rPr>
          <w:b w:val="0"/>
          <w:i w:val="0"/>
        </w:rPr>
        <w:t>Réflexion :</w:t>
      </w:r>
      <w:r>
        <w:rPr>
          <w:b/>
          <w:i w:val="0"/>
        </w:rPr>
      </w:r>
    </w:p>
    <w:p>
      <w:r>
        <w:rPr>
          <w:b w:val="0"/>
          <w:i w:val="0"/>
        </w:rPr>
        <w:t xml:space="preserve">    1.  Dans quels domaines de votre vie ressentez-vous le besoin de l'autorité de Christ ?</w:t>
      </w:r>
    </w:p>
    <w:p>
      <w:r>
        <w:rPr>
          <w:b w:val="0"/>
          <w:i w:val="0"/>
        </w:rPr>
        <w:t xml:space="preserve">    2.  Comment utiliser cette autorité de manière responsable et centrée sur la volonté de Dieu, et non sur notre propre volonté ?</w:t>
      </w:r>
    </w:p>
    <w:p>
      <w:pPr>
        <w:pStyle w:val="ListBullet"/>
      </w:pPr>
      <w:r>
        <w:rPr>
          <w:b w:val="0"/>
          <w:i w:val="0"/>
        </w:rPr>
        <w:t>Citation d’un héros de la foi :</w:t>
      </w:r>
      <w:r>
        <w:rPr>
          <w:b/>
          <w:i w:val="0"/>
        </w:rPr>
        <w:t xml:space="preserve"> "Nous avons autorité sur tout ce qui est mauvais, parce que le Christ a vaincu tout ce qui est mauvais." - Smith Wigglesworth</w:t>
      </w:r>
      <w:r>
        <w:rPr>
          <w:b/>
          <w:i/>
        </w:rPr>
      </w:r>
    </w:p>
    <w:p>
      <w:pPr>
        <w:pStyle w:val="ListBullet"/>
      </w:pPr>
      <w:r>
        <w:rPr>
          <w:b w:val="0"/>
          <w:i w:val="0"/>
        </w:rPr>
        <w:t>Activité créative ou illustration collaborative :</w:t>
      </w:r>
      <w:r>
        <w:rPr>
          <w:b/>
          <w:i w:val="0"/>
        </w:rPr>
        <w:t xml:space="preserve"> Créer une "carte de pouvoir" où chacun peut lister des domaines où il souhaite exercer l'autorité spirituelle de Christ dans sa vie (ex. vaincre la peur, apporter la guérison, manifester la paix).</w:t>
      </w:r>
    </w:p>
    <w:p>
      <w:pPr>
        <w:pStyle w:val="ListBullet"/>
      </w:pPr>
      <w:r>
        <w:rPr>
          <w:b w:val="0"/>
          <w:i w:val="0"/>
        </w:rPr>
        <w:t>Défi pratique à mettre en œuvre après le partage :</w:t>
      </w:r>
      <w:r>
        <w:rPr>
          <w:b/>
          <w:i w:val="0"/>
        </w:rPr>
        <w:t xml:space="preserve"> Si une situation de peur ou d'oppression spirituelle se présente, déclarez avec foi l'autorité de Christ sur cette situation.</w:t>
      </w:r>
    </w:p>
    <w:p>
      <w:r>
        <w:rPr>
          <w:b w:val="0"/>
          <w:i w:val="0"/>
        </w:rPr>
        <w:t>---</w:t>
      </w:r>
    </w:p>
    <w:p>
      <w:pPr>
        <w:pStyle w:val="Heading4"/>
      </w:pPr>
      <w:r>
        <w:t>Fiche 2.5 : La Récompense Promise</w:t>
      </w:r>
    </w:p>
    <w:p>
      <w:pPr>
        <w:pStyle w:val="ListBullet"/>
      </w:pPr>
      <w:r>
        <w:rPr>
          <w:b w:val="0"/>
          <w:i w:val="0"/>
        </w:rPr>
        <w:t>Titre :</w:t>
      </w:r>
      <w:r>
        <w:rPr>
          <w:b/>
          <w:i w:val="0"/>
        </w:rPr>
        <w:t xml:space="preserve"> La Gloire à Venir</w:t>
      </w:r>
    </w:p>
    <w:p>
      <w:pPr>
        <w:pStyle w:val="ListBullet"/>
      </w:pPr>
      <w:r>
        <w:rPr>
          <w:b w:val="0"/>
          <w:i w:val="0"/>
        </w:rPr>
        <w:t>Verset clé :</w:t>
      </w:r>
      <w:r>
        <w:rPr>
          <w:b/>
          <w:i w:val="0"/>
        </w:rPr>
        <w:t xml:space="preserve"> Matthieu 25:21 - « Son maître lui dit : C’est bien, bon et fidèle serviteur ; tu as été fidèle en peu de choses, je te confierai beaucoup ; entre dans la joie de ton maître. »</w:t>
      </w:r>
      <w:r>
        <w:rPr>
          <w:b/>
          <w:i/>
        </w:rPr>
      </w:r>
    </w:p>
    <w:p>
      <w:pPr>
        <w:pStyle w:val="ListBullet"/>
      </w:pPr>
      <w:r>
        <w:rPr>
          <w:b w:val="0"/>
          <w:i w:val="0"/>
        </w:rPr>
        <w:t>Explication ou objectif :</w:t>
      </w:r>
      <w:r>
        <w:rPr>
          <w:b/>
          <w:i w:val="0"/>
        </w:rPr>
        <w:t xml:space="preserve"> Être encouragé par la promesse de récompense et la joie éternelle qui attendent les fidèles serviteurs.</w:t>
      </w:r>
    </w:p>
    <w:p>
      <w:pPr>
        <w:pStyle w:val="ListBullet"/>
      </w:pPr>
      <w:r>
        <w:rPr>
          <w:b w:val="0"/>
          <w:i w:val="0"/>
        </w:rPr>
        <w:t>Réflexion :</w:t>
      </w:r>
      <w:r>
        <w:rPr>
          <w:b/>
          <w:i w:val="0"/>
        </w:rPr>
      </w:r>
    </w:p>
    <w:p>
      <w:r>
        <w:rPr>
          <w:b w:val="0"/>
          <w:i w:val="0"/>
        </w:rPr>
        <w:t xml:space="preserve">    1.  Comment la perspective de la récompense éternelle peut-elle motiver notre fidélité aujourd'hui ?</w:t>
      </w:r>
    </w:p>
    <w:p>
      <w:r>
        <w:rPr>
          <w:b w:val="0"/>
          <w:i w:val="0"/>
        </w:rPr>
        <w:t xml:space="preserve">    2.  Qu'est-ce que la "joie de notre maître" pourrait impliquer, au-delà de ce que nous pouvons imaginer ?</w:t>
      </w:r>
    </w:p>
    <w:p>
      <w:pPr>
        <w:pStyle w:val="ListBullet"/>
      </w:pPr>
      <w:r>
        <w:rPr>
          <w:b w:val="0"/>
          <w:i w:val="0"/>
        </w:rPr>
        <w:t>Citation d’un héros de la foi :</w:t>
      </w:r>
      <w:r>
        <w:rPr>
          <w:b/>
          <w:i w:val="0"/>
        </w:rPr>
        <w:t xml:space="preserve"> "La vie éternelle n'est pas une récompense pour le service, mais le salaire de celui qui travaille pour le Seigneur." - George Müller</w:t>
      </w:r>
      <w:r>
        <w:rPr>
          <w:b/>
          <w:i/>
        </w:rPr>
      </w:r>
    </w:p>
    <w:p>
      <w:pPr>
        <w:pStyle w:val="ListBullet"/>
      </w:pPr>
      <w:r>
        <w:rPr>
          <w:b w:val="0"/>
          <w:i w:val="0"/>
        </w:rPr>
        <w:t>Activité créative ou illustration collaborative :</w:t>
      </w:r>
      <w:r>
        <w:rPr>
          <w:b/>
          <w:i w:val="0"/>
        </w:rPr>
        <w:t xml:space="preserve"> Dessiner ou décrire une scène du ciel, avec des éléments symbolisant la récompense promise aux fidèles.</w:t>
      </w:r>
    </w:p>
    <w:p>
      <w:pPr>
        <w:pStyle w:val="ListBullet"/>
      </w:pPr>
      <w:r>
        <w:rPr>
          <w:b w:val="0"/>
          <w:i w:val="0"/>
        </w:rPr>
        <w:t>Défi pratique à mettre en œuvre après le partage :</w:t>
      </w:r>
      <w:r>
        <w:rPr>
          <w:b/>
          <w:i w:val="0"/>
        </w:rPr>
        <w:t xml:space="preserve"> Chaque jour cette semaine, accomplissez une petite tâche avec une attitude de fidélité, en pensant à la joie que cela procurera à Dieu.</w:t>
      </w:r>
    </w:p>
    <w:p>
      <w:r>
        <w:rPr>
          <w:b w:val="0"/>
          <w:i w:val="0"/>
        </w:rPr>
        <w:t>---</w:t>
      </w:r>
    </w:p>
    <w:p>
      <w:pPr>
        <w:pStyle w:val="Heading3"/>
      </w:pPr>
      <w:r>
        <w:t>Conclusion</w:t>
      </w:r>
    </w:p>
    <w:p>
      <w:r>
        <w:rPr>
          <w:b w:val="0"/>
          <w:i w:val="0"/>
        </w:rPr>
        <w:t>Nous avons vu aujourd'hui que l'élection en Christ est un appel profond à une nouvelle identité, un mandat à servir et une autorité à exercer pour le Royaume de Dieu. Être élu, c'est être choisi par amour, non pour notre mérite, mais pour que nous soyons saints et irrépréhensibles. C'est une vocation qui nous équipe, nous envoie et nous promet une joie éternelle.</w:t>
      </w:r>
    </w:p>
    <w:p>
      <w:r>
        <w:rPr>
          <w:b w:val="0"/>
          <w:i w:val="0"/>
        </w:rPr>
        <w:t>« Car Dieu a tant aimé le monde qu’il a donné son Fils unique, afin que quiconque croit en lui ne périsse point, mais qu’il ait la vie éternelle. » (Jean 3:16)</w:t>
      </w:r>
      <w:r>
        <w:rPr>
          <w:b w:val="0"/>
          <w:i/>
        </w:rPr>
      </w:r>
    </w:p>
    <w:p>
      <w:r>
        <w:rPr>
          <w:b w:val="0"/>
          <w:i w:val="0"/>
        </w:rPr>
        <w:t>Seigneur, nous te remercions pour ton choix souverain et pour ton amour inconditionnel. Aide-nous à embrasser pleinement cette identité d'élus, à marcher dans le mandat que tu nous confies et à exercer l'autorité que tu nous donnes, non pour notre gloire, mais pour la tienne. Que notre vie soit un témoignage vivant de ta grâce et de ton amour, afin que beaucoup puissent entendre ton appel et devenir aussi tes élus. Pour la gloire de ton nom.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