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'Fête de la Musique : Que Tout Ce Qui Respire Loue l''Éternel !'</w:t>
      </w:r>
    </w:p>
    <w:p>
      <w:r>
        <w:rPr>
          <w:b w:val="0"/>
          <w:i w:val="0"/>
        </w:rPr>
        <w:t>date: 2017-06-25</w:t>
      </w:r>
    </w:p>
    <w:p>
      <w:r>
        <w:rPr>
          <w:b w:val="0"/>
          <w:i w:val="0"/>
        </w:rPr>
        <w:t>tags: []</w:t>
      </w:r>
    </w:p>
    <w:p>
      <w:r>
        <w:rPr>
          <w:b w:val="0"/>
          <w:i w:val="0"/>
        </w:rPr>
        <w:t>author: Votre Nom</w:t>
      </w:r>
    </w:p>
    <w:p>
      <w:r>
        <w:rPr>
          <w:b w:val="0"/>
          <w:i w:val="0"/>
        </w:rPr>
        <w:t>categories:</w:t>
      </w:r>
    </w:p>
    <w:p>
      <w:pPr>
        <w:pStyle w:val="ListBullet"/>
      </w:pPr>
      <w:r>
        <w:rPr>
          <w:b w:val="0"/>
          <w:i w:val="0"/>
        </w:rPr>
        <w:t>Louange</w:t>
      </w:r>
    </w:p>
    <w:p>
      <w:pPr>
        <w:pStyle w:val="ListBullet"/>
      </w:pPr>
      <w:r>
        <w:rPr>
          <w:b w:val="0"/>
          <w:i w:val="0"/>
        </w:rPr>
        <w:t>Créativité</w:t>
      </w:r>
    </w:p>
    <w:p>
      <w:pPr>
        <w:pStyle w:val="ListBullet"/>
      </w:pPr>
      <w:r>
        <w:rPr>
          <w:b w:val="0"/>
          <w:i w:val="0"/>
        </w:rPr>
        <w:t>Fêtes</w:t>
      </w:r>
    </w:p>
    <w:p>
      <w:pPr>
        <w:pStyle w:val="ListBullet"/>
      </w:pPr>
      <w:r>
        <w:rPr>
          <w:b w:val="0"/>
          <w:i w:val="0"/>
        </w:rPr>
        <w:t>Témoignages</w:t>
      </w:r>
    </w:p>
    <w:p>
      <w:r>
        <w:rPr>
          <w:b w:val="0"/>
          <w:i w:val="0"/>
        </w:rPr>
        <w:t>palmiers:</w:t>
      </w:r>
    </w:p>
    <w:p>
      <w:pPr>
        <w:pStyle w:val="ListBullet"/>
      </w:pPr>
      <w:r>
        <w:rPr>
          <w:b w:val="0"/>
          <w:i w:val="0"/>
        </w:rPr>
        <w:t>Église</w:t>
      </w:r>
    </w:p>
    <w:p>
      <w:pPr>
        <w:pStyle w:val="ListBullet"/>
      </w:pPr>
      <w:r>
        <w:rPr>
          <w:b w:val="0"/>
          <w:i w:val="0"/>
        </w:rPr>
        <w:t>Saint-Esprit</w:t>
      </w:r>
    </w:p>
    <w:p>
      <w:pPr>
        <w:pStyle w:val="ListBullet"/>
      </w:pPr>
      <w:r>
        <w:rPr>
          <w:b w:val="0"/>
          <w:i w:val="0"/>
        </w:rPr>
        <w:t>Royaume de Dieu</w:t>
      </w:r>
    </w:p>
    <w:p>
      <w:pPr>
        <w:pStyle w:val="ListBullet"/>
      </w:pPr>
      <w:r>
        <w:rPr>
          <w:b w:val="0"/>
          <w:i w:val="0"/>
        </w:rPr>
        <w:t>Bible</w:t>
      </w:r>
    </w:p>
    <w:p>
      <w:pPr>
        <w:pStyle w:val="ListBullet"/>
      </w:pPr>
      <w:r>
        <w:rPr>
          <w:b w:val="0"/>
          <w:i w:val="0"/>
        </w:rPr>
        <w:t>Dieu</w:t>
      </w:r>
    </w:p>
    <w:p>
      <w:pPr>
        <w:pStyle w:val="ListBullet"/>
      </w:pPr>
      <w:r>
        <w:rPr>
          <w:b w:val="0"/>
          <w:i w:val="0"/>
        </w:rPr>
        <w:t>Louange</w:t>
      </w:r>
    </w:p>
    <w:p>
      <w:pPr>
        <w:pStyle w:val="ListBullet"/>
      </w:pPr>
      <w:r>
        <w:rPr>
          <w:b w:val="0"/>
          <w:i w:val="0"/>
        </w:rPr>
        <w:t>Mission</w:t>
      </w:r>
    </w:p>
    <w:p>
      <w:r>
        <w:rPr>
          <w:b w:val="0"/>
          <w:i w:val="0"/>
        </w:rPr>
        <w:t>---</w:t>
      </w:r>
    </w:p>
    <w:p>
      <w:pPr>
        <w:pStyle w:val="Heading1"/>
      </w:pPr>
      <w:r>
        <w:t>Faites de la musique</w:t>
      </w:r>
    </w:p>
    <w:p>
      <w:r>
        <w:rPr>
          <w:b w:val="0"/>
          <w:i w:val="0"/>
        </w:rPr>
        <w:t>“Que tout ce qui respire loue Yahvé ! Louez Yahvé !”</w:t>
      </w:r>
      <w:r>
        <w:rPr>
          <w:b w:val="0"/>
          <w:i/>
        </w:rPr>
        <w:t xml:space="preserve"> (Psaume 150:6)</w:t>
      </w:r>
    </w:p>
    <w:p>
      <w:r>
        <w:rPr>
          <w:b w:val="0"/>
          <w:i w:val="0"/>
        </w:rPr>
        <w:t>Bienvenue à notre fête de la musique ! Aujourd'hui, nous célébrons la joie, la créativité et la louange qui résonnent dans nos vies, tout comme dans les Écritures. La musique est un don merveilleux de Dieu, un langage universel qui peut exprimer nos plus profondes émotions et nous connecter les uns aux autres.</w:t>
      </w:r>
    </w:p>
    <w:p>
      <w:r>
        <w:rPr>
          <w:b w:val="0"/>
          <w:i w:val="0"/>
        </w:rPr>
        <w:t>Prière d'ouverture :</w:t>
      </w:r>
      <w:r>
        <w:rPr>
          <w:b/>
          <w:i w:val="0"/>
        </w:rPr>
      </w:r>
    </w:p>
    <w:p>
      <w:r>
        <w:rPr>
          <w:b w:val="0"/>
          <w:i w:val="0"/>
        </w:rPr>
        <w:t>Seigneur, nous te remercions pour ce jour spécial, pour la joie de la musique et de la créativité que tu as placées en nous. Ouvre nos cœurs et nos esprits pour que nous puissions te louer de tout notre être, en utilisant les dons que tu nous as accordés. Aide-nous à expérimenter ta présence à travers cette fête de la musique. Amen.</w:t>
      </w:r>
    </w:p>
    <w:p>
      <w:r>
        <w:rPr>
          <w:b w:val="0"/>
          <w:i w:val="0"/>
        </w:rPr>
        <w:t>Brise-glace : Le Chœur des Émotions</w:t>
      </w:r>
      <w:r>
        <w:rPr>
          <w:b/>
          <w:i w:val="0"/>
        </w:rPr>
      </w:r>
    </w:p>
    <w:p>
      <w:r>
        <w:rPr>
          <w:b w:val="0"/>
          <w:i w:val="0"/>
        </w:rPr>
        <w:t>Jouons à un jeu simple ! Je vais dire une émotion (joie, tristesse, colère, adoration, peur, surprise...). Votre tâche est de faire un son ou un bref "chant" qui exprime cette émotion, sans mots. Par exemple, pour la joie, un "La-la-la !" aigu et rapide. Pour la tristesse, un soupir mélancolique. Ensuite, nous pourrons essayer de combiner nos sons pour créer une petite symphonie d'émotions !</w:t>
      </w:r>
    </w:p>
    <w:p>
      <w:r>
        <w:rPr>
          <w:b w:val="0"/>
          <w:i w:val="0"/>
        </w:rPr>
        <w:t>Thème : La Musique et la Créativité, Dons Divins</w:t>
      </w:r>
      <w:r>
        <w:rPr>
          <w:b/>
          <w:i w:val="0"/>
        </w:rPr>
      </w:r>
    </w:p>
    <w:p>
      <w:r>
        <w:rPr>
          <w:b w:val="0"/>
          <w:i w:val="0"/>
        </w:rPr>
        <w:t>La Bible regorge d'exemples où la musique et la créativité sont utilisées pour adorer Dieu, célébrer, raconter des histoires et même combattre. Du roi David qui jouait de la harpe pour apaiser Saül, aux prophètes qui utilisaient la musique et la danse pour exprimer la puissance de Dieu, en passant par le Psaume 150 qui nous invite à louer Dieu avec tous les instruments imaginables, la musique est intrinsèquement liée à notre relation avec le Créateur. Aujourd'hui, alors que nous célébrons la Fête de la Musique, rappelons-nous que notre créativité est un reflet de la créativité divine, et que chaque expression artistique peut être une forme de louange.</w:t>
      </w:r>
    </w:p>
    <w:p>
      <w:r>
        <w:rPr>
          <w:b w:val="0"/>
          <w:i w:val="0"/>
        </w:rPr>
        <w:t>---</w:t>
      </w:r>
    </w:p>
    <w:p>
      <w:r>
        <w:rPr>
          <w:b w:val="0"/>
          <w:i w:val="0"/>
        </w:rPr>
        <w:t>Mise en place des groupes :</w:t>
      </w:r>
      <w:r>
        <w:rPr>
          <w:b/>
          <w:i w:val="0"/>
        </w:rPr>
      </w:r>
    </w:p>
    <w:p>
      <w:r>
        <w:rPr>
          <w:b w:val="0"/>
          <w:i w:val="0"/>
        </w:rPr>
        <w:t>Nous allons nous diviser en deux groupes pour explorer ce thème plus en profondeur.</w:t>
      </w:r>
    </w:p>
    <w:p>
      <w:r>
        <w:rPr>
          <w:b w:val="0"/>
          <w:i w:val="0"/>
        </w:rPr>
        <w:t>Groupe 1 : Expression et Louange - Faire monter la louange par nos dons !</w:t>
      </w:r>
      <w:r>
        <w:rPr>
          <w:b/>
          <w:i w:val="0"/>
        </w:rPr>
      </w:r>
    </w:p>
    <w:p>
      <w:r>
        <w:rPr>
          <w:b w:val="0"/>
          <w:i w:val="0"/>
        </w:rPr>
        <w:t>Ce groupe se concentrera sur la manière dont nous pouvons utiliser nos dons artistiques, notamment la musique, pour louer Dieu et exprimer notre foi.</w:t>
      </w:r>
    </w:p>
    <w:p>
      <w:r>
        <w:rPr>
          <w:b w:val="0"/>
          <w:i w:val="0"/>
        </w:rPr>
        <w:t>Groupe 2 : Musique et Impact - La musique pour toucher le monde !</w:t>
      </w:r>
      <w:r>
        <w:rPr>
          <w:b/>
          <w:i w:val="0"/>
        </w:rPr>
      </w:r>
    </w:p>
    <w:p>
      <w:r>
        <w:rPr>
          <w:b w:val="0"/>
          <w:i w:val="0"/>
        </w:rPr>
        <w:t>Ce groupe explorera comment la musique et la créativité peuvent être utilisées pour partager l'Évangile, toucher les cœurs et avoir un impact dans notre société.</w:t>
      </w:r>
    </w:p>
    <w:p>
      <w:r>
        <w:rPr>
          <w:b w:val="0"/>
          <w:i w:val="0"/>
        </w:rPr>
        <w:t>---</w:t>
      </w:r>
    </w:p>
    <w:p>
      <w:pPr>
        <w:pStyle w:val="Heading3"/>
      </w:pPr>
      <w:r>
        <w:t>**Groupe 1 : Expression et Louange**</w:t>
      </w:r>
    </w:p>
    <w:p>
      <w:pPr>
        <w:pStyle w:val="Heading4"/>
      </w:pPr>
      <w:r>
        <w:t>**Fiche 1 : L'Orchestre de Dieu**</w:t>
      </w:r>
    </w:p>
    <w:p>
      <w:pPr>
        <w:pStyle w:val="ListBullet"/>
      </w:pPr>
      <w:r>
        <w:rPr>
          <w:b w:val="0"/>
          <w:i w:val="0"/>
        </w:rPr>
        <w:t>Titre :</w:t>
      </w:r>
      <w:r>
        <w:rPr>
          <w:b/>
          <w:i w:val="0"/>
        </w:rPr>
        <w:t xml:space="preserve"> L'Orchestre de Dieu</w:t>
      </w:r>
    </w:p>
    <w:p>
      <w:pPr>
        <w:pStyle w:val="ListBullet"/>
      </w:pPr>
      <w:r>
        <w:rPr>
          <w:b w:val="0"/>
          <w:i w:val="0"/>
        </w:rPr>
        <w:t>Verset clé :</w:t>
      </w:r>
      <w:r>
        <w:rPr>
          <w:b/>
          <w:i w:val="0"/>
        </w:rPr>
        <w:t xml:space="preserve"> Psaume 150:1-6</w:t>
      </w:r>
      <w:r>
        <w:rPr>
          <w:b/>
          <w:i/>
        </w:rPr>
      </w:r>
    </w:p>
    <w:p>
      <w:pPr>
        <w:pStyle w:val="ListBullet"/>
      </w:pPr>
      <w:r>
        <w:rPr>
          <w:b w:val="0"/>
          <w:i w:val="0"/>
        </w:rPr>
        <w:t>Explication ou objectif :</w:t>
      </w:r>
      <w:r>
        <w:rPr>
          <w:b/>
          <w:i w:val="0"/>
        </w:rPr>
        <w:t xml:space="preserve"> Comprendre que chaque instrument et chaque don est précieux pour louer Dieu.</w:t>
      </w:r>
    </w:p>
    <w:p>
      <w:pPr>
        <w:pStyle w:val="ListBullet"/>
      </w:pPr>
      <w:r>
        <w:rPr>
          <w:b w:val="0"/>
          <w:i w:val="0"/>
        </w:rPr>
        <w:t>Réflexion :</w:t>
      </w:r>
      <w:r>
        <w:rPr>
          <w:b/>
          <w:i w:val="0"/>
        </w:rPr>
      </w:r>
    </w:p>
    <w:p>
      <w:pPr>
        <w:pStyle w:val="ListBullet"/>
      </w:pPr>
      <w:r>
        <w:rPr>
          <w:b w:val="0"/>
          <w:i w:val="0"/>
        </w:rPr>
        <w:t>Si la Bible mentionne autant d'instruments, quel est le rôle des instruments et des voix aujourd'hui dans notre culte ? (Suggéré : Ils sont des moyens d'exprimer notre adoration avec joie et énergie.)</w:t>
      </w:r>
    </w:p>
    <w:p>
      <w:pPr>
        <w:pStyle w:val="ListBullet"/>
      </w:pPr>
      <w:r>
        <w:rPr>
          <w:b w:val="0"/>
          <w:i w:val="0"/>
        </w:rPr>
        <w:t>Comment pouvons-nous nous assurer que notre adoration est sincère et vient du cœur, peu importe le style musical ? (Suggéré : En cultivant une relation personnelle avec Dieu et en étant conscients de sa présence.)</w:t>
      </w:r>
    </w:p>
    <w:p>
      <w:pPr>
        <w:pStyle w:val="ListBullet"/>
      </w:pPr>
      <w:r>
        <w:rPr>
          <w:b w:val="0"/>
          <w:i w:val="0"/>
        </w:rPr>
        <w:t>Citation d’un héros de la foi :</w:t>
      </w:r>
      <w:r>
        <w:rPr>
          <w:b/>
          <w:i w:val="0"/>
        </w:rPr>
        <w:t xml:space="preserve"> "La musique est une langue universelle qui touche l'âme. Elle peut élever, réconforter et rapprocher les gens de Dieu." - D. L. Moody</w:t>
      </w:r>
    </w:p>
    <w:p>
      <w:pPr>
        <w:pStyle w:val="ListBullet"/>
      </w:pPr>
      <w:r>
        <w:rPr>
          <w:b w:val="0"/>
          <w:i w:val="0"/>
        </w:rPr>
        <w:t>Activité créative ou illustration collaborative :</w:t>
      </w:r>
      <w:r>
        <w:rPr>
          <w:b/>
          <w:i w:val="0"/>
        </w:rPr>
        <w:t xml:space="preserve"> Créer un "mur de sons" où chacun ajoute un son ou un rythme inspiré par le Psaume 150. On peut utiliser des objets du quotidien, des voix, ou des instruments simples.</w:t>
      </w:r>
    </w:p>
    <w:p>
      <w:pPr>
        <w:pStyle w:val="ListBullet"/>
      </w:pPr>
      <w:r>
        <w:rPr>
          <w:b w:val="0"/>
          <w:i w:val="0"/>
        </w:rPr>
        <w:t>Défi pratique à mettre en œuvre après le partage :</w:t>
      </w:r>
      <w:r>
        <w:rPr>
          <w:b/>
          <w:i w:val="0"/>
        </w:rPr>
        <w:t xml:space="preserve"> Chanter un nouveau cantique de louange cette semaine, en se concentrant sur les paroles et en essayant de le chanter avec une intention particulière.</w:t>
      </w:r>
    </w:p>
    <w:p>
      <w:r>
        <w:rPr>
          <w:b w:val="0"/>
          <w:i w:val="0"/>
        </w:rPr>
        <w:t>---</w:t>
      </w:r>
    </w:p>
    <w:p>
      <w:pPr>
        <w:pStyle w:val="Heading4"/>
      </w:pPr>
      <w:r>
        <w:t>**Fiche 2 : David et sa Harpe**</w:t>
      </w:r>
    </w:p>
    <w:p>
      <w:pPr>
        <w:pStyle w:val="ListBullet"/>
      </w:pPr>
      <w:r>
        <w:rPr>
          <w:b w:val="0"/>
          <w:i w:val="0"/>
        </w:rPr>
        <w:t>Titre :</w:t>
      </w:r>
      <w:r>
        <w:rPr>
          <w:b/>
          <w:i w:val="0"/>
        </w:rPr>
        <w:t xml:space="preserve"> La Musique qui apaise l'âme</w:t>
      </w:r>
    </w:p>
    <w:p>
      <w:pPr>
        <w:pStyle w:val="ListBullet"/>
      </w:pPr>
      <w:r>
        <w:rPr>
          <w:b w:val="0"/>
          <w:i w:val="0"/>
        </w:rPr>
        <w:t>Verset clé :</w:t>
      </w:r>
      <w:r>
        <w:rPr>
          <w:b/>
          <w:i w:val="0"/>
        </w:rPr>
        <w:t xml:space="preserve"> 1 Samuel 16:23</w:t>
      </w:r>
      <w:r>
        <w:rPr>
          <w:b/>
          <w:i/>
        </w:rPr>
      </w:r>
    </w:p>
    <w:p>
      <w:pPr>
        <w:pStyle w:val="ListBullet"/>
      </w:pPr>
      <w:r>
        <w:rPr>
          <w:b w:val="0"/>
          <w:i w:val="0"/>
        </w:rPr>
        <w:t>Explication ou objectif :</w:t>
      </w:r>
      <w:r>
        <w:rPr>
          <w:b/>
          <w:i w:val="0"/>
        </w:rPr>
        <w:t xml:space="preserve"> Découvrir comment la musique peut apporter la paix et chasser les esprits tourmentés.</w:t>
      </w:r>
    </w:p>
    <w:p>
      <w:pPr>
        <w:pStyle w:val="ListBullet"/>
      </w:pPr>
      <w:r>
        <w:rPr>
          <w:b w:val="0"/>
          <w:i w:val="0"/>
        </w:rPr>
        <w:t>Réflexion :</w:t>
      </w:r>
      <w:r>
        <w:rPr>
          <w:b/>
          <w:i w:val="0"/>
        </w:rPr>
      </w:r>
    </w:p>
    <w:p>
      <w:pPr>
        <w:pStyle w:val="ListBullet"/>
      </w:pPr>
      <w:r>
        <w:rPr>
          <w:b w:val="0"/>
          <w:i w:val="0"/>
        </w:rPr>
        <w:t>Dans quels moments de notre vie avons-nous ressenti le besoin d'une musique qui apporte la paix ? (Suggéré : Dans les périodes de stress, de tristesse, ou quand nous nous sentons submergés.)</w:t>
      </w:r>
    </w:p>
    <w:p>
      <w:pPr>
        <w:pStyle w:val="ListBullet"/>
      </w:pPr>
      <w:r>
        <w:rPr>
          <w:b w:val="0"/>
          <w:i w:val="0"/>
        </w:rPr>
        <w:t>Comment pouvons-nous utiliser la musique pour créer une atmosphère de paix dans nos foyers ou dans nos interactions ? (Suggéré : En choisissant des musiques qui édifient, en priant avec musique.)</w:t>
      </w:r>
    </w:p>
    <w:p>
      <w:pPr>
        <w:pStyle w:val="ListBullet"/>
      </w:pPr>
      <w:r>
        <w:rPr>
          <w:b w:val="0"/>
          <w:i w:val="0"/>
        </w:rPr>
        <w:t>Citation d’un héros de la foi :</w:t>
      </w:r>
      <w:r>
        <w:rPr>
          <w:b/>
          <w:i w:val="0"/>
        </w:rPr>
        <w:t xml:space="preserve"> "L'âme a besoin de la musique comme le corps a besoin de nourriture." - George Müller</w:t>
      </w:r>
    </w:p>
    <w:p>
      <w:pPr>
        <w:pStyle w:val="ListBullet"/>
      </w:pPr>
      <w:r>
        <w:rPr>
          <w:b w:val="0"/>
          <w:i w:val="0"/>
        </w:rPr>
        <w:t>Activité créative ou illustration collaborative :</w:t>
      </w:r>
      <w:r>
        <w:rPr>
          <w:b/>
          <w:i w:val="0"/>
        </w:rPr>
        <w:t xml:space="preserve"> Dessiner ou écrire des mots qui décrivent la sensation de paix et de réconfort que la musique peut apporter. Partager ces créations.</w:t>
      </w:r>
    </w:p>
    <w:p>
      <w:pPr>
        <w:pStyle w:val="ListBullet"/>
      </w:pPr>
      <w:r>
        <w:rPr>
          <w:b w:val="0"/>
          <w:i w:val="0"/>
        </w:rPr>
        <w:t>Défi pratique à mettre en œuvre après le partage :</w:t>
      </w:r>
      <w:r>
        <w:rPr>
          <w:b/>
          <w:i w:val="0"/>
        </w:rPr>
        <w:t xml:space="preserve"> Écouter intentionnellement une musique douce et paisible pendant 15 minutes chaque jour cette semaine, en priant pour la paix dans votre vie et dans le monde.</w:t>
      </w:r>
    </w:p>
    <w:p>
      <w:r>
        <w:rPr>
          <w:b w:val="0"/>
          <w:i w:val="0"/>
        </w:rPr>
        <w:t>---</w:t>
      </w:r>
    </w:p>
    <w:p>
      <w:pPr>
        <w:pStyle w:val="Heading4"/>
      </w:pPr>
      <w:r>
        <w:t>**Fiche 3 : Les Prophètes en Chant et Danse**</w:t>
      </w:r>
    </w:p>
    <w:p>
      <w:pPr>
        <w:pStyle w:val="ListBullet"/>
      </w:pPr>
      <w:r>
        <w:rPr>
          <w:b w:val="0"/>
          <w:i w:val="0"/>
        </w:rPr>
        <w:t>Titre :</w:t>
      </w:r>
      <w:r>
        <w:rPr>
          <w:b/>
          <w:i w:val="0"/>
        </w:rPr>
        <w:t xml:space="preserve"> La Louange qui manifeste Dieu</w:t>
      </w:r>
    </w:p>
    <w:p>
      <w:pPr>
        <w:pStyle w:val="ListBullet"/>
      </w:pPr>
      <w:r>
        <w:rPr>
          <w:b w:val="0"/>
          <w:i w:val="0"/>
        </w:rPr>
        <w:t>Verset clé :</w:t>
      </w:r>
      <w:r>
        <w:rPr>
          <w:b/>
          <w:i w:val="0"/>
        </w:rPr>
        <w:t xml:space="preserve"> Exode 15:20-21</w:t>
      </w:r>
      <w:r>
        <w:rPr>
          <w:b/>
          <w:i/>
        </w:rPr>
      </w:r>
    </w:p>
    <w:p>
      <w:pPr>
        <w:pStyle w:val="ListBullet"/>
      </w:pPr>
      <w:r>
        <w:rPr>
          <w:b w:val="0"/>
          <w:i w:val="0"/>
        </w:rPr>
        <w:t>Explication ou objectif :</w:t>
      </w:r>
      <w:r>
        <w:rPr>
          <w:b/>
          <w:i w:val="0"/>
        </w:rPr>
        <w:t xml:space="preserve"> Comprendre que la louange créative et expressive peut être un moyen puissant de célébrer les œuvres de Dieu.</w:t>
      </w:r>
    </w:p>
    <w:p>
      <w:pPr>
        <w:pStyle w:val="ListBullet"/>
      </w:pPr>
      <w:r>
        <w:rPr>
          <w:b w:val="0"/>
          <w:i w:val="0"/>
        </w:rPr>
        <w:t>Réflexion :</w:t>
      </w:r>
      <w:r>
        <w:rPr>
          <w:b/>
          <w:i w:val="0"/>
        </w:rPr>
      </w:r>
    </w:p>
    <w:p>
      <w:pPr>
        <w:pStyle w:val="ListBullet"/>
      </w:pPr>
      <w:r>
        <w:rPr>
          <w:b w:val="0"/>
          <w:i w:val="0"/>
        </w:rPr>
        <w:t>Pourquoi la danse et le chant étaient-ils si importants pour les Israélites après leur délivrance ? (Suggéré : C'était une expression de joie profonde et de reconnaissance pour le miracle de Dieu.)</w:t>
      </w:r>
    </w:p>
    <w:p>
      <w:pPr>
        <w:pStyle w:val="ListBullet"/>
      </w:pPr>
      <w:r>
        <w:rPr>
          <w:b w:val="0"/>
          <w:i w:val="0"/>
        </w:rPr>
        <w:t>Dans nos cultures actuelles, comment pouvons-nous exprimer notre joie et notre reconnaissance envers Dieu de manière créative et dynamique ? (Suggéré : Par des chants joyeux, des danses simples, des poèmes ou des mimes.)</w:t>
      </w:r>
    </w:p>
    <w:p>
      <w:pPr>
        <w:pStyle w:val="ListBullet"/>
      </w:pPr>
      <w:r>
        <w:rPr>
          <w:b w:val="0"/>
          <w:i w:val="0"/>
        </w:rPr>
        <w:t>Citation d’un héros de la foi :</w:t>
      </w:r>
      <w:r>
        <w:rPr>
          <w:b/>
          <w:i w:val="0"/>
        </w:rPr>
        <w:t xml:space="preserve"> "La danse est une prière que le corps exprime." - Catherine Booth</w:t>
      </w:r>
    </w:p>
    <w:p>
      <w:pPr>
        <w:pStyle w:val="ListBullet"/>
      </w:pPr>
      <w:r>
        <w:rPr>
          <w:b w:val="0"/>
          <w:i w:val="0"/>
        </w:rPr>
        <w:t>Activité créative ou illustration collaborative :</w:t>
      </w:r>
      <w:r>
        <w:rPr>
          <w:b/>
          <w:i w:val="0"/>
        </w:rPr>
        <w:t xml:space="preserve"> Inventer une courte chorégraphie simple ou un chant spontané pour célébrer une victoire personnelle ou une délivrance récente, même petite.</w:t>
      </w:r>
    </w:p>
    <w:p>
      <w:pPr>
        <w:pStyle w:val="ListBullet"/>
      </w:pPr>
      <w:r>
        <w:rPr>
          <w:b w:val="0"/>
          <w:i w:val="0"/>
        </w:rPr>
        <w:t>Défi pratique à mettre en œuvre après le partage :</w:t>
      </w:r>
      <w:r>
        <w:rPr>
          <w:b/>
          <w:i w:val="0"/>
        </w:rPr>
        <w:t xml:space="preserve"> Créer une "playlist de louange jubilatoire" cette semaine et la partager avec au moins une personne.</w:t>
      </w:r>
    </w:p>
    <w:p>
      <w:r>
        <w:rPr>
          <w:b w:val="0"/>
          <w:i w:val="0"/>
        </w:rPr>
        <w:t>---</w:t>
      </w:r>
    </w:p>
    <w:p>
      <w:pPr>
        <w:pStyle w:val="Heading4"/>
      </w:pPr>
      <w:r>
        <w:t>**Fiche 4 : L'Art du Témoignage Musical**</w:t>
      </w:r>
    </w:p>
    <w:p>
      <w:pPr>
        <w:pStyle w:val="ListBullet"/>
      </w:pPr>
      <w:r>
        <w:rPr>
          <w:b w:val="0"/>
          <w:i w:val="0"/>
        </w:rPr>
        <w:t>Titre :</w:t>
      </w:r>
      <w:r>
        <w:rPr>
          <w:b/>
          <w:i w:val="0"/>
        </w:rPr>
        <w:t xml:space="preserve"> Ma Vie, une Mélodie pour Dieu</w:t>
      </w:r>
    </w:p>
    <w:p>
      <w:pPr>
        <w:pStyle w:val="ListBullet"/>
      </w:pPr>
      <w:r>
        <w:rPr>
          <w:b w:val="0"/>
          <w:i w:val="0"/>
        </w:rPr>
        <w:t>Verset clé :</w:t>
      </w:r>
      <w:r>
        <w:rPr>
          <w:b/>
          <w:i w:val="0"/>
        </w:rPr>
        <w:t xml:space="preserve"> Psaume 66:16</w:t>
      </w:r>
      <w:r>
        <w:rPr>
          <w:b/>
          <w:i/>
        </w:rPr>
      </w:r>
    </w:p>
    <w:p>
      <w:pPr>
        <w:pStyle w:val="ListBullet"/>
      </w:pPr>
      <w:r>
        <w:rPr>
          <w:b w:val="0"/>
          <w:i w:val="0"/>
        </w:rPr>
        <w:t>Explication ou objectif :</w:t>
      </w:r>
      <w:r>
        <w:rPr>
          <w:b/>
          <w:i w:val="0"/>
        </w:rPr>
        <w:t xml:space="preserve"> Apprendre à partager notre témoignage personnel en utilisant des éléments créatifs, comme la musique ou d'autres formes d'art.</w:t>
      </w:r>
    </w:p>
    <w:p>
      <w:pPr>
        <w:pStyle w:val="ListBullet"/>
      </w:pPr>
      <w:r>
        <w:rPr>
          <w:b w:val="0"/>
          <w:i w:val="0"/>
        </w:rPr>
        <w:t>Réflexion :</w:t>
      </w:r>
      <w:r>
        <w:rPr>
          <w:b/>
          <w:i w:val="0"/>
        </w:rPr>
      </w:r>
    </w:p>
    <w:p>
      <w:pPr>
        <w:pStyle w:val="ListBullet"/>
      </w:pPr>
      <w:r>
        <w:rPr>
          <w:b w:val="0"/>
          <w:i w:val="0"/>
        </w:rPr>
        <w:t>Qu'est-ce qui rend un témoignage puissant et mémorable ? (Suggéré : L'authenticité, l'émotion, et la clarté de l'action de Dieu.)</w:t>
      </w:r>
    </w:p>
    <w:p>
      <w:pPr>
        <w:pStyle w:val="ListBullet"/>
      </w:pPr>
      <w:r>
        <w:rPr>
          <w:b w:val="0"/>
          <w:i w:val="0"/>
        </w:rPr>
        <w:t>Comment la musique ou une autre forme d'art peut-elle aider à communiquer l'histoire de la transformation que Dieu a opérée dans notre vie ? (Suggéré : Elle peut transmettre des émotions difficiles à exprimer par des mots seuls.)</w:t>
      </w:r>
    </w:p>
    <w:p>
      <w:pPr>
        <w:pStyle w:val="ListBullet"/>
      </w:pPr>
      <w:r>
        <w:rPr>
          <w:b w:val="0"/>
          <w:i w:val="0"/>
        </w:rPr>
        <w:t>Citation d’un héros de la foi :</w:t>
      </w:r>
      <w:r>
        <w:rPr>
          <w:b/>
          <w:i w:val="0"/>
        </w:rPr>
        <w:t xml:space="preserve"> "Chantez de tout votre cœur, chantez avec joie, chantez pour la gloire de Dieu." - Charles Spurgeon</w:t>
      </w:r>
    </w:p>
    <w:p>
      <w:pPr>
        <w:pStyle w:val="ListBullet"/>
      </w:pPr>
      <w:r>
        <w:rPr>
          <w:b w:val="0"/>
          <w:i w:val="0"/>
        </w:rPr>
        <w:t>Activité créative ou illustration collaborative :</w:t>
      </w:r>
      <w:r>
        <w:rPr>
          <w:b/>
          <w:i w:val="0"/>
        </w:rPr>
        <w:t xml:space="preserve"> Écrire quelques lignes de paroles de chanson ou un court poème qui résume une expérience clé de votre foi. Partager à voix haute ou par écrit.</w:t>
      </w:r>
    </w:p>
    <w:p>
      <w:pPr>
        <w:pStyle w:val="ListBullet"/>
      </w:pPr>
      <w:r>
        <w:rPr>
          <w:b w:val="0"/>
          <w:i w:val="0"/>
        </w:rPr>
        <w:t>Défi pratique à mettre en œuvre après le partage :</w:t>
      </w:r>
      <w:r>
        <w:rPr>
          <w:b/>
          <w:i w:val="0"/>
        </w:rPr>
        <w:t xml:space="preserve"> Préparer un court témoignage (1-2 minutes) qui inclut une référence à la musique ou à une autre forme d'art, pour le partager avec un ami ou un membre de la famille.</w:t>
      </w:r>
    </w:p>
    <w:p>
      <w:r>
        <w:rPr>
          <w:b w:val="0"/>
          <w:i w:val="0"/>
        </w:rPr>
        <w:t>---</w:t>
      </w:r>
    </w:p>
    <w:p>
      <w:pPr>
        <w:pStyle w:val="Heading4"/>
      </w:pPr>
      <w:r>
        <w:t>**Fiche 5 : Les Portes Ouvertes de Notre Cœur**</w:t>
      </w:r>
    </w:p>
    <w:p>
      <w:pPr>
        <w:pStyle w:val="ListBullet"/>
      </w:pPr>
      <w:r>
        <w:rPr>
          <w:b w:val="0"/>
          <w:i w:val="0"/>
        </w:rPr>
        <w:t>Titre :</w:t>
      </w:r>
      <w:r>
        <w:rPr>
          <w:b/>
          <w:i w:val="0"/>
        </w:rPr>
        <w:t xml:space="preserve"> Ouvrir le cœur à la Musique de Dieu</w:t>
      </w:r>
    </w:p>
    <w:p>
      <w:pPr>
        <w:pStyle w:val="ListBullet"/>
      </w:pPr>
      <w:r>
        <w:rPr>
          <w:b w:val="0"/>
          <w:i w:val="0"/>
        </w:rPr>
        <w:t>Verset clé :</w:t>
      </w:r>
      <w:r>
        <w:rPr>
          <w:b/>
          <w:i w:val="0"/>
        </w:rPr>
        <w:t xml:space="preserve"> Ésaïe 60:11</w:t>
      </w:r>
      <w:r>
        <w:rPr>
          <w:b/>
          <w:i/>
        </w:rPr>
      </w:r>
    </w:p>
    <w:p>
      <w:pPr>
        <w:pStyle w:val="ListBullet"/>
      </w:pPr>
      <w:r>
        <w:rPr>
          <w:b w:val="0"/>
          <w:i w:val="0"/>
        </w:rPr>
        <w:t>Explication ou objectif :</w:t>
      </w:r>
      <w:r>
        <w:rPr>
          <w:b/>
          <w:i w:val="0"/>
        </w:rPr>
        <w:t xml:space="preserve"> Comprendre que notre cœur ouvert permet à Dieu d'y faire résider sa musique et d'en faire jaillir vers les autres.</w:t>
      </w:r>
    </w:p>
    <w:p>
      <w:pPr>
        <w:pStyle w:val="ListBullet"/>
      </w:pPr>
      <w:r>
        <w:rPr>
          <w:b w:val="0"/>
          <w:i w:val="0"/>
        </w:rPr>
        <w:t>Réflexion :</w:t>
      </w:r>
      <w:r>
        <w:rPr>
          <w:b/>
          <w:i w:val="0"/>
        </w:rPr>
      </w:r>
    </w:p>
    <w:p>
      <w:pPr>
        <w:pStyle w:val="ListBullet"/>
      </w:pPr>
      <w:r>
        <w:rPr>
          <w:b w:val="0"/>
          <w:i w:val="0"/>
        </w:rPr>
        <w:t>Que signifie concrètement avoir une "porte de cœur ouverte" pour Dieu ? (Suggéré : Être réceptif à sa Parole, à son Esprit, et à sa volonté, sans résistance.)</w:t>
      </w:r>
    </w:p>
    <w:p>
      <w:pPr>
        <w:pStyle w:val="ListBullet"/>
      </w:pPr>
      <w:r>
        <w:rPr>
          <w:b w:val="0"/>
          <w:i w:val="0"/>
        </w:rPr>
        <w:t>Comment notre vie devient-elle un "trésor des nations" quand notre cœur est ouvert à Dieu et à sa musique ? (Suggéré : Par notre témoignage joyeux et la paix que nous dégageons, attirons les autres vers Lui.)</w:t>
      </w:r>
    </w:p>
    <w:p>
      <w:pPr>
        <w:pStyle w:val="ListBullet"/>
      </w:pPr>
      <w:r>
        <w:rPr>
          <w:b w:val="0"/>
          <w:i w:val="0"/>
        </w:rPr>
        <w:t>Citation d’un héros de la foi :</w:t>
      </w:r>
      <w:r>
        <w:rPr>
          <w:b/>
          <w:i w:val="0"/>
        </w:rPr>
        <w:t xml:space="preserve"> "Le ciel est rempli de musique, et mon âme aspire à y être un jour, chantant avec les anges." - Jonathan Edwards</w:t>
      </w:r>
    </w:p>
    <w:p>
      <w:pPr>
        <w:pStyle w:val="ListBullet"/>
      </w:pPr>
      <w:r>
        <w:rPr>
          <w:b w:val="0"/>
          <w:i w:val="0"/>
        </w:rPr>
        <w:t>Activité créative ou illustration collaborative :</w:t>
      </w:r>
      <w:r>
        <w:rPr>
          <w:b/>
          <w:i w:val="0"/>
        </w:rPr>
        <w:t xml:space="preserve"> Dessiner une porte ouverte, avec des notes de musique et des symboles de paix qui en sortent.</w:t>
      </w:r>
    </w:p>
    <w:p>
      <w:pPr>
        <w:pStyle w:val="ListBullet"/>
      </w:pPr>
      <w:r>
        <w:rPr>
          <w:b w:val="0"/>
          <w:i w:val="0"/>
        </w:rPr>
        <w:t>Défi pratique à mettre en œuvre après le partage :</w:t>
      </w:r>
      <w:r>
        <w:rPr>
          <w:b/>
          <w:i w:val="0"/>
        </w:rPr>
        <w:t xml:space="preserve"> Identifier une occasion cette semaine où vous pouvez délibérément "ouvrir la porte" de votre cœur pour laisser Dieu agir, que ce soit par une prière, une chanson, ou une parole d'encouragement à quelqu'un.</w:t>
      </w:r>
    </w:p>
    <w:p>
      <w:r>
        <w:rPr>
          <w:b w:val="0"/>
          <w:i w:val="0"/>
        </w:rPr>
        <w:t>---</w:t>
      </w:r>
    </w:p>
    <w:p>
      <w:r>
        <w:rPr>
          <w:b w:val="0"/>
          <w:i w:val="0"/>
        </w:rPr>
        <w:t>---</w:t>
      </w:r>
    </w:p>
    <w:p>
      <w:pPr>
        <w:pStyle w:val="Heading3"/>
      </w:pPr>
      <w:r>
        <w:t>**Groupe 2 : Musique et Impact**</w:t>
      </w:r>
    </w:p>
    <w:p>
      <w:pPr>
        <w:pStyle w:val="Heading4"/>
      </w:pPr>
      <w:r>
        <w:t>**Fiche 1 : Chanter le Cantique Nouveau**</w:t>
      </w:r>
    </w:p>
    <w:p>
      <w:pPr>
        <w:pStyle w:val="ListBullet"/>
      </w:pPr>
      <w:r>
        <w:rPr>
          <w:b w:val="0"/>
          <w:i w:val="0"/>
        </w:rPr>
        <w:t>Titre :</w:t>
      </w:r>
      <w:r>
        <w:rPr>
          <w:b/>
          <w:i w:val="0"/>
        </w:rPr>
        <w:t xml:space="preserve"> Un Nouveau Chant pour un Nouveau Monde</w:t>
      </w:r>
    </w:p>
    <w:p>
      <w:pPr>
        <w:pStyle w:val="ListBullet"/>
      </w:pPr>
      <w:r>
        <w:rPr>
          <w:b w:val="0"/>
          <w:i w:val="0"/>
        </w:rPr>
        <w:t>Verset clé :</w:t>
      </w:r>
      <w:r>
        <w:rPr>
          <w:b/>
          <w:i w:val="0"/>
        </w:rPr>
        <w:t xml:space="preserve"> Psaume 40:3</w:t>
      </w:r>
      <w:r>
        <w:rPr>
          <w:b/>
          <w:i/>
        </w:rPr>
      </w:r>
    </w:p>
    <w:p>
      <w:pPr>
        <w:pStyle w:val="ListBullet"/>
      </w:pPr>
      <w:r>
        <w:rPr>
          <w:b w:val="0"/>
          <w:i w:val="0"/>
        </w:rPr>
        <w:t>Explication ou objectif :</w:t>
      </w:r>
      <w:r>
        <w:rPr>
          <w:b/>
          <w:i w:val="0"/>
        </w:rPr>
        <w:t xml:space="preserve"> Découvrir comment un nouveau chant, symbole de la grâce de Dieu, peut proclamer son salut et attirer les autres.</w:t>
      </w:r>
    </w:p>
    <w:p>
      <w:pPr>
        <w:pStyle w:val="ListBullet"/>
      </w:pPr>
      <w:r>
        <w:rPr>
          <w:b w:val="0"/>
          <w:i w:val="0"/>
        </w:rPr>
        <w:t>Réflexion :</w:t>
      </w:r>
      <w:r>
        <w:rPr>
          <w:b/>
          <w:i w:val="0"/>
        </w:rPr>
      </w:r>
    </w:p>
    <w:p>
      <w:pPr>
        <w:pStyle w:val="ListBullet"/>
      </w:pPr>
      <w:r>
        <w:rPr>
          <w:b w:val="0"/>
          <w:i w:val="0"/>
        </w:rPr>
        <w:t>Quelle est la différence entre un ancien cantique et un "nouveau cantique" dans la Bible ? (Suggéré : Le nouveau cantique représente souvent une œuvre nouvelle de Dieu, une délivrance ou une alliance.)</w:t>
      </w:r>
    </w:p>
    <w:p>
      <w:pPr>
        <w:pStyle w:val="ListBullet"/>
      </w:pPr>
      <w:r>
        <w:rPr>
          <w:b w:val="0"/>
          <w:i w:val="0"/>
        </w:rPr>
        <w:t>Comment pouvons-nous chanter ce "nouveau cantique" dans notre vie quotidienne pour toucher notre entourage ? (Suggéré : En vivant une vie transformée par Dieu et en partageant notre espérance.)</w:t>
      </w:r>
    </w:p>
    <w:p>
      <w:pPr>
        <w:pStyle w:val="ListBullet"/>
      </w:pPr>
      <w:r>
        <w:rPr>
          <w:b w:val="0"/>
          <w:i w:val="0"/>
        </w:rPr>
        <w:t>Citation d’un héros de la foi :</w:t>
      </w:r>
      <w:r>
        <w:rPr>
          <w:b/>
          <w:i w:val="0"/>
        </w:rPr>
        <w:t xml:space="preserve"> "La musique est l'art de la prière. Elle exprime le désir de l'âme d'aller vers Dieu." - John Wesley</w:t>
      </w:r>
    </w:p>
    <w:p>
      <w:pPr>
        <w:pStyle w:val="ListBullet"/>
      </w:pPr>
      <w:r>
        <w:rPr>
          <w:b w:val="0"/>
          <w:i w:val="0"/>
        </w:rPr>
        <w:t>Activité créative ou illustration collaborative :</w:t>
      </w:r>
      <w:r>
        <w:rPr>
          <w:b/>
          <w:i w:val="0"/>
        </w:rPr>
        <w:t xml:space="preserve"> Composer une courte phrase ou un couplet qui pourrait faire partie d'un "nouveau cantique" décrivant une expérience de transformation personnelle grâce à Dieu.</w:t>
      </w:r>
    </w:p>
    <w:p>
      <w:pPr>
        <w:pStyle w:val="ListBullet"/>
      </w:pPr>
      <w:r>
        <w:rPr>
          <w:b w:val="0"/>
          <w:i w:val="0"/>
        </w:rPr>
        <w:t>Défi pratique à mettre en œuvre après le partage :</w:t>
      </w:r>
      <w:r>
        <w:rPr>
          <w:b/>
          <w:i w:val="0"/>
        </w:rPr>
        <w:t xml:space="preserve"> Chercher activement des occasions de partager des paroles d'espérance et de grâce avec d'autres, comme si vous chantiez un "nouveau cantique".</w:t>
      </w:r>
    </w:p>
    <w:p>
      <w:r>
        <w:rPr>
          <w:b w:val="0"/>
          <w:i w:val="0"/>
        </w:rPr>
        <w:t>---</w:t>
      </w:r>
    </w:p>
    <w:p>
      <w:pPr>
        <w:pStyle w:val="Heading4"/>
      </w:pPr>
      <w:r>
        <w:t>**Fiche 2 : La Musique qui Démolit les Murs**</w:t>
      </w:r>
    </w:p>
    <w:p>
      <w:pPr>
        <w:pStyle w:val="ListBullet"/>
      </w:pPr>
      <w:r>
        <w:rPr>
          <w:b w:val="0"/>
          <w:i w:val="0"/>
        </w:rPr>
        <w:t>Titre :</w:t>
      </w:r>
      <w:r>
        <w:rPr>
          <w:b/>
          <w:i w:val="0"/>
        </w:rPr>
        <w:t xml:space="preserve"> Les Murailles de Jéricho Tombent</w:t>
      </w:r>
    </w:p>
    <w:p>
      <w:pPr>
        <w:pStyle w:val="ListBullet"/>
      </w:pPr>
      <w:r>
        <w:rPr>
          <w:b w:val="0"/>
          <w:i w:val="0"/>
        </w:rPr>
        <w:t>Verset clé :</w:t>
      </w:r>
      <w:r>
        <w:rPr>
          <w:b/>
          <w:i w:val="0"/>
        </w:rPr>
        <w:t xml:space="preserve"> Josué 6:20</w:t>
      </w:r>
      <w:r>
        <w:rPr>
          <w:b/>
          <w:i/>
        </w:rPr>
      </w:r>
    </w:p>
    <w:p>
      <w:pPr>
        <w:pStyle w:val="ListBullet"/>
      </w:pPr>
      <w:r>
        <w:rPr>
          <w:b w:val="0"/>
          <w:i w:val="0"/>
        </w:rPr>
        <w:t>Explication ou objectif :</w:t>
      </w:r>
      <w:r>
        <w:rPr>
          <w:b/>
          <w:i w:val="0"/>
        </w:rPr>
        <w:t xml:space="preserve"> Inspirés par le récit de Jéricho, comprendre comment une action coordonnée et fidèle, même musicale, peut accomplir de grandes choses.</w:t>
      </w:r>
    </w:p>
    <w:p>
      <w:pPr>
        <w:pStyle w:val="ListBullet"/>
      </w:pPr>
      <w:r>
        <w:rPr>
          <w:b w:val="0"/>
          <w:i w:val="0"/>
        </w:rPr>
        <w:t>Réflexion :</w:t>
      </w:r>
      <w:r>
        <w:rPr>
          <w:b/>
          <w:i w:val="0"/>
        </w:rPr>
      </w:r>
    </w:p>
    <w:p>
      <w:pPr>
        <w:pStyle w:val="ListBullet"/>
      </w:pPr>
      <w:r>
        <w:rPr>
          <w:b w:val="0"/>
          <w:i w:val="0"/>
        </w:rPr>
        <w:t>Quelles étaient les "murailles" (obstacles, résistances) que Dieu a fait tomber dans votre vie grâce à la foi et à l'obéissance ? (Suggéré : Habitudes néfastes, peurs, blocages relationnels.)</w:t>
      </w:r>
    </w:p>
    <w:p>
      <w:pPr>
        <w:pStyle w:val="ListBullet"/>
      </w:pPr>
      <w:r>
        <w:rPr>
          <w:b w:val="0"/>
          <w:i w:val="0"/>
        </w:rPr>
        <w:t>Comment la musique ou un message inspirant peut-il aider à "démolir les murs" entre les gens ou entre les croyants et les non-croyants ? (Suggéré : Créer un terrain d'entente, susciter l'émotion, ouvrir au dialogue.)</w:t>
      </w:r>
    </w:p>
    <w:p>
      <w:pPr>
        <w:pStyle w:val="ListBullet"/>
      </w:pPr>
      <w:r>
        <w:rPr>
          <w:b w:val="0"/>
          <w:i w:val="0"/>
        </w:rPr>
        <w:t>Citation d’un héros de la foi :</w:t>
      </w:r>
      <w:r>
        <w:rPr>
          <w:b/>
          <w:i w:val="0"/>
        </w:rPr>
        <w:t xml:space="preserve"> "La foi sans les œuvres est morte." - Jacques 2:17 (Adapté : La musique inspirée doit se traduire par des actions de foi.) - George Whitefield</w:t>
      </w:r>
    </w:p>
    <w:p>
      <w:pPr>
        <w:pStyle w:val="ListBullet"/>
      </w:pPr>
      <w:r>
        <w:rPr>
          <w:b w:val="0"/>
          <w:i w:val="0"/>
        </w:rPr>
        <w:t>Activité créative ou illustration collaborative :</w:t>
      </w:r>
      <w:r>
        <w:rPr>
          <w:b/>
          <w:i w:val="0"/>
        </w:rPr>
        <w:t xml:space="preserve"> Dessiner une série de blocs représentant un mur, et une petite illustration montrant ce mur qui s'écroule sous l'effet d'une action concertée (représentée par des notes de musique ou des mains unies).</w:t>
      </w:r>
    </w:p>
    <w:p>
      <w:pPr>
        <w:pStyle w:val="ListBullet"/>
      </w:pPr>
      <w:r>
        <w:rPr>
          <w:b w:val="0"/>
          <w:i w:val="0"/>
        </w:rPr>
        <w:t>Défi pratique à mettre en œuvre après le partage :</w:t>
      </w:r>
      <w:r>
        <w:rPr>
          <w:b/>
          <w:i w:val="0"/>
        </w:rPr>
        <w:t xml:space="preserve"> Identifier une "muraille" personnelle ou relationnelle qui doit tomber par la foi, et commencer à l'aborder avec persévérance, peut-être en priant avec de la musique.</w:t>
      </w:r>
    </w:p>
    <w:p>
      <w:r>
        <w:rPr>
          <w:b w:val="0"/>
          <w:i w:val="0"/>
        </w:rPr>
        <w:t>---</w:t>
      </w:r>
    </w:p>
    <w:p>
      <w:pPr>
        <w:pStyle w:val="Heading4"/>
      </w:pPr>
      <w:r>
        <w:t>**Fiche 3 : La Musique comme Langage Universel**</w:t>
      </w:r>
    </w:p>
    <w:p>
      <w:pPr>
        <w:pStyle w:val="ListBullet"/>
      </w:pPr>
      <w:r>
        <w:rPr>
          <w:b w:val="0"/>
          <w:i w:val="0"/>
        </w:rPr>
        <w:t>Titre :</w:t>
      </w:r>
      <w:r>
        <w:rPr>
          <w:b/>
          <w:i w:val="0"/>
        </w:rPr>
        <w:t xml:space="preserve"> Parler à Tous les Cœurs</w:t>
      </w:r>
    </w:p>
    <w:p>
      <w:pPr>
        <w:pStyle w:val="ListBullet"/>
      </w:pPr>
      <w:r>
        <w:rPr>
          <w:b w:val="0"/>
          <w:i w:val="0"/>
        </w:rPr>
        <w:t>Verset clé :</w:t>
      </w:r>
      <w:r>
        <w:rPr>
          <w:b/>
          <w:i w:val="0"/>
        </w:rPr>
        <w:t xml:space="preserve"> 1 Corinthiens 14:22</w:t>
      </w:r>
      <w:r>
        <w:rPr>
          <w:b/>
          <w:i/>
        </w:rPr>
      </w:r>
    </w:p>
    <w:p>
      <w:pPr>
        <w:pStyle w:val="ListBullet"/>
      </w:pPr>
      <w:r>
        <w:rPr>
          <w:b w:val="0"/>
          <w:i w:val="0"/>
        </w:rPr>
        <w:t>Explication ou objectif :</w:t>
      </w:r>
      <w:r>
        <w:rPr>
          <w:b/>
          <w:i w:val="0"/>
        </w:rPr>
        <w:t xml:space="preserve"> Reconnaître que la musique transcende les barrières linguistiques et culturelles pour toucher l'universalité de l'expérience humaine.</w:t>
      </w:r>
    </w:p>
    <w:p>
      <w:pPr>
        <w:pStyle w:val="ListBullet"/>
      </w:pPr>
      <w:r>
        <w:rPr>
          <w:b w:val="0"/>
          <w:i w:val="0"/>
        </w:rPr>
        <w:t>Réflexion :</w:t>
      </w:r>
      <w:r>
        <w:rPr>
          <w:b/>
          <w:i w:val="0"/>
        </w:rPr>
      </w:r>
    </w:p>
    <w:p>
      <w:pPr>
        <w:pStyle w:val="ListBullet"/>
      </w:pPr>
      <w:r>
        <w:rPr>
          <w:b w:val="0"/>
          <w:i w:val="0"/>
        </w:rPr>
        <w:t>Avez-vous déjà ressenti une connexion avec une musique dans une langue que vous ne comprenez pas ? Qu'est-ce que cela vous a fait ressentir ? (Suggéré : La mélodie, le rythme, l'émotion véhiculée peuvent parler directement à l'âme.)</w:t>
      </w:r>
    </w:p>
    <w:p>
      <w:pPr>
        <w:pStyle w:val="ListBullet"/>
      </w:pPr>
      <w:r>
        <w:rPr>
          <w:b w:val="0"/>
          <w:i w:val="0"/>
        </w:rPr>
        <w:t>Comment pouvons-nous utiliser ce pouvoir universel de la musique pour partager le message d'amour de Dieu avec des personnes de cultures différentes ? (Suggéré : Composer ou choisir des musiques avec des thèmes universels, collaborer avec des artistes de diverses origines.)</w:t>
      </w:r>
    </w:p>
    <w:p>
      <w:pPr>
        <w:pStyle w:val="ListBullet"/>
      </w:pPr>
      <w:r>
        <w:rPr>
          <w:b w:val="0"/>
          <w:i w:val="0"/>
        </w:rPr>
        <w:t>Citation d’un héros de la foi :</w:t>
      </w:r>
      <w:r>
        <w:rPr>
          <w:b/>
          <w:i w:val="0"/>
        </w:rPr>
        <w:t xml:space="preserve"> "Les missions sont le grand sujet de Dieu pour les derniers jours." (Adapté : La musique missionnaire est un outil puissant pour atteindre les nations.) - Loren Cunningham</w:t>
      </w:r>
    </w:p>
    <w:p>
      <w:pPr>
        <w:pStyle w:val="ListBullet"/>
      </w:pPr>
      <w:r>
        <w:rPr>
          <w:b w:val="0"/>
          <w:i w:val="0"/>
        </w:rPr>
        <w:t>Activité créative ou illustration collaborative :</w:t>
      </w:r>
      <w:r>
        <w:rPr>
          <w:b/>
          <w:i w:val="0"/>
        </w:rPr>
        <w:t xml:space="preserve"> Chacun propose une courte mélodie vocale ou instrumentale inspirée par un sentiment universel (joie, espoir, amour). Jouer ces mélodies en succession.</w:t>
      </w:r>
    </w:p>
    <w:p>
      <w:pPr>
        <w:pStyle w:val="ListBullet"/>
      </w:pPr>
      <w:r>
        <w:rPr>
          <w:b w:val="0"/>
          <w:i w:val="0"/>
        </w:rPr>
        <w:t>Défi pratique à mettre en œuvre après le partage :</w:t>
      </w:r>
      <w:r>
        <w:rPr>
          <w:b/>
          <w:i w:val="0"/>
        </w:rPr>
        <w:t xml:space="preserve"> Écouter une musique d'une culture différente cette semaine et prier pour les personnes de cette culture.</w:t>
      </w:r>
    </w:p>
    <w:p>
      <w:r>
        <w:rPr>
          <w:b w:val="0"/>
          <w:i w:val="0"/>
        </w:rPr>
        <w:t>---</w:t>
      </w:r>
    </w:p>
    <w:p>
      <w:pPr>
        <w:pStyle w:val="Heading4"/>
      </w:pPr>
      <w:r>
        <w:t>**Fiche 4 : Créativité au Service de la Mission**</w:t>
      </w:r>
    </w:p>
    <w:p>
      <w:pPr>
        <w:pStyle w:val="ListBullet"/>
      </w:pPr>
      <w:r>
        <w:rPr>
          <w:b w:val="0"/>
          <w:i w:val="0"/>
        </w:rPr>
        <w:t>Titre :</w:t>
      </w:r>
      <w:r>
        <w:rPr>
          <w:b/>
          <w:i w:val="0"/>
        </w:rPr>
        <w:t xml:space="preserve"> L'Art pour l'Évangile</w:t>
      </w:r>
    </w:p>
    <w:p>
      <w:pPr>
        <w:pStyle w:val="ListBullet"/>
      </w:pPr>
      <w:r>
        <w:rPr>
          <w:b w:val="0"/>
          <w:i w:val="0"/>
        </w:rPr>
        <w:t>Verset clé :</w:t>
      </w:r>
      <w:r>
        <w:rPr>
          <w:b/>
          <w:i w:val="0"/>
        </w:rPr>
        <w:t xml:space="preserve"> Matthieu 28:19-20</w:t>
      </w:r>
      <w:r>
        <w:rPr>
          <w:b/>
          <w:i/>
        </w:rPr>
      </w:r>
    </w:p>
    <w:p>
      <w:pPr>
        <w:pStyle w:val="ListBullet"/>
      </w:pPr>
      <w:r>
        <w:rPr>
          <w:b w:val="0"/>
          <w:i w:val="0"/>
        </w:rPr>
        <w:t>Explication ou objectif :</w:t>
      </w:r>
      <w:r>
        <w:rPr>
          <w:b/>
          <w:i w:val="0"/>
        </w:rPr>
        <w:t xml:space="preserve"> Explorer comment la créativité sous toutes ses formes (musique, dessin, poésie, théâtre...) est un outil précieux pour l'évangélisation et le discipulat.</w:t>
      </w:r>
    </w:p>
    <w:p>
      <w:pPr>
        <w:pStyle w:val="ListBullet"/>
      </w:pPr>
      <w:r>
        <w:rPr>
          <w:b w:val="0"/>
          <w:i w:val="0"/>
        </w:rPr>
        <w:t>Réflexion :</w:t>
      </w:r>
      <w:r>
        <w:rPr>
          <w:b/>
          <w:i w:val="0"/>
        </w:rPr>
      </w:r>
    </w:p>
    <w:p>
      <w:pPr>
        <w:pStyle w:val="ListBullet"/>
      </w:pPr>
      <w:r>
        <w:rPr>
          <w:b w:val="0"/>
          <w:i w:val="0"/>
        </w:rPr>
        <w:t>Au-delà des concerts, quelles autres formes d'expressions artistiques peuvent servir la mission de Dieu ? (Suggéré : Murale biblique, chants de rue, théâtre inspiré de la Bible, vidéos créatives.)</w:t>
      </w:r>
    </w:p>
    <w:p>
      <w:pPr>
        <w:pStyle w:val="ListBullet"/>
      </w:pPr>
      <w:r>
        <w:rPr>
          <w:b w:val="0"/>
          <w:i w:val="0"/>
        </w:rPr>
        <w:t>Comment pouvons-nous encourager et soutenir la créativité artistique au sein de notre communauté pour la mission ? (Suggéré : Offrir des espaces pour l'expression, organiser des événements artistiques évangéliques, former des artistes.)</w:t>
      </w:r>
    </w:p>
    <w:p>
      <w:pPr>
        <w:pStyle w:val="ListBullet"/>
      </w:pPr>
      <w:r>
        <w:rPr>
          <w:b w:val="0"/>
          <w:i w:val="0"/>
        </w:rPr>
        <w:t>Citation d’un héros de la foi :</w:t>
      </w:r>
      <w:r>
        <w:rPr>
          <w:b/>
          <w:i w:val="0"/>
        </w:rPr>
        <w:t xml:space="preserve"> "Ne gaspillez pas le don de Dieu que vous avez en vous." (Adapté à l'artiste chrétien) - Andrew Frère</w:t>
      </w:r>
    </w:p>
    <w:p>
      <w:pPr>
        <w:pStyle w:val="ListBullet"/>
      </w:pPr>
      <w:r>
        <w:rPr>
          <w:b w:val="0"/>
          <w:i w:val="0"/>
        </w:rPr>
        <w:t>Activité créative ou illustration collaborative :</w:t>
      </w:r>
      <w:r>
        <w:rPr>
          <w:b/>
          <w:i w:val="0"/>
        </w:rPr>
        <w:t xml:space="preserve"> Imaginer une œuvre d'art (chanson, dessin, poème) qui pourrait être utilisée pour raconter une partie de l'histoire de Jésus à quelqu'un qui ne le connaît pas.</w:t>
      </w:r>
    </w:p>
    <w:p>
      <w:pPr>
        <w:pStyle w:val="ListBullet"/>
      </w:pPr>
      <w:r>
        <w:rPr>
          <w:b w:val="0"/>
          <w:i w:val="0"/>
        </w:rPr>
        <w:t>Défi pratique à mettre en œuvre après le partage :</w:t>
      </w:r>
      <w:r>
        <w:rPr>
          <w:b/>
          <w:i w:val="0"/>
        </w:rPr>
        <w:t xml:space="preserve"> Identifier une personne dans votre entourage qui a un don artistique et l'encourager dans son utilisation pour Dieu.</w:t>
      </w:r>
    </w:p>
    <w:p>
      <w:r>
        <w:rPr>
          <w:b w:val="0"/>
          <w:i w:val="0"/>
        </w:rPr>
        <w:t>---</w:t>
      </w:r>
    </w:p>
    <w:p>
      <w:pPr>
        <w:pStyle w:val="Heading4"/>
      </w:pPr>
      <w:r>
        <w:t>**Fiche 5 : Libérer la Musique du Cœur**</w:t>
      </w:r>
    </w:p>
    <w:p>
      <w:pPr>
        <w:pStyle w:val="ListBullet"/>
      </w:pPr>
      <w:r>
        <w:rPr>
          <w:b w:val="0"/>
          <w:i w:val="0"/>
        </w:rPr>
        <w:t>Titre :</w:t>
      </w:r>
      <w:r>
        <w:rPr>
          <w:b/>
          <w:i w:val="0"/>
        </w:rPr>
        <w:t xml:space="preserve"> Des Fleuves d'Eau Vive</w:t>
      </w:r>
    </w:p>
    <w:p>
      <w:pPr>
        <w:pStyle w:val="ListBullet"/>
      </w:pPr>
      <w:r>
        <w:rPr>
          <w:b w:val="0"/>
          <w:i w:val="0"/>
        </w:rPr>
        <w:t>Verset clé :</w:t>
      </w:r>
      <w:r>
        <w:rPr>
          <w:b/>
          <w:i w:val="0"/>
        </w:rPr>
        <w:t xml:space="preserve"> Jean 7:38</w:t>
      </w:r>
      <w:r>
        <w:rPr>
          <w:b/>
          <w:i/>
        </w:rPr>
      </w:r>
    </w:p>
    <w:p>
      <w:pPr>
        <w:pStyle w:val="ListBullet"/>
      </w:pPr>
      <w:r>
        <w:rPr>
          <w:b w:val="0"/>
          <w:i w:val="0"/>
        </w:rPr>
        <w:t>Explication ou objectif :</w:t>
      </w:r>
      <w:r>
        <w:rPr>
          <w:b/>
          <w:i w:val="0"/>
        </w:rPr>
        <w:t xml:space="preserve"> Comprendre que lorsque nous sommes remplis de l'Esprit Saint, notre créativité et notre amour débordent pour bénir les autres.</w:t>
      </w:r>
    </w:p>
    <w:p>
      <w:pPr>
        <w:pStyle w:val="ListBullet"/>
      </w:pPr>
      <w:r>
        <w:rPr>
          <w:b w:val="0"/>
          <w:i w:val="0"/>
        </w:rPr>
        <w:t>Réflexion :</w:t>
      </w:r>
      <w:r>
        <w:rPr>
          <w:b/>
          <w:i w:val="0"/>
        </w:rPr>
      </w:r>
    </w:p>
    <w:p>
      <w:pPr>
        <w:pStyle w:val="ListBullet"/>
      </w:pPr>
      <w:r>
        <w:rPr>
          <w:b w:val="0"/>
          <w:i w:val="0"/>
        </w:rPr>
        <w:t>Qu'est-ce qui peut bloquer les "fleuves d'eau vive" de la créativité et de l'amour en nous ? (Suggéré : Peur du jugement, manque de foi, égoïsme, manque de connexion avec Dieu.)</w:t>
      </w:r>
    </w:p>
    <w:p>
      <w:pPr>
        <w:pStyle w:val="ListBullet"/>
      </w:pPr>
      <w:r>
        <w:rPr>
          <w:b w:val="0"/>
          <w:i w:val="0"/>
        </w:rPr>
        <w:t>Comment pouvons-nous nous assurer que notre créativité est une source qui nourrit et bénit, plutôt qu'une source qui s'épuise ou se tourne vers nous-mêmes ? (Suggéré : Demander continuellement le renouvellement de l'Esprit, garder une attitude de service.)</w:t>
      </w:r>
    </w:p>
    <w:p>
      <w:pPr>
        <w:pStyle w:val="ListBullet"/>
      </w:pPr>
      <w:r>
        <w:rPr>
          <w:b w:val="0"/>
          <w:i w:val="0"/>
        </w:rPr>
        <w:t>Citation d’un héros de la foi :</w:t>
      </w:r>
      <w:r>
        <w:rPr>
          <w:b/>
          <w:i w:val="0"/>
        </w:rPr>
        <w:t xml:space="preserve"> "La foi est comme un muscle. Plus on l'exerce, plus elle devient forte." (Adapté : La créativité inspirée par Dieu s'épanouit avec la foi et la pratique.) - Louis Zamperini</w:t>
      </w:r>
    </w:p>
    <w:p>
      <w:pPr>
        <w:pStyle w:val="ListBullet"/>
      </w:pPr>
      <w:r>
        <w:rPr>
          <w:b w:val="0"/>
          <w:i w:val="0"/>
        </w:rPr>
        <w:t>Activité créative ou illustration collaborative :</w:t>
      </w:r>
      <w:r>
        <w:rPr>
          <w:b/>
          <w:i w:val="0"/>
        </w:rPr>
        <w:t xml:space="preserve"> Dessiner des mains ouvertes d'où jaillissent des notes de musique, des couleurs vives et des symboles de vie, représentant le débordement de l'Esprit.</w:t>
      </w:r>
    </w:p>
    <w:p>
      <w:pPr>
        <w:pStyle w:val="ListBullet"/>
      </w:pPr>
      <w:r>
        <w:rPr>
          <w:b w:val="0"/>
          <w:i w:val="0"/>
        </w:rPr>
        <w:t>Défi pratique à mettre en œuvre après le partage :</w:t>
      </w:r>
      <w:r>
        <w:rPr>
          <w:b/>
          <w:i w:val="0"/>
        </w:rPr>
        <w:t xml:space="preserve"> Identifier une manière concrète et créative de "laisser couler les fleuves" cette semaine : partager une chanson, composer un petit message, faire un dessin, etc., pour encourager quelqu'un.</w:t>
      </w:r>
    </w:p>
    <w:p>
      <w:r>
        <w:rPr>
          <w:b w:val="0"/>
          <w:i w:val="0"/>
        </w:rPr>
        <w:t>---</w:t>
      </w:r>
    </w:p>
    <w:p>
      <w:r>
        <w:rPr>
          <w:b w:val="0"/>
          <w:i w:val="0"/>
        </w:rPr>
        <w:t>Conclusion : Une Symphonie de Vies Transformées</w:t>
      </w:r>
      <w:r>
        <w:rPr>
          <w:b/>
          <w:i w:val="0"/>
        </w:rPr>
      </w:r>
    </w:p>
    <w:p>
      <w:r>
        <w:rPr>
          <w:b w:val="0"/>
          <w:i w:val="0"/>
        </w:rPr>
        <w:t>Aujourd'hui, nous avons exploré comment la musique et la créativité sont des cadeaux magnifiques de Dieu. Que ce soit pour exprimer notre adoration, pour apporter la paix, pour célébrer ses merveilles, ou pour partager son message, nos dons artistiques sont des outils puissants. Rappelons-nous que Dieu est le Créateur suprême, et Il désire que nous utilisions ces dons pour Sa gloire et pour la bénédiction des autres. Comme le Psaume 150 le dit si bien, que tout ce qui respire loue l'Éternel !</w:t>
      </w:r>
    </w:p>
    <w:p>
      <w:r>
        <w:rPr>
          <w:b w:val="0"/>
          <w:i w:val="0"/>
        </w:rPr>
        <w:t>Prière finale :</w:t>
      </w:r>
      <w:r>
        <w:rPr>
          <w:b/>
          <w:i w:val="0"/>
        </w:rPr>
      </w:r>
    </w:p>
    <w:p>
      <w:r>
        <w:rPr>
          <w:b w:val="0"/>
          <w:i w:val="0"/>
        </w:rPr>
        <w:t>Père Céleste, nous te remercions pour ce temps passé ensemble à célébrer Ta bonté à travers la musique et la créativité. Aide-nous à ne jamais cesser de louer Ton nom, avec tout ce que nous sommes et tout ce que nous avons. Que nos vies deviennent une mélodie agréable à Tes oreilles, un témoignage vivant de Ta grâce et de Ton amour. Donne-nous la sagesse et le courage de partager nos dons pour edifier Ton royaume.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