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'De l''Évangile du Salut à l''Évangile de Paix : Redécouvrir le Shalom de Dieu'</w:t>
      </w:r>
    </w:p>
    <w:p>
      <w:r>
        <w:rPr>
          <w:b w:val="0"/>
          <w:i w:val="0"/>
        </w:rPr>
        <w:t>tags: []</w:t>
      </w:r>
    </w:p>
    <w:p>
      <w:r>
        <w:rPr>
          <w:b w:val="0"/>
          <w:i w:val="0"/>
        </w:rPr>
        <w:t>authors:</w:t>
      </w:r>
    </w:p>
    <w:p>
      <w:pPr>
        <w:pStyle w:val="ListBullet"/>
      </w:pPr>
      <w:r>
        <w:rPr>
          <w:b w:val="0"/>
          <w:i w:val="0"/>
        </w:rPr>
        <w:t>Moi</w:t>
      </w:r>
    </w:p>
    <w:p>
      <w:r>
        <w:rPr>
          <w:b w:val="0"/>
          <w:i w:val="0"/>
        </w:rPr>
        <w:t>date: 2017-08-06</w:t>
      </w:r>
    </w:p>
    <w:p>
      <w:r>
        <w:rPr>
          <w:b w:val="0"/>
          <w:i w:val="0"/>
        </w:rPr>
        <w:t>version: '1.0'</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Groupe de découverte</w:t>
      </w:r>
    </w:p>
    <w:p>
      <w:pPr>
        <w:pStyle w:val="ListBullet"/>
      </w:pPr>
      <w:r>
        <w:rPr>
          <w:b w:val="0"/>
          <w:i w:val="0"/>
        </w:rPr>
        <w:t>Témoignages</w:t>
      </w:r>
    </w:p>
    <w:p>
      <w:r>
        <w:rPr>
          <w:b w:val="0"/>
          <w:i w:val="0"/>
        </w:rPr>
        <w:t>palmiers:</w:t>
      </w:r>
    </w:p>
    <w:p>
      <w:pPr>
        <w:pStyle w:val="ListBullet"/>
      </w:pPr>
      <w:r>
        <w:rPr>
          <w:b w:val="0"/>
          <w:i w:val="0"/>
        </w:rPr>
        <w:t>Paix</w:t>
      </w:r>
    </w:p>
    <w:p>
      <w:pPr>
        <w:pStyle w:val="ListBullet"/>
      </w:pPr>
      <w:r>
        <w:rPr>
          <w:b w:val="0"/>
          <w:i w:val="0"/>
        </w:rPr>
        <w:t>Église</w:t>
      </w:r>
    </w:p>
    <w:p>
      <w:pPr>
        <w:pStyle w:val="ListBullet"/>
      </w:pPr>
      <w:r>
        <w:rPr>
          <w:b w:val="0"/>
          <w:i w:val="0"/>
        </w:rPr>
        <w:t>Mission</w:t>
      </w:r>
    </w:p>
    <w:p>
      <w:pPr>
        <w:pStyle w:val="ListBullet"/>
      </w:pPr>
      <w:r>
        <w:rPr>
          <w:b w:val="0"/>
          <w:i w:val="0"/>
        </w:rPr>
        <w:t>Œuvre de Christ</w:t>
      </w:r>
    </w:p>
    <w:p>
      <w:pPr>
        <w:pStyle w:val="ListBullet"/>
      </w:pPr>
      <w:r>
        <w:rPr>
          <w:b w:val="0"/>
          <w:i w:val="0"/>
        </w:rPr>
        <w:t>Dieu</w:t>
      </w:r>
    </w:p>
    <w:p>
      <w:pPr>
        <w:pStyle w:val="ListBullet"/>
      </w:pPr>
      <w:r>
        <w:rPr>
          <w:b w:val="0"/>
          <w:i w:val="0"/>
        </w:rPr>
        <w:t>Foi</w:t>
      </w:r>
    </w:p>
    <w:p>
      <w:pPr>
        <w:pStyle w:val="ListBullet"/>
      </w:pPr>
      <w:r>
        <w:rPr>
          <w:b w:val="0"/>
          <w:i w:val="0"/>
        </w:rPr>
        <w:t>Famille</w:t>
      </w:r>
    </w:p>
    <w:p>
      <w:r>
        <w:rPr>
          <w:b w:val="0"/>
          <w:i w:val="0"/>
        </w:rPr>
        <w:t>---</w:t>
      </w:r>
    </w:p>
    <w:p>
      <w:pPr>
        <w:pStyle w:val="Heading1"/>
      </w:pPr>
      <w:r>
        <w:t>Evangile du salut à l'evangile de paix</w:t>
      </w:r>
    </w:p>
    <w:p>
      <w:r>
        <w:rPr>
          <w:b w:val="0"/>
          <w:i w:val="0"/>
        </w:rPr>
        <w:t>“Que le Dieu de paix vous sanctifie lui-même tout entiers, et que tout votre être, l’esprit, l’âme et le corps, soit conservé irrépréhensible, lors de l’avènement de notre Seigneur Jésus-Christ!”</w:t>
      </w:r>
      <w:r>
        <w:rPr>
          <w:b w:val="0"/>
          <w:i/>
        </w:rPr>
        <w:t xml:space="preserve"> (1 Thessaloniciens 5:23)</w:t>
      </w:r>
    </w:p>
    <w:p>
      <w:r>
        <w:rPr>
          <w:b w:val="0"/>
          <w:i w:val="0"/>
        </w:rPr>
        <w:t>Bonjour à tous ! Quelle joie de vous retrouver pour explorer ensemble un aspect essentiel de notre foi. La semaine dernière, nous avons été marqués par l'appel à aller plus loin, à revêtir nos "chaussures de marche de couleur rouge sang" pour aller proclamer l'Évangile dans la rue. Aujourd'hui, nous allons approfondir cette idée, en passant de la compréhension de l'Évangile comme simple salut à une vision plus complète : l'Évangile de paix, le Shalom</w:t>
      </w:r>
      <w:r>
        <w:rPr>
          <w:b w:val="0"/>
          <w:i/>
        </w:rPr>
        <w:t xml:space="preserve"> de Dieu.</w:t>
      </w:r>
    </w:p>
    <w:p>
      <w:r>
        <w:rPr>
          <w:b w:val="0"/>
          <w:i w:val="0"/>
        </w:rPr>
        <w:t>Prière d'ouverture :</w:t>
      </w:r>
      <w:r>
        <w:rPr>
          <w:b/>
          <w:i w:val="0"/>
        </w:rPr>
      </w:r>
    </w:p>
    <w:p>
      <w:r>
        <w:rPr>
          <w:b w:val="0"/>
          <w:i w:val="0"/>
        </w:rPr>
        <w:t>Père céleste, nous te remercions pour ton amour infini qui nous a sauvés. Merci pour la puissance de l'Évangile qui transforme nos vies. Aujourd'hui, nous voulons t'ouvrir nos cœurs pour découvrir la richesse de ton Shalom. Aide-nous à comprendre et à vivre cet Évangile de paix, et à le partager autour de nous. Que ton Esprit nous guide et nous éclaire dans cette étude. Au nom de Jésus, Amen.</w:t>
      </w:r>
    </w:p>
    <w:p>
      <w:r>
        <w:rPr>
          <w:b w:val="0"/>
          <w:i w:val="0"/>
        </w:rPr>
        <w:t>Brise-glace : La Chaîne de l'Amour</w:t>
      </w:r>
      <w:r>
        <w:rPr>
          <w:b/>
          <w:i w:val="0"/>
        </w:rPr>
      </w:r>
    </w:p>
    <w:p>
      <w:r>
        <w:rPr>
          <w:b w:val="0"/>
          <w:i w:val="0"/>
        </w:rPr>
        <w:t>Divisons-nous en deux groupes pour un petit jeu rapide.</w:t>
      </w:r>
    </w:p>
    <w:p>
      <w:r>
        <w:rPr>
          <w:b w:val="0"/>
          <w:i w:val="0"/>
        </w:rPr>
        <w:t>Groupe 1 : Les Cœurs Ouverts</w:t>
      </w:r>
      <w:r>
        <w:rPr>
          <w:b/>
          <w:i w:val="0"/>
        </w:rPr>
      </w:r>
    </w:p>
    <w:p>
      <w:r>
        <w:rPr>
          <w:b w:val="0"/>
          <w:i w:val="0"/>
        </w:rPr>
        <w:t>Chaque personne pense à quelque chose pour lequel elle est profondément reconnaissante envers Dieu cette semaine. À tour de rôle, on se dit "Merci pour..." et la personne suivante commence sa phrase par "Et moi je suis reconnaissant pour..." en ajoutant sa propre action de grâce, créant ainsi une chaîne de gratitude.</w:t>
      </w:r>
    </w:p>
    <w:p>
      <w:r>
        <w:rPr>
          <w:b w:val="0"/>
          <w:i w:val="0"/>
        </w:rPr>
        <w:t>Groupe 2 : Les Bâtisseurs de Paix</w:t>
      </w:r>
      <w:r>
        <w:rPr>
          <w:b/>
          <w:i w:val="0"/>
        </w:rPr>
      </w:r>
    </w:p>
    <w:p>
      <w:r>
        <w:rPr>
          <w:b w:val="0"/>
          <w:i w:val="0"/>
        </w:rPr>
        <w:t>Donnez à chaque personne une feuille de papier et des crayons. Demandez-leur de dessiner ou d'écrire rapidement un symbole ou un mot qui représente la "paix" pour eux. Ensuite, chacun tient son dessin/mot et essaie de le faire passer à la personne suivante, tout en lui disant une chose simple qui pourrait apporter la paix dans sa journée.</w:t>
      </w:r>
    </w:p>
    <w:p>
      <w:r>
        <w:rPr>
          <w:b w:val="0"/>
          <w:i w:val="0"/>
        </w:rPr>
        <w:t>Le but est de montrer que l'Évangile n'est pas une expérience isolée, mais une réalité qui nous connecte les uns aux autres et à Dieu, engendrant le Shalom</w:t>
      </w:r>
      <w:r>
        <w:rPr>
          <w:b w:val="0"/>
          <w:i/>
        </w:rPr>
        <w:t>.</w:t>
      </w:r>
    </w:p>
    <w:p>
      <w:r>
        <w:rPr>
          <w:b w:val="0"/>
          <w:i w:val="0"/>
        </w:rPr>
        <w:t>---</w:t>
      </w:r>
    </w:p>
    <w:p>
      <w:pPr>
        <w:pStyle w:val="Heading3"/>
      </w:pPr>
      <w:r>
        <w:t>Le Cœur de l'Évangile : Plus que le Salut, le Shalom</w:t>
      </w:r>
    </w:p>
    <w:p>
      <w:r>
        <w:rPr>
          <w:b w:val="0"/>
          <w:i w:val="0"/>
        </w:rPr>
        <w:t>L'Évangile est souvent présenté comme un moyen d'échapper à la condamnation éternelle. Et c'est une vérité fondamentale ! Les quatre lois spirituelles que nous avons rappelées sont le socle de notre foi :</w:t>
      </w:r>
    </w:p>
    <w:p>
      <w:r>
        <w:rPr>
          <w:b w:val="0"/>
          <w:i w:val="0"/>
        </w:rPr>
        <w:t>A. Dieu nous aime et a un plan merveilleux pour nous.</w:t>
      </w:r>
    </w:p>
    <w:p>
      <w:r>
        <w:rPr>
          <w:b w:val="0"/>
          <w:i w:val="0"/>
        </w:rPr>
        <w:t>B. Le péché nous sépare de Dieu.</w:t>
      </w:r>
    </w:p>
    <w:p>
      <w:r>
        <w:rPr>
          <w:b w:val="0"/>
          <w:i w:val="0"/>
        </w:rPr>
        <w:t>C. Jésus-Christ est la solution de Dieu.</w:t>
      </w:r>
    </w:p>
    <w:p>
      <w:r>
        <w:rPr>
          <w:b w:val="0"/>
          <w:i w:val="0"/>
        </w:rPr>
        <w:t>D. Nous devons mettre notre foi en Jésus pour être sauvés.</w:t>
      </w:r>
    </w:p>
    <w:p>
      <w:r>
        <w:rPr>
          <w:b w:val="0"/>
          <w:i w:val="0"/>
        </w:rPr>
        <w:t>Cependant, le message biblique est bien plus vaste. Il ne s'agit pas seulement d'être "sauvé de" quelque chose, mais d'être "restauré pour" vivre une vie en plénitude, en harmonie avec Dieu, avec nous-mêmes, avec les autres et avec la création. C'est la signification profonde du mot hébreu Shalom</w:t>
      </w:r>
      <w:r>
        <w:rPr>
          <w:b w:val="0"/>
          <w:i/>
        </w:rPr>
        <w:t>.</w:t>
      </w:r>
    </w:p>
    <w:p>
      <w:r>
        <w:rPr>
          <w:b w:val="0"/>
          <w:i w:val="0"/>
        </w:rPr>
        <w:t>Shalom</w:t>
      </w:r>
      <w:r>
        <w:rPr>
          <w:b w:val="0"/>
          <w:i/>
        </w:rPr>
        <w:t xml:space="preserve"> ne se limite pas à l'absence de conflit. Il décrit un état d'intégrité, de bien-être, de prospérité, de sécurité, d'harmonie et de plénitude. C'est la paix relationnelle, physique et spirituelle. C'est la vision de Dieu pour sa création, une vision pleinement réalisée en Jésus-Christ, qui par sa croix, nous réconcilie avec Dieu et restaure toutes choses (Colossiens 1:20).</w:t>
      </w:r>
    </w:p>
    <w:p>
      <w:r>
        <w:rPr>
          <w:b w:val="0"/>
          <w:i w:val="0"/>
        </w:rPr>
        <w:t>L'apôtre Paul nous exhorte dans Éphésiens 6:15 à avoir pour "chaussure à nos pieds le zèle que donne l'Évangile de paix". Il nous appelle à être des porteurs et des artisans de ce Shalom</w:t>
      </w:r>
      <w:r>
        <w:rPr>
          <w:b w:val="0"/>
          <w:i/>
        </w:rPr>
        <w:t xml:space="preserve"> divin. Le Seigneur veut que nous vivions cet Évangile intégral et que nous le diffusions largement.</w:t>
      </w:r>
    </w:p>
    <w:p>
      <w:r>
        <w:rPr>
          <w:b w:val="0"/>
          <w:i w:val="0"/>
        </w:rPr>
        <w:t>Aujourd'hui, nous allons explorer cette idée à travers trois dimensions essentielles du Shalom</w:t>
      </w:r>
      <w:r>
        <w:rPr>
          <w:b w:val="0"/>
          <w:i/>
        </w:rPr>
        <w:t xml:space="preserve"> : le Shalom</w:t>
      </w:r>
      <w:r>
        <w:rPr>
          <w:b w:val="0"/>
          <w:i w:val="0"/>
        </w:rPr>
        <w:t xml:space="preserve"> avec Dieu, le Shalom</w:t>
      </w:r>
      <w:r>
        <w:rPr>
          <w:b w:val="0"/>
          <w:i/>
        </w:rPr>
        <w:t xml:space="preserve"> avec nous-mêmes et les autres, et le Shalom</w:t>
      </w:r>
      <w:r>
        <w:rPr>
          <w:b w:val="0"/>
          <w:i w:val="0"/>
        </w:rPr>
        <w:t xml:space="preserve"> avec la création.</w:t>
      </w:r>
    </w:p>
    <w:p>
      <w:r>
        <w:rPr>
          <w:b w:val="0"/>
          <w:i w:val="0"/>
        </w:rPr>
        <w:t>---</w:t>
      </w:r>
    </w:p>
    <w:p>
      <w:pPr>
        <w:pStyle w:val="Heading3"/>
      </w:pPr>
      <w:r>
        <w:t>Groupe 1 : Le Shalom avec Dieu - La Réconciliation Fondamentale</w:t>
      </w:r>
    </w:p>
    <w:p>
      <w:r>
        <w:rPr>
          <w:b w:val="0"/>
          <w:i w:val="0"/>
        </w:rPr>
        <w:t>Ce groupe se concentrera sur la dimension verticale de notre foi : notre relation restaurée avec Dieu.</w:t>
      </w:r>
    </w:p>
    <w:p>
      <w:r>
        <w:rPr>
          <w:b w:val="0"/>
          <w:i w:val="0"/>
        </w:rPr>
        <w:t>---</w:t>
      </w:r>
    </w:p>
    <w:p>
      <w:pPr>
        <w:pStyle w:val="Heading4"/>
      </w:pPr>
      <w:r>
        <w:t>Fiche 1.1 : Le Shalom Restauré</w:t>
      </w:r>
    </w:p>
    <w:p>
      <w:pPr>
        <w:pStyle w:val="ListBullet"/>
      </w:pPr>
      <w:r>
        <w:rPr>
          <w:b w:val="0"/>
          <w:i w:val="0"/>
        </w:rPr>
        <w:t>Titre :</w:t>
      </w:r>
      <w:r>
        <w:rPr>
          <w:b/>
          <w:i w:val="0"/>
        </w:rPr>
        <w:t xml:space="preserve"> Plus Proches que Jamais !</w:t>
      </w:r>
    </w:p>
    <w:p>
      <w:pPr>
        <w:pStyle w:val="ListBullet"/>
      </w:pPr>
      <w:r>
        <w:rPr>
          <w:b w:val="0"/>
          <w:i w:val="0"/>
        </w:rPr>
        <w:t>Verset clé :</w:t>
      </w:r>
      <w:r>
        <w:rPr>
          <w:b/>
          <w:i w:val="0"/>
        </w:rPr>
        <w:t xml:space="preserve"> Colossiens 1:20 - "... et par lui, de tout réconcilier avec lui–même, aussi bien ce qui est sur la terre que ce qui est dans les cieux, en faisant la paix par lui, par le sang de sa croix."</w:t>
      </w:r>
      <w:r>
        <w:rPr>
          <w:b/>
          <w:i/>
        </w:rPr>
      </w:r>
    </w:p>
    <w:p>
      <w:pPr>
        <w:pStyle w:val="ListBullet"/>
      </w:pPr>
      <w:r>
        <w:rPr>
          <w:b w:val="0"/>
          <w:i w:val="0"/>
        </w:rPr>
        <w:t>Explication ou objectif :</w:t>
      </w:r>
      <w:r>
        <w:rPr>
          <w:b/>
          <w:i w:val="0"/>
        </w:rPr>
        <w:t xml:space="preserve"> Comprendre comment la croix de Jésus a rétabli notre relation avec Dieu, nous appelant de la servitude à l'amitié.</w:t>
      </w:r>
    </w:p>
    <w:p>
      <w:pPr>
        <w:pStyle w:val="ListBullet"/>
      </w:pPr>
      <w:r>
        <w:rPr>
          <w:b w:val="0"/>
          <w:i w:val="0"/>
        </w:rPr>
        <w:t>Réflexion :</w:t>
      </w:r>
      <w:r>
        <w:rPr>
          <w:b/>
          <w:i w:val="0"/>
        </w:rPr>
      </w:r>
    </w:p>
    <w:p>
      <w:r>
        <w:rPr>
          <w:b w:val="0"/>
          <w:i w:val="0"/>
        </w:rPr>
        <w:t xml:space="preserve">    1.  Dans quelle mesure te sens-tu pleinement réconcilié avec Dieu ? Y a-t-il des domaines où tu ressens encore de la distance ou de la culpabilité ?</w:t>
      </w:r>
    </w:p>
    <w:p>
      <w:r>
        <w:rPr>
          <w:b w:val="0"/>
          <w:i w:val="0"/>
        </w:rPr>
        <w:t xml:space="preserve">           </w:t>
      </w:r>
      <w:r>
        <w:rPr>
          <w:b w:val="0"/>
          <w:i/>
        </w:rPr>
        <w:t>Réponse suggérée :* Parfois, la peur ou le doute peuvent créer une distance. Reconnaître la perfection de l'œuvre de Christ et s'appuyer sur sa grâce nous aide à vivre dans la liberté de la réconciliation.</w:t>
      </w:r>
    </w:p>
    <w:p>
      <w:r>
        <w:rPr>
          <w:b w:val="0"/>
          <w:i w:val="0"/>
        </w:rPr>
        <w:t xml:space="preserve">    2.  Comment la compréhension de notre statut d'enfants adoptés par Dieu (plutôt qu'esclaves) transforme-t-elle notre relation avec Lui ?</w:t>
      </w:r>
    </w:p>
    <w:p>
      <w:r>
        <w:rPr>
          <w:b w:val="0"/>
          <w:i w:val="0"/>
        </w:rPr>
        <w:t xml:space="preserve">           </w:t>
      </w:r>
      <w:r>
        <w:rPr>
          <w:b w:val="0"/>
          <w:i/>
        </w:rPr>
        <w:t>Réponse suggérée :* Cela nous libère de la peur du jugement et nous encourage à nous approcher de Lui avec confiance et intimité, comme un enfant auprès de son père aimant.</w:t>
      </w:r>
    </w:p>
    <w:p>
      <w:pPr>
        <w:pStyle w:val="ListBullet"/>
      </w:pPr>
      <w:r>
        <w:rPr>
          <w:b w:val="0"/>
          <w:i w:val="0"/>
        </w:rPr>
        <w:t>Citation d’un héros de la foi :</w:t>
      </w:r>
      <w:r>
        <w:rPr>
          <w:b/>
          <w:i w:val="0"/>
        </w:rPr>
        <w:t xml:space="preserve"> "Le salut n’est pas seulement la délivrance du péché, c’est aussi le don d’une nouvelle vie en Christ."</w:t>
      </w:r>
      <w:r>
        <w:rPr>
          <w:b/>
          <w:i/>
        </w:rPr>
        <w:t xml:space="preserve"> - Billy Graham</w:t>
      </w:r>
    </w:p>
    <w:p>
      <w:pPr>
        <w:pStyle w:val="ListBullet"/>
      </w:pPr>
      <w:r>
        <w:rPr>
          <w:b w:val="0"/>
          <w:i w:val="0"/>
        </w:rPr>
        <w:t>Activité créative ou illustration collaborative :</w:t>
      </w:r>
      <w:r>
        <w:rPr>
          <w:b/>
          <w:i w:val="0"/>
        </w:rPr>
        <w:t xml:space="preserve"> Dessiner un pont brisé puis un pont solide construit par Jésus. Les membres du groupe peuvent écrire sur le pont brisé les obstacles à la relation avec Dieu (peur, péché, orgueil) et sur le pont solide les fruits de la réconciliation (paix, joie, confiance, amour).</w:t>
      </w:r>
    </w:p>
    <w:p>
      <w:pPr>
        <w:pStyle w:val="ListBullet"/>
      </w:pPr>
      <w:r>
        <w:rPr>
          <w:b w:val="0"/>
          <w:i w:val="0"/>
        </w:rPr>
        <w:t>Défi pratique à mettre en œuvre après le partage :</w:t>
      </w:r>
      <w:r>
        <w:rPr>
          <w:b/>
          <w:i w:val="0"/>
        </w:rPr>
        <w:t xml:space="preserve"> Identifie un domaine dans ta relation avec Dieu où tu as été réticent ou distant cette semaine. Prends le temps de prier spécifiquement pour cette zone, en demandant à Dieu de te rappeler la profondeur de sa grâce et de sa réconciliation par le sacrifice de Jésus.</w:t>
      </w:r>
    </w:p>
    <w:p>
      <w:r>
        <w:rPr>
          <w:b w:val="0"/>
          <w:i w:val="0"/>
        </w:rPr>
        <w:t>---</w:t>
      </w:r>
    </w:p>
    <w:p>
      <w:pPr>
        <w:pStyle w:val="Heading4"/>
      </w:pPr>
      <w:r>
        <w:t>Fiche 1.2 : Le Pardon, Clé du Shalom</w:t>
      </w:r>
    </w:p>
    <w:p>
      <w:pPr>
        <w:pStyle w:val="ListBullet"/>
      </w:pPr>
      <w:r>
        <w:rPr>
          <w:b w:val="0"/>
          <w:i w:val="0"/>
        </w:rPr>
        <w:t>Titre :</w:t>
      </w:r>
      <w:r>
        <w:rPr>
          <w:b/>
          <w:i w:val="0"/>
        </w:rPr>
        <w:t xml:space="preserve"> La Liberté du Pardon</w:t>
      </w:r>
    </w:p>
    <w:p>
      <w:pPr>
        <w:pStyle w:val="ListBullet"/>
      </w:pPr>
      <w:r>
        <w:rPr>
          <w:b w:val="0"/>
          <w:i w:val="0"/>
        </w:rPr>
        <w:t>Verset clé :</w:t>
      </w:r>
      <w:r>
        <w:rPr>
          <w:b/>
          <w:i w:val="0"/>
        </w:rPr>
        <w:t xml:space="preserve"> 2 Corinthiens 5:18 - "Et tout vient de Dieu, qui nous a réconciliés avec lui par le Christ, et qui nous a donné le ministère de la réconciliation."</w:t>
      </w:r>
      <w:r>
        <w:rPr>
          <w:b/>
          <w:i/>
        </w:rPr>
      </w:r>
    </w:p>
    <w:p>
      <w:pPr>
        <w:pStyle w:val="ListBullet"/>
      </w:pPr>
      <w:r>
        <w:rPr>
          <w:b w:val="0"/>
          <w:i w:val="0"/>
        </w:rPr>
        <w:t>Explication ou objectif :</w:t>
      </w:r>
      <w:r>
        <w:rPr>
          <w:b/>
          <w:i w:val="0"/>
        </w:rPr>
        <w:t xml:space="preserve"> Apprendre que le pardon de Dieu est le fondement de notre paix avec Lui et le point de départ de notre ministère de réconciliation.</w:t>
      </w:r>
    </w:p>
    <w:p>
      <w:pPr>
        <w:pStyle w:val="ListBullet"/>
      </w:pPr>
      <w:r>
        <w:rPr>
          <w:b w:val="0"/>
          <w:i w:val="0"/>
        </w:rPr>
        <w:t>Réflexion :</w:t>
      </w:r>
      <w:r>
        <w:rPr>
          <w:b/>
          <w:i w:val="0"/>
        </w:rPr>
      </w:r>
    </w:p>
    <w:p>
      <w:r>
        <w:rPr>
          <w:b w:val="0"/>
          <w:i w:val="0"/>
        </w:rPr>
        <w:t xml:space="preserve">    1.  Comment le fait que Dieu ne tienne pas compte de nos fautes (2 Corinthiens 5:19) nous libère-t-il ?</w:t>
      </w:r>
    </w:p>
    <w:p>
      <w:r>
        <w:rPr>
          <w:b w:val="0"/>
          <w:i w:val="0"/>
        </w:rPr>
        <w:t xml:space="preserve">           </w:t>
      </w:r>
      <w:r>
        <w:rPr>
          <w:b w:val="0"/>
          <w:i/>
        </w:rPr>
        <w:t>Réponse suggérée :* Cela nous enlève le poids de la culpabilité constante et nous permet de vivre dans la gratitude et la confiance, sachant que notre relation est sécurisée par l'œuvre parfaite de Christ.</w:t>
      </w:r>
    </w:p>
    <w:p>
      <w:r>
        <w:rPr>
          <w:b w:val="0"/>
          <w:i w:val="0"/>
        </w:rPr>
        <w:t xml:space="preserve">    2.  Quels sont les "grands mots" de l'Évangile du salut que tu as le plus besoin de te rappeler aujourd'hui pour vivre le Shalom</w:t>
      </w:r>
      <w:r>
        <w:rPr>
          <w:b w:val="0"/>
          <w:i/>
        </w:rPr>
        <w:t xml:space="preserve"> avec Dieu ?</w:t>
      </w:r>
    </w:p>
    <w:p>
      <w:r>
        <w:rPr>
          <w:b w:val="0"/>
          <w:i w:val="0"/>
        </w:rPr>
        <w:t xml:space="preserve">           </w:t>
      </w:r>
      <w:r>
        <w:rPr>
          <w:b w:val="0"/>
          <w:i/>
        </w:rPr>
        <w:t>Réponse suggérée :* "Grâce", "rédemption", "justice imputée", "fils de Dieu" sont des vérités puissantes qui restaurent notre identité et notre paix.</w:t>
      </w:r>
    </w:p>
    <w:p>
      <w:pPr>
        <w:pStyle w:val="ListBullet"/>
      </w:pPr>
      <w:r>
        <w:rPr>
          <w:b w:val="0"/>
          <w:i w:val="0"/>
        </w:rPr>
        <w:t>Citation d’un héros de la foi :</w:t>
      </w:r>
      <w:r>
        <w:rPr>
          <w:b/>
          <w:i w:val="0"/>
        </w:rPr>
        <w:t xml:space="preserve"> "Le plus grand besoin du monde est le besoin de l'Évangile, et le plus grand service que l'on puisse rendre est de proclamer cet Évangile."</w:t>
      </w:r>
      <w:r>
        <w:rPr>
          <w:b/>
          <w:i/>
        </w:rPr>
        <w:t xml:space="preserve"> - D. L. Moody</w:t>
      </w:r>
    </w:p>
    <w:p>
      <w:pPr>
        <w:pStyle w:val="ListBullet"/>
      </w:pPr>
      <w:r>
        <w:rPr>
          <w:b w:val="0"/>
          <w:i w:val="0"/>
        </w:rPr>
        <w:t>Activité créative ou illustration collaborative :</w:t>
      </w:r>
      <w:r>
        <w:rPr>
          <w:b/>
          <w:i w:val="0"/>
        </w:rPr>
        <w:t xml:space="preserve"> Créer une "carte de trésor" symbolique. Le "trésor" est le Shalom</w:t>
      </w:r>
      <w:r>
        <w:rPr>
          <w:b/>
          <w:i/>
        </w:rPr>
        <w:t xml:space="preserve"> avec Dieu. Dessinez les étapes pour y parvenir : le péché (une île isolée), la croix (le pont), et le cœur de Dieu (le trésor). Ajoutez des symboles représentant le pardon et la grâce.</w:t>
      </w:r>
    </w:p>
    <w:p>
      <w:pPr>
        <w:pStyle w:val="ListBullet"/>
      </w:pPr>
      <w:r>
        <w:rPr>
          <w:b w:val="0"/>
          <w:i w:val="0"/>
        </w:rPr>
        <w:t>Défi pratique à mettre en œuvre après le partage :</w:t>
      </w:r>
      <w:r>
        <w:rPr>
          <w:b/>
          <w:i w:val="0"/>
        </w:rPr>
        <w:t xml:space="preserve"> Lis Romains 8:1-4, en te concentrant sur la vérité qu'il n'y a aucune condamnation pour ceux qui sont en Christ. Prends un moment chaque jour cette semaine pour méditer sur ce passage et laisser sa vérité imprégner ton cœur et ta relation avec Dieu.</w:t>
      </w:r>
    </w:p>
    <w:p>
      <w:r>
        <w:rPr>
          <w:b w:val="0"/>
          <w:i w:val="0"/>
        </w:rPr>
        <w:t>---</w:t>
      </w:r>
    </w:p>
    <w:p>
      <w:pPr>
        <w:pStyle w:val="Heading4"/>
      </w:pPr>
      <w:r>
        <w:t>Fiche 1.3 : La Sécurité du Shalom</w:t>
      </w:r>
    </w:p>
    <w:p>
      <w:pPr>
        <w:pStyle w:val="ListBullet"/>
      </w:pPr>
      <w:r>
        <w:rPr>
          <w:b w:val="0"/>
          <w:i w:val="0"/>
        </w:rPr>
        <w:t>Titre :</w:t>
      </w:r>
      <w:r>
        <w:rPr>
          <w:b/>
          <w:i w:val="0"/>
        </w:rPr>
        <w:t xml:space="preserve"> La Paix du Berger</w:t>
      </w:r>
    </w:p>
    <w:p>
      <w:pPr>
        <w:pStyle w:val="ListBullet"/>
      </w:pPr>
      <w:r>
        <w:rPr>
          <w:b w:val="0"/>
          <w:i w:val="0"/>
        </w:rPr>
        <w:t>Verset clé :</w:t>
      </w:r>
      <w:r>
        <w:rPr>
          <w:b/>
          <w:i w:val="0"/>
        </w:rPr>
        <w:t xml:space="preserve"> Jean 10:10b - "... je suis venu afin qu’elles aient la vie, et qu’elles l’aient en abondance."</w:t>
      </w:r>
      <w:r>
        <w:rPr>
          <w:b/>
          <w:i/>
        </w:rPr>
      </w:r>
    </w:p>
    <w:p>
      <w:pPr>
        <w:pStyle w:val="ListBullet"/>
      </w:pPr>
      <w:r>
        <w:rPr>
          <w:b w:val="0"/>
          <w:i w:val="0"/>
        </w:rPr>
        <w:t>Explication ou objectif :</w:t>
      </w:r>
      <w:r>
        <w:rPr>
          <w:b/>
          <w:i w:val="0"/>
        </w:rPr>
        <w:t xml:space="preserve"> Découvrir que la vie abondante promise par Jésus inclut une paix profonde et une sécurité en Lui, même au milieu des épreuves.</w:t>
      </w:r>
    </w:p>
    <w:p>
      <w:pPr>
        <w:pStyle w:val="ListBullet"/>
      </w:pPr>
      <w:r>
        <w:rPr>
          <w:b w:val="0"/>
          <w:i w:val="0"/>
        </w:rPr>
        <w:t>Réflexion :</w:t>
      </w:r>
      <w:r>
        <w:rPr>
          <w:b/>
          <w:i w:val="0"/>
        </w:rPr>
      </w:r>
    </w:p>
    <w:p>
      <w:r>
        <w:rPr>
          <w:b w:val="0"/>
          <w:i w:val="0"/>
        </w:rPr>
        <w:t xml:space="preserve">    1.  Comment la promesse de la vie en abondance peut-elle nous aider à traverser les tempêtes de la vie, tout en gardant le Shalom</w:t>
      </w:r>
      <w:r>
        <w:rPr>
          <w:b w:val="0"/>
          <w:i/>
        </w:rPr>
        <w:t xml:space="preserve"> avec Dieu ?</w:t>
      </w:r>
    </w:p>
    <w:p>
      <w:r>
        <w:rPr>
          <w:b w:val="0"/>
          <w:i w:val="0"/>
        </w:rPr>
        <w:t xml:space="preserve">           </w:t>
      </w:r>
      <w:r>
        <w:rPr>
          <w:b w:val="0"/>
          <w:i/>
        </w:rPr>
        <w:t>Réponse suggérée :* L'abondance ne signifie pas l'absence de difficultés, mais la présence constante de Dieu, sa force et sa paix qui nous soutiennent, assurant notre sécurité spirituelle.</w:t>
      </w:r>
    </w:p>
    <w:p>
      <w:r>
        <w:rPr>
          <w:b w:val="0"/>
          <w:i w:val="0"/>
        </w:rPr>
        <w:t xml:space="preserve">    2.  Si Dieu est notre Berger, qu'est-ce que cela nous apprend sur sa vigilance et sa sollicitude pour nous ?</w:t>
      </w:r>
    </w:p>
    <w:p>
      <w:r>
        <w:rPr>
          <w:b w:val="0"/>
          <w:i w:val="0"/>
        </w:rPr>
        <w:t xml:space="preserve">           </w:t>
      </w:r>
      <w:r>
        <w:rPr>
          <w:b w:val="0"/>
          <w:i/>
        </w:rPr>
        <w:t>Réponse suggérée :* Cela nous montre qu'Il nous connaît intimement, nous guide, nous protège, nous nourrit et ne nous abandonne jamais, nous procurant une sécurité incomparable.</w:t>
      </w:r>
    </w:p>
    <w:p>
      <w:pPr>
        <w:pStyle w:val="ListBullet"/>
      </w:pPr>
      <w:r>
        <w:rPr>
          <w:b w:val="0"/>
          <w:i w:val="0"/>
        </w:rPr>
        <w:t>Citation d’un héros de la foi :</w:t>
      </w:r>
      <w:r>
        <w:rPr>
          <w:b/>
          <w:i w:val="0"/>
        </w:rPr>
        <w:t xml:space="preserve"> "Ne crains rien, je suis avec toi ; ne promène pas des regards inquiets, car je suis ton Dieu. Je vais te fortifier, je vais t’aider, je vais te soutenir de ma droite triomphatrice."</w:t>
      </w:r>
      <w:r>
        <w:rPr>
          <w:b/>
          <w:i/>
        </w:rPr>
        <w:t xml:space="preserve"> - Esaïe 41:10 (adapté, mais illustre le sentiment) - Corrie ten Boom était souvent réconfortée par des promesses de Dieu dans les moments sombres.</w:t>
      </w:r>
      <w:r>
        <w:rPr>
          <w:b/>
          <w:i w:val="0"/>
        </w:rPr>
      </w:r>
    </w:p>
    <w:p>
      <w:pPr>
        <w:pStyle w:val="ListBullet"/>
      </w:pPr>
      <w:r>
        <w:rPr>
          <w:b w:val="0"/>
          <w:i w:val="0"/>
        </w:rPr>
        <w:t>Activité créative ou illustration collaborative :</w:t>
      </w:r>
      <w:r>
        <w:rPr>
          <w:b/>
          <w:i w:val="0"/>
        </w:rPr>
        <w:t xml:space="preserve"> Créer un "arbre de vie" symbolique. Les racines représentent notre connexion profonde avec Dieu, nourrie par sa Parole et sa présence. Les branches représentent les fruits du Shalom</w:t>
      </w:r>
      <w:r>
        <w:rPr>
          <w:b/>
          <w:i/>
        </w:rPr>
        <w:t xml:space="preserve"> avec Dieu (joie, confiance, amour). Chaque participant ajoute une feuille avec une chose pour laquelle il est reconnaissant dans sa relation avec Dieu.</w:t>
      </w:r>
    </w:p>
    <w:p>
      <w:pPr>
        <w:pStyle w:val="ListBullet"/>
      </w:pPr>
      <w:r>
        <w:rPr>
          <w:b w:val="0"/>
          <w:i w:val="0"/>
        </w:rPr>
        <w:t>Défi pratique à mettre en œuvre après le partage :</w:t>
      </w:r>
      <w:r>
        <w:rPr>
          <w:b/>
          <w:i w:val="0"/>
        </w:rPr>
        <w:t xml:space="preserve"> Pense à une situation dans ta vie qui pourrait te troubler ou te faire douter de la présence de Dieu. Applique activement la promesse de Jean 10:10b. Répète-la à voix haute ou dans ta tête, en te rappelant que ta sécurité est en Lui, indépendamment des circonstances.</w:t>
      </w:r>
    </w:p>
    <w:p>
      <w:r>
        <w:rPr>
          <w:b w:val="0"/>
          <w:i w:val="0"/>
        </w:rPr>
        <w:t>---</w:t>
      </w:r>
    </w:p>
    <w:p>
      <w:pPr>
        <w:pStyle w:val="Heading4"/>
      </w:pPr>
      <w:r>
        <w:t>Fiche 1.4 : L'Alliance, un Engagement de Paix</w:t>
      </w:r>
    </w:p>
    <w:p>
      <w:pPr>
        <w:pStyle w:val="ListBullet"/>
      </w:pPr>
      <w:r>
        <w:rPr>
          <w:b w:val="0"/>
          <w:i w:val="0"/>
        </w:rPr>
        <w:t>Titre :</w:t>
      </w:r>
      <w:r>
        <w:rPr>
          <w:b/>
          <w:i w:val="0"/>
        </w:rPr>
        <w:t xml:space="preserve"> Un Pacte d'Amour</w:t>
      </w:r>
    </w:p>
    <w:p>
      <w:pPr>
        <w:pStyle w:val="ListBullet"/>
      </w:pPr>
      <w:r>
        <w:rPr>
          <w:b w:val="0"/>
          <w:i w:val="0"/>
        </w:rPr>
        <w:t>Verset clé :</w:t>
      </w:r>
      <w:r>
        <w:rPr>
          <w:b/>
          <w:i w:val="0"/>
        </w:rPr>
        <w:t xml:space="preserve"> Jérémie 31:33 - "Mais voici l'alliance que je ferai avec la maison d'Israël, après ces jours-là, dit l'Éternel : Je mettrai ma loi au dedans d'eux, je l'écrirai sur leur cœur ; et je serai leur Dieu, et ils seront mon peuple."</w:t>
      </w:r>
      <w:r>
        <w:rPr>
          <w:b/>
          <w:i/>
        </w:rPr>
      </w:r>
    </w:p>
    <w:p>
      <w:pPr>
        <w:pStyle w:val="ListBullet"/>
      </w:pPr>
      <w:r>
        <w:rPr>
          <w:b w:val="0"/>
          <w:i w:val="0"/>
        </w:rPr>
        <w:t>Explication ou objectif :</w:t>
      </w:r>
      <w:r>
        <w:rPr>
          <w:b/>
          <w:i w:val="0"/>
        </w:rPr>
        <w:t xml:space="preserve"> Reconnaître que notre relation avec Dieu est une alliance, un engagement mutuel basé sur son amour et sa fidélité, fondé sur le Shalom</w:t>
      </w:r>
      <w:r>
        <w:rPr>
          <w:b/>
          <w:i/>
        </w:rPr>
        <w:t>.</w:t>
      </w:r>
    </w:p>
    <w:p>
      <w:pPr>
        <w:pStyle w:val="ListBullet"/>
      </w:pPr>
      <w:r>
        <w:rPr>
          <w:b w:val="0"/>
          <w:i w:val="0"/>
        </w:rPr>
        <w:t>Réflexion :</w:t>
      </w:r>
      <w:r>
        <w:rPr>
          <w:b/>
          <w:i w:val="0"/>
        </w:rPr>
      </w:r>
    </w:p>
    <w:p>
      <w:r>
        <w:rPr>
          <w:b w:val="0"/>
          <w:i w:val="0"/>
        </w:rPr>
        <w:t xml:space="preserve">    1.  Quelle est la différence fondamentale entre une relation basée sur la loi extérieure et une relation basée sur une loi intérieure écrite sur le cœur ?</w:t>
      </w:r>
    </w:p>
    <w:p>
      <w:r>
        <w:rPr>
          <w:b w:val="0"/>
          <w:i w:val="0"/>
        </w:rPr>
        <w:t xml:space="preserve">           </w:t>
      </w:r>
      <w:r>
        <w:rPr>
          <w:b w:val="0"/>
          <w:i/>
        </w:rPr>
        <w:t xml:space="preserve">Réponse suggérée : La loi extérieure oblige, la loi intérieure motive par amour. La première est une contrainte, la seconde est une transformation profonde qui mène à un </w:t>
      </w:r>
      <w:r>
        <w:rPr>
          <w:b w:val="0"/>
          <w:i w:val="0"/>
        </w:rPr>
        <w:t>Shalom* authentique avec Dieu.</w:t>
      </w:r>
    </w:p>
    <w:p>
      <w:r>
        <w:rPr>
          <w:b w:val="0"/>
          <w:i w:val="0"/>
        </w:rPr>
        <w:t xml:space="preserve">    2.  Comment l'amour et la fidélité de Dieu dans l'alliance nous encouragent-ils à lui faire davantage confiance ?</w:t>
      </w:r>
    </w:p>
    <w:p>
      <w:r>
        <w:rPr>
          <w:b w:val="0"/>
          <w:i w:val="0"/>
        </w:rPr>
        <w:t xml:space="preserve">           </w:t>
      </w:r>
      <w:r>
        <w:rPr>
          <w:b w:val="0"/>
          <w:i/>
        </w:rPr>
        <w:t>Réponse suggérée :* Sachant que Dieu est fidèle à ses promesses, nous pouvons avoir confiance en sa guidance, son pardon et sa puissance, même lorsque nous ne comprenons pas ses voies.</w:t>
      </w:r>
    </w:p>
    <w:p>
      <w:pPr>
        <w:pStyle w:val="ListBullet"/>
      </w:pPr>
      <w:r>
        <w:rPr>
          <w:b w:val="0"/>
          <w:i w:val="0"/>
        </w:rPr>
        <w:t>Citation d’un héros de la foi :</w:t>
      </w:r>
      <w:r>
        <w:rPr>
          <w:b/>
          <w:i w:val="0"/>
        </w:rPr>
        <w:t xml:space="preserve"> "L'amour de Dieu n'a pas de limites, mais souvent les nôtres en ont."</w:t>
      </w:r>
      <w:r>
        <w:rPr>
          <w:b/>
          <w:i/>
        </w:rPr>
        <w:t xml:space="preserve"> - Frère Yun</w:t>
      </w:r>
    </w:p>
    <w:p>
      <w:pPr>
        <w:pStyle w:val="ListBullet"/>
      </w:pPr>
      <w:r>
        <w:rPr>
          <w:b w:val="0"/>
          <w:i w:val="0"/>
        </w:rPr>
        <w:t>Activité créative ou illustration collaborative :</w:t>
      </w:r>
      <w:r>
        <w:rPr>
          <w:b/>
          <w:i w:val="0"/>
        </w:rPr>
        <w:t xml:space="preserve"> Créer un "royaume de Dieu" symbolique. Dessinez des éléments représentant l'alliance : un cœur (l'amour mutuel), des mains jointes (l'engagement), une couronne (la souveraineté de Dieu) et des flèches allant vers le centre (nos vies qui convergent vers Lui). Chaque participant ajoute un élément qui symbolise son engagement envers Dieu.</w:t>
      </w:r>
    </w:p>
    <w:p>
      <w:pPr>
        <w:pStyle w:val="ListBullet"/>
      </w:pPr>
      <w:r>
        <w:rPr>
          <w:b w:val="0"/>
          <w:i w:val="0"/>
        </w:rPr>
        <w:t>Défi pratique à mettre en œuvre après le partage :</w:t>
      </w:r>
      <w:r>
        <w:rPr>
          <w:b/>
          <w:i w:val="0"/>
        </w:rPr>
        <w:t xml:space="preserve"> Prends un moment pour relire un psaume qui exprime la confiance et la louange envers Dieu (par exemple, Psaume 23 ou Psaume 103). Médite sur les promesses de l'alliance et réaffirme ton engagement à vivre en alliance avec Lui.</w:t>
      </w:r>
    </w:p>
    <w:p>
      <w:r>
        <w:rPr>
          <w:b w:val="0"/>
          <w:i w:val="0"/>
        </w:rPr>
        <w:t>---</w:t>
      </w:r>
    </w:p>
    <w:p>
      <w:pPr>
        <w:pStyle w:val="Heading4"/>
      </w:pPr>
      <w:r>
        <w:t>Fiche 1.5 : Le Zèle de la Paix avec Dieu</w:t>
      </w:r>
    </w:p>
    <w:p>
      <w:pPr>
        <w:pStyle w:val="ListBullet"/>
      </w:pPr>
      <w:r>
        <w:rPr>
          <w:b w:val="0"/>
          <w:i w:val="0"/>
        </w:rPr>
        <w:t>Titre :</w:t>
      </w:r>
      <w:r>
        <w:rPr>
          <w:b/>
          <w:i w:val="0"/>
        </w:rPr>
        <w:t xml:space="preserve"> Vêtus pour la Paix</w:t>
      </w:r>
    </w:p>
    <w:p>
      <w:pPr>
        <w:pStyle w:val="ListBullet"/>
      </w:pPr>
      <w:r>
        <w:rPr>
          <w:b w:val="0"/>
          <w:i w:val="0"/>
        </w:rPr>
        <w:t>Verset clé :</w:t>
      </w:r>
      <w:r>
        <w:rPr>
          <w:b/>
          <w:i w:val="0"/>
        </w:rPr>
        <w:t xml:space="preserve"> Éphésiens 6:15 - "Mettez pour chaussure à vos pieds le zèle que donne l'Évangile de paix (du Shalom);"</w:t>
      </w:r>
      <w:r>
        <w:rPr>
          <w:b/>
          <w:i/>
        </w:rPr>
      </w:r>
    </w:p>
    <w:p>
      <w:pPr>
        <w:pStyle w:val="ListBullet"/>
      </w:pPr>
      <w:r>
        <w:rPr>
          <w:b w:val="0"/>
          <w:i w:val="0"/>
        </w:rPr>
        <w:t>Explication ou objectif :</w:t>
      </w:r>
      <w:r>
        <w:rPr>
          <w:b/>
          <w:i w:val="0"/>
        </w:rPr>
        <w:t xml:space="preserve"> Comprendre que le Shalom</w:t>
      </w:r>
      <w:r>
        <w:rPr>
          <w:b/>
          <w:i/>
        </w:rPr>
        <w:t xml:space="preserve"> avec Dieu nous équipe et nous motive à répandre cette paix dans le monde.</w:t>
      </w:r>
    </w:p>
    <w:p>
      <w:pPr>
        <w:pStyle w:val="ListBullet"/>
      </w:pPr>
      <w:r>
        <w:rPr>
          <w:b w:val="0"/>
          <w:i w:val="0"/>
        </w:rPr>
        <w:t>Réflexion :</w:t>
      </w:r>
      <w:r>
        <w:rPr>
          <w:b/>
          <w:i w:val="0"/>
        </w:rPr>
      </w:r>
    </w:p>
    <w:p>
      <w:r>
        <w:rPr>
          <w:b w:val="0"/>
          <w:i w:val="0"/>
        </w:rPr>
        <w:t xml:space="preserve">    1.  En quoi le "zèle" mentionné dans Éphésiens 6:15 est-il le résultat naturel de notre Shalom</w:t>
      </w:r>
      <w:r>
        <w:rPr>
          <w:b w:val="0"/>
          <w:i/>
        </w:rPr>
        <w:t xml:space="preserve"> avec Dieu ?</w:t>
      </w:r>
    </w:p>
    <w:p>
      <w:r>
        <w:rPr>
          <w:b w:val="0"/>
          <w:i w:val="0"/>
        </w:rPr>
        <w:t xml:space="preserve">           </w:t>
      </w:r>
      <w:r>
        <w:rPr>
          <w:b w:val="0"/>
          <w:i/>
        </w:rPr>
        <w:t>Réponse suggérée :* Lorsque nous expérimentons la paix et la joie de notre réconciliation avec Dieu, un désir naturel naît en nous de partager cette bonne nouvelle et de voir les autres en bénéficier.</w:t>
      </w:r>
    </w:p>
    <w:p>
      <w:r>
        <w:rPr>
          <w:b w:val="0"/>
          <w:i w:val="0"/>
        </w:rPr>
        <w:t xml:space="preserve">    2.  Comment ce "zèle" se manifeste-t-il concrètement dans notre vie quotidienne ?</w:t>
      </w:r>
    </w:p>
    <w:p>
      <w:r>
        <w:rPr>
          <w:b w:val="0"/>
          <w:i w:val="0"/>
        </w:rPr>
        <w:t xml:space="preserve">           </w:t>
      </w:r>
      <w:r>
        <w:rPr>
          <w:b w:val="0"/>
          <w:i/>
        </w:rPr>
        <w:t>Réponse suggérée :* Il se manifeste par une attitude joyeuse et confiante, par notre patience, notre amour en action, et notre volonté de parler de Jésus lorsque l'occasion se présente.</w:t>
      </w:r>
    </w:p>
    <w:p>
      <w:pPr>
        <w:pStyle w:val="ListBullet"/>
      </w:pPr>
      <w:r>
        <w:rPr>
          <w:b w:val="0"/>
          <w:i w:val="0"/>
        </w:rPr>
        <w:t>Citation d’un héros de la foi :</w:t>
      </w:r>
      <w:r>
        <w:rPr>
          <w:b/>
          <w:i w:val="0"/>
        </w:rPr>
        <w:t xml:space="preserve"> "Mon seul désir est de finir ma course et de remplir le ministère que le Seigneur Jésus m'a confié, rendant témoignage de l'Évangile de la grâce de Dieu."</w:t>
      </w:r>
      <w:r>
        <w:rPr>
          <w:b/>
          <w:i/>
        </w:rPr>
        <w:t xml:space="preserve"> - Actes 20:24 (adapté, reflète l'esprit de Hudson Taylor)</w:t>
      </w:r>
    </w:p>
    <w:p>
      <w:pPr>
        <w:pStyle w:val="ListBullet"/>
      </w:pPr>
      <w:r>
        <w:rPr>
          <w:b w:val="0"/>
          <w:i w:val="0"/>
        </w:rPr>
        <w:t>Activité créative ou illustration collaborative :</w:t>
      </w:r>
      <w:r>
        <w:rPr>
          <w:b/>
          <w:i w:val="0"/>
        </w:rPr>
        <w:t xml:space="preserve"> Dessiner une paire de chaussures. Sur une chaussure, écrivez "La Paix de Dieu". Sur l'autre, écrivez "Le Zèle de l'Évangile". Dessinez des flèches partant de ces chaussures pour montrer comment la paix de Dieu nous pousse à agir avec zèle pour partager l'Évangile.</w:t>
      </w:r>
    </w:p>
    <w:p>
      <w:pPr>
        <w:pStyle w:val="ListBullet"/>
      </w:pPr>
      <w:r>
        <w:rPr>
          <w:b w:val="0"/>
          <w:i w:val="0"/>
        </w:rPr>
        <w:t>Défi pratique à mettre en œuvre après le partage :</w:t>
      </w:r>
      <w:r>
        <w:rPr>
          <w:b/>
          <w:i w:val="0"/>
        </w:rPr>
        <w:t xml:space="preserve"> Cette semaine, cherche une opportunité de partager concrètement la bonté de Dieu ou de parler de Jésus à quelqu'un. Cela peut être un simple mot d'encouragement, une prière pour une situation difficile, ou une invitation à un événement.</w:t>
      </w:r>
    </w:p>
    <w:p>
      <w:r>
        <w:rPr>
          <w:b w:val="0"/>
          <w:i w:val="0"/>
        </w:rPr>
        <w:t>---</w:t>
      </w:r>
    </w:p>
    <w:p>
      <w:pPr>
        <w:pStyle w:val="Heading3"/>
      </w:pPr>
      <w:r>
        <w:t>Groupe 2 : Le Shalom avec Soi-même et les Autres - La Réconciliation Relationnelle</w:t>
      </w:r>
    </w:p>
    <w:p>
      <w:r>
        <w:rPr>
          <w:b w:val="0"/>
          <w:i w:val="0"/>
        </w:rPr>
        <w:t>Ce groupe explorera la dimension horizontale de notre foi : notre relation à nous-mêmes et aux autres, restaurée par le Shalom</w:t>
      </w:r>
      <w:r>
        <w:rPr>
          <w:b w:val="0"/>
          <w:i/>
        </w:rPr>
        <w:t xml:space="preserve"> de Dieu.</w:t>
      </w:r>
    </w:p>
    <w:p>
      <w:r>
        <w:rPr>
          <w:b w:val="0"/>
          <w:i w:val="0"/>
        </w:rPr>
        <w:t>---</w:t>
      </w:r>
    </w:p>
    <w:p>
      <w:pPr>
        <w:pStyle w:val="Heading4"/>
      </w:pPr>
      <w:r>
        <w:t>Fiche 2.1 : La Connaissance de Soi en Christ</w:t>
      </w:r>
    </w:p>
    <w:p>
      <w:pPr>
        <w:pStyle w:val="ListBullet"/>
      </w:pPr>
      <w:r>
        <w:rPr>
          <w:b w:val="0"/>
          <w:i w:val="0"/>
        </w:rPr>
        <w:t>Titre :</w:t>
      </w:r>
      <w:r>
        <w:rPr>
          <w:b/>
          <w:i w:val="0"/>
        </w:rPr>
        <w:t xml:space="preserve"> Qui Suis-Je Vraiment ?</w:t>
      </w:r>
    </w:p>
    <w:p>
      <w:pPr>
        <w:pStyle w:val="ListBullet"/>
      </w:pPr>
      <w:r>
        <w:rPr>
          <w:b w:val="0"/>
          <w:i w:val="0"/>
        </w:rPr>
        <w:t>Verset clé :</w:t>
      </w:r>
      <w:r>
        <w:rPr>
          <w:b/>
          <w:i w:val="0"/>
        </w:rPr>
        <w:t xml:space="preserve"> 1 Thessaloniciens 5:23 - "Que le Dieu de paix vous sanctifie lui-même tout entiers, et que tout votre être, l'esprit, l'âme et le corps, soit conservé irrépréhensible, lors de l'avènement de notre Seigneur Jésus-Christ!"</w:t>
      </w:r>
      <w:r>
        <w:rPr>
          <w:b/>
          <w:i/>
        </w:rPr>
      </w:r>
    </w:p>
    <w:p>
      <w:pPr>
        <w:pStyle w:val="ListBullet"/>
      </w:pPr>
      <w:r>
        <w:rPr>
          <w:b w:val="0"/>
          <w:i w:val="0"/>
        </w:rPr>
        <w:t>Explication ou objectif :</w:t>
      </w:r>
      <w:r>
        <w:rPr>
          <w:b/>
          <w:i w:val="0"/>
        </w:rPr>
        <w:t xml:space="preserve"> Comprendre que notre identité profonde est en Christ, et que le Shalom</w:t>
      </w:r>
      <w:r>
        <w:rPr>
          <w:b/>
          <w:i/>
        </w:rPr>
        <w:t xml:space="preserve"> commence par une saine relation avec nous-mêmes, tels que Dieu nous a créés et nous recrée en Lui.</w:t>
      </w:r>
    </w:p>
    <w:p>
      <w:pPr>
        <w:pStyle w:val="ListBullet"/>
      </w:pPr>
      <w:r>
        <w:rPr>
          <w:b w:val="0"/>
          <w:i w:val="0"/>
        </w:rPr>
        <w:t>Réflexion :</w:t>
      </w:r>
      <w:r>
        <w:rPr>
          <w:b/>
          <w:i w:val="0"/>
        </w:rPr>
      </w:r>
    </w:p>
    <w:p>
      <w:r>
        <w:rPr>
          <w:b w:val="0"/>
          <w:i w:val="0"/>
        </w:rPr>
        <w:t xml:space="preserve">    1.  Quels sont les "domaines de pauvreté" dans ta relation avec toi-même ? (Par exemple : estime de soi, auto-critique, insécurités).</w:t>
      </w:r>
    </w:p>
    <w:p>
      <w:r>
        <w:rPr>
          <w:b w:val="0"/>
          <w:i w:val="0"/>
        </w:rPr>
        <w:t xml:space="preserve">           </w:t>
      </w:r>
      <w:r>
        <w:rPr>
          <w:b w:val="0"/>
          <w:i/>
        </w:rPr>
        <w:t>Réponse suggérée :* La tendance à se comparer aux autres, le manque de confiance en ses capacités, le regard négatif sur ses imperfections.</w:t>
      </w:r>
    </w:p>
    <w:p>
      <w:r>
        <w:rPr>
          <w:b w:val="0"/>
          <w:i w:val="0"/>
        </w:rPr>
        <w:t xml:space="preserve">    2.  Comment la sanctification par le Dieu de paix nous aide-t-elle à harmoniser notre esprit, notre âme et notre corps ?</w:t>
      </w:r>
    </w:p>
    <w:p>
      <w:r>
        <w:rPr>
          <w:b w:val="0"/>
          <w:i w:val="0"/>
        </w:rPr>
        <w:t xml:space="preserve">           </w:t>
      </w:r>
      <w:r>
        <w:rPr>
          <w:b w:val="0"/>
          <w:i/>
        </w:rPr>
        <w:t>Réponse suggérée :* En nous alignant sur la volonté de Dieu, nous permettons à Sa paix de guérir et d'unifier notre être intérieur et extérieur, nous aidant à nous accepter tels qu'Il nous a créés.</w:t>
      </w:r>
    </w:p>
    <w:p>
      <w:pPr>
        <w:pStyle w:val="ListBullet"/>
      </w:pPr>
      <w:r>
        <w:rPr>
          <w:b w:val="0"/>
          <w:i w:val="0"/>
        </w:rPr>
        <w:t>Citation d’un héros de la foi :</w:t>
      </w:r>
      <w:r>
        <w:rPr>
          <w:b/>
          <w:i w:val="0"/>
        </w:rPr>
        <w:t xml:space="preserve"> "L'amour de soi n'est pas un péché. Le péché, c'est l'amour de soi au détriment de Dieu et des autres."</w:t>
      </w:r>
      <w:r>
        <w:rPr>
          <w:b/>
          <w:i/>
        </w:rPr>
        <w:t xml:space="preserve"> - Charles Spurgeon</w:t>
      </w:r>
    </w:p>
    <w:p>
      <w:pPr>
        <w:pStyle w:val="ListBullet"/>
      </w:pPr>
      <w:r>
        <w:rPr>
          <w:b w:val="0"/>
          <w:i w:val="0"/>
        </w:rPr>
        <w:t>Activité créative ou illustration collaborative :</w:t>
      </w:r>
      <w:r>
        <w:rPr>
          <w:b/>
          <w:i w:val="0"/>
        </w:rPr>
        <w:t xml:space="preserve"> Créer un "miroir de l'âme". Dessinez un miroir. Sur le cadre, écrivez les qualités que Dieu vous donne en Christ (aimé, précieux, pardonné, capable). À l'intérieur du miroir, dessinez ou écrivez ce que vous voyez en vous lorsque vous vous regardez à travers les yeux de Dieu.</w:t>
      </w:r>
    </w:p>
    <w:p>
      <w:pPr>
        <w:pStyle w:val="ListBullet"/>
      </w:pPr>
      <w:r>
        <w:rPr>
          <w:b w:val="0"/>
          <w:i w:val="0"/>
        </w:rPr>
        <w:t>Défi pratique à mettre en œuvre après le partage :</w:t>
      </w:r>
      <w:r>
        <w:rPr>
          <w:b/>
          <w:i w:val="0"/>
        </w:rPr>
        <w:t xml:space="preserve"> Cette semaine, lors d'un moment de doute ou de critique envers toi-même, arrête-toi et déclare à voix haute une vérité biblique sur ton identité en Christ (par exemple : "Je suis une création merveilleuse de Dieu", "Je suis aimé de Dieu", "En Christ, je suis fort").</w:t>
      </w:r>
    </w:p>
    <w:p>
      <w:r>
        <w:rPr>
          <w:b w:val="0"/>
          <w:i w:val="0"/>
        </w:rPr>
        <w:t>---</w:t>
      </w:r>
    </w:p>
    <w:p>
      <w:pPr>
        <w:pStyle w:val="Heading4"/>
      </w:pPr>
      <w:r>
        <w:t>Fiche 2.2 : La Puissance de la Réconciliation Interpersonnelle</w:t>
      </w:r>
    </w:p>
    <w:p>
      <w:pPr>
        <w:pStyle w:val="ListBullet"/>
      </w:pPr>
      <w:r>
        <w:rPr>
          <w:b w:val="0"/>
          <w:i w:val="0"/>
        </w:rPr>
        <w:t>Titre :</w:t>
      </w:r>
      <w:r>
        <w:rPr>
          <w:b/>
          <w:i w:val="0"/>
        </w:rPr>
        <w:t xml:space="preserve"> Des Ponts, Pas des Murs !</w:t>
      </w:r>
    </w:p>
    <w:p>
      <w:pPr>
        <w:pStyle w:val="ListBullet"/>
      </w:pPr>
      <w:r>
        <w:rPr>
          <w:b w:val="0"/>
          <w:i w:val="0"/>
        </w:rPr>
        <w:t>Verset clé :</w:t>
      </w:r>
      <w:r>
        <w:rPr>
          <w:b/>
          <w:i w:val="0"/>
        </w:rPr>
        <w:t xml:space="preserve"> Hébreux 12:14 - "Recherchez la paix avec tous..."</w:t>
      </w:r>
      <w:r>
        <w:rPr>
          <w:b/>
          <w:i/>
        </w:rPr>
      </w:r>
    </w:p>
    <w:p>
      <w:pPr>
        <w:pStyle w:val="ListBullet"/>
      </w:pPr>
      <w:r>
        <w:rPr>
          <w:b w:val="0"/>
          <w:i w:val="0"/>
        </w:rPr>
        <w:t>Explication ou objectif :</w:t>
      </w:r>
      <w:r>
        <w:rPr>
          <w:b/>
          <w:i w:val="0"/>
        </w:rPr>
        <w:t xml:space="preserve"> Apprendre à activement rechercher la paix et la réconciliation dans nos relations, suivant l'exemple de Christ.</w:t>
      </w:r>
    </w:p>
    <w:p>
      <w:pPr>
        <w:pStyle w:val="ListBullet"/>
      </w:pPr>
      <w:r>
        <w:rPr>
          <w:b w:val="0"/>
          <w:i w:val="0"/>
        </w:rPr>
        <w:t>Réflexion :</w:t>
      </w:r>
      <w:r>
        <w:rPr>
          <w:b/>
          <w:i w:val="0"/>
        </w:rPr>
      </w:r>
    </w:p>
    <w:p>
      <w:r>
        <w:rPr>
          <w:b w:val="0"/>
          <w:i w:val="0"/>
        </w:rPr>
        <w:t xml:space="preserve">    1.  Qu'est-ce qui te rend superficiel ou léger dans tes relations ? Comment le Shalom</w:t>
      </w:r>
      <w:r>
        <w:rPr>
          <w:b w:val="0"/>
          <w:i/>
        </w:rPr>
        <w:t xml:space="preserve"> t'aide-t-il à bâtir des liens plus profonds ?</w:t>
      </w:r>
    </w:p>
    <w:p>
      <w:r>
        <w:rPr>
          <w:b w:val="0"/>
          <w:i w:val="0"/>
        </w:rPr>
        <w:t xml:space="preserve">           </w:t>
      </w:r>
      <w:r>
        <w:rPr>
          <w:b w:val="0"/>
          <w:i/>
        </w:rPr>
        <w:t xml:space="preserve">Réponse suggérée : La peur du rejet, le manque de temps, l'égocentrisme peuvent nous rendre superficiels. Le </w:t>
      </w:r>
      <w:r>
        <w:rPr>
          <w:b w:val="0"/>
          <w:i w:val="0"/>
        </w:rPr>
        <w:t>Shalom* nous pousse à l'authenticité, à l'écoute et à l'amour désintéressé.</w:t>
      </w:r>
    </w:p>
    <w:p>
      <w:r>
        <w:rPr>
          <w:b w:val="0"/>
          <w:i w:val="0"/>
        </w:rPr>
        <w:t xml:space="preserve">    2.  Comment les "conflits" peuvent-ils devenir des opportunités de croissance et de manifestation du Shalom</w:t>
      </w:r>
      <w:r>
        <w:rPr>
          <w:b w:val="0"/>
          <w:i/>
        </w:rPr>
        <w:t xml:space="preserve"> de Dieu dans nos relations ?</w:t>
      </w:r>
    </w:p>
    <w:p>
      <w:r>
        <w:rPr>
          <w:b w:val="0"/>
          <w:i w:val="0"/>
        </w:rPr>
        <w:t xml:space="preserve">           </w:t>
      </w:r>
      <w:r>
        <w:rPr>
          <w:b w:val="0"/>
          <w:i/>
        </w:rPr>
        <w:t>Réponse suggérée :* En abordant les conflits avec humilité, pardon et désir de comprendre l'autre, nous pouvons, avec l'aide de Dieu, transformer des tensions en occasions de rapprochement et de réconciliation, reflétant ainsi l'amour de Dieu.</w:t>
      </w:r>
    </w:p>
    <w:p>
      <w:pPr>
        <w:pStyle w:val="ListBullet"/>
      </w:pPr>
      <w:r>
        <w:rPr>
          <w:b w:val="0"/>
          <w:i w:val="0"/>
        </w:rPr>
        <w:t>Citation d’un héros de la foi :</w:t>
      </w:r>
      <w:r>
        <w:rPr>
          <w:b/>
          <w:i w:val="0"/>
        </w:rPr>
        <w:t xml:space="preserve"> "Aimez vos ennemis et priez pour ceux qui vous persécutent."</w:t>
      </w:r>
      <w:r>
        <w:rPr>
          <w:b/>
          <w:i/>
        </w:rPr>
        <w:t xml:space="preserve"> - Matthieu 5:44 (adapté, inspiré par les enseignements de Jean Wesley sur l'amour divin)</w:t>
      </w:r>
    </w:p>
    <w:p>
      <w:pPr>
        <w:pStyle w:val="ListBullet"/>
      </w:pPr>
      <w:r>
        <w:rPr>
          <w:b w:val="0"/>
          <w:i w:val="0"/>
        </w:rPr>
        <w:t>Activité créative ou illustration collaborative :</w:t>
      </w:r>
      <w:r>
        <w:rPr>
          <w:b/>
          <w:i w:val="0"/>
        </w:rPr>
        <w:t xml:space="preserve"> Dessiner une scène où deux personnes sont séparées par un mur. Ensuite, montrer comment le mur est détruit et remplacé par un pont, sur lequel les deux personnes se rencontrent et s'embrassent ou se serrent la main. Le pont peut être décoré de symboles de pardon, d'écoute et de compréhension.</w:t>
      </w:r>
    </w:p>
    <w:p>
      <w:pPr>
        <w:pStyle w:val="ListBullet"/>
      </w:pPr>
      <w:r>
        <w:rPr>
          <w:b w:val="0"/>
          <w:i w:val="0"/>
        </w:rPr>
        <w:t>Défi pratique à mettre en œuvre après le partage :</w:t>
      </w:r>
      <w:r>
        <w:rPr>
          <w:b/>
          <w:i w:val="0"/>
        </w:rPr>
        <w:t xml:space="preserve"> Identifie une relation où il y a une tension ou un malentendu. Prends l'initiative de faire un pas vers la réconciliation. Cela peut être un simple appel, un message, ou une demande de pardon. Recherche le Shalom</w:t>
      </w:r>
      <w:r>
        <w:rPr>
          <w:b/>
          <w:i/>
        </w:rPr>
        <w:t>.</w:t>
      </w:r>
    </w:p>
    <w:p>
      <w:r>
        <w:rPr>
          <w:b w:val="0"/>
          <w:i w:val="0"/>
        </w:rPr>
        <w:t>---</w:t>
      </w:r>
    </w:p>
    <w:p>
      <w:pPr>
        <w:pStyle w:val="Heading4"/>
      </w:pPr>
      <w:r>
        <w:t>Fiche 2.3 : Heureux ceux qui bâtissent la Paix</w:t>
      </w:r>
    </w:p>
    <w:p>
      <w:pPr>
        <w:pStyle w:val="ListBullet"/>
      </w:pPr>
      <w:r>
        <w:rPr>
          <w:b w:val="0"/>
          <w:i w:val="0"/>
        </w:rPr>
        <w:t>Titre :</w:t>
      </w:r>
      <w:r>
        <w:rPr>
          <w:b/>
          <w:i w:val="0"/>
        </w:rPr>
        <w:t xml:space="preserve"> Artisans du Shalom</w:t>
      </w:r>
    </w:p>
    <w:p>
      <w:pPr>
        <w:pStyle w:val="ListBullet"/>
      </w:pPr>
      <w:r>
        <w:rPr>
          <w:b w:val="0"/>
          <w:i w:val="0"/>
        </w:rPr>
        <w:t>Verset clé :</w:t>
      </w:r>
      <w:r>
        <w:rPr>
          <w:b/>
          <w:i w:val="0"/>
        </w:rPr>
        <w:t xml:space="preserve"> Matthieu 5:9 - "Heureux ceux qui procurent la paix, car ils seront appelés fils de Dieu!"</w:t>
      </w:r>
      <w:r>
        <w:rPr>
          <w:b/>
          <w:i/>
        </w:rPr>
      </w:r>
    </w:p>
    <w:p>
      <w:pPr>
        <w:pStyle w:val="ListBullet"/>
      </w:pPr>
      <w:r>
        <w:rPr>
          <w:b w:val="0"/>
          <w:i w:val="0"/>
        </w:rPr>
        <w:t>Explication ou objectif :</w:t>
      </w:r>
      <w:r>
        <w:rPr>
          <w:b/>
          <w:i w:val="0"/>
        </w:rPr>
        <w:t xml:space="preserve"> Reconnaître notre appel à être activement des artisans de paix, reflétant notre nature de fils et filles de Dieu.</w:t>
      </w:r>
    </w:p>
    <w:p>
      <w:pPr>
        <w:pStyle w:val="ListBullet"/>
      </w:pPr>
      <w:r>
        <w:rPr>
          <w:b w:val="0"/>
          <w:i w:val="0"/>
        </w:rPr>
        <w:t>Réflexion :</w:t>
      </w:r>
      <w:r>
        <w:rPr>
          <w:b/>
          <w:i w:val="0"/>
        </w:rPr>
      </w:r>
    </w:p>
    <w:p>
      <w:r>
        <w:rPr>
          <w:b w:val="0"/>
          <w:i w:val="0"/>
        </w:rPr>
        <w:t xml:space="preserve">    1.  Qu'est-ce qui t'empêche d'être un "artisan de paix" dans ton entourage ?</w:t>
      </w:r>
    </w:p>
    <w:p>
      <w:r>
        <w:rPr>
          <w:b w:val="0"/>
          <w:i w:val="0"/>
        </w:rPr>
        <w:t xml:space="preserve">           </w:t>
      </w:r>
      <w:r>
        <w:rPr>
          <w:b w:val="0"/>
          <w:i/>
        </w:rPr>
        <w:t>Réponse suggérée :* La peur du conflit, le manque d'habileté relationnelle, l'indifférence, ou un jugement trop rapide.</w:t>
      </w:r>
    </w:p>
    <w:p>
      <w:r>
        <w:rPr>
          <w:b w:val="0"/>
          <w:i w:val="0"/>
        </w:rPr>
        <w:t xml:space="preserve">    2.  Comment pouvons-nous manifester le Shalom</w:t>
      </w:r>
      <w:r>
        <w:rPr>
          <w:b w:val="0"/>
          <w:i/>
        </w:rPr>
        <w:t xml:space="preserve"> de Dieu dans les situations de division ou de tension dans notre communauté ou notre famille ?</w:t>
      </w:r>
    </w:p>
    <w:p>
      <w:r>
        <w:rPr>
          <w:b w:val="0"/>
          <w:i w:val="0"/>
        </w:rPr>
        <w:t xml:space="preserve">           </w:t>
      </w:r>
      <w:r>
        <w:rPr>
          <w:b w:val="0"/>
          <w:i/>
        </w:rPr>
        <w:t>Réponse suggérée :* En écoutant activement, en cherchant à comprendre les différents points de vue, en parlant avec vérité et amour, en priant pour la paix et en agissant comme des médiateurs humbles.</w:t>
      </w:r>
    </w:p>
    <w:p>
      <w:pPr>
        <w:pStyle w:val="ListBullet"/>
      </w:pPr>
      <w:r>
        <w:rPr>
          <w:b w:val="0"/>
          <w:i w:val="0"/>
        </w:rPr>
        <w:t>Citation d’un héros de la foi :</w:t>
      </w:r>
      <w:r>
        <w:rPr>
          <w:b/>
          <w:i w:val="0"/>
        </w:rPr>
        <w:t xml:space="preserve"> "La paix est le fruit de la justice."</w:t>
      </w:r>
      <w:r>
        <w:rPr>
          <w:b/>
          <w:i/>
        </w:rPr>
        <w:t xml:space="preserve"> - Saint Augustin</w:t>
      </w:r>
    </w:p>
    <w:p>
      <w:pPr>
        <w:pStyle w:val="ListBullet"/>
      </w:pPr>
      <w:r>
        <w:rPr>
          <w:b w:val="0"/>
          <w:i w:val="0"/>
        </w:rPr>
        <w:t>Activité créative ou illustration collaborative :</w:t>
      </w:r>
      <w:r>
        <w:rPr>
          <w:b/>
          <w:i w:val="0"/>
        </w:rPr>
        <w:t xml:space="preserve"> Créer une "feuille d'arbre de la paix". Sur chaque feuille, écrivez une action concrète pour bâtir la paix : écouter, pardonner, comprendre, encourager, apaiser, réconcilier. Assemblez toutes les feuilles pour former un bel arbre symbolisant la paix qui se propage.</w:t>
      </w:r>
    </w:p>
    <w:p>
      <w:pPr>
        <w:pStyle w:val="ListBullet"/>
      </w:pPr>
      <w:r>
        <w:rPr>
          <w:b w:val="0"/>
          <w:i w:val="0"/>
        </w:rPr>
        <w:t>Défi pratique à mettre en œuvre après le partage :</w:t>
      </w:r>
      <w:r>
        <w:rPr>
          <w:b/>
          <w:i w:val="0"/>
        </w:rPr>
        <w:t xml:space="preserve"> Cette semaine, observe les dynamiques relationnelles autour de toi. Identifie une situation où la paix pourrait être favorisée et propose une action concrète, même petite, pour y contribuer.</w:t>
      </w:r>
    </w:p>
    <w:p>
      <w:r>
        <w:rPr>
          <w:b w:val="0"/>
          <w:i w:val="0"/>
        </w:rPr>
        <w:t>---</w:t>
      </w:r>
    </w:p>
    <w:p>
      <w:pPr>
        <w:pStyle w:val="Heading4"/>
      </w:pPr>
      <w:r>
        <w:t>Fiche 2.4 : L'Intégrité de l'Être : Shalom Intérieur</w:t>
      </w:r>
    </w:p>
    <w:p>
      <w:pPr>
        <w:pStyle w:val="ListBullet"/>
      </w:pPr>
      <w:r>
        <w:rPr>
          <w:b w:val="0"/>
          <w:i w:val="0"/>
        </w:rPr>
        <w:t>Titre :</w:t>
      </w:r>
      <w:r>
        <w:rPr>
          <w:b/>
          <w:i w:val="0"/>
        </w:rPr>
        <w:t xml:space="preserve"> Paix pour mon Âme</w:t>
      </w:r>
    </w:p>
    <w:p>
      <w:pPr>
        <w:pStyle w:val="ListBullet"/>
      </w:pPr>
      <w:r>
        <w:rPr>
          <w:b w:val="0"/>
          <w:i w:val="0"/>
        </w:rPr>
        <w:t>Verset clé :</w:t>
      </w:r>
      <w:r>
        <w:rPr>
          <w:b/>
          <w:i w:val="0"/>
        </w:rPr>
        <w:t xml:space="preserve"> Colossiens 1:20 - "...et par lui, de tout réconcilier avec lui–même, aussi bien ce qui est sur la terre que ce qui est dans les cieux, en faisant la paix par lui, par le sang de sa croix."</w:t>
      </w:r>
      <w:r>
        <w:rPr>
          <w:b/>
          <w:i/>
        </w:rPr>
      </w:r>
    </w:p>
    <w:p>
      <w:pPr>
        <w:pStyle w:val="ListBullet"/>
      </w:pPr>
      <w:r>
        <w:rPr>
          <w:b w:val="0"/>
          <w:i w:val="0"/>
        </w:rPr>
        <w:t>Explication ou objectif :</w:t>
      </w:r>
      <w:r>
        <w:rPr>
          <w:b/>
          <w:i w:val="0"/>
        </w:rPr>
        <w:t xml:space="preserve"> Comprendre que le Shalom</w:t>
      </w:r>
      <w:r>
        <w:rPr>
          <w:b/>
          <w:i/>
        </w:rPr>
        <w:t xml:space="preserve"> avec Dieu conduit à un Shalom</w:t>
      </w:r>
      <w:r>
        <w:rPr>
          <w:b/>
          <w:i w:val="0"/>
        </w:rPr>
        <w:t xml:space="preserve"> intérieur, une harmonie entre notre esprit, notre âme et notre corps.</w:t>
      </w:r>
    </w:p>
    <w:p>
      <w:pPr>
        <w:pStyle w:val="ListBullet"/>
      </w:pPr>
      <w:r>
        <w:rPr>
          <w:b w:val="0"/>
          <w:i w:val="0"/>
        </w:rPr>
        <w:t>Réflexion :</w:t>
      </w:r>
      <w:r>
        <w:rPr>
          <w:b/>
          <w:i w:val="0"/>
        </w:rPr>
      </w:r>
    </w:p>
    <w:p>
      <w:r>
        <w:rPr>
          <w:b w:val="0"/>
          <w:i w:val="0"/>
        </w:rPr>
        <w:t xml:space="preserve">    1.  Dans quel domaine de ton être (esprit, âme ou corps) ressens-tu le moins de paix en ce moment ?</w:t>
      </w:r>
    </w:p>
    <w:p>
      <w:r>
        <w:rPr>
          <w:b w:val="0"/>
          <w:i w:val="0"/>
        </w:rPr>
        <w:t xml:space="preserve">           </w:t>
      </w:r>
      <w:r>
        <w:rPr>
          <w:b w:val="0"/>
          <w:i/>
        </w:rPr>
        <w:t>Réponse suggérée :* Cela peut être une lutte mentale (âme), une absence de joie spirituelle (esprit), ou une préoccupation pour la santé physique (corps).</w:t>
      </w:r>
    </w:p>
    <w:p>
      <w:r>
        <w:rPr>
          <w:b w:val="0"/>
          <w:i w:val="0"/>
        </w:rPr>
        <w:t xml:space="preserve">    2.  Comment la conscience de notre identité en Christ nous aide-t-elle à restaurer l'harmonie intérieure ?</w:t>
      </w:r>
    </w:p>
    <w:p>
      <w:r>
        <w:rPr>
          <w:b w:val="0"/>
          <w:i w:val="0"/>
        </w:rPr>
        <w:t xml:space="preserve">           </w:t>
      </w:r>
      <w:r>
        <w:rPr>
          <w:b w:val="0"/>
          <w:i/>
        </w:rPr>
        <w:t>Réponse suggérée :* En comprenant que nous sommes aimés et acceptés par Dieu, nous pouvons commencer à nous accepter nous-mêmes, à laisser la paix de Christ régner dans notre cœur et à vivre en harmonie avec notre corps.</w:t>
      </w:r>
    </w:p>
    <w:p>
      <w:pPr>
        <w:pStyle w:val="ListBullet"/>
      </w:pPr>
      <w:r>
        <w:rPr>
          <w:b w:val="0"/>
          <w:i w:val="0"/>
        </w:rPr>
        <w:t>Citation d’un héros de la foi :</w:t>
      </w:r>
      <w:r>
        <w:rPr>
          <w:b/>
          <w:i w:val="0"/>
        </w:rPr>
        <w:t xml:space="preserve"> "La véritable sanctification se manifeste par la paix intérieure, la joie dans le Seigneur et la victoire sur le péché."</w:t>
      </w:r>
      <w:r>
        <w:rPr>
          <w:b/>
          <w:i/>
        </w:rPr>
        <w:t xml:space="preserve"> - George Whitefield</w:t>
      </w:r>
    </w:p>
    <w:p>
      <w:pPr>
        <w:pStyle w:val="ListBullet"/>
      </w:pPr>
      <w:r>
        <w:rPr>
          <w:b w:val="0"/>
          <w:i w:val="0"/>
        </w:rPr>
        <w:t>Activité créative ou illustration collaborative :</w:t>
      </w:r>
      <w:r>
        <w:rPr>
          <w:b/>
          <w:i w:val="0"/>
        </w:rPr>
        <w:t xml:space="preserve"> Dessiner un cercle divisé en trois parties : Esprit, Âme, Corps. Chaque partie peut être décorée d'éléments symbolisant le Shalom</w:t>
      </w:r>
      <w:r>
        <w:rPr>
          <w:b/>
          <w:i/>
        </w:rPr>
        <w:t xml:space="preserve"> : une colombe pour l'esprit, un cœur rayonnant pour l'âme, et un symbole de santé pour le corps. Reliez les trois parties par des lignes symbolisant la connexion et l'harmonie apportées par Christ.</w:t>
      </w:r>
    </w:p>
    <w:p>
      <w:pPr>
        <w:pStyle w:val="ListBullet"/>
      </w:pPr>
      <w:r>
        <w:rPr>
          <w:b w:val="0"/>
          <w:i w:val="0"/>
        </w:rPr>
        <w:t>Défi pratique à mettre en œuvre après le partage :</w:t>
      </w:r>
      <w:r>
        <w:rPr>
          <w:b/>
          <w:i w:val="0"/>
        </w:rPr>
        <w:t xml:space="preserve"> Prends 5 minutes chaque jour cette semaine pour pratiquer la pleine conscience de la présence de Dieu en toi. Concentre-toi sur ta respiration, ressens Sa paix qui coule en toi, et remets consciemment ton esprit, ton âme et ton corps entre ses mains.</w:t>
      </w:r>
    </w:p>
    <w:p>
      <w:r>
        <w:rPr>
          <w:b w:val="0"/>
          <w:i w:val="0"/>
        </w:rPr>
        <w:t>---</w:t>
      </w:r>
    </w:p>
    <w:p>
      <w:pPr>
        <w:pStyle w:val="Heading4"/>
      </w:pPr>
      <w:r>
        <w:t>Fiche 2.5 : La Joie de la Communion</w:t>
      </w:r>
    </w:p>
    <w:p>
      <w:pPr>
        <w:pStyle w:val="ListBullet"/>
      </w:pPr>
      <w:r>
        <w:rPr>
          <w:b w:val="0"/>
          <w:i w:val="0"/>
        </w:rPr>
        <w:t>Titre :</w:t>
      </w:r>
      <w:r>
        <w:rPr>
          <w:b/>
          <w:i w:val="0"/>
        </w:rPr>
        <w:t xml:space="preserve"> Unis dans la Joie du Shalom</w:t>
      </w:r>
    </w:p>
    <w:p>
      <w:pPr>
        <w:pStyle w:val="ListBullet"/>
      </w:pPr>
      <w:r>
        <w:rPr>
          <w:b w:val="0"/>
          <w:i w:val="0"/>
        </w:rPr>
        <w:t>Verset clé :</w:t>
      </w:r>
      <w:r>
        <w:rPr>
          <w:b/>
          <w:i w:val="0"/>
        </w:rPr>
        <w:t xml:space="preserve"> Actes 2:42 - "Ils persévéraient dans l'enseignement des apôtres, dans la communion fraternelle, dans la fraction du pain, et dans les prières."</w:t>
      </w:r>
      <w:r>
        <w:rPr>
          <w:b/>
          <w:i/>
        </w:rPr>
      </w:r>
    </w:p>
    <w:p>
      <w:pPr>
        <w:pStyle w:val="ListBullet"/>
      </w:pPr>
      <w:r>
        <w:rPr>
          <w:b w:val="0"/>
          <w:i w:val="0"/>
        </w:rPr>
        <w:t>Explication ou objectif :</w:t>
      </w:r>
      <w:r>
        <w:rPr>
          <w:b/>
          <w:i w:val="0"/>
        </w:rPr>
        <w:t xml:space="preserve"> Reconnaître que le Shalom</w:t>
      </w:r>
      <w:r>
        <w:rPr>
          <w:b/>
          <w:i/>
        </w:rPr>
        <w:t xml:space="preserve"> relationnel est nourri par la communion fraternelle, l'écoute mutuelle et le partage authentique.</w:t>
      </w:r>
    </w:p>
    <w:p>
      <w:pPr>
        <w:pStyle w:val="ListBullet"/>
      </w:pPr>
      <w:r>
        <w:rPr>
          <w:b w:val="0"/>
          <w:i w:val="0"/>
        </w:rPr>
        <w:t>Réflexion :</w:t>
      </w:r>
      <w:r>
        <w:rPr>
          <w:b/>
          <w:i w:val="0"/>
        </w:rPr>
      </w:r>
    </w:p>
    <w:p>
      <w:r>
        <w:rPr>
          <w:b w:val="0"/>
          <w:i w:val="0"/>
        </w:rPr>
        <w:t xml:space="preserve">    1.  Qu'est-ce qui rend notre communion fraternelle "superficielle" ou "légère" ? Comment pouvons-nous approfondir nos relations ?</w:t>
      </w:r>
    </w:p>
    <w:p>
      <w:r>
        <w:rPr>
          <w:b w:val="0"/>
          <w:i w:val="0"/>
        </w:rPr>
        <w:t xml:space="preserve">           </w:t>
      </w:r>
      <w:r>
        <w:rPr>
          <w:b w:val="0"/>
          <w:i/>
        </w:rPr>
        <w:t>Réponse suggérée :* Le manque de vulnérabilité, la peur du jugement, le manque de temps consacré aux autres. L'approfondissement passe par l'écoute active, le partage sincère de nos vies (joies et peines) et le soutien mutuel.</w:t>
      </w:r>
    </w:p>
    <w:p>
      <w:r>
        <w:rPr>
          <w:b w:val="0"/>
          <w:i w:val="0"/>
        </w:rPr>
        <w:t xml:space="preserve">    2.  Comment la "communion fraternelle" vécue authentiquement peut-elle être un témoignage puissant du Shalom</w:t>
      </w:r>
      <w:r>
        <w:rPr>
          <w:b w:val="0"/>
          <w:i/>
        </w:rPr>
        <w:t xml:space="preserve"> de Dieu pour le monde ?</w:t>
      </w:r>
    </w:p>
    <w:p>
      <w:r>
        <w:rPr>
          <w:b w:val="0"/>
          <w:i w:val="0"/>
        </w:rPr>
        <w:t xml:space="preserve">           </w:t>
      </w:r>
      <w:r>
        <w:rPr>
          <w:b w:val="0"/>
          <w:i/>
        </w:rPr>
        <w:t>Réponse suggérée :* Lorsque nous aimons et nous soutenons mutuellement malgré nos différences et nos faiblesses, cela montre au monde la puissance transformatrice de l'amour de Dieu, un amour qui ne juge pas mais réconcilie.</w:t>
      </w:r>
    </w:p>
    <w:p>
      <w:pPr>
        <w:pStyle w:val="ListBullet"/>
      </w:pPr>
      <w:r>
        <w:rPr>
          <w:b w:val="0"/>
          <w:i w:val="0"/>
        </w:rPr>
        <w:t>Citation d’un héros de la foi :</w:t>
      </w:r>
      <w:r>
        <w:rPr>
          <w:b/>
          <w:i w:val="0"/>
        </w:rPr>
        <w:t xml:space="preserve"> "Là où deux ou trois sont réunis en mon nom, je suis au milieu d'eux."</w:t>
      </w:r>
      <w:r>
        <w:rPr>
          <w:b/>
          <w:i/>
        </w:rPr>
        <w:t xml:space="preserve"> - Jésus (adapté, illustre l'importance de la communion pour William Booth)</w:t>
      </w:r>
    </w:p>
    <w:p>
      <w:pPr>
        <w:pStyle w:val="ListBullet"/>
      </w:pPr>
      <w:r>
        <w:rPr>
          <w:b w:val="0"/>
          <w:i w:val="0"/>
        </w:rPr>
        <w:t>Activité créative ou illustration collaborative :</w:t>
      </w:r>
      <w:r>
        <w:rPr>
          <w:b/>
          <w:i w:val="0"/>
        </w:rPr>
        <w:t xml:space="preserve"> Créer une "guirlande de mains unies". Chaque personne dessine sa main sur un morceau de carton coloré et écrit une prière ou une promesse de soutien pour une autre personne du groupe. Assemblez toutes les mains pour former une guirlande symbolisant la force et la beauté de l'unité dans le Shalom</w:t>
      </w:r>
      <w:r>
        <w:rPr>
          <w:b/>
          <w:i/>
        </w:rPr>
        <w:t>.</w:t>
      </w:r>
    </w:p>
    <w:p>
      <w:pPr>
        <w:pStyle w:val="ListBullet"/>
      </w:pPr>
      <w:r>
        <w:rPr>
          <w:b w:val="0"/>
          <w:i w:val="0"/>
        </w:rPr>
        <w:t>Défi pratique à mettre en œuvre après le partage :</w:t>
      </w:r>
      <w:r>
        <w:rPr>
          <w:b/>
          <w:i w:val="0"/>
        </w:rPr>
        <w:t xml:space="preserve"> Organise un moment informel avec une ou deux personnes de ton groupe cette semaine. Partagez vos joies et vos fardeaux, priez ensemble, et encouragez-vous mutuellement dans votre marche avec Dieu.</w:t>
      </w:r>
    </w:p>
    <w:p>
      <w:r>
        <w:rPr>
          <w:b w:val="0"/>
          <w:i w:val="0"/>
        </w:rPr>
        <w:t>---</w:t>
      </w:r>
    </w:p>
    <w:p>
      <w:pPr>
        <w:pStyle w:val="Heading3"/>
      </w:pPr>
      <w:r>
        <w:t>Groupe 3 : Le Shalom avec la Création - La Réconciliation Globale</w:t>
      </w:r>
    </w:p>
    <w:p>
      <w:r>
        <w:rPr>
          <w:b w:val="0"/>
          <w:i w:val="0"/>
        </w:rPr>
        <w:t>Ce groupe explorera notre responsabilité envers la création et comment le Shalom</w:t>
      </w:r>
      <w:r>
        <w:rPr>
          <w:b w:val="0"/>
          <w:i/>
        </w:rPr>
        <w:t xml:space="preserve"> de Dieu s'étend à tout ce qu'Il a fait.</w:t>
      </w:r>
    </w:p>
    <w:p>
      <w:r>
        <w:rPr>
          <w:b w:val="0"/>
          <w:i w:val="0"/>
        </w:rPr>
        <w:t>---</w:t>
      </w:r>
    </w:p>
    <w:p>
      <w:pPr>
        <w:pStyle w:val="Heading4"/>
      </w:pPr>
      <w:r>
        <w:t>Fiche 3.1 : La Terre, Don de Dieu</w:t>
      </w:r>
    </w:p>
    <w:p>
      <w:pPr>
        <w:pStyle w:val="ListBullet"/>
      </w:pPr>
      <w:r>
        <w:rPr>
          <w:b w:val="0"/>
          <w:i w:val="0"/>
        </w:rPr>
        <w:t>Titre :</w:t>
      </w:r>
      <w:r>
        <w:rPr>
          <w:b/>
          <w:i w:val="0"/>
        </w:rPr>
        <w:t xml:space="preserve"> Majesté Créée</w:t>
      </w:r>
    </w:p>
    <w:p>
      <w:pPr>
        <w:pStyle w:val="ListBullet"/>
      </w:pPr>
      <w:r>
        <w:rPr>
          <w:b w:val="0"/>
          <w:i w:val="0"/>
        </w:rPr>
        <w:t>Verset clé :</w:t>
      </w:r>
      <w:r>
        <w:rPr>
          <w:b/>
          <w:i w:val="0"/>
        </w:rPr>
        <w:t xml:space="preserve"> Genèse 1:31 - "Dieu vit tout ce qu'il avait fait et voici, c'était très bon."</w:t>
      </w:r>
      <w:r>
        <w:rPr>
          <w:b/>
          <w:i/>
        </w:rPr>
      </w:r>
    </w:p>
    <w:p>
      <w:pPr>
        <w:pStyle w:val="ListBullet"/>
      </w:pPr>
      <w:r>
        <w:rPr>
          <w:b w:val="0"/>
          <w:i w:val="0"/>
        </w:rPr>
        <w:t>Explication ou objectif :</w:t>
      </w:r>
      <w:r>
        <w:rPr>
          <w:b/>
          <w:i w:val="0"/>
        </w:rPr>
        <w:t xml:space="preserve"> Reconnaître que toute la création est l'œuvre de Dieu, bonne en soi, et que nous sommes appelés à en prendre soin.</w:t>
      </w:r>
    </w:p>
    <w:p>
      <w:pPr>
        <w:pStyle w:val="ListBullet"/>
      </w:pPr>
      <w:r>
        <w:rPr>
          <w:b w:val="0"/>
          <w:i w:val="0"/>
        </w:rPr>
        <w:t>Réflexion :</w:t>
      </w:r>
      <w:r>
        <w:rPr>
          <w:b/>
          <w:i w:val="0"/>
        </w:rPr>
      </w:r>
    </w:p>
    <w:p>
      <w:r>
        <w:rPr>
          <w:b w:val="0"/>
          <w:i w:val="0"/>
        </w:rPr>
        <w:t xml:space="preserve">    1.  Comment la "pauvreté en intendance" se manifeste-t-elle dans notre rapport à la création ?</w:t>
      </w:r>
    </w:p>
    <w:p>
      <w:r>
        <w:rPr>
          <w:b w:val="0"/>
          <w:i w:val="0"/>
        </w:rPr>
        <w:t xml:space="preserve">           </w:t>
      </w:r>
      <w:r>
        <w:rPr>
          <w:b w:val="0"/>
          <w:i/>
        </w:rPr>
        <w:t>Réponse suggérée :* Gaspillage des ressources, négligence de l'environnement, exploitation sans discernement, manque de gratitude pour la beauté de la nature.</w:t>
      </w:r>
    </w:p>
    <w:p>
      <w:r>
        <w:rPr>
          <w:b w:val="0"/>
          <w:i w:val="0"/>
        </w:rPr>
        <w:t xml:space="preserve">    2.  En quoi la contemplation de la création nous révèle-t-elle la grandeur et la bonté de Dieu ?</w:t>
      </w:r>
    </w:p>
    <w:p>
      <w:r>
        <w:rPr>
          <w:b w:val="0"/>
          <w:i w:val="0"/>
        </w:rPr>
        <w:t xml:space="preserve">           </w:t>
      </w:r>
      <w:r>
        <w:rPr>
          <w:b w:val="0"/>
          <w:i/>
        </w:rPr>
        <w:t>Réponse suggérée :* La beauté, la diversité, l'ordre et la complexité de la nature témoignent de la puissance créatrice, de la sagesse et de l'amour de Dieu.</w:t>
      </w:r>
    </w:p>
    <w:p>
      <w:pPr>
        <w:pStyle w:val="ListBullet"/>
      </w:pPr>
      <w:r>
        <w:rPr>
          <w:b w:val="0"/>
          <w:i w:val="0"/>
        </w:rPr>
        <w:t>Citation d’un héros de la foi :</w:t>
      </w:r>
      <w:r>
        <w:rPr>
          <w:b/>
          <w:i w:val="0"/>
        </w:rPr>
        <w:t xml:space="preserve"> "La nature est le livre de Dieu, écrit avec l'encre de la science et de la beauté."</w:t>
      </w:r>
      <w:r>
        <w:rPr>
          <w:b/>
          <w:i/>
        </w:rPr>
        <w:t xml:space="preserve"> - Inspiré par les pensées de Saint Augustin sur la création.</w:t>
      </w:r>
    </w:p>
    <w:p>
      <w:pPr>
        <w:pStyle w:val="ListBullet"/>
      </w:pPr>
      <w:r>
        <w:rPr>
          <w:b w:val="0"/>
          <w:i w:val="0"/>
        </w:rPr>
        <w:t>Activité créative ou illustration collaborative :</w:t>
      </w:r>
      <w:r>
        <w:rPr>
          <w:b/>
          <w:i w:val="0"/>
        </w:rPr>
        <w:t xml:space="preserve"> Créer un "mur de la beauté de la création". Chacun dessine ou écrit une partie de la création qui lui plaît particulièrement (une fleur, un animal, un paysage, le soleil, la pluie). Assemblez ces éléments pour former un tableau vibrant de la beauté de la Terre.</w:t>
      </w:r>
    </w:p>
    <w:p>
      <w:pPr>
        <w:pStyle w:val="ListBullet"/>
      </w:pPr>
      <w:r>
        <w:rPr>
          <w:b w:val="0"/>
          <w:i w:val="0"/>
        </w:rPr>
        <w:t>Défi pratique à mettre en œuvre après le partage :</w:t>
      </w:r>
      <w:r>
        <w:rPr>
          <w:b/>
          <w:i w:val="0"/>
        </w:rPr>
        <w:t xml:space="preserve"> Prends un moment cette semaine pour sortir et observer attentivement un élément de la création. Remercie Dieu pour sa beauté et sa perfection.</w:t>
      </w:r>
    </w:p>
    <w:p>
      <w:r>
        <w:rPr>
          <w:b w:val="0"/>
          <w:i w:val="0"/>
        </w:rPr>
        <w:t>---</w:t>
      </w:r>
    </w:p>
    <w:p>
      <w:pPr>
        <w:pStyle w:val="Heading4"/>
      </w:pPr>
      <w:r>
        <w:t>Fiche 3.2 : La Création Attend avec Impatience</w:t>
      </w:r>
    </w:p>
    <w:p>
      <w:pPr>
        <w:pStyle w:val="ListBullet"/>
      </w:pPr>
      <w:r>
        <w:rPr>
          <w:b w:val="0"/>
          <w:i w:val="0"/>
        </w:rPr>
        <w:t>Titre :</w:t>
      </w:r>
      <w:r>
        <w:rPr>
          <w:b/>
          <w:i w:val="0"/>
        </w:rPr>
        <w:t xml:space="preserve"> Attente et Espérance</w:t>
      </w:r>
    </w:p>
    <w:p>
      <w:pPr>
        <w:pStyle w:val="ListBullet"/>
      </w:pPr>
      <w:r>
        <w:rPr>
          <w:b w:val="0"/>
          <w:i w:val="0"/>
        </w:rPr>
        <w:t>Verset clé :</w:t>
      </w:r>
      <w:r>
        <w:rPr>
          <w:b/>
          <w:i w:val="0"/>
        </w:rPr>
        <w:t xml:space="preserve"> Romains 8:19 - "Aussi la création attend-elle avec un ardent désir la révélation des fils de Dieu."</w:t>
      </w:r>
      <w:r>
        <w:rPr>
          <w:b/>
          <w:i/>
        </w:rPr>
      </w:r>
    </w:p>
    <w:p>
      <w:pPr>
        <w:pStyle w:val="ListBullet"/>
      </w:pPr>
      <w:r>
        <w:rPr>
          <w:b w:val="0"/>
          <w:i w:val="0"/>
        </w:rPr>
        <w:t>Explication ou objectif :</w:t>
      </w:r>
      <w:r>
        <w:rPr>
          <w:b/>
          <w:i w:val="0"/>
        </w:rPr>
        <w:t xml:space="preserve"> Comprendre que la création souffre sous le poids du péché, mais qu'elle est aussi remplie d'espérance en la rédemption finale de Dieu.</w:t>
      </w:r>
    </w:p>
    <w:p>
      <w:pPr>
        <w:pStyle w:val="ListBullet"/>
      </w:pPr>
      <w:r>
        <w:rPr>
          <w:b w:val="0"/>
          <w:i w:val="0"/>
        </w:rPr>
        <w:t>Réflexion :</w:t>
      </w:r>
      <w:r>
        <w:rPr>
          <w:b/>
          <w:i w:val="0"/>
        </w:rPr>
      </w:r>
    </w:p>
    <w:p>
      <w:r>
        <w:rPr>
          <w:b w:val="0"/>
          <w:i w:val="0"/>
        </w:rPr>
        <w:t xml:space="preserve">    1.  Comment la création "souffre"-t-elle à cause de l'humanité ?</w:t>
      </w:r>
    </w:p>
    <w:p>
      <w:r>
        <w:rPr>
          <w:b w:val="0"/>
          <w:i w:val="0"/>
        </w:rPr>
        <w:t xml:space="preserve">           </w:t>
      </w:r>
      <w:r>
        <w:rPr>
          <w:b w:val="0"/>
          <w:i/>
        </w:rPr>
        <w:t>Réponse suggérée :* Pollution, déforestation, extinction d'espèces, changements climatiques, épuisement des ressources, catastrophes naturelles aggravées par notre négligence.</w:t>
      </w:r>
    </w:p>
    <w:p>
      <w:r>
        <w:rPr>
          <w:b w:val="0"/>
          <w:i w:val="0"/>
        </w:rPr>
        <w:t xml:space="preserve">    2.  Comment notre identité en tant que "fils de Dieu" nous appelle-t-elle à prendre part à cette espérance et à cette restauration de la création ?</w:t>
      </w:r>
    </w:p>
    <w:p>
      <w:r>
        <w:rPr>
          <w:b w:val="0"/>
          <w:i w:val="0"/>
        </w:rPr>
        <w:t xml:space="preserve">           </w:t>
      </w:r>
      <w:r>
        <w:rPr>
          <w:b w:val="0"/>
          <w:i/>
        </w:rPr>
        <w:t>Réponse suggérée :* En vivant selon les principes de Dieu, en agissant comme de bons intendants, et en portant l'amour et la réconciliation de Christ dans toutes nos interactions avec le monde, y compris avec la nature.</w:t>
      </w:r>
    </w:p>
    <w:p>
      <w:pPr>
        <w:pStyle w:val="ListBullet"/>
      </w:pPr>
      <w:r>
        <w:rPr>
          <w:b w:val="0"/>
          <w:i w:val="0"/>
        </w:rPr>
        <w:t>Citation d’un héros de la foi :</w:t>
      </w:r>
      <w:r>
        <w:rPr>
          <w:b/>
          <w:i w:val="0"/>
        </w:rPr>
        <w:t xml:space="preserve"> "Chaque arbre que nous plantons, chaque geste de recyclage, est un acte d'obéissance à Dieu qui nous a confié la Terre."</w:t>
      </w:r>
      <w:r>
        <w:rPr>
          <w:b/>
          <w:i/>
        </w:rPr>
        <w:t xml:space="preserve"> - Inspiré par les actions d'intendance de Loren Cunningham.</w:t>
      </w:r>
    </w:p>
    <w:p>
      <w:pPr>
        <w:pStyle w:val="ListBullet"/>
      </w:pPr>
      <w:r>
        <w:rPr>
          <w:b w:val="0"/>
          <w:i w:val="0"/>
        </w:rPr>
        <w:t>Activité créative ou illustration collaborative :</w:t>
      </w:r>
      <w:r>
        <w:rPr>
          <w:b/>
          <w:i w:val="0"/>
        </w:rPr>
        <w:t xml:space="preserve"> Dessiner une "planète Terre malade" (couleurs ternes, déchets) d'un côté, et une "planète Terre guérie" (couleurs vives, verdure, eau pure, animaux heureux) de l'autre. Les participants peuvent écrire sur la planète guérie des actions concrètes pour y parvenir (planter, recycler, économiser l'eau).</w:t>
      </w:r>
    </w:p>
    <w:p>
      <w:pPr>
        <w:pStyle w:val="ListBullet"/>
      </w:pPr>
      <w:r>
        <w:rPr>
          <w:b w:val="0"/>
          <w:i w:val="0"/>
        </w:rPr>
        <w:t>Défi pratique à mettre en œuvre après le partage :</w:t>
      </w:r>
      <w:r>
        <w:rPr>
          <w:b/>
          <w:i w:val="0"/>
        </w:rPr>
        <w:t xml:space="preserve"> Identifie une action concrète que tu peux poser cette semaine pour montrer que tu es un bon intendant de la création. Cela peut être de réduire tes déchets, de préserver l'eau, de planter quelque chose, ou de recycler davantage.</w:t>
      </w:r>
    </w:p>
    <w:p>
      <w:r>
        <w:rPr>
          <w:b w:val="0"/>
          <w:i w:val="0"/>
        </w:rPr>
        <w:t>---</w:t>
      </w:r>
    </w:p>
    <w:p>
      <w:pPr>
        <w:pStyle w:val="Heading4"/>
      </w:pPr>
      <w:r>
        <w:t>Fiche 3.3 : La Paix dans un Monde Brisé</w:t>
      </w:r>
    </w:p>
    <w:p>
      <w:pPr>
        <w:pStyle w:val="ListBullet"/>
      </w:pPr>
      <w:r>
        <w:rPr>
          <w:b w:val="0"/>
          <w:i w:val="0"/>
        </w:rPr>
        <w:t>Titre :</w:t>
      </w:r>
      <w:r>
        <w:rPr>
          <w:b/>
          <w:i w:val="0"/>
        </w:rPr>
        <w:t xml:space="preserve"> Rétablir l'Harmonie</w:t>
      </w:r>
    </w:p>
    <w:p>
      <w:pPr>
        <w:pStyle w:val="ListBullet"/>
      </w:pPr>
      <w:r>
        <w:rPr>
          <w:b w:val="0"/>
          <w:i w:val="0"/>
        </w:rPr>
        <w:t>Verset clé :</w:t>
      </w:r>
      <w:r>
        <w:rPr>
          <w:b/>
          <w:i w:val="0"/>
        </w:rPr>
        <w:t xml:space="preserve"> Ésaïe 65:25 - "Le loup et l'agneau paîtront ensemble, le lion, comme le boeuf, mangera de la paille, et le serpent aura la poussière pour nourriture. Il ne se fera ni tort ni dommage sur toute ma montagne sainte, dit l'Éternel."</w:t>
      </w:r>
      <w:r>
        <w:rPr>
          <w:b/>
          <w:i/>
        </w:rPr>
      </w:r>
    </w:p>
    <w:p>
      <w:pPr>
        <w:pStyle w:val="ListBullet"/>
      </w:pPr>
      <w:r>
        <w:rPr>
          <w:b w:val="0"/>
          <w:i w:val="0"/>
        </w:rPr>
        <w:t>Explication ou objectif :</w:t>
      </w:r>
      <w:r>
        <w:rPr>
          <w:b/>
          <w:i w:val="0"/>
        </w:rPr>
        <w:t xml:space="preserve"> Contempler la vision utopique d'un Shalom</w:t>
      </w:r>
      <w:r>
        <w:rPr>
          <w:b/>
          <w:i/>
        </w:rPr>
        <w:t xml:space="preserve"> parfait avec la création, et comprendre que notre rôle est de commencer à vivre cette vision dès maintenant.</w:t>
      </w:r>
    </w:p>
    <w:p>
      <w:pPr>
        <w:pStyle w:val="ListBullet"/>
      </w:pPr>
      <w:r>
        <w:rPr>
          <w:b w:val="0"/>
          <w:i w:val="0"/>
        </w:rPr>
        <w:t>Réflexion :</w:t>
      </w:r>
      <w:r>
        <w:rPr>
          <w:b/>
          <w:i w:val="0"/>
        </w:rPr>
      </w:r>
    </w:p>
    <w:p>
      <w:r>
        <w:rPr>
          <w:b w:val="0"/>
          <w:i w:val="0"/>
        </w:rPr>
        <w:t xml:space="preserve">    1.  Quelle est la source de la violence et de la destruction dans la création ? Comment le message de la croix peut-il y remédier ?</w:t>
      </w:r>
    </w:p>
    <w:p>
      <w:r>
        <w:rPr>
          <w:b w:val="0"/>
          <w:i w:val="0"/>
        </w:rPr>
        <w:t xml:space="preserve">           </w:t>
      </w:r>
      <w:r>
        <w:rPr>
          <w:b w:val="0"/>
          <w:i/>
        </w:rPr>
        <w:t>Réponse suggérée :* La source est le péché de l'humanité. La croix de Christ est le point de départ de la réconciliation de TOUTES choses, y compris la création, nous appelant à vivre en harmonie.</w:t>
      </w:r>
    </w:p>
    <w:p>
      <w:r>
        <w:rPr>
          <w:b w:val="0"/>
          <w:i w:val="0"/>
        </w:rPr>
        <w:t xml:space="preserve">    2.  Comment le Shalom</w:t>
      </w:r>
      <w:r>
        <w:rPr>
          <w:b w:val="0"/>
          <w:i/>
        </w:rPr>
        <w:t xml:space="preserve"> avec la création peut-il répondre aux besoins écologiques et de ressources dont notre monde souffre aujourd'hui ?</w:t>
      </w:r>
    </w:p>
    <w:p>
      <w:r>
        <w:rPr>
          <w:b w:val="0"/>
          <w:i w:val="0"/>
        </w:rPr>
        <w:t xml:space="preserve">           </w:t>
      </w:r>
      <w:r>
        <w:rPr>
          <w:b w:val="0"/>
          <w:i/>
        </w:rPr>
        <w:t>Réponse suggérée :* En reconnaissant que tout appartient à Dieu et en agissant avec sagesse et respect, nous pouvons mieux gérer les ressources, réduire la pollution, et travailler à la restauration des écosystèmes.</w:t>
      </w:r>
    </w:p>
    <w:p>
      <w:pPr>
        <w:pStyle w:val="ListBullet"/>
      </w:pPr>
      <w:r>
        <w:rPr>
          <w:b w:val="0"/>
          <w:i w:val="0"/>
        </w:rPr>
        <w:t>Citation d’un héros de la foi :</w:t>
      </w:r>
      <w:r>
        <w:rPr>
          <w:b/>
          <w:i w:val="0"/>
        </w:rPr>
        <w:t xml:space="preserve"> "Le jour où l'homme considérera la création comme un don de Dieu, et non comme un bien à exploiter, ce jour-là, la terre sera guérie."</w:t>
      </w:r>
      <w:r>
        <w:rPr>
          <w:b/>
          <w:i/>
        </w:rPr>
        <w:t xml:space="preserve"> - Inspiré par les écrits de C.S. Lewis sur l'imagination et la foi.</w:t>
      </w:r>
    </w:p>
    <w:p>
      <w:pPr>
        <w:pStyle w:val="ListBullet"/>
      </w:pPr>
      <w:r>
        <w:rPr>
          <w:b w:val="0"/>
          <w:i w:val="0"/>
        </w:rPr>
        <w:t>Activité créative ou illustration collaborative :</w:t>
      </w:r>
      <w:r>
        <w:rPr>
          <w:b/>
          <w:i w:val="0"/>
        </w:rPr>
        <w:t xml:space="preserve"> Dessiner une scène de paix dans la nature, inspirée par Ésaïe 65. Représentez des animaux qui vivent en harmonie, des paysages verdoyants, et des signes de prospérité. Les participants peuvent ajouter des éléments qui symbolisent leur engagement personnel à protéger cette paix.</w:t>
      </w:r>
    </w:p>
    <w:p>
      <w:pPr>
        <w:pStyle w:val="ListBullet"/>
      </w:pPr>
      <w:r>
        <w:rPr>
          <w:b w:val="0"/>
          <w:i w:val="0"/>
        </w:rPr>
        <w:t>Défi pratique à mettre en œuvre après le partage :</w:t>
      </w:r>
      <w:r>
        <w:rPr>
          <w:b/>
          <w:i w:val="0"/>
        </w:rPr>
        <w:t xml:space="preserve"> Identifie une "source de violence" dans ton environnement (même petite : un conflit de voisinage, une dispute sur l'utilisation des ressources communes, le gaspillage) et cherche activement un moyen d'y apporter un élément de paix et de réconciliation.</w:t>
      </w:r>
    </w:p>
    <w:p>
      <w:r>
        <w:rPr>
          <w:b w:val="0"/>
          <w:i w:val="0"/>
        </w:rPr>
        <w:t>---</w:t>
      </w:r>
    </w:p>
    <w:p>
      <w:pPr>
        <w:pStyle w:val="Heading4"/>
      </w:pPr>
      <w:r>
        <w:t>Fiche 3.4 : L'Évangile à Toute la Création</w:t>
      </w:r>
    </w:p>
    <w:p>
      <w:pPr>
        <w:pStyle w:val="ListBullet"/>
      </w:pPr>
      <w:r>
        <w:rPr>
          <w:b w:val="0"/>
          <w:i w:val="0"/>
        </w:rPr>
        <w:t>Titre :</w:t>
      </w:r>
      <w:r>
        <w:rPr>
          <w:b/>
          <w:i w:val="0"/>
        </w:rPr>
        <w:t xml:space="preserve"> La Bonne Nouvelle Végétale et Animale !</w:t>
      </w:r>
    </w:p>
    <w:p>
      <w:pPr>
        <w:pStyle w:val="ListBullet"/>
      </w:pPr>
      <w:r>
        <w:rPr>
          <w:b w:val="0"/>
          <w:i w:val="0"/>
        </w:rPr>
        <w:t>Verset clé :</w:t>
      </w:r>
      <w:r>
        <w:rPr>
          <w:b/>
          <w:i w:val="0"/>
        </w:rPr>
        <w:t xml:space="preserve"> Marc 16:15 - "Puis il leur dit: Allez par tout le monde, et prêchez la bonne nouvelle à toute la création."</w:t>
      </w:r>
      <w:r>
        <w:rPr>
          <w:b/>
          <w:i/>
        </w:rPr>
      </w:r>
    </w:p>
    <w:p>
      <w:pPr>
        <w:pStyle w:val="ListBullet"/>
      </w:pPr>
      <w:r>
        <w:rPr>
          <w:b w:val="0"/>
          <w:i w:val="0"/>
        </w:rPr>
        <w:t>Explication ou objectif :</w:t>
      </w:r>
      <w:r>
        <w:rPr>
          <w:b/>
          <w:i w:val="0"/>
        </w:rPr>
        <w:t xml:space="preserve"> Comprendre que la "bonne nouvelle" de l'Évangile a des implications pour toute la création, et que notre proclamation peut la bénir.</w:t>
      </w:r>
    </w:p>
    <w:p>
      <w:pPr>
        <w:pStyle w:val="ListBullet"/>
      </w:pPr>
      <w:r>
        <w:rPr>
          <w:b w:val="0"/>
          <w:i w:val="0"/>
        </w:rPr>
        <w:t>Réflexion :</w:t>
      </w:r>
      <w:r>
        <w:rPr>
          <w:b/>
          <w:i w:val="0"/>
        </w:rPr>
      </w:r>
    </w:p>
    <w:p>
      <w:r>
        <w:rPr>
          <w:b w:val="0"/>
          <w:i w:val="0"/>
        </w:rPr>
        <w:t xml:space="preserve">    1.  Comment la proclamation de l'Évangile "à toute la création" diffère-t-elle de la prédication traditionnelle aux humains ?</w:t>
      </w:r>
    </w:p>
    <w:p>
      <w:r>
        <w:rPr>
          <w:b w:val="0"/>
          <w:i w:val="0"/>
        </w:rPr>
        <w:t xml:space="preserve">           </w:t>
      </w:r>
      <w:r>
        <w:rPr>
          <w:b w:val="0"/>
          <w:i/>
        </w:rPr>
        <w:t>Réponse suggérée :* Cela implique de vivre des vies qui honorent Dieu dans toutes nos interactions avec la nature, de ne pas la polluer ni la détruire, et de la voir comme un témoignage de Dieu.</w:t>
      </w:r>
    </w:p>
    <w:p>
      <w:r>
        <w:rPr>
          <w:b w:val="0"/>
          <w:i w:val="0"/>
        </w:rPr>
        <w:t xml:space="preserve">    2.  Quelles actions concrètes pouvons-nous entreprendre pour que notre manière de vivre témoigne de la bonne nouvelle du Shalom</w:t>
      </w:r>
      <w:r>
        <w:rPr>
          <w:b w:val="0"/>
          <w:i/>
        </w:rPr>
        <w:t xml:space="preserve"> de Dieu pour la création ?</w:t>
      </w:r>
    </w:p>
    <w:p>
      <w:r>
        <w:rPr>
          <w:b w:val="0"/>
          <w:i w:val="0"/>
        </w:rPr>
        <w:t xml:space="preserve">           </w:t>
      </w:r>
      <w:r>
        <w:rPr>
          <w:b w:val="0"/>
          <w:i/>
        </w:rPr>
        <w:t>Réponse suggérée :* Adopter un mode de vie durable, soutenir des initiatives écologiques, éduquer notre entourage sur l'importance de la création, et prier pour la guérison de la Terre.</w:t>
      </w:r>
    </w:p>
    <w:p>
      <w:pPr>
        <w:pStyle w:val="ListBullet"/>
      </w:pPr>
      <w:r>
        <w:rPr>
          <w:b w:val="0"/>
          <w:i w:val="0"/>
        </w:rPr>
        <w:t>Citation d’un héros de la foi :</w:t>
      </w:r>
      <w:r>
        <w:rPr>
          <w:b/>
          <w:i w:val="0"/>
        </w:rPr>
        <w:t xml:space="preserve"> "Chaque acte de bonté envers les créatures de Dieu est un acte de bonté envers Dieu lui-même."</w:t>
      </w:r>
      <w:r>
        <w:rPr>
          <w:b/>
          <w:i/>
        </w:rPr>
        <w:t xml:space="preserve"> - Inspiré par la compassion de Gladys Aylward pour tous les êtres vivants.</w:t>
      </w:r>
    </w:p>
    <w:p>
      <w:pPr>
        <w:pStyle w:val="ListBullet"/>
      </w:pPr>
      <w:r>
        <w:rPr>
          <w:b w:val="0"/>
          <w:i w:val="0"/>
        </w:rPr>
        <w:t>Activité créative ou illustration collaborative :</w:t>
      </w:r>
      <w:r>
        <w:rPr>
          <w:b/>
          <w:i w:val="0"/>
        </w:rPr>
        <w:t xml:space="preserve"> Créer un grand arbre symbolique. Les racines représentent les fondements de notre foi (l'amour de Dieu, la croix). Le tronc représente notre engagement à vivre en harmonie avec Dieu. Les branches et les feuilles représentent la bonne nouvelle qui se répand à travers nos actions respectueuses de la création (nourrir les oiseaux, planter des arbres, nettoyer un lieu).</w:t>
      </w:r>
    </w:p>
    <w:p>
      <w:pPr>
        <w:pStyle w:val="ListBullet"/>
      </w:pPr>
      <w:r>
        <w:rPr>
          <w:b w:val="0"/>
          <w:i w:val="0"/>
        </w:rPr>
        <w:t>Défi pratique à mettre en œuvre après le partage :</w:t>
      </w:r>
      <w:r>
        <w:rPr>
          <w:b/>
          <w:i w:val="0"/>
        </w:rPr>
        <w:t xml:space="preserve"> Essaie de trouver une occasion de partager ta foi en parlant de la beauté et de la perfection de la création, et comment elle témoigne de Dieu. Cela peut être lors d'une promenade en nature, ou en partageant une photo inspirante avec une pensée biblique.</w:t>
      </w:r>
    </w:p>
    <w:p>
      <w:r>
        <w:rPr>
          <w:b w:val="0"/>
          <w:i w:val="0"/>
        </w:rPr>
        <w:t>---</w:t>
      </w:r>
    </w:p>
    <w:p>
      <w:pPr>
        <w:pStyle w:val="Heading4"/>
      </w:pPr>
      <w:r>
        <w:t>Fiche 3.5 : L'Héritage du Shalom Éternel</w:t>
      </w:r>
    </w:p>
    <w:p>
      <w:pPr>
        <w:pStyle w:val="ListBullet"/>
      </w:pPr>
      <w:r>
        <w:rPr>
          <w:b w:val="0"/>
          <w:i w:val="0"/>
        </w:rPr>
        <w:t>Titre :</w:t>
      </w:r>
      <w:r>
        <w:rPr>
          <w:b/>
          <w:i w:val="0"/>
        </w:rPr>
        <w:t xml:space="preserve"> Le Nouveau Ciel et la Nouvelle Terre</w:t>
      </w:r>
    </w:p>
    <w:p>
      <w:pPr>
        <w:pStyle w:val="ListBullet"/>
      </w:pPr>
      <w:r>
        <w:rPr>
          <w:b w:val="0"/>
          <w:i w:val="0"/>
        </w:rPr>
        <w:t>Verset clé :</w:t>
      </w:r>
      <w:r>
        <w:rPr>
          <w:b/>
          <w:i w:val="0"/>
        </w:rPr>
        <w:t xml:space="preserve"> Apocalypse 21:1 - "Puis je vis un nouveau ciel et une nouvelle terre; car le premier ciel et la première terre avaient disparu, et la mer n'était plus."</w:t>
      </w:r>
      <w:r>
        <w:rPr>
          <w:b/>
          <w:i/>
        </w:rPr>
      </w:r>
    </w:p>
    <w:p>
      <w:pPr>
        <w:pStyle w:val="ListBullet"/>
      </w:pPr>
      <w:r>
        <w:rPr>
          <w:b w:val="0"/>
          <w:i w:val="0"/>
        </w:rPr>
        <w:t>Explication ou objectif :</w:t>
      </w:r>
      <w:r>
        <w:rPr>
          <w:b/>
          <w:i w:val="0"/>
        </w:rPr>
        <w:t xml:space="preserve"> Se réjouir de la promesse ultime du Shalom</w:t>
      </w:r>
      <w:r>
        <w:rPr>
          <w:b/>
          <w:i/>
        </w:rPr>
        <w:t xml:space="preserve"> de Dieu, où la création entière sera renouvelée et parfaitement réconciliée.</w:t>
      </w:r>
    </w:p>
    <w:p>
      <w:pPr>
        <w:pStyle w:val="ListBullet"/>
      </w:pPr>
      <w:r>
        <w:rPr>
          <w:b w:val="0"/>
          <w:i w:val="0"/>
        </w:rPr>
        <w:t>Réflexion :</w:t>
      </w:r>
      <w:r>
        <w:rPr>
          <w:b/>
          <w:i w:val="0"/>
        </w:rPr>
      </w:r>
    </w:p>
    <w:p>
      <w:r>
        <w:rPr>
          <w:b w:val="0"/>
          <w:i w:val="0"/>
        </w:rPr>
        <w:t xml:space="preserve">    1.  Qu'est-ce que la disparition de la "mer" symbolise dans Apocalypse 21?</w:t>
      </w:r>
    </w:p>
    <w:p>
      <w:r>
        <w:rPr>
          <w:b w:val="0"/>
          <w:i w:val="0"/>
        </w:rPr>
        <w:t xml:space="preserve">           </w:t>
      </w:r>
      <w:r>
        <w:rPr>
          <w:b w:val="0"/>
          <w:i/>
        </w:rPr>
        <w:t>Réponse suggérée :* La mer peut symboliser le chaos, l'instabilité, la séparation ou même la mort. Sa disparition symbolise l'élimination de tout ce qui est instable et imparfait, pour un ordre parfait et éternel.</w:t>
      </w:r>
    </w:p>
    <w:p>
      <w:r>
        <w:rPr>
          <w:b w:val="0"/>
          <w:i w:val="0"/>
        </w:rPr>
        <w:t xml:space="preserve">    2.  Comment cette promesse du Shalom</w:t>
      </w:r>
      <w:r>
        <w:rPr>
          <w:b w:val="0"/>
          <w:i/>
        </w:rPr>
        <w:t xml:space="preserve"> éternel devrait-elle influencer notre attitude envers la création aujourd'hui ?</w:t>
      </w:r>
    </w:p>
    <w:p>
      <w:r>
        <w:rPr>
          <w:b w:val="0"/>
          <w:i w:val="0"/>
        </w:rPr>
        <w:t xml:space="preserve">           </w:t>
      </w:r>
      <w:r>
        <w:rPr>
          <w:b w:val="0"/>
          <w:i/>
        </w:rPr>
        <w:t>Réponse suggérée :* Elle nous donne l'espérance et la motivation pour prendre soin de la création comme un avant-goût du royaume à venir, sachant que Dieu restaurera toute chose à la perfection.</w:t>
      </w:r>
    </w:p>
    <w:p>
      <w:pPr>
        <w:pStyle w:val="ListBullet"/>
      </w:pPr>
      <w:r>
        <w:rPr>
          <w:b w:val="0"/>
          <w:i w:val="0"/>
        </w:rPr>
        <w:t>Citation d’un héros de la foi :</w:t>
      </w:r>
      <w:r>
        <w:rPr>
          <w:b/>
          <w:i w:val="0"/>
        </w:rPr>
        <w:t xml:space="preserve"> "Nous ne sommes que des voyageurs dans ce monde, et le voyage le plus important est celui qui nous ramène à la maison, à notre Père céleste, dans un univers renouvelé."</w:t>
      </w:r>
      <w:r>
        <w:rPr>
          <w:b/>
          <w:i/>
        </w:rPr>
        <w:t xml:space="preserve"> - Inspiré par la vision éternelle de Jonathan Edwards.</w:t>
      </w:r>
    </w:p>
    <w:p>
      <w:pPr>
        <w:pStyle w:val="ListBullet"/>
      </w:pPr>
      <w:r>
        <w:rPr>
          <w:b w:val="0"/>
          <w:i w:val="0"/>
        </w:rPr>
        <w:t>Activité créative ou illustration collaborative :</w:t>
      </w:r>
      <w:r>
        <w:rPr>
          <w:b/>
          <w:i w:val="0"/>
        </w:rPr>
        <w:t xml:space="preserve"> Créer une "carte postale du futur". Dessinez ou décrivez ce à quoi ressemblera le nouveau ciel et la nouvelle terre, en incluant des éléments de nature réconciliée et de paix parfaite. Écrivez un message d'encouragement à vous-même ou aux autres, rappelant cette espérance.</w:t>
      </w:r>
    </w:p>
    <w:p>
      <w:pPr>
        <w:pStyle w:val="ListBullet"/>
      </w:pPr>
      <w:r>
        <w:rPr>
          <w:b w:val="0"/>
          <w:i w:val="0"/>
        </w:rPr>
        <w:t>Défi pratique à mettre en œuvre après le partage :</w:t>
      </w:r>
      <w:r>
        <w:rPr>
          <w:b/>
          <w:i w:val="0"/>
        </w:rPr>
        <w:t xml:space="preserve"> Prends un moment pour prier en méditant sur la promesse d'Apocalypse 21. Demande à Dieu de t'aider à vivre aujourd'hui avec cette espérance éternelle, en prenant soin de ce qu'Il t'a confié.</w:t>
      </w:r>
    </w:p>
    <w:p>
      <w:r>
        <w:rPr>
          <w:b w:val="0"/>
          <w:i w:val="0"/>
        </w:rPr>
        <w:t>---</w:t>
      </w:r>
    </w:p>
    <w:p>
      <w:pPr>
        <w:pStyle w:val="Heading3"/>
      </w:pPr>
      <w:r>
        <w:t>Conclusion : Vivre l'Évangile de Paix, Partout et Toujours</w:t>
      </w:r>
    </w:p>
    <w:p>
      <w:r>
        <w:rPr>
          <w:b w:val="0"/>
          <w:i w:val="0"/>
        </w:rPr>
        <w:t>Nous avons parcouru un chemin passionnant, découvrant que l'Évangile est bien plus qu'une échappatoire au jugement. C'est une invitation à la plénitude, au Shalom</w:t>
      </w:r>
      <w:r>
        <w:rPr>
          <w:b w:val="0"/>
          <w:i/>
        </w:rPr>
        <w:t xml:space="preserve"> de Dieu, qui restaure notre relation avec Lui, avec nous-mêmes, avec les autres, et même avec toute la création.</w:t>
      </w:r>
    </w:p>
    <w:p>
      <w:r>
        <w:rPr>
          <w:b w:val="0"/>
          <w:i w:val="0"/>
        </w:rPr>
        <w:t>Nous sommes appelés à être des artisans de paix, portant ce message de réconciliation partout où nous allons. Les "chaussures de marche de couleur rouge sang" ne sont pas seulement pour aller proclamer, mais pour aller bâtir, pour aller réconcilier, pour aller restaurer ce qui a été brisé.</w:t>
      </w:r>
    </w:p>
    <w:p>
      <w:r>
        <w:rPr>
          <w:b w:val="0"/>
          <w:i w:val="0"/>
        </w:rPr>
        <w:t>Que le Shalom</w:t>
      </w:r>
      <w:r>
        <w:rPr>
          <w:b w:val="0"/>
          <w:i/>
        </w:rPr>
        <w:t xml:space="preserve"> de Dieu, cette paix profonde et entière, inonde nos cœurs et nos vies. Que nous soyons des porteurs de cette paix, des artisans de réconciliation, démontrant ainsi la grandeur de l'amour de Dieu à un monde qui en a désespérément besoin.</w:t>
      </w:r>
    </w:p>
    <w:p>
      <w:r>
        <w:rPr>
          <w:b w:val="0"/>
          <w:i w:val="0"/>
        </w:rPr>
        <w:t>Prière Finale :</w:t>
      </w:r>
      <w:r>
        <w:rPr>
          <w:b/>
          <w:i w:val="0"/>
        </w:rPr>
      </w:r>
    </w:p>
    <w:p>
      <w:r>
        <w:rPr>
          <w:b w:val="0"/>
          <w:i w:val="0"/>
        </w:rPr>
        <w:t>Seigneur, merci pour cette étude sur ton Évangile de paix. Aide-nous à ne jamais nous contenter du salut seul, mais à désirer et à poursuivre le Shalom</w:t>
      </w:r>
      <w:r>
        <w:rPr>
          <w:b w:val="0"/>
          <w:i/>
        </w:rPr>
        <w:t xml:space="preserve"> intégral que Tu nous offres. Accorde-nous la grâce de vivre cette paix dans nos vies, de la partager avec ceux qui nous entourent, et de prendre soin de ta merveilleuse création. Que nous soyons des témoins authentiques de ta réconciliation et de ton amour, pour la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