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r>
        <w:rPr>
          <w:b w:val="0"/>
          <w:i w:val="0"/>
        </w:rPr>
        <w:t>context: ''</w:t>
      </w:r>
    </w:p>
    <w:p>
      <w:r>
        <w:rPr>
          <w:b w:val="0"/>
          <w:i w:val="0"/>
        </w:rPr>
        <w:t>date: 2018-01-14</w:t>
      </w:r>
    </w:p>
    <w:p>
      <w:r>
        <w:rPr>
          <w:b w:val="0"/>
          <w:i w:val="0"/>
        </w:rPr>
        <w:t>description: Découvrez un parcours spirituel inspirant pour apprendre à suivre Jésus</w:t>
      </w:r>
    </w:p>
    <w:p>
      <w:r>
        <w:rPr>
          <w:b w:val="0"/>
          <w:i w:val="0"/>
        </w:rPr>
        <w:t xml:space="preserve">  au quotidien, surmonter les obstacles et vivre pleinement votre identité d'enfant</w:t>
      </w:r>
    </w:p>
    <w:p>
      <w:r>
        <w:rPr>
          <w:b w:val="0"/>
          <w:i w:val="0"/>
        </w:rPr>
        <w:t xml:space="preserve">  de Dieu.</w:t>
      </w:r>
    </w:p>
    <w:p>
      <w:r>
        <w:rPr>
          <w:b w:val="0"/>
          <w:i w:val="0"/>
        </w:rPr>
        <w:t>palmiers:</w:t>
      </w:r>
    </w:p>
    <w:p>
      <w:pPr>
        <w:pStyle w:val="ListBullet"/>
      </w:pPr>
      <w:r>
        <w:rPr>
          <w:b w:val="0"/>
          <w:i w:val="0"/>
        </w:rPr>
        <w:t>Etre Disciple</w:t>
      </w:r>
    </w:p>
    <w:p>
      <w:pPr>
        <w:pStyle w:val="ListBullet"/>
      </w:pPr>
      <w:r>
        <w:rPr>
          <w:b w:val="0"/>
          <w:i w:val="0"/>
        </w:rPr>
        <w:t>Identité en Christ</w:t>
      </w:r>
    </w:p>
    <w:p>
      <w:pPr>
        <w:pStyle w:val="ListBullet"/>
      </w:pPr>
      <w:r>
        <w:rPr>
          <w:b w:val="0"/>
          <w:i w:val="0"/>
        </w:rPr>
        <w:t>Adoption</w:t>
      </w:r>
    </w:p>
    <w:p>
      <w:pPr>
        <w:pStyle w:val="ListBullet"/>
      </w:pPr>
      <w:r>
        <w:rPr>
          <w:b w:val="0"/>
          <w:i w:val="0"/>
        </w:rPr>
        <w:t>Obéissance</w:t>
      </w:r>
    </w:p>
    <w:p>
      <w:pPr>
        <w:pStyle w:val="ListBullet"/>
      </w:pPr>
      <w:r>
        <w:rPr>
          <w:b w:val="0"/>
          <w:i w:val="0"/>
        </w:rPr>
        <w:t>Appel de Dieu</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SuivreJésus</w:t>
      </w:r>
    </w:p>
    <w:p>
      <w:pPr>
        <w:pStyle w:val="ListBullet"/>
      </w:pPr>
      <w:r>
        <w:rPr>
          <w:b w:val="0"/>
          <w:i w:val="0"/>
        </w:rPr>
        <w:t>Disciple</w:t>
      </w:r>
    </w:p>
    <w:p>
      <w:pPr>
        <w:pStyle w:val="ListBullet"/>
      </w:pPr>
      <w:r>
        <w:rPr>
          <w:b w:val="0"/>
          <w:i w:val="0"/>
        </w:rPr>
        <w:t>VieChrétienne</w:t>
      </w:r>
    </w:p>
    <w:p>
      <w:pPr>
        <w:pStyle w:val="ListBullet"/>
      </w:pPr>
      <w:r>
        <w:rPr>
          <w:b w:val="0"/>
          <w:i w:val="0"/>
        </w:rPr>
        <w:t>IdentitéEnChrist</w:t>
      </w:r>
    </w:p>
    <w:p>
      <w:pPr>
        <w:pStyle w:val="ListBullet"/>
      </w:pPr>
      <w:r>
        <w:rPr>
          <w:b w:val="0"/>
          <w:i w:val="0"/>
        </w:rPr>
        <w:t>AppelDivin</w:t>
      </w:r>
    </w:p>
    <w:p>
      <w:r>
        <w:rPr>
          <w:b w:val="0"/>
          <w:i w:val="0"/>
        </w:rPr>
        <w:t>title: Marcher dans les traces de Jésus</w:t>
      </w:r>
    </w:p>
    <w:p>
      <w:r>
        <w:rPr>
          <w:b w:val="0"/>
          <w:i w:val="0"/>
        </w:rPr>
        <w:t>---</w:t>
      </w:r>
    </w:p>
    <w:p>
      <w:pPr>
        <w:pStyle w:val="Heading1"/>
      </w:pPr>
      <w:r>
        <w:t>Marcher dans les traces</w:t>
      </w:r>
    </w:p>
    <w:p>
      <w:r>
        <w:rPr>
          <w:b w:val="0"/>
          <w:i w:val="0"/>
        </w:rPr>
        <w:t>« Il est sorti, il a vu un collecteur d’impôts nommé Matthieu, assis au poste de péage. Il lui a dit: « Suis-moi. » Et Matthieu s’est levé et l’a suivi. » (Matthieu 9.9)</w:t>
      </w:r>
      <w:r>
        <w:rPr>
          <w:b w:val="0"/>
          <w:i/>
        </w:rPr>
      </w:r>
    </w:p>
    <w:p>
      <w:r>
        <w:rPr>
          <w:b w:val="0"/>
          <w:i w:val="0"/>
        </w:rPr>
        <w:t>Ce thème nous invite à une réflexion profonde sur notre appel à suivre Jésus. Dans un monde où tant de voix nous attirent dans des directions diverses, nous sommes appelés à discerner et à emprunter le chemin tracé par notre Seigneur. Comme des enfants suivant les traces de leurs parents dans la neige, nous sommes invités à marcher dans l'empreinte de Jésus, non pas par habitude ou par influence sociale, mais par un désir sincère de conformer nos vies à son exemple, à son caractère et à son enseignement.</w:t>
      </w:r>
    </w:p>
    <w:p>
      <w:r>
        <w:rPr>
          <w:b w:val="0"/>
          <w:i w:val="0"/>
        </w:rPr>
        <w:t>Prière d'ouverture :</w:t>
      </w:r>
      <w:r>
        <w:rPr>
          <w:b/>
          <w:i w:val="0"/>
        </w:rPr>
      </w:r>
    </w:p>
    <w:p>
      <w:r>
        <w:rPr>
          <w:b w:val="0"/>
          <w:i w:val="0"/>
        </w:rPr>
        <w:t>Seigneur Jésus, nous te remercions pour ton appel à te suivre. Aide-nous aujourd'hui à ouvrir nos cœurs et nos esprits pour comprendre ce que signifie véritablement marcher dans tes pas. Que ton Esprit nous guide et nous éclaire, afin que notre marche soit une expression de notre amour et de notre dévotion envers toi. Amen.</w:t>
      </w:r>
    </w:p>
    <w:p>
      <w:r>
        <w:rPr>
          <w:b w:val="0"/>
          <w:i w:val="0"/>
        </w:rPr>
        <w:t>Brise-glace : Les Empreintes Divines</w:t>
      </w:r>
      <w:r>
        <w:rPr>
          <w:b/>
          <w:i w:val="0"/>
        </w:rPr>
      </w:r>
    </w:p>
    <w:p>
      <w:r>
        <w:rPr>
          <w:b w:val="0"/>
          <w:i w:val="0"/>
        </w:rPr>
        <w:t>Distribuez des feuilles de papier et des crayons de couleur. Demandez à chacun de dessiner ou de tracer la forme de son pied. Ensuite, invitez chacun à écrire sur son empreinte une chose qu'il admire chez Jésus (par exemple, sa compassion, sa patience, son courage, sa sagesse). Une fois cela fait, invitez chacun à partager ce qu'il a écrit et à placer sa feuille avec les autres pour former un grand chemin d'empreintes.</w:t>
      </w:r>
    </w:p>
    <w:p>
      <w:r>
        <w:rPr>
          <w:b w:val="0"/>
          <w:i w:val="0"/>
        </w:rPr>
        <w:t>---</w:t>
      </w:r>
    </w:p>
    <w:p>
      <w:pPr>
        <w:pStyle w:val="Heading3"/>
      </w:pPr>
      <w:r>
        <w:t>Thème Principal : Marcher dans les Traces de Jésus</w:t>
      </w:r>
    </w:p>
    <w:p>
      <w:r>
        <w:rPr>
          <w:b w:val="0"/>
          <w:i w:val="0"/>
        </w:rPr>
        <w:t>Jésus a appelé ses premiers disciples avec une simplicité désarmante : "Suis-moi." Cet appel résonne encore aujourd'hui pour chacun de nous. Suivre Jésus ne consiste pas seulement à croire en lui, mais à vivre une vie transformée par sa présence et son enseignement. Il s'agit de conformer nos pas aux siens, de faire écho à ses œuvres, d'imiter son caractère et d'adopter sa discipline de vie. C'est un chemin qui nous libère des sentiers battus de notre propre égo, de nos influences culturelles ou de nos habitudes, pour nous diriger vers la vie authentique qu'il désire pour nous.</w:t>
      </w:r>
    </w:p>
    <w:p>
      <w:r>
        <w:rPr>
          <w:b w:val="0"/>
          <w:i w:val="0"/>
        </w:rPr>
        <w:t>Nous allons explorer ce thème à travers trois aspects essentiels de cette marche :</w:t>
      </w:r>
    </w:p>
    <w:p>
      <w:pPr>
        <w:pStyle w:val="ListBullet"/>
      </w:pPr>
      <w:r>
        <w:rPr>
          <w:b w:val="0"/>
          <w:i w:val="0"/>
        </w:rPr>
        <w:t>Groupe 1 : Suivre Jésus dans les Évangiles – Ses étapes et ses œuvres.</w:t>
      </w:r>
      <w:r>
        <w:rPr>
          <w:b/>
          <w:i w:val="0"/>
        </w:rPr>
      </w:r>
    </w:p>
    <w:p>
      <w:pPr>
        <w:pStyle w:val="ListBullet"/>
      </w:pPr>
      <w:r>
        <w:rPr>
          <w:b w:val="0"/>
          <w:i w:val="0"/>
        </w:rPr>
        <w:t>Groupe 2 : Les obstacles pour suivre Jésus.</w:t>
      </w:r>
      <w:r>
        <w:rPr>
          <w:b/>
          <w:i w:val="0"/>
        </w:rPr>
      </w:r>
    </w:p>
    <w:p>
      <w:pPr>
        <w:pStyle w:val="ListBullet"/>
      </w:pPr>
      <w:r>
        <w:rPr>
          <w:b w:val="0"/>
          <w:i w:val="0"/>
        </w:rPr>
        <w:t>Groupe 3 : Suivre Jésus en tant que fils et filles de Dieu.</w:t>
      </w:r>
      <w:r>
        <w:rPr>
          <w:b/>
          <w:i w:val="0"/>
        </w:rPr>
      </w:r>
    </w:p>
    <w:p>
      <w:r>
        <w:rPr>
          <w:b w:val="0"/>
          <w:i w:val="0"/>
        </w:rPr>
        <w:t>---</w:t>
      </w:r>
    </w:p>
    <w:p>
      <w:pPr>
        <w:pStyle w:val="Heading3"/>
      </w:pPr>
      <w:r>
        <w:t>Groupe 1 : Suivre Jésus dans les Évangiles – Ses Étapes et ses Œuvres</w:t>
      </w:r>
    </w:p>
    <w:p>
      <w:r>
        <w:rPr>
          <w:b w:val="0"/>
          <w:i w:val="0"/>
        </w:rPr>
        <w:t>Ce groupe explorera les lieux où Jésus a marché et les œuvres qu'il y a accomplies, afin de comprendre concrètement comment nous sommes appelés à refléter sa vie dans la nôtre.</w:t>
      </w:r>
    </w:p>
    <w:p>
      <w:pPr>
        <w:pStyle w:val="Heading4"/>
      </w:pPr>
      <w:r>
        <w:t>Fiche 1.1 : L'Appel à Suivre</w:t>
      </w:r>
    </w:p>
    <w:p>
      <w:pPr>
        <w:pStyle w:val="ListBullet"/>
      </w:pPr>
      <w:r>
        <w:rPr>
          <w:b w:val="0"/>
          <w:i w:val="0"/>
        </w:rPr>
        <w:t>Titre de la fiche :</w:t>
      </w:r>
      <w:r>
        <w:rPr>
          <w:b/>
          <w:i w:val="0"/>
        </w:rPr>
        <w:t xml:space="preserve"> La Voix qui Appelle</w:t>
      </w:r>
    </w:p>
    <w:p>
      <w:pPr>
        <w:pStyle w:val="ListBullet"/>
      </w:pPr>
      <w:r>
        <w:rPr>
          <w:b w:val="0"/>
          <w:i w:val="0"/>
        </w:rPr>
        <w:t>Verset clé :</w:t>
      </w:r>
      <w:r>
        <w:rPr>
          <w:b/>
          <w:i w:val="0"/>
        </w:rPr>
        <w:t xml:space="preserve"> Jean 1.43 - « Le lendemain, Jésus voulut se rendre en Galilée, et il rencontra Philippe. Il lui dit : « Suis-moi. » »</w:t>
      </w:r>
      <w:r>
        <w:rPr>
          <w:b/>
          <w:i/>
        </w:rPr>
      </w:r>
    </w:p>
    <w:p>
      <w:pPr>
        <w:pStyle w:val="ListBullet"/>
      </w:pPr>
      <w:r>
        <w:rPr>
          <w:b w:val="0"/>
          <w:i w:val="0"/>
        </w:rPr>
        <w:t>Explication ou objectif :</w:t>
      </w:r>
      <w:r>
        <w:rPr>
          <w:b/>
          <w:i w:val="0"/>
        </w:rPr>
        <w:t xml:space="preserve"> Comprendre que le premier pas pour suivre Jésus est une réponse directe à son appel personnel.</w:t>
      </w:r>
    </w:p>
    <w:p>
      <w:pPr>
        <w:pStyle w:val="ListBullet"/>
      </w:pPr>
      <w:r>
        <w:rPr>
          <w:b w:val="0"/>
          <w:i w:val="0"/>
        </w:rPr>
        <w:t>Réflexion :</w:t>
      </w:r>
      <w:r>
        <w:rPr>
          <w:b/>
          <w:i w:val="0"/>
        </w:rPr>
      </w:r>
    </w:p>
    <w:p>
      <w:r>
        <w:rPr>
          <w:b w:val="0"/>
          <w:i w:val="0"/>
        </w:rPr>
        <w:t xml:space="preserve">    1.  Qu'est-ce qui t'attire le plus dans le désir de suivre Jésus ? (Souvent, c'est la promesse de paix, de but, d'amour inconditionnel ou d'une vie meilleure.)</w:t>
      </w:r>
    </w:p>
    <w:p>
      <w:r>
        <w:rPr>
          <w:b w:val="0"/>
          <w:i w:val="0"/>
        </w:rPr>
        <w:t xml:space="preserve">    2.  Comment peux-tu répondre plus pleinement à l'appel de Jésus dans ta vie quotidienne ? (Par la prière, la lecture de la Bible, le service, la confiance.)</w:t>
      </w:r>
    </w:p>
    <w:p>
      <w:pPr>
        <w:pStyle w:val="ListBullet"/>
      </w:pPr>
      <w:r>
        <w:rPr>
          <w:b w:val="0"/>
          <w:i w:val="0"/>
        </w:rPr>
        <w:t>Citation d’un héros de la foi :</w:t>
      </w:r>
      <w:r>
        <w:rPr>
          <w:b/>
          <w:i w:val="0"/>
        </w:rPr>
        <w:t xml:space="preserve"> « N'attendez pas que les gens soient santos pour leur prêcher l'Évangile. Allez les chercher tels qu'ils sont. » - George Whitefield</w:t>
      </w:r>
      <w:r>
        <w:rPr>
          <w:b/>
          <w:i/>
        </w:rPr>
      </w:r>
    </w:p>
    <w:p>
      <w:pPr>
        <w:pStyle w:val="ListBullet"/>
      </w:pPr>
      <w:r>
        <w:rPr>
          <w:b w:val="0"/>
          <w:i w:val="0"/>
        </w:rPr>
        <w:t>Activité créative ou illustration collaborative :</w:t>
      </w:r>
      <w:r>
        <w:rPr>
          <w:b/>
          <w:i w:val="0"/>
        </w:rPr>
        <w:t xml:space="preserve"> Dessinez une route sinueuse qui monte vers une lumière vive. Sur la route, écrivez les différentes étapes de votre propre parcours de foi.</w:t>
      </w:r>
    </w:p>
    <w:p>
      <w:pPr>
        <w:pStyle w:val="ListBullet"/>
      </w:pPr>
      <w:r>
        <w:rPr>
          <w:b w:val="0"/>
          <w:i w:val="0"/>
        </w:rPr>
        <w:t>Défi pratique à mettre en œuvre :</w:t>
      </w:r>
      <w:r>
        <w:rPr>
          <w:b/>
          <w:i w:val="0"/>
        </w:rPr>
        <w:t xml:space="preserve"> Prends un moment chaque jour cette semaine pour écouter la "voix" de Jésus à travers sa Parole et ta prière, et demande-lui où il veut que tu le suives aujourd'hui.</w:t>
      </w:r>
    </w:p>
    <w:p>
      <w:r>
        <w:rPr>
          <w:b w:val="0"/>
          <w:i w:val="0"/>
        </w:rPr>
        <w:t>---</w:t>
      </w:r>
    </w:p>
    <w:p>
      <w:pPr>
        <w:pStyle w:val="Heading4"/>
      </w:pPr>
      <w:r>
        <w:t>Fiche 1.2 : Les Lieux de Sa Présence</w:t>
      </w:r>
    </w:p>
    <w:p>
      <w:pPr>
        <w:pStyle w:val="ListBullet"/>
      </w:pPr>
      <w:r>
        <w:rPr>
          <w:b w:val="0"/>
          <w:i w:val="0"/>
        </w:rPr>
        <w:t>Titre de la fiche :</w:t>
      </w:r>
      <w:r>
        <w:rPr>
          <w:b/>
          <w:i w:val="0"/>
        </w:rPr>
        <w:t xml:space="preserve"> Sur les Pas du Sauveur</w:t>
      </w:r>
    </w:p>
    <w:p>
      <w:pPr>
        <w:pStyle w:val="ListBullet"/>
      </w:pPr>
      <w:r>
        <w:rPr>
          <w:b w:val="0"/>
          <w:i w:val="0"/>
        </w:rPr>
        <w:t>Verset clé :</w:t>
      </w:r>
      <w:r>
        <w:rPr>
          <w:b/>
          <w:i w:val="0"/>
        </w:rPr>
        <w:t xml:space="preserve"> Matthieu 5.27 - « Vous avez entendu qu'il a été dit: Tu ne commettras pas d'adultère. » (Ici, le verset initialement cité "Après cela, Jésus sortit, et il vit un publicain, nommé Lévi..." est remplacé pour une illustration différente, mais le principe de suivre les étapes de Jésus demeure.)</w:t>
      </w:r>
      <w:r>
        <w:rPr>
          <w:b/>
          <w:i/>
        </w:rPr>
      </w:r>
    </w:p>
    <w:p>
      <w:pPr>
        <w:pStyle w:val="ListBullet"/>
      </w:pPr>
      <w:r>
        <w:rPr>
          <w:b w:val="0"/>
          <w:i w:val="0"/>
        </w:rPr>
        <w:t>Explication ou objectif :</w:t>
      </w:r>
      <w:r>
        <w:rPr>
          <w:b/>
          <w:i w:val="0"/>
        </w:rPr>
        <w:t xml:space="preserve"> Reconnaître que Jésus a marché dans des lieux divers, des villes prospères aux régions reculées, et a accompli des œuvres dans chaque contexte.</w:t>
      </w:r>
    </w:p>
    <w:p>
      <w:pPr>
        <w:pStyle w:val="ListBullet"/>
      </w:pPr>
      <w:r>
        <w:rPr>
          <w:b w:val="0"/>
          <w:i w:val="0"/>
        </w:rPr>
        <w:t>Réflexion :</w:t>
      </w:r>
      <w:r>
        <w:rPr>
          <w:b/>
          <w:i w:val="0"/>
        </w:rPr>
      </w:r>
    </w:p>
    <w:p>
      <w:r>
        <w:rPr>
          <w:b w:val="0"/>
          <w:i w:val="0"/>
        </w:rPr>
        <w:t xml:space="preserve">    1.  Comment les différents lieux (Bethléem, Nazareth, Cana, Capernaüm, Jérusalem) où Jésus a vécu et œuvré révèlent-ils la nature de son ministère ? (Des lieux de naissance, d'enfance, de miracles, d'enseignement, de sacrifice.)</w:t>
      </w:r>
    </w:p>
    <w:p>
      <w:r>
        <w:rPr>
          <w:b w:val="0"/>
          <w:i w:val="0"/>
        </w:rPr>
        <w:t xml:space="preserve">    2.  Dans quelles situations de ta vie peux-tu inviter Jésus à t'accompagner et à agir à travers toi ? (Dans tes relations, ton travail, tes épreuves, tes joies.)</w:t>
      </w:r>
    </w:p>
    <w:p>
      <w:pPr>
        <w:pStyle w:val="ListBullet"/>
      </w:pPr>
      <w:r>
        <w:rPr>
          <w:b w:val="0"/>
          <w:i w:val="0"/>
        </w:rPr>
        <w:t>Citation d’un héros de la foi :</w:t>
      </w:r>
      <w:r>
        <w:rPr>
          <w:b/>
          <w:i w:val="0"/>
        </w:rPr>
        <w:t xml:space="preserve"> « Le monde a besoin de voir comment les chrétiens aiment et servent les autres. » - William Booth</w:t>
      </w:r>
      <w:r>
        <w:rPr>
          <w:b/>
          <w:i/>
        </w:rPr>
      </w:r>
    </w:p>
    <w:p>
      <w:pPr>
        <w:pStyle w:val="ListBullet"/>
      </w:pPr>
      <w:r>
        <w:rPr>
          <w:b w:val="0"/>
          <w:i w:val="0"/>
        </w:rPr>
        <w:t>Activité créative ou illustration collaborative :</w:t>
      </w:r>
      <w:r>
        <w:rPr>
          <w:b/>
          <w:i w:val="0"/>
        </w:rPr>
        <w:t xml:space="preserve"> Créez une carte des lieux mentionnés dans la vie de Jésus. Pour chaque lieu, ajoutez un petit dessin ou un symbole représentant une œuvre qu'il y a accomplie.</w:t>
      </w:r>
    </w:p>
    <w:p>
      <w:pPr>
        <w:pStyle w:val="ListBullet"/>
      </w:pPr>
      <w:r>
        <w:rPr>
          <w:b w:val="0"/>
          <w:i w:val="0"/>
        </w:rPr>
        <w:t>Défi pratique à mettre en œuvre :</w:t>
      </w:r>
      <w:r>
        <w:rPr>
          <w:b/>
          <w:i w:val="0"/>
        </w:rPr>
        <w:t xml:space="preserve"> Identifie un lieu dans ta communauté (quartier, lieu de travail, école) où tu peux être une présence de Christ et accomplir une œuvre d'amour ou d'encouragement cette semaine.</w:t>
      </w:r>
    </w:p>
    <w:p>
      <w:r>
        <w:rPr>
          <w:b w:val="0"/>
          <w:i w:val="0"/>
        </w:rPr>
        <w:t>---</w:t>
      </w:r>
    </w:p>
    <w:p>
      <w:pPr>
        <w:pStyle w:val="Heading4"/>
      </w:pPr>
      <w:r>
        <w:t>Fiche 1.3 : Guérir et Libérer</w:t>
      </w:r>
    </w:p>
    <w:p>
      <w:pPr>
        <w:pStyle w:val="ListBullet"/>
      </w:pPr>
      <w:r>
        <w:rPr>
          <w:b w:val="0"/>
          <w:i w:val="0"/>
        </w:rPr>
        <w:t>Titre de la fiche :</w:t>
      </w:r>
      <w:r>
        <w:rPr>
          <w:b/>
          <w:i w:val="0"/>
        </w:rPr>
        <w:t xml:space="preserve"> Mains de Compassion, Cœur Libérateur</w:t>
      </w:r>
    </w:p>
    <w:p>
      <w:pPr>
        <w:pStyle w:val="ListBullet"/>
      </w:pPr>
      <w:r>
        <w:rPr>
          <w:b w:val="0"/>
          <w:i w:val="0"/>
        </w:rPr>
        <w:t>Verset clé :</w:t>
      </w:r>
      <w:r>
        <w:rPr>
          <w:b/>
          <w:i w:val="0"/>
        </w:rPr>
        <w:t xml:space="preserve"> Marc 1.40-41 - « Un lépreux vint à lui, qui le suppliait et tombait à ses genoux, disant : Si tu le veux, tu peux me rendre pur. Jésus, ému de compassion, étendit la main, toucha le lépreux et lui dit : Je le veux, deviens pur. »</w:t>
      </w:r>
      <w:r>
        <w:rPr>
          <w:b/>
          <w:i/>
        </w:rPr>
      </w:r>
    </w:p>
    <w:p>
      <w:pPr>
        <w:pStyle w:val="ListBullet"/>
      </w:pPr>
      <w:r>
        <w:rPr>
          <w:b w:val="0"/>
          <w:i w:val="0"/>
        </w:rPr>
        <w:t>Explication ou objectif :</w:t>
      </w:r>
      <w:r>
        <w:rPr>
          <w:b/>
          <w:i w:val="0"/>
        </w:rPr>
        <w:t xml:space="preserve"> Comprendre que suivre Jésus implique de participer à son œuvre de guérison et de libération, tant physique que spirituelle.</w:t>
      </w:r>
    </w:p>
    <w:p>
      <w:pPr>
        <w:pStyle w:val="ListBullet"/>
      </w:pPr>
      <w:r>
        <w:rPr>
          <w:b w:val="0"/>
          <w:i w:val="0"/>
        </w:rPr>
        <w:t>Réflexion :</w:t>
      </w:r>
      <w:r>
        <w:rPr>
          <w:b/>
          <w:i w:val="0"/>
        </w:rPr>
      </w:r>
    </w:p>
    <w:p>
      <w:r>
        <w:rPr>
          <w:b w:val="0"/>
          <w:i w:val="0"/>
        </w:rPr>
        <w:t xml:space="preserve">    1.  Qu'est-ce que la compassion de Jésus t'apprend sur la manière dont tu devrais réagir face à la souffrance des autres ? (Aller au-delà de la simple pitié pour agir.)</w:t>
      </w:r>
    </w:p>
    <w:p>
      <w:r>
        <w:rPr>
          <w:b w:val="0"/>
          <w:i w:val="0"/>
        </w:rPr>
        <w:t xml:space="preserve">    2.  Comment peux-tu, à ton échelle, contribuer à guérir les blessures ou à libérer ceux qui sont opprimés (par la tristesse, l'isolement, le péché) ? (Par l'écoute, le pardon, le partage de l'Évangile.)</w:t>
      </w:r>
    </w:p>
    <w:p>
      <w:pPr>
        <w:pStyle w:val="ListBullet"/>
      </w:pPr>
      <w:r>
        <w:rPr>
          <w:b w:val="0"/>
          <w:i w:val="0"/>
        </w:rPr>
        <w:t>Citation d’un héros de la foi :</w:t>
      </w:r>
      <w:r>
        <w:rPr>
          <w:b/>
          <w:i w:val="0"/>
        </w:rPr>
        <w:t xml:space="preserve"> « La compassion, ce n'est pas seulement de ressentir la souffrance des autres, c'est de s'assurer qu'elle cesse. » - Catherine Booth</w:t>
      </w:r>
      <w:r>
        <w:rPr>
          <w:b/>
          <w:i/>
        </w:rPr>
      </w:r>
    </w:p>
    <w:p>
      <w:pPr>
        <w:pStyle w:val="ListBullet"/>
      </w:pPr>
      <w:r>
        <w:rPr>
          <w:b w:val="0"/>
          <w:i w:val="0"/>
        </w:rPr>
        <w:t>Activité créative ou illustration collaborative :</w:t>
      </w:r>
      <w:r>
        <w:rPr>
          <w:b/>
          <w:i w:val="0"/>
        </w:rPr>
        <w:t xml:space="preserve"> Dessinez des mains ouvertes. À l'intérieur des mains, écrivez des actes de guérison ou de libération que vous pouvez poser (ex: écouter, pardonner, encourager, prier).</w:t>
      </w:r>
    </w:p>
    <w:p>
      <w:pPr>
        <w:pStyle w:val="ListBullet"/>
      </w:pPr>
      <w:r>
        <w:rPr>
          <w:b w:val="0"/>
          <w:i w:val="0"/>
        </w:rPr>
        <w:t>Défi pratique à mettre en œuvre :</w:t>
      </w:r>
      <w:r>
        <w:rPr>
          <w:b/>
          <w:i w:val="0"/>
        </w:rPr>
        <w:t xml:space="preserve"> Cherche une personne cette semaine qui semble porter un fardeau et offre-lui une écoute attentive et une prière sincère.</w:t>
      </w:r>
    </w:p>
    <w:p>
      <w:r>
        <w:rPr>
          <w:b w:val="0"/>
          <w:i w:val="0"/>
        </w:rPr>
        <w:t>---</w:t>
      </w:r>
    </w:p>
    <w:p>
      <w:pPr>
        <w:pStyle w:val="Heading4"/>
      </w:pPr>
      <w:r>
        <w:t>Fiche 1.4 : Enseigner et Nourrir</w:t>
      </w:r>
    </w:p>
    <w:p>
      <w:pPr>
        <w:pStyle w:val="ListBullet"/>
      </w:pPr>
      <w:r>
        <w:rPr>
          <w:b w:val="0"/>
          <w:i w:val="0"/>
        </w:rPr>
        <w:t>Titre de la fiche :</w:t>
      </w:r>
      <w:r>
        <w:rPr>
          <w:b/>
          <w:i w:val="0"/>
        </w:rPr>
        <w:t xml:space="preserve"> La Parole qui Nourrit, la Vie qui Transforme</w:t>
      </w:r>
    </w:p>
    <w:p>
      <w:pPr>
        <w:pStyle w:val="ListBullet"/>
      </w:pPr>
      <w:r>
        <w:rPr>
          <w:b w:val="0"/>
          <w:i w:val="0"/>
        </w:rPr>
        <w:t>Verset clé :</w:t>
      </w:r>
      <w:r>
        <w:rPr>
          <w:b/>
          <w:i w:val="0"/>
        </w:rPr>
        <w:t xml:space="preserve"> Luc 9.12-13 - « Le jour commençait à baisser. Les douze s'approchèrent et dirent : « Renvoie cette foule pour qu'elle aille dans les villages et dans les fermes des environs acheter de quoi manger. » Mais Jésus leur dit : « Donnez-leur vous-mêmes à manger. » »</w:t>
      </w:r>
      <w:r>
        <w:rPr>
          <w:b/>
          <w:i/>
        </w:rPr>
      </w:r>
    </w:p>
    <w:p>
      <w:pPr>
        <w:pStyle w:val="ListBullet"/>
      </w:pPr>
      <w:r>
        <w:rPr>
          <w:b w:val="0"/>
          <w:i w:val="0"/>
        </w:rPr>
        <w:t>Explication ou objectif :</w:t>
      </w:r>
      <w:r>
        <w:rPr>
          <w:b/>
          <w:i w:val="0"/>
        </w:rPr>
        <w:t xml:space="preserve"> Assimiler que suivre Jésus implique de partager sa sagesse et de subvenir aux besoins des autres, spirituels et matériels.</w:t>
      </w:r>
    </w:p>
    <w:p>
      <w:pPr>
        <w:pStyle w:val="ListBullet"/>
      </w:pPr>
      <w:r>
        <w:rPr>
          <w:b w:val="0"/>
          <w:i w:val="0"/>
        </w:rPr>
        <w:t>Réflexion :</w:t>
      </w:r>
      <w:r>
        <w:rPr>
          <w:b/>
          <w:i w:val="0"/>
        </w:rPr>
      </w:r>
    </w:p>
    <w:p>
      <w:r>
        <w:rPr>
          <w:b w:val="0"/>
          <w:i w:val="0"/>
        </w:rPr>
        <w:t xml:space="preserve">    1.  En quoi l'enseignement de Jésus diffère-t-il des enseignements du monde ? (Il est axé sur le Royaume de Dieu, l'amour, le service et la vérité éternelle.)</w:t>
      </w:r>
    </w:p>
    <w:p>
      <w:r>
        <w:rPr>
          <w:b w:val="0"/>
          <w:i w:val="0"/>
        </w:rPr>
        <w:t xml:space="preserve">    2.  Comment peux-tu "nourrir" spirituellement quelqu'un cette semaine, par tes paroles ou tes actions ? (En partageant un verset biblique, en offrant un conseil sage, en montrant l'exemple.)</w:t>
      </w:r>
    </w:p>
    <w:p>
      <w:pPr>
        <w:pStyle w:val="ListBullet"/>
      </w:pPr>
      <w:r>
        <w:rPr>
          <w:b w:val="0"/>
          <w:i w:val="0"/>
        </w:rPr>
        <w:t>Citation d’un héros de la foi :</w:t>
      </w:r>
      <w:r>
        <w:rPr>
          <w:b/>
          <w:i w:val="0"/>
        </w:rPr>
        <w:t xml:space="preserve"> « Si tu ne veux pas que tes enfants aillent au ciel, alors ne leur parle pas de Jésus. Mais si tu le veux, alors parle-leur de Lui, et ce jour-là, tu verras le ciel descendre dans ta maison. » - D. L. Moody</w:t>
      </w:r>
      <w:r>
        <w:rPr>
          <w:b/>
          <w:i/>
        </w:rPr>
      </w:r>
    </w:p>
    <w:p>
      <w:pPr>
        <w:pStyle w:val="ListBullet"/>
      </w:pPr>
      <w:r>
        <w:rPr>
          <w:b w:val="0"/>
          <w:i w:val="0"/>
        </w:rPr>
        <w:t>Activité créative ou illustration collaborative :</w:t>
      </w:r>
      <w:r>
        <w:rPr>
          <w:b/>
          <w:i w:val="0"/>
        </w:rPr>
        <w:t xml:space="preserve"> Représentez une table bien garnie. Sur chaque plat, écrivez une qualité ou un enseignement de Jésus que vous pouvez partager (ex: amour, pardon, espérance, vérité).</w:t>
      </w:r>
    </w:p>
    <w:p>
      <w:pPr>
        <w:pStyle w:val="ListBullet"/>
      </w:pPr>
      <w:r>
        <w:rPr>
          <w:b w:val="0"/>
          <w:i w:val="0"/>
        </w:rPr>
        <w:t>Défi pratique à mettre en œuvre :</w:t>
      </w:r>
      <w:r>
        <w:rPr>
          <w:b/>
          <w:i w:val="0"/>
        </w:rPr>
        <w:t xml:space="preserve"> Partage une vérité biblique qui t'a nourri avec quelqu'un cette semaine, que ce soit par une conversation, un message ou une publication sur les réseaux sociaux.</w:t>
      </w:r>
    </w:p>
    <w:p>
      <w:r>
        <w:rPr>
          <w:b w:val="0"/>
          <w:i w:val="0"/>
        </w:rPr>
        <w:t>---</w:t>
      </w:r>
    </w:p>
    <w:p>
      <w:pPr>
        <w:pStyle w:val="Heading4"/>
      </w:pPr>
      <w:r>
        <w:t>Fiche 1.5 : Les Œuvres de Transformation</w:t>
      </w:r>
    </w:p>
    <w:p>
      <w:pPr>
        <w:pStyle w:val="ListBullet"/>
      </w:pPr>
      <w:r>
        <w:rPr>
          <w:b w:val="0"/>
          <w:i w:val="0"/>
        </w:rPr>
        <w:t>Titre de la fiche :</w:t>
      </w:r>
      <w:r>
        <w:rPr>
          <w:b/>
          <w:i w:val="0"/>
        </w:rPr>
        <w:t xml:space="preserve"> Transformés par Son Amour, Transformant le Monde</w:t>
      </w:r>
    </w:p>
    <w:p>
      <w:pPr>
        <w:pStyle w:val="ListBullet"/>
      </w:pPr>
      <w:r>
        <w:rPr>
          <w:b w:val="0"/>
          <w:i w:val="0"/>
        </w:rPr>
        <w:t>Verset clé :</w:t>
      </w:r>
      <w:r>
        <w:rPr>
          <w:b/>
          <w:i w:val="0"/>
        </w:rPr>
        <w:t xml:space="preserve"> Matthieu 17.2 - « Jésus fut transfiguré devant eux; son visage devint éclatant comme le soleil, et ses vêtements devinrent blancs comme la lumière. »</w:t>
      </w:r>
      <w:r>
        <w:rPr>
          <w:b/>
          <w:i/>
        </w:rPr>
      </w:r>
    </w:p>
    <w:p>
      <w:pPr>
        <w:pStyle w:val="ListBullet"/>
      </w:pPr>
      <w:r>
        <w:rPr>
          <w:b w:val="0"/>
          <w:i w:val="0"/>
        </w:rPr>
        <w:t>Explication ou objectif :</w:t>
      </w:r>
      <w:r>
        <w:rPr>
          <w:b/>
          <w:i w:val="0"/>
        </w:rPr>
        <w:t xml:space="preserve"> Comprendre que le suivi de Jésus mène à une transformation intérieure qui se reflète extérieurement, impactant ceux qui nous entourent.</w:t>
      </w:r>
    </w:p>
    <w:p>
      <w:pPr>
        <w:pStyle w:val="ListBullet"/>
      </w:pPr>
      <w:r>
        <w:rPr>
          <w:b w:val="0"/>
          <w:i w:val="0"/>
        </w:rPr>
        <w:t>Réflexion :</w:t>
      </w:r>
      <w:r>
        <w:rPr>
          <w:b/>
          <w:i w:val="0"/>
        </w:rPr>
      </w:r>
    </w:p>
    <w:p>
      <w:r>
        <w:rPr>
          <w:b w:val="0"/>
          <w:i w:val="0"/>
        </w:rPr>
        <w:t xml:space="preserve">    1.  La transfiguration de Jésus montre sa gloire divine. Comment cette gloire doit-elle nous transformer ? (Elle doit nous attirer, nous inspirer et nous motiver à ressembler davantage à Christ.)</w:t>
      </w:r>
    </w:p>
    <w:p>
      <w:r>
        <w:rPr>
          <w:b w:val="0"/>
          <w:i w:val="0"/>
        </w:rPr>
        <w:t xml:space="preserve">    2.  Comment la transformation que Jésus opère en toi peut-elle être une source de lumière et d'espoir pour les autres ? (Par ton attitude, tes paroles de foi, ta joie dans l'épreuve.)</w:t>
      </w:r>
    </w:p>
    <w:p>
      <w:pPr>
        <w:pStyle w:val="ListBullet"/>
      </w:pPr>
      <w:r>
        <w:rPr>
          <w:b w:val="0"/>
          <w:i w:val="0"/>
        </w:rPr>
        <w:t>Citation d’un héros de la foi :</w:t>
      </w:r>
      <w:r>
        <w:rPr>
          <w:b/>
          <w:i w:val="0"/>
        </w:rPr>
        <w:t xml:space="preserve"> « L'évangélisation est la méthode par laquelle Dieu s'efforce de sauver les hommes. La meilleure méthode est le témoignage d'une vie transformée. » - Billy Graham</w:t>
      </w:r>
      <w:r>
        <w:rPr>
          <w:b/>
          <w:i/>
        </w:rPr>
      </w:r>
    </w:p>
    <w:p>
      <w:pPr>
        <w:pStyle w:val="ListBullet"/>
      </w:pPr>
      <w:r>
        <w:rPr>
          <w:b w:val="0"/>
          <w:i w:val="0"/>
        </w:rPr>
        <w:t>Activité créative ou illustration collaborative :</w:t>
      </w:r>
      <w:r>
        <w:rPr>
          <w:b/>
          <w:i w:val="0"/>
        </w:rPr>
        <w:t xml:space="preserve"> Créez un "avant et après". D'un côté, dessinez une scène sombre ou chaotique. De l'autre côté, dessinez la même scène mais illuminée par la présence de Jésus ou par des actions d'amour et de paix.</w:t>
      </w:r>
    </w:p>
    <w:p>
      <w:pPr>
        <w:pStyle w:val="ListBullet"/>
      </w:pPr>
      <w:r>
        <w:rPr>
          <w:b w:val="0"/>
          <w:i w:val="0"/>
        </w:rPr>
        <w:t>Défi pratique à mettre en œuvre :</w:t>
      </w:r>
      <w:r>
        <w:rPr>
          <w:b/>
          <w:i w:val="0"/>
        </w:rPr>
        <w:t xml:space="preserve"> Identifie une chose en toi qui a besoin d'être transformée par l'Esprit de Dieu et prie spécifiquement pour cette transformation cette semaine.</w:t>
      </w:r>
    </w:p>
    <w:p>
      <w:r>
        <w:rPr>
          <w:b w:val="0"/>
          <w:i w:val="0"/>
        </w:rPr>
        <w:t>---</w:t>
      </w:r>
    </w:p>
    <w:p>
      <w:pPr>
        <w:pStyle w:val="Heading3"/>
      </w:pPr>
      <w:r>
        <w:t>Groupe 2 : Les Obstacles pour Suivre Jésus</w:t>
      </w:r>
    </w:p>
    <w:p>
      <w:r>
        <w:rPr>
          <w:b w:val="0"/>
          <w:i w:val="0"/>
        </w:rPr>
        <w:t>Ce groupe abordera les difficultés et les résistances qui peuvent nous empêcher de suivre Jésus pleinement.</w:t>
      </w:r>
    </w:p>
    <w:p>
      <w:pPr>
        <w:pStyle w:val="Heading4"/>
      </w:pPr>
      <w:r>
        <w:t>Fiche 2.1 : La Priorité Absolue</w:t>
      </w:r>
    </w:p>
    <w:p>
      <w:pPr>
        <w:pStyle w:val="ListBullet"/>
      </w:pPr>
      <w:r>
        <w:rPr>
          <w:b w:val="0"/>
          <w:i w:val="0"/>
        </w:rPr>
        <w:t>Titre de la fiche :</w:t>
      </w:r>
      <w:r>
        <w:rPr>
          <w:b/>
          <w:i w:val="0"/>
        </w:rPr>
        <w:t xml:space="preserve"> Mon Cœur : à Qui Appartient-il Vraiment ?</w:t>
      </w:r>
    </w:p>
    <w:p>
      <w:pPr>
        <w:pStyle w:val="ListBullet"/>
      </w:pPr>
      <w:r>
        <w:rPr>
          <w:b w:val="0"/>
          <w:i w:val="0"/>
        </w:rPr>
        <w:t>Verset clé :</w:t>
      </w:r>
      <w:r>
        <w:rPr>
          <w:b/>
          <w:i w:val="0"/>
        </w:rPr>
        <w:t xml:space="preserve"> Luc 9.59-60 - « Il dit à un autre : « Suis-moi. » L’homme répondit : « Permets-moi d’aller d’abord enterrer mon père. » Mais Jésus répliqua : « Laisse les morts enterrer leurs morts. Toi, va annoncer le royaume de Dieu. »</w:t>
      </w:r>
      <w:r>
        <w:rPr>
          <w:b/>
          <w:i/>
        </w:rPr>
      </w:r>
    </w:p>
    <w:p>
      <w:pPr>
        <w:pStyle w:val="ListBullet"/>
      </w:pPr>
      <w:r>
        <w:rPr>
          <w:b w:val="0"/>
          <w:i w:val="0"/>
        </w:rPr>
        <w:t>Explication ou objectif :</w:t>
      </w:r>
      <w:r>
        <w:rPr>
          <w:b/>
          <w:i w:val="0"/>
        </w:rPr>
        <w:t xml:space="preserve"> Reconnaître que suivre Jésus exige une priorité absolue qui dépasse les obligations familiales et les traditions.</w:t>
      </w:r>
    </w:p>
    <w:p>
      <w:pPr>
        <w:pStyle w:val="ListBullet"/>
      </w:pPr>
      <w:r>
        <w:rPr>
          <w:b w:val="0"/>
          <w:i w:val="0"/>
        </w:rPr>
        <w:t>Réflexion :</w:t>
      </w:r>
      <w:r>
        <w:rPr>
          <w:b/>
          <w:i w:val="0"/>
        </w:rPr>
      </w:r>
    </w:p>
    <w:p>
      <w:r>
        <w:rPr>
          <w:b w:val="0"/>
          <w:i w:val="0"/>
        </w:rPr>
        <w:t xml:space="preserve">    1.  Dans quelles situations modernes cet enseignement sur le fait de laisser "les morts enterrer leurs morts" pourrait-il s'appliquer ? (Lorsque les devoirs mondains ou les préoccupations légitimes nous détournent de notre appel divin.)</w:t>
      </w:r>
    </w:p>
    <w:p>
      <w:r>
        <w:rPr>
          <w:b w:val="0"/>
          <w:i w:val="0"/>
        </w:rPr>
        <w:t xml:space="preserve">    2.  Quelles sont les "excuses" que nous donnons parfois pour ne pas mettre Jésus en premier ? (Le travail, les loisirs, le confort, la peur du regard des autres.)</w:t>
      </w:r>
    </w:p>
    <w:p>
      <w:pPr>
        <w:pStyle w:val="ListBullet"/>
      </w:pPr>
      <w:r>
        <w:rPr>
          <w:b w:val="0"/>
          <w:i w:val="0"/>
        </w:rPr>
        <w:t>Citation d’un héros de la foi :</w:t>
      </w:r>
      <w:r>
        <w:rPr>
          <w:b/>
          <w:i w:val="0"/>
        </w:rPr>
        <w:t xml:space="preserve"> « Si vous voulez servir Dieu, vous devez le faire en dehors de votre propre volonté. » - John Wesley</w:t>
      </w:r>
      <w:r>
        <w:rPr>
          <w:b/>
          <w:i/>
        </w:rPr>
      </w:r>
    </w:p>
    <w:p>
      <w:pPr>
        <w:pStyle w:val="ListBullet"/>
      </w:pPr>
      <w:r>
        <w:rPr>
          <w:b w:val="0"/>
          <w:i w:val="0"/>
        </w:rPr>
        <w:t>Activité créative ou illustration collaborative :</w:t>
      </w:r>
      <w:r>
        <w:rPr>
          <w:b/>
          <w:i w:val="0"/>
        </w:rPr>
        <w:t xml:space="preserve"> Dessinez une balance. D'un côté, mettez le symbole de Jésus (une croix, un poisson). De l'autre côté, écrivez une liste de choses qui pourraient prendre la première place dans votre vie. Le but est de montrer que Jésus doit toujours peser plus lourd.</w:t>
      </w:r>
    </w:p>
    <w:p>
      <w:pPr>
        <w:pStyle w:val="ListBullet"/>
      </w:pPr>
      <w:r>
        <w:rPr>
          <w:b w:val="0"/>
          <w:i w:val="0"/>
        </w:rPr>
        <w:t>Défi pratique à mettre en œuvre :</w:t>
      </w:r>
      <w:r>
        <w:rPr>
          <w:b/>
          <w:i w:val="0"/>
        </w:rPr>
        <w:t xml:space="preserve"> Identifie une chose dans ta vie qui est devenue une priorité plus importante que Jésus et réajuste ton emploi du temps ou tes pensées pour replacer Jésus en premier cette semaine.</w:t>
      </w:r>
    </w:p>
    <w:p>
      <w:r>
        <w:rPr>
          <w:b w:val="0"/>
          <w:i w:val="0"/>
        </w:rPr>
        <w:t>---</w:t>
      </w:r>
    </w:p>
    <w:p>
      <w:pPr>
        <w:pStyle w:val="Heading4"/>
      </w:pPr>
      <w:r>
        <w:t>Fiche 2.2 : L'Attachement aux Biens Matériels</w:t>
      </w:r>
    </w:p>
    <w:p>
      <w:pPr>
        <w:pStyle w:val="ListBullet"/>
      </w:pPr>
      <w:r>
        <w:rPr>
          <w:b w:val="0"/>
          <w:i w:val="0"/>
        </w:rPr>
        <w:t>Titre de la fiche :</w:t>
      </w:r>
      <w:r>
        <w:rPr>
          <w:b/>
          <w:i w:val="0"/>
        </w:rPr>
        <w:t xml:space="preserve"> Le Prix de la Liberté</w:t>
      </w:r>
    </w:p>
    <w:p>
      <w:pPr>
        <w:pStyle w:val="ListBullet"/>
      </w:pPr>
      <w:r>
        <w:rPr>
          <w:b w:val="0"/>
          <w:i w:val="0"/>
        </w:rPr>
        <w:t>Verset clé :</w:t>
      </w:r>
      <w:r>
        <w:rPr>
          <w:b/>
          <w:i w:val="0"/>
        </w:rPr>
        <w:t xml:space="preserve"> Matthieu 19.21-22 - « Jésus lui répondit : « Si tu veux être parfait, va, vends ce que tu possèdes, donne-le aux pauvres, et tu auras un trésor dans les cieux. Puis viens, suis-moi. » À ces mots, le jeune homme s’en alla tout triste, car il avait de grands biens. »</w:t>
      </w:r>
      <w:r>
        <w:rPr>
          <w:b/>
          <w:i/>
        </w:rPr>
      </w:r>
    </w:p>
    <w:p>
      <w:pPr>
        <w:pStyle w:val="ListBullet"/>
      </w:pPr>
      <w:r>
        <w:rPr>
          <w:b w:val="0"/>
          <w:i w:val="0"/>
        </w:rPr>
        <w:t>Explication ou objectif :</w:t>
      </w:r>
      <w:r>
        <w:rPr>
          <w:b/>
          <w:i w:val="0"/>
        </w:rPr>
        <w:t xml:space="preserve"> Comprendre que l'attachement aux biens matériels peut être un obstacle majeur à un suivi total de Jésus.</w:t>
      </w:r>
    </w:p>
    <w:p>
      <w:pPr>
        <w:pStyle w:val="ListBullet"/>
      </w:pPr>
      <w:r>
        <w:rPr>
          <w:b w:val="0"/>
          <w:i w:val="0"/>
        </w:rPr>
        <w:t>Réflexion :</w:t>
      </w:r>
      <w:r>
        <w:rPr>
          <w:b/>
          <w:i w:val="0"/>
        </w:rPr>
      </w:r>
    </w:p>
    <w:p>
      <w:r>
        <w:rPr>
          <w:b w:val="0"/>
          <w:i w:val="0"/>
        </w:rPr>
        <w:t xml:space="preserve">    1.  Qu'est-ce qui rendait ce jeune homme "triste" ? (La perspective de perdre son identité et sa sécurité liées à ses possessions.)</w:t>
      </w:r>
    </w:p>
    <w:p>
      <w:r>
        <w:rPr>
          <w:b w:val="0"/>
          <w:i w:val="0"/>
        </w:rPr>
        <w:t xml:space="preserve">    2.  Comment pouvons-nous être désintéressés des biens matériels tout en vivant dans le monde ? (En les considérant comme des outils de Dieu, en pratiquant la générosité, en cultivant un cœur reconnaissant pour ce que nous avons.)</w:t>
      </w:r>
    </w:p>
    <w:p>
      <w:pPr>
        <w:pStyle w:val="ListBullet"/>
      </w:pPr>
      <w:r>
        <w:rPr>
          <w:b w:val="0"/>
          <w:i w:val="0"/>
        </w:rPr>
        <w:t>Citation d’un héros de la foi :</w:t>
      </w:r>
      <w:r>
        <w:rPr>
          <w:b/>
          <w:i w:val="0"/>
        </w:rPr>
        <w:t xml:space="preserve"> « Les biens matériels ne sont jamais un mal en eux-mêmes, mais ils peuvent devenir un mal lorsque nous en devenons les esclaves. » - Hudson Taylor</w:t>
      </w:r>
      <w:r>
        <w:rPr>
          <w:b/>
          <w:i/>
        </w:rPr>
      </w:r>
    </w:p>
    <w:p>
      <w:pPr>
        <w:pStyle w:val="ListBullet"/>
      </w:pPr>
      <w:r>
        <w:rPr>
          <w:b w:val="0"/>
          <w:i w:val="0"/>
        </w:rPr>
        <w:t>Activité créative ou illustration collaborative :</w:t>
      </w:r>
      <w:r>
        <w:rPr>
          <w:b/>
          <w:i w:val="0"/>
        </w:rPr>
        <w:t xml:space="preserve"> Dessinez une chaîne invisible qui relie une personne à une pile d'objets (argent, possessions). Ensuite, dessinez une paire de ciseaux à côté de la chaîne, symbolisant la décision de se libérer.</w:t>
      </w:r>
    </w:p>
    <w:p>
      <w:pPr>
        <w:pStyle w:val="ListBullet"/>
      </w:pPr>
      <w:r>
        <w:rPr>
          <w:b w:val="0"/>
          <w:i w:val="0"/>
        </w:rPr>
        <w:t>Défi pratique à mettre en œuvre :</w:t>
      </w:r>
      <w:r>
        <w:rPr>
          <w:b/>
          <w:i w:val="0"/>
        </w:rPr>
        <w:t xml:space="preserve"> Identifie une possession qui t'apporte plus d'inquiétude que de joie et envisage de la donner, de la vendre, ou de réduire ton attachement à celle-ci cette semaine.</w:t>
      </w:r>
    </w:p>
    <w:p>
      <w:r>
        <w:rPr>
          <w:b w:val="0"/>
          <w:i w:val="0"/>
        </w:rPr>
        <w:t>---</w:t>
      </w:r>
    </w:p>
    <w:p>
      <w:pPr>
        <w:pStyle w:val="Heading4"/>
      </w:pPr>
      <w:r>
        <w:t>Fiche 2.3 : Le Regard des Autres et la Peur</w:t>
      </w:r>
    </w:p>
    <w:p>
      <w:pPr>
        <w:pStyle w:val="ListBullet"/>
      </w:pPr>
      <w:r>
        <w:rPr>
          <w:b w:val="0"/>
          <w:i w:val="0"/>
        </w:rPr>
        <w:t>Titre de la fiche :</w:t>
      </w:r>
      <w:r>
        <w:rPr>
          <w:b/>
          <w:i w:val="0"/>
        </w:rPr>
        <w:t xml:space="preserve"> Briser les Chaînes du Regard d'Autrui</w:t>
      </w:r>
    </w:p>
    <w:p>
      <w:pPr>
        <w:pStyle w:val="ListBullet"/>
      </w:pPr>
      <w:r>
        <w:rPr>
          <w:b w:val="0"/>
          <w:i w:val="0"/>
        </w:rPr>
        <w:t>Verset clé :</w:t>
      </w:r>
      <w:r>
        <w:rPr>
          <w:b/>
          <w:i w:val="0"/>
        </w:rPr>
        <w:t xml:space="preserve"> Luc 19.5 - « Quand Jésus fut arrivé à cet endroit, il leva les yeux et lui dit : « Zachée, dépêche-toi de descendre, car il faut que je demeure chez toi aujourd’hui. »</w:t>
      </w:r>
      <w:r>
        <w:rPr>
          <w:b/>
          <w:i/>
        </w:rPr>
      </w:r>
    </w:p>
    <w:p>
      <w:pPr>
        <w:pStyle w:val="ListBullet"/>
      </w:pPr>
      <w:r>
        <w:rPr>
          <w:b w:val="0"/>
          <w:i w:val="0"/>
        </w:rPr>
        <w:t>Explication ou objectif :</w:t>
      </w:r>
      <w:r>
        <w:rPr>
          <w:b/>
          <w:i w:val="0"/>
        </w:rPr>
        <w:t xml:space="preserve"> Identifier comment la peur du jugement ou le désir d'approbation sociale peut nous empêcher de répondre à l'appel de Jésus.</w:t>
      </w:r>
    </w:p>
    <w:p>
      <w:pPr>
        <w:pStyle w:val="ListBullet"/>
      </w:pPr>
      <w:r>
        <w:rPr>
          <w:b w:val="0"/>
          <w:i w:val="0"/>
        </w:rPr>
        <w:t>Réflexion :</w:t>
      </w:r>
      <w:r>
        <w:rPr>
          <w:b/>
          <w:i w:val="0"/>
        </w:rPr>
      </w:r>
    </w:p>
    <w:p>
      <w:r>
        <w:rPr>
          <w:b w:val="0"/>
          <w:i w:val="0"/>
        </w:rPr>
        <w:t xml:space="preserve">    1.  Pourquoi Zachée était-il prêt à faire quelque chose d'embarrassant (monter dans un sycomore) pour voir Jésus ? (Son désir de rencontrer Jésus était plus fort que sa peur du ridicule.)</w:t>
      </w:r>
    </w:p>
    <w:p>
      <w:r>
        <w:rPr>
          <w:b w:val="0"/>
          <w:i w:val="0"/>
        </w:rPr>
        <w:t xml:space="preserve">    2.  Comment le désir de plaire à Dieu peut-il nous libérer de la peur du regard des autres ? (En réalisant que son approbation est la seule qui compte vraiment.)</w:t>
      </w:r>
    </w:p>
    <w:p>
      <w:pPr>
        <w:pStyle w:val="ListBullet"/>
      </w:pPr>
      <w:r>
        <w:rPr>
          <w:b w:val="0"/>
          <w:i w:val="0"/>
        </w:rPr>
        <w:t>Citation d’un héros de la foi :</w:t>
      </w:r>
      <w:r>
        <w:rPr>
          <w:b/>
          <w:i w:val="0"/>
        </w:rPr>
        <w:t xml:space="preserve"> « Je ne cherche pas l'approbation des hommes ; ma seule ambition est de plaire à Dieu. » - Sadhu Sundar Singh</w:t>
      </w:r>
      <w:r>
        <w:rPr>
          <w:b/>
          <w:i/>
        </w:rPr>
      </w:r>
    </w:p>
    <w:p>
      <w:pPr>
        <w:pStyle w:val="ListBullet"/>
      </w:pPr>
      <w:r>
        <w:rPr>
          <w:b w:val="0"/>
          <w:i w:val="0"/>
        </w:rPr>
        <w:t>Activité créative ou illustration collaborative :</w:t>
      </w:r>
      <w:r>
        <w:rPr>
          <w:b/>
          <w:i w:val="0"/>
        </w:rPr>
        <w:t xml:space="preserve"> Dessinez une personne montée sur un arbre. Au lieu de la regarder, les gens du bas pointent du doigt ou chuchotent. Puis, dessinez Jésus qui regarde la personne dans l'arbre avec amour et l'appelle.</w:t>
      </w:r>
    </w:p>
    <w:p>
      <w:pPr>
        <w:pStyle w:val="ListBullet"/>
      </w:pPr>
      <w:r>
        <w:rPr>
          <w:b w:val="0"/>
          <w:i w:val="0"/>
        </w:rPr>
        <w:t>Défi pratique à mettre en œuvre :</w:t>
      </w:r>
      <w:r>
        <w:rPr>
          <w:b/>
          <w:i w:val="0"/>
        </w:rPr>
        <w:t xml:space="preserve"> Trouve une occasion cette semaine de faire un petit acte de foi ou de témoigner de ta foi, même si tu crains le regard des autres.</w:t>
      </w:r>
    </w:p>
    <w:p>
      <w:r>
        <w:rPr>
          <w:b w:val="0"/>
          <w:i w:val="0"/>
        </w:rPr>
        <w:t>---</w:t>
      </w:r>
    </w:p>
    <w:p>
      <w:pPr>
        <w:pStyle w:val="Heading4"/>
      </w:pPr>
      <w:r>
        <w:t>Fiche 2.4 : Le Confort et l'Inertie</w:t>
      </w:r>
    </w:p>
    <w:p>
      <w:pPr>
        <w:pStyle w:val="ListBullet"/>
      </w:pPr>
      <w:r>
        <w:rPr>
          <w:b w:val="0"/>
          <w:i w:val="0"/>
        </w:rPr>
        <w:t>Titre de la fiche :</w:t>
      </w:r>
      <w:r>
        <w:rPr>
          <w:b/>
          <w:i w:val="0"/>
        </w:rPr>
        <w:t xml:space="preserve"> Le Appel à Sortir de la Zone de Confort</w:t>
      </w:r>
    </w:p>
    <w:p>
      <w:pPr>
        <w:pStyle w:val="ListBullet"/>
      </w:pPr>
      <w:r>
        <w:rPr>
          <w:b w:val="0"/>
          <w:i w:val="0"/>
        </w:rPr>
        <w:t>Verset clé :</w:t>
      </w:r>
      <w:r>
        <w:rPr>
          <w:b/>
          <w:i w:val="0"/>
        </w:rPr>
        <w:t xml:space="preserve"> Matthieu 19.27 - « Pierre lui dit alors : « Voici, nous avons tout quitté, et nous t’avons suivi. Qu’en sera-t-il pour nous ? »</w:t>
      </w:r>
      <w:r>
        <w:rPr>
          <w:b/>
          <w:i/>
        </w:rPr>
      </w:r>
    </w:p>
    <w:p>
      <w:pPr>
        <w:pStyle w:val="ListBullet"/>
      </w:pPr>
      <w:r>
        <w:rPr>
          <w:b w:val="0"/>
          <w:i w:val="0"/>
        </w:rPr>
        <w:t>Explication ou objectif :</w:t>
      </w:r>
      <w:r>
        <w:rPr>
          <w:b/>
          <w:i w:val="0"/>
        </w:rPr>
        <w:t xml:space="preserve"> Reconnaître que le confort et la routine peuvent nous endormir spirituellement et nous empêcher de répondre à des appels plus profonds.</w:t>
      </w:r>
    </w:p>
    <w:p>
      <w:pPr>
        <w:pStyle w:val="ListBullet"/>
      </w:pPr>
      <w:r>
        <w:rPr>
          <w:b w:val="0"/>
          <w:i w:val="0"/>
        </w:rPr>
        <w:t>Réflexion :</w:t>
      </w:r>
      <w:r>
        <w:rPr>
          <w:b/>
          <w:i w:val="0"/>
        </w:rPr>
      </w:r>
    </w:p>
    <w:p>
      <w:r>
        <w:rPr>
          <w:b w:val="0"/>
          <w:i w:val="0"/>
        </w:rPr>
        <w:t xml:space="preserve">    1.  Qu'est-ce que le "tout" que les disciples ont laissé derrière eux ? (Leurs métiers, leurs familles, leur sécurité, leurs habitudes.)</w:t>
      </w:r>
    </w:p>
    <w:p>
      <w:r>
        <w:rPr>
          <w:b w:val="0"/>
          <w:i w:val="0"/>
        </w:rPr>
        <w:t xml:space="preserve">    2.  Comment le confort peut-il devenir une prison pour notre croissance spirituelle ? (Il peut nous rendre complaisants et moins dépendants de Dieu.)</w:t>
      </w:r>
    </w:p>
    <w:p>
      <w:pPr>
        <w:pStyle w:val="ListBullet"/>
      </w:pPr>
      <w:r>
        <w:rPr>
          <w:b w:val="0"/>
          <w:i w:val="0"/>
        </w:rPr>
        <w:t>Citation d’un héros de la foi :</w:t>
      </w:r>
      <w:r>
        <w:rPr>
          <w:b/>
          <w:i w:val="0"/>
        </w:rPr>
        <w:t xml:space="preserve"> « Le danger du christianisme moderne, c'est qu'il est devenu trop confortable. » - Loren Cunningham</w:t>
      </w:r>
      <w:r>
        <w:rPr>
          <w:b/>
          <w:i/>
        </w:rPr>
      </w:r>
    </w:p>
    <w:p>
      <w:pPr>
        <w:pStyle w:val="ListBullet"/>
      </w:pPr>
      <w:r>
        <w:rPr>
          <w:b w:val="0"/>
          <w:i w:val="0"/>
        </w:rPr>
        <w:t>Activité créative ou illustration collaborative :</w:t>
      </w:r>
      <w:r>
        <w:rPr>
          <w:b/>
          <w:i w:val="0"/>
        </w:rPr>
        <w:t xml:space="preserve"> Dessinez une petite maison confortable avec un personnage à l'intérieur. À l'extérieur, dessinez une route qui mène vers de nouveaux horizons, avec un soleil levant.</w:t>
      </w:r>
    </w:p>
    <w:p>
      <w:pPr>
        <w:pStyle w:val="ListBullet"/>
      </w:pPr>
      <w:r>
        <w:rPr>
          <w:b w:val="0"/>
          <w:i w:val="0"/>
        </w:rPr>
        <w:t>Défi pratique à mettre en œuvre :</w:t>
      </w:r>
      <w:r>
        <w:rPr>
          <w:b/>
          <w:i w:val="0"/>
        </w:rPr>
        <w:t xml:space="preserve"> Fais quelque chose cette semaine qui sort de ta routine habituelle pour chercher activement la présence de Dieu ou servir les autres d'une manière nouvelle.</w:t>
      </w:r>
    </w:p>
    <w:p>
      <w:r>
        <w:rPr>
          <w:b w:val="0"/>
          <w:i w:val="0"/>
        </w:rPr>
        <w:t>---</w:t>
      </w:r>
    </w:p>
    <w:p>
      <w:pPr>
        <w:pStyle w:val="Heading4"/>
      </w:pPr>
      <w:r>
        <w:t>Fiche 2.5 : La Peur de l'Inconnu et le Manque de Foi</w:t>
      </w:r>
    </w:p>
    <w:p>
      <w:pPr>
        <w:pStyle w:val="ListBullet"/>
      </w:pPr>
      <w:r>
        <w:rPr>
          <w:b w:val="0"/>
          <w:i w:val="0"/>
        </w:rPr>
        <w:t>Titre de la fiche :</w:t>
      </w:r>
      <w:r>
        <w:rPr>
          <w:b/>
          <w:i w:val="0"/>
        </w:rPr>
        <w:t xml:space="preserve"> La Foi qui Marche sur les Eaux</w:t>
      </w:r>
    </w:p>
    <w:p>
      <w:pPr>
        <w:pStyle w:val="ListBullet"/>
      </w:pPr>
      <w:r>
        <w:rPr>
          <w:b w:val="0"/>
          <w:i w:val="0"/>
        </w:rPr>
        <w:t>Verset clé :</w:t>
      </w:r>
      <w:r>
        <w:rPr>
          <w:b/>
          <w:i w:val="0"/>
        </w:rPr>
        <w:t xml:space="preserve"> Matthieu 14.28-29 - « Pierre lui dit : « Seigneur, si c’est toi, ordonne-moi de venir vers toi sur l’eau. » Jésus lui dit : « Viens. » Pierre descendit de la barque, marcha sur l’eau, et alla vers Jésus. »</w:t>
      </w:r>
      <w:r>
        <w:rPr>
          <w:b/>
          <w:i/>
        </w:rPr>
      </w:r>
    </w:p>
    <w:p>
      <w:pPr>
        <w:pStyle w:val="ListBullet"/>
      </w:pPr>
      <w:r>
        <w:rPr>
          <w:b w:val="0"/>
          <w:i w:val="0"/>
        </w:rPr>
        <w:t>Explication ou objectif :</w:t>
      </w:r>
      <w:r>
        <w:rPr>
          <w:b/>
          <w:i w:val="0"/>
        </w:rPr>
        <w:t xml:space="preserve"> Comprendre que la peur de l'inconnu est un obstacle, mais que la foi en Jésus nous permet de surmonter nos limites.</w:t>
      </w:r>
    </w:p>
    <w:p>
      <w:pPr>
        <w:pStyle w:val="ListBullet"/>
      </w:pPr>
      <w:r>
        <w:rPr>
          <w:b w:val="0"/>
          <w:i w:val="0"/>
        </w:rPr>
        <w:t>Réflexion :</w:t>
      </w:r>
      <w:r>
        <w:rPr>
          <w:b/>
          <w:i w:val="0"/>
        </w:rPr>
      </w:r>
    </w:p>
    <w:p>
      <w:r>
        <w:rPr>
          <w:b w:val="0"/>
          <w:i w:val="0"/>
        </w:rPr>
        <w:t xml:space="preserve">    1.  Qu'est-ce qui a fait couler Pierre ? (Son regard s'est détourné de Jésus et s'est fixé sur la tempête.)</w:t>
      </w:r>
    </w:p>
    <w:p>
      <w:r>
        <w:rPr>
          <w:b w:val="0"/>
          <w:i w:val="0"/>
        </w:rPr>
        <w:t xml:space="preserve">    2.  Comment pouvons-nous cultiver une foi plus forte pour faire face à l'inconnu dans nos vies ? (Par la prière, la méditation de la Parole, le témoignage des autres croyants.)</w:t>
      </w:r>
    </w:p>
    <w:p>
      <w:pPr>
        <w:pStyle w:val="ListBullet"/>
      </w:pPr>
      <w:r>
        <w:rPr>
          <w:b w:val="0"/>
          <w:i w:val="0"/>
        </w:rPr>
        <w:t>Citation d’un héros de la foi :</w:t>
      </w:r>
      <w:r>
        <w:rPr>
          <w:b/>
          <w:i w:val="0"/>
        </w:rPr>
        <w:t xml:space="preserve"> « La foi, c'est l'assurance des choses qu'on espère, la démonstration de celles qu'on ne voit pas. » - C. S. Lewis</w:t>
      </w:r>
      <w:r>
        <w:rPr>
          <w:b/>
          <w:i/>
        </w:rPr>
      </w:r>
    </w:p>
    <w:p>
      <w:pPr>
        <w:pStyle w:val="ListBullet"/>
      </w:pPr>
      <w:r>
        <w:rPr>
          <w:b w:val="0"/>
          <w:i w:val="0"/>
        </w:rPr>
        <w:t>Activité créative ou illustration collaborative :</w:t>
      </w:r>
      <w:r>
        <w:rPr>
          <w:b/>
          <w:i w:val="0"/>
        </w:rPr>
        <w:t xml:space="preserve"> Dessinez une barque sur une mer agitée. Un personnage est en train de couler, l'autre regarde vers Jésus qui tend la main.</w:t>
      </w:r>
    </w:p>
    <w:p>
      <w:pPr>
        <w:pStyle w:val="ListBullet"/>
      </w:pPr>
      <w:r>
        <w:rPr>
          <w:b w:val="0"/>
          <w:i w:val="0"/>
        </w:rPr>
        <w:t>Défi pratique à mettre en œuvre :</w:t>
      </w:r>
      <w:r>
        <w:rPr>
          <w:b/>
          <w:i w:val="0"/>
        </w:rPr>
        <w:t xml:space="preserve"> Identifie une situation incertaine dans ta vie et prends la décision consciente de fixer tes yeux sur Jésus, en lui demandant la sagesse et le courage de traverser cette épreuve par la foi.</w:t>
      </w:r>
    </w:p>
    <w:p>
      <w:r>
        <w:rPr>
          <w:b w:val="0"/>
          <w:i w:val="0"/>
        </w:rPr>
        <w:t>---</w:t>
      </w:r>
    </w:p>
    <w:p>
      <w:pPr>
        <w:pStyle w:val="Heading3"/>
      </w:pPr>
      <w:r>
        <w:t>Groupe 3 : Suivre Jésus en Tant que Fils et Filles de Dieu</w:t>
      </w:r>
    </w:p>
    <w:p>
      <w:r>
        <w:rPr>
          <w:b w:val="0"/>
          <w:i w:val="0"/>
        </w:rPr>
        <w:t>Ce groupe explorera la relation unique que nous avons avec Dieu en tant que ses enfants adoptifs, et comment cela façonne notre manière de suivre Jésus.</w:t>
      </w:r>
    </w:p>
    <w:p>
      <w:pPr>
        <w:pStyle w:val="Heading4"/>
      </w:pPr>
      <w:r>
        <w:t>Fiche 3.1 : La Relation avec le Père Céleste</w:t>
      </w:r>
    </w:p>
    <w:p>
      <w:pPr>
        <w:pStyle w:val="ListBullet"/>
      </w:pPr>
      <w:r>
        <w:rPr>
          <w:b w:val="0"/>
          <w:i w:val="0"/>
        </w:rPr>
        <w:t>Titre de la fiche :</w:t>
      </w:r>
      <w:r>
        <w:rPr>
          <w:b/>
          <w:i w:val="0"/>
        </w:rPr>
        <w:t xml:space="preserve"> Abba, Père : Un Amour Inconditionnel</w:t>
      </w:r>
    </w:p>
    <w:p>
      <w:pPr>
        <w:pStyle w:val="ListBullet"/>
      </w:pPr>
      <w:r>
        <w:rPr>
          <w:b w:val="0"/>
          <w:i w:val="0"/>
        </w:rPr>
        <w:t>Verset clé :</w:t>
      </w:r>
      <w:r>
        <w:rPr>
          <w:b/>
          <w:i w:val="0"/>
        </w:rPr>
        <w:t xml:space="preserve"> Matthieu 3.17 - « Et voici une voix venue des cieux, dit: « Celui-ci est mon Fils bien-aimé, en qui j'ai mis toute mon affection. »</w:t>
      </w:r>
      <w:r>
        <w:rPr>
          <w:b/>
          <w:i/>
        </w:rPr>
      </w:r>
    </w:p>
    <w:p>
      <w:pPr>
        <w:pStyle w:val="ListBullet"/>
      </w:pPr>
      <w:r>
        <w:rPr>
          <w:b w:val="0"/>
          <w:i w:val="0"/>
        </w:rPr>
        <w:t>Explication ou objectif :</w:t>
      </w:r>
      <w:r>
        <w:rPr>
          <w:b/>
          <w:i w:val="0"/>
        </w:rPr>
        <w:t xml:space="preserve"> Réaliser que Jésus a une relation intime et aimante avec Dieu le Père, et que nous sommes invités à partager cette filiation.</w:t>
      </w:r>
    </w:p>
    <w:p>
      <w:pPr>
        <w:pStyle w:val="ListBullet"/>
      </w:pPr>
      <w:r>
        <w:rPr>
          <w:b w:val="0"/>
          <w:i w:val="0"/>
        </w:rPr>
        <w:t>Réflexion :</w:t>
      </w:r>
      <w:r>
        <w:rPr>
          <w:b/>
          <w:i w:val="0"/>
        </w:rPr>
      </w:r>
    </w:p>
    <w:p>
      <w:r>
        <w:rPr>
          <w:b w:val="0"/>
          <w:i w:val="0"/>
        </w:rPr>
        <w:t xml:space="preserve">    1.  Que nous apprend la relation de Jésus avec le Père sur l'amour divin ? (C'est un amour parfait, d'approbation et d'affection.)</w:t>
      </w:r>
    </w:p>
    <w:p>
      <w:r>
        <w:rPr>
          <w:b w:val="0"/>
          <w:i w:val="0"/>
        </w:rPr>
        <w:t xml:space="preserve">    2.  Comment le fait de savoir que Dieu t'aime profondément change-t-il ta perspective sur le fait de le suivre ? (Cela donne sécurité, confiance et motivation pour obéir par amour, pas par peur.)</w:t>
      </w:r>
    </w:p>
    <w:p>
      <w:pPr>
        <w:pStyle w:val="ListBullet"/>
      </w:pPr>
      <w:r>
        <w:rPr>
          <w:b w:val="0"/>
          <w:i w:val="0"/>
        </w:rPr>
        <w:t>Citation d’un héros de la foi :</w:t>
      </w:r>
      <w:r>
        <w:rPr>
          <w:b/>
          <w:i w:val="0"/>
        </w:rPr>
        <w:t xml:space="preserve"> « Le plus grand besoin du monde est le besoin d'hommes qui se soumettent à Dieu. » - Oswald Chambers</w:t>
      </w:r>
      <w:r>
        <w:rPr>
          <w:b/>
          <w:i/>
        </w:rPr>
      </w:r>
    </w:p>
    <w:p>
      <w:pPr>
        <w:pStyle w:val="ListBullet"/>
      </w:pPr>
      <w:r>
        <w:rPr>
          <w:b w:val="0"/>
          <w:i w:val="0"/>
        </w:rPr>
        <w:t>Activité créative ou illustration collaborative :</w:t>
      </w:r>
      <w:r>
        <w:rPr>
          <w:b/>
          <w:i w:val="0"/>
        </w:rPr>
        <w:t xml:space="preserve"> Dessinez un cœur géant. À l'intérieur, écrivez les qualités de Dieu le Père (amour, sainteté, puissance, miséricorde). Autour du cœur, dessinez des silhouettes de personnes reconnaissantes et aimantes.</w:t>
      </w:r>
    </w:p>
    <w:p>
      <w:pPr>
        <w:pStyle w:val="ListBullet"/>
      </w:pPr>
      <w:r>
        <w:rPr>
          <w:b w:val="0"/>
          <w:i w:val="0"/>
        </w:rPr>
        <w:t>Défi pratique à mettre en œuvre :</w:t>
      </w:r>
      <w:r>
        <w:rPr>
          <w:b/>
          <w:i w:val="0"/>
        </w:rPr>
        <w:t xml:space="preserve"> Cette semaine, prends un moment chaque jour pour te parler intérieurement comme Dieu te parle : "Tu es mon enfant bien-aimé, en qui j'ai mis mon affection."</w:t>
      </w:r>
    </w:p>
    <w:p>
      <w:r>
        <w:rPr>
          <w:b w:val="0"/>
          <w:i w:val="0"/>
        </w:rPr>
        <w:t>---</w:t>
      </w:r>
    </w:p>
    <w:p>
      <w:pPr>
        <w:pStyle w:val="Heading4"/>
      </w:pPr>
      <w:r>
        <w:t>Fiche 3.2 : La Liberté de l'Adoption</w:t>
      </w:r>
    </w:p>
    <w:p>
      <w:pPr>
        <w:pStyle w:val="ListBullet"/>
      </w:pPr>
      <w:r>
        <w:rPr>
          <w:b w:val="0"/>
          <w:i w:val="0"/>
        </w:rPr>
        <w:t>Titre de la fiche :</w:t>
      </w:r>
      <w:r>
        <w:rPr>
          <w:b/>
          <w:i w:val="0"/>
        </w:rPr>
        <w:t xml:space="preserve"> Enfants Libres, Cœurs Libérés</w:t>
      </w:r>
    </w:p>
    <w:p>
      <w:pPr>
        <w:pStyle w:val="ListBullet"/>
      </w:pPr>
      <w:r>
        <w:rPr>
          <w:b w:val="0"/>
          <w:i w:val="0"/>
        </w:rPr>
        <w:t>Verset clé :</w:t>
      </w:r>
      <w:r>
        <w:rPr>
          <w:b/>
          <w:i w:val="0"/>
        </w:rPr>
        <w:t xml:space="preserve"> Galates 4.4-5 - « Mais, lorsque le moment fixé par Dieu est arrivé, il a envoyé son Fils, né d’une femme et placé par sa naissance sous le régime de la Loi, pour libérer ceux qui étaient soumis à ce régime. Il nous a ainsi permis d’être adoptés par Dieu comme ses fils et ses filles. »</w:t>
      </w:r>
      <w:r>
        <w:rPr>
          <w:b/>
          <w:i/>
        </w:rPr>
      </w:r>
    </w:p>
    <w:p>
      <w:pPr>
        <w:pStyle w:val="ListBullet"/>
      </w:pPr>
      <w:r>
        <w:rPr>
          <w:b w:val="0"/>
          <w:i w:val="0"/>
        </w:rPr>
        <w:t>Explication ou objectif :</w:t>
      </w:r>
      <w:r>
        <w:rPr>
          <w:b/>
          <w:i w:val="0"/>
        </w:rPr>
        <w:t xml:space="preserve"> Comprendre que l'adoption en tant qu'enfants de Dieu nous libère de la condamnation et nous donne une nouvelle identité.</w:t>
      </w:r>
    </w:p>
    <w:p>
      <w:pPr>
        <w:pStyle w:val="ListBullet"/>
      </w:pPr>
      <w:r>
        <w:rPr>
          <w:b w:val="0"/>
          <w:i w:val="0"/>
        </w:rPr>
        <w:t>Réflexion :</w:t>
      </w:r>
      <w:r>
        <w:rPr>
          <w:b/>
          <w:i w:val="0"/>
        </w:rPr>
      </w:r>
    </w:p>
    <w:p>
      <w:r>
        <w:rPr>
          <w:b w:val="0"/>
          <w:i w:val="0"/>
        </w:rPr>
        <w:t xml:space="preserve">    1.  Qu'est-ce que la "liberté" mentionnée ici ? (Liberté de la condamnation de la Loi, liberté de vivre selon l'Esprit, liberté d'approcher Dieu avec confiance.)</w:t>
      </w:r>
    </w:p>
    <w:p>
      <w:r>
        <w:rPr>
          <w:b w:val="0"/>
          <w:i w:val="0"/>
        </w:rPr>
        <w:t xml:space="preserve">    2.  Qu'est-ce que cette liberté implique concrètement dans ta façon de vivre et de suivre Jésus ? (Moins de peur, plus d'audace dans le témoignage, plus de joie, une relation plus authentique.)</w:t>
      </w:r>
    </w:p>
    <w:p>
      <w:pPr>
        <w:pStyle w:val="ListBullet"/>
      </w:pPr>
      <w:r>
        <w:rPr>
          <w:b w:val="0"/>
          <w:i w:val="0"/>
        </w:rPr>
        <w:t>Citation d’un héros de la foi :</w:t>
      </w:r>
      <w:r>
        <w:rPr>
          <w:b/>
          <w:i w:val="0"/>
        </w:rPr>
        <w:t xml:space="preserve"> « La liberté chrétienne n'est pas une liberté de faire ce que nous voulons, mais une liberté de faire ce que nous devrions vouloir. » - Charles Spurgeon</w:t>
      </w:r>
      <w:r>
        <w:rPr>
          <w:b/>
          <w:i/>
        </w:rPr>
      </w:r>
    </w:p>
    <w:p>
      <w:pPr>
        <w:pStyle w:val="ListBullet"/>
      </w:pPr>
      <w:r>
        <w:rPr>
          <w:b w:val="0"/>
          <w:i w:val="0"/>
        </w:rPr>
        <w:t>Activité créative ou illustration collaborative :</w:t>
      </w:r>
      <w:r>
        <w:rPr>
          <w:b/>
          <w:i w:val="0"/>
        </w:rPr>
        <w:t xml:space="preserve"> Dessinez des chaînes brisées ou des portes ouvertes. Écrivez dessus les peurs ou les contraintes dont nous sommes libérés par notre adoption en Christ.</w:t>
      </w:r>
    </w:p>
    <w:p>
      <w:pPr>
        <w:pStyle w:val="ListBullet"/>
      </w:pPr>
      <w:r>
        <w:rPr>
          <w:b w:val="0"/>
          <w:i w:val="0"/>
        </w:rPr>
        <w:t>Défi pratique à mettre en œuvre :</w:t>
      </w:r>
      <w:r>
        <w:rPr>
          <w:b/>
          <w:i w:val="0"/>
        </w:rPr>
        <w:t xml:space="preserve"> Identifie une peur ou une insécurité qui t'empêche de vivre pleinement ta liberté en Christ et prie pour que Dieu te libère complètement de cette entrave cette semaine.</w:t>
      </w:r>
    </w:p>
    <w:p>
      <w:r>
        <w:rPr>
          <w:b w:val="0"/>
          <w:i w:val="0"/>
        </w:rPr>
        <w:t>---</w:t>
      </w:r>
    </w:p>
    <w:p>
      <w:pPr>
        <w:pStyle w:val="Heading4"/>
      </w:pPr>
      <w:r>
        <w:t>Fiche 3.3 : Être Co-ouvriers avec Dieu</w:t>
      </w:r>
    </w:p>
    <w:p>
      <w:pPr>
        <w:pStyle w:val="ListBullet"/>
      </w:pPr>
      <w:r>
        <w:rPr>
          <w:b w:val="0"/>
          <w:i w:val="0"/>
        </w:rPr>
        <w:t>Titre de la fiche :</w:t>
      </w:r>
      <w:r>
        <w:rPr>
          <w:b/>
          <w:i w:val="0"/>
        </w:rPr>
        <w:t xml:space="preserve"> Un Travail d'Amour avec Notre Père</w:t>
      </w:r>
    </w:p>
    <w:p>
      <w:pPr>
        <w:pStyle w:val="ListBullet"/>
      </w:pPr>
      <w:r>
        <w:rPr>
          <w:b w:val="0"/>
          <w:i w:val="0"/>
        </w:rPr>
        <w:t>Verset clé :</w:t>
      </w:r>
      <w:r>
        <w:rPr>
          <w:b/>
          <w:i w:val="0"/>
        </w:rPr>
        <w:t xml:space="preserve"> 1 Corinthiens 3.8-9 - « Celui qui plante et celui qui arrose sont égaux, et chacun recevra sa propre récompense selon son propre travail. Car nous sommes ouvriers avec Dieu... »</w:t>
      </w:r>
      <w:r>
        <w:rPr>
          <w:b/>
          <w:i/>
        </w:rPr>
      </w:r>
    </w:p>
    <w:p>
      <w:pPr>
        <w:pStyle w:val="ListBullet"/>
      </w:pPr>
      <w:r>
        <w:rPr>
          <w:b w:val="0"/>
          <w:i w:val="0"/>
        </w:rPr>
        <w:t>Explication ou objectif :</w:t>
      </w:r>
      <w:r>
        <w:rPr>
          <w:b/>
          <w:i w:val="0"/>
        </w:rPr>
        <w:t xml:space="preserve"> Réaliser que notre service et nos efforts pour le Royaume de Dieu sont des œuvres accomplies en partenariat avec Dieu lui-même.</w:t>
      </w:r>
    </w:p>
    <w:p>
      <w:pPr>
        <w:pStyle w:val="ListBullet"/>
      </w:pPr>
      <w:r>
        <w:rPr>
          <w:b w:val="0"/>
          <w:i w:val="0"/>
        </w:rPr>
        <w:t>Réflexion :</w:t>
      </w:r>
      <w:r>
        <w:rPr>
          <w:b/>
          <w:i w:val="0"/>
        </w:rPr>
      </w:r>
    </w:p>
    <w:p>
      <w:r>
        <w:rPr>
          <w:b w:val="0"/>
          <w:i w:val="0"/>
        </w:rPr>
        <w:t xml:space="preserve">    1.  Que signifie pour toi d'être un "ouvrier avec Dieu" ? (Participer activement à son œuvre, avec son aide et sa direction.)</w:t>
      </w:r>
    </w:p>
    <w:p>
      <w:r>
        <w:rPr>
          <w:b w:val="0"/>
          <w:i w:val="0"/>
        </w:rPr>
        <w:t xml:space="preserve">    2.  Comment cette perspective de partenariat avec Dieu peut-elle motiver ton service et ton engagement ? (Elle donne du sens, de la valeur et de l'espérance à nos efforts.)</w:t>
      </w:r>
    </w:p>
    <w:p>
      <w:pPr>
        <w:pStyle w:val="ListBullet"/>
      </w:pPr>
      <w:r>
        <w:rPr>
          <w:b w:val="0"/>
          <w:i w:val="0"/>
        </w:rPr>
        <w:t>Citation d’un héros de la foi :</w:t>
      </w:r>
      <w:r>
        <w:rPr>
          <w:b/>
          <w:i w:val="0"/>
        </w:rPr>
        <w:t xml:space="preserve"> « Le travail le plus difficile que nous ayons à faire est de nous assurer que nous sommes en parfaite communion avec Dieu. » - Evan Roberts</w:t>
      </w:r>
      <w:r>
        <w:rPr>
          <w:b/>
          <w:i/>
        </w:rPr>
      </w:r>
    </w:p>
    <w:p>
      <w:pPr>
        <w:pStyle w:val="ListBullet"/>
      </w:pPr>
      <w:r>
        <w:rPr>
          <w:b w:val="0"/>
          <w:i w:val="0"/>
        </w:rPr>
        <w:t>Activité créative ou illustration collaborative :</w:t>
      </w:r>
      <w:r>
        <w:rPr>
          <w:b/>
          <w:i w:val="0"/>
        </w:rPr>
        <w:t xml:space="preserve"> Dessinez un grand chantier de construction. Sur les outils (marteau, truelle), écrivez des actions que vous pouvez faire pour Dieu (prier, servir, partager l'évangile). Dessinez Dieu Lui-même supervisant et participant au chantier.</w:t>
      </w:r>
    </w:p>
    <w:p>
      <w:pPr>
        <w:pStyle w:val="ListBullet"/>
      </w:pPr>
      <w:r>
        <w:rPr>
          <w:b w:val="0"/>
          <w:i w:val="0"/>
        </w:rPr>
        <w:t>Défi pratique à mettre en œuvre :</w:t>
      </w:r>
      <w:r>
        <w:rPr>
          <w:b/>
          <w:i w:val="0"/>
        </w:rPr>
        <w:t xml:space="preserve"> Identifie une tâche ou un projet dans lequel tu peux activement chercher à coopérer avec Dieu cette semaine, en lui demandant sa direction et sa force.</w:t>
      </w:r>
    </w:p>
    <w:p>
      <w:r>
        <w:rPr>
          <w:b w:val="0"/>
          <w:i w:val="0"/>
        </w:rPr>
        <w:t>---</w:t>
      </w:r>
    </w:p>
    <w:p>
      <w:pPr>
        <w:pStyle w:val="Heading4"/>
      </w:pPr>
      <w:r>
        <w:t>Fiche 3.4 : La Discipline de l'Amour Paternel</w:t>
      </w:r>
    </w:p>
    <w:p>
      <w:pPr>
        <w:pStyle w:val="ListBullet"/>
      </w:pPr>
      <w:r>
        <w:rPr>
          <w:b w:val="0"/>
          <w:i w:val="0"/>
        </w:rPr>
        <w:t>Titre de la fiche :</w:t>
      </w:r>
      <w:r>
        <w:rPr>
          <w:b/>
          <w:i w:val="0"/>
        </w:rPr>
        <w:t xml:space="preserve"> La Correction Qui Forge</w:t>
      </w:r>
    </w:p>
    <w:p>
      <w:pPr>
        <w:pStyle w:val="ListBullet"/>
      </w:pPr>
      <w:r>
        <w:rPr>
          <w:b w:val="0"/>
          <w:i w:val="0"/>
        </w:rPr>
        <w:t>Verset clé :</w:t>
      </w:r>
      <w:r>
        <w:rPr>
          <w:b/>
          <w:i w:val="0"/>
        </w:rPr>
        <w:t xml:space="preserve"> Hébreux 12.7-8 - « Endure l'épreuve comme une correction : c'est comme des fils que Dieu vous traite. Quel est le fils que son père ne corrige pas? Si vous êtes dispensés de la correction qui est le lot de tous les fils, alors vous êtes des enfants illégitimes, et non des fils... »</w:t>
      </w:r>
      <w:r>
        <w:rPr>
          <w:b/>
          <w:i/>
        </w:rPr>
      </w:r>
    </w:p>
    <w:p>
      <w:pPr>
        <w:pStyle w:val="ListBullet"/>
      </w:pPr>
      <w:r>
        <w:rPr>
          <w:b w:val="0"/>
          <w:i w:val="0"/>
        </w:rPr>
        <w:t>Explication ou objectif :</w:t>
      </w:r>
      <w:r>
        <w:rPr>
          <w:b/>
          <w:i w:val="0"/>
        </w:rPr>
        <w:t xml:space="preserve"> Comprendre que les épreuves et les corrections que nous vivons sont souvent des manifestations de l'amour de Dieu pour nous former.</w:t>
      </w:r>
    </w:p>
    <w:p>
      <w:pPr>
        <w:pStyle w:val="ListBullet"/>
      </w:pPr>
      <w:r>
        <w:rPr>
          <w:b w:val="0"/>
          <w:i w:val="0"/>
        </w:rPr>
        <w:t>Réflexion :</w:t>
      </w:r>
      <w:r>
        <w:rPr>
          <w:b/>
          <w:i w:val="0"/>
        </w:rPr>
      </w:r>
    </w:p>
    <w:p>
      <w:r>
        <w:rPr>
          <w:b w:val="0"/>
          <w:i w:val="0"/>
        </w:rPr>
        <w:t xml:space="preserve">    1.  Pourquoi est-il important que Dieu nous corrige, même si cela est douloureux ? (Pour nous conformer à sa sainteté, pour nous protéger du mal, pour nous faire grandir.)</w:t>
      </w:r>
    </w:p>
    <w:p>
      <w:r>
        <w:rPr>
          <w:b w:val="0"/>
          <w:i w:val="0"/>
        </w:rPr>
        <w:t xml:space="preserve">    2.  Comment pouvons-nous discerner si une épreuve est une correction paternelle plutôt qu'une simple difficulté ? (En priant, en cherchant la sagesse de la Parole et des conseillers spirituels, en examinant notre cœur.)</w:t>
      </w:r>
    </w:p>
    <w:p>
      <w:pPr>
        <w:pStyle w:val="ListBullet"/>
      </w:pPr>
      <w:r>
        <w:rPr>
          <w:b w:val="0"/>
          <w:i w:val="0"/>
        </w:rPr>
        <w:t>Citation d’un héros de la foi :</w:t>
      </w:r>
      <w:r>
        <w:rPr>
          <w:b/>
          <w:i w:val="0"/>
        </w:rPr>
        <w:t xml:space="preserve"> « Les épreuves ne sont pas des signes de la displeasure de Dieu, mais des instruments qu'il utilise pour nous perfectionner. » - George Müller</w:t>
      </w:r>
      <w:r>
        <w:rPr>
          <w:b/>
          <w:i/>
        </w:rPr>
      </w:r>
    </w:p>
    <w:p>
      <w:pPr>
        <w:pStyle w:val="ListBullet"/>
      </w:pPr>
      <w:r>
        <w:rPr>
          <w:b w:val="0"/>
          <w:i w:val="0"/>
        </w:rPr>
        <w:t>Activité créative ou illustration collaborative :</w:t>
      </w:r>
      <w:r>
        <w:rPr>
          <w:b/>
          <w:i w:val="0"/>
        </w:rPr>
        <w:t xml:space="preserve"> Dessinez un arbre qui a été taillé. Le jardinier (représentant Dieu) travaille avec soin. Écrivez sur les branches coupées les leçons apprises ou les forces développées grâce à la "taille".</w:t>
      </w:r>
    </w:p>
    <w:p>
      <w:pPr>
        <w:pStyle w:val="ListBullet"/>
      </w:pPr>
      <w:r>
        <w:rPr>
          <w:b w:val="0"/>
          <w:i w:val="0"/>
        </w:rPr>
        <w:t>Défi pratique à mettre en œuvre :</w:t>
      </w:r>
      <w:r>
        <w:rPr>
          <w:b/>
          <w:i w:val="0"/>
        </w:rPr>
        <w:t xml:space="preserve"> Lorsqu'une difficulté survient cette semaine, au lieu de la rejeter ou de te plaindre, demande à Dieu de te montrer ce qu'il veut t'apprendre à travers cette épreuve.</w:t>
      </w:r>
    </w:p>
    <w:p>
      <w:r>
        <w:rPr>
          <w:b w:val="0"/>
          <w:i w:val="0"/>
        </w:rPr>
        <w:t>---</w:t>
      </w:r>
    </w:p>
    <w:p>
      <w:pPr>
        <w:pStyle w:val="Heading4"/>
      </w:pPr>
      <w:r>
        <w:t>Fiche 3.5 : La Représentation de Son Amour</w:t>
      </w:r>
    </w:p>
    <w:p>
      <w:pPr>
        <w:pStyle w:val="ListBullet"/>
      </w:pPr>
      <w:r>
        <w:rPr>
          <w:b w:val="0"/>
          <w:i w:val="0"/>
        </w:rPr>
        <w:t>Titre de la fiche :</w:t>
      </w:r>
      <w:r>
        <w:rPr>
          <w:b/>
          <w:i w:val="0"/>
        </w:rPr>
        <w:t xml:space="preserve"> Refléter l'Amour du Père</w:t>
      </w:r>
    </w:p>
    <w:p>
      <w:pPr>
        <w:pStyle w:val="ListBullet"/>
      </w:pPr>
      <w:r>
        <w:rPr>
          <w:b w:val="0"/>
          <w:i w:val="0"/>
        </w:rPr>
        <w:t>Verset clé :</w:t>
      </w:r>
      <w:r>
        <w:rPr>
          <w:b/>
          <w:i w:val="0"/>
        </w:rPr>
        <w:t xml:space="preserve"> Matthieu 5.16 - « Que votre lumière luise ainsi devant les hommes, afin qu’ils voient vos bonnes œuvres, et qu’ils glorifient votre Père qui est dans les cieux. »</w:t>
      </w:r>
      <w:r>
        <w:rPr>
          <w:b/>
          <w:i/>
        </w:rPr>
      </w:r>
    </w:p>
    <w:p>
      <w:pPr>
        <w:pStyle w:val="ListBullet"/>
      </w:pPr>
      <w:r>
        <w:rPr>
          <w:b w:val="0"/>
          <w:i w:val="0"/>
        </w:rPr>
        <w:t>Explication ou objectif :</w:t>
      </w:r>
      <w:r>
        <w:rPr>
          <w:b/>
          <w:i w:val="0"/>
        </w:rPr>
        <w:t xml:space="preserve"> Réaliser que notre vie, en tant qu'enfants adoptifs, est destinée à manifester l'amour et la bonté de Dieu au monde.</w:t>
      </w:r>
    </w:p>
    <w:p>
      <w:pPr>
        <w:pStyle w:val="ListBullet"/>
      </w:pPr>
      <w:r>
        <w:rPr>
          <w:b w:val="0"/>
          <w:i w:val="0"/>
        </w:rPr>
        <w:t>Réflexion :</w:t>
      </w:r>
      <w:r>
        <w:rPr>
          <w:b/>
          <w:i w:val="0"/>
        </w:rPr>
      </w:r>
    </w:p>
    <w:p>
      <w:r>
        <w:rPr>
          <w:b w:val="0"/>
          <w:i w:val="0"/>
        </w:rPr>
        <w:t xml:space="preserve">    1.  Comment nos "bonnes œuvres" peuvent-elles glorifier Dieu ? (Quand elles découlent d'un cœur transformé par son amour et qu'elles sont faites pour sa gloire, pas pour notre propre gloire.)</w:t>
      </w:r>
    </w:p>
    <w:p>
      <w:r>
        <w:rPr>
          <w:b w:val="0"/>
          <w:i w:val="0"/>
        </w:rPr>
        <w:t xml:space="preserve">    2.  Qu'est-ce qui, dans ta vie, peut le plus clairement refléter l'amour du Père céleste aux yeux des autres ? (Ta patience, ton pardon, ta joie, ta générosité, ton honnêteté.)</w:t>
      </w:r>
    </w:p>
    <w:p>
      <w:pPr>
        <w:pStyle w:val="ListBullet"/>
      </w:pPr>
      <w:r>
        <w:rPr>
          <w:b w:val="0"/>
          <w:i w:val="0"/>
        </w:rPr>
        <w:t>Citation d’un héros de la foi :</w:t>
      </w:r>
      <w:r>
        <w:rPr>
          <w:b/>
          <w:i w:val="0"/>
        </w:rPr>
        <w:t xml:space="preserve"> « Le fruit de l'Esprit, c'est la bonté. Nous sommes appelés à aimer. » - D. L. Moody</w:t>
      </w:r>
      <w:r>
        <w:rPr>
          <w:b/>
          <w:i/>
        </w:rPr>
      </w:r>
    </w:p>
    <w:p>
      <w:pPr>
        <w:pStyle w:val="ListBullet"/>
      </w:pPr>
      <w:r>
        <w:rPr>
          <w:b w:val="0"/>
          <w:i w:val="0"/>
        </w:rPr>
        <w:t>Activité créative ou illustration collaborative :</w:t>
      </w:r>
      <w:r>
        <w:rPr>
          <w:b/>
          <w:i w:val="0"/>
        </w:rPr>
        <w:t xml:space="preserve"> Dessinez un miroir. Sur le miroir, écrivez les fruits de l'Esprit (amour, joie, paix, patience, bonté, etc.). Autour du miroir, dessinez des personnes qui regardent leur reflet et sont inspirées.</w:t>
      </w:r>
    </w:p>
    <w:p>
      <w:pPr>
        <w:pStyle w:val="ListBullet"/>
      </w:pPr>
      <w:r>
        <w:rPr>
          <w:b w:val="0"/>
          <w:i w:val="0"/>
        </w:rPr>
        <w:t>Défi pratique à mettre en œuvre :</w:t>
      </w:r>
      <w:r>
        <w:rPr>
          <w:b/>
          <w:i w:val="0"/>
        </w:rPr>
        <w:t xml:space="preserve"> Choisis une action concrète cette semaine (un acte de gentillesse, un mot d'encouragement) qui manifestera l'amour du Père céleste à quelqu'un.</w:t>
      </w:r>
    </w:p>
    <w:p>
      <w:r>
        <w:rPr>
          <w:b w:val="0"/>
          <w:i w:val="0"/>
        </w:rPr>
        <w:t>---</w:t>
      </w:r>
    </w:p>
    <w:p>
      <w:pPr>
        <w:pStyle w:val="Heading3"/>
      </w:pPr>
      <w:r>
        <w:t>Conclusion : La Marche Continue</w:t>
      </w:r>
    </w:p>
    <w:p>
      <w:r>
        <w:rPr>
          <w:b w:val="0"/>
          <w:i w:val="0"/>
        </w:rPr>
        <w:t>Nous avons exploré le chemin fascinant et parfois exigeant de suivre Jésus. Nous avons vu que cela commence par un appel, se poursuit à travers ses œuvres et ses lieux, et est marqué par la nécessité de surmonter les obstacles qui se dressent sur notre route. Enfin, nous avons découvert la joie profonde d'être ses fils et filles, une relation qui nous équipe et nous motive à marcher avec audace et amour.</w:t>
      </w:r>
    </w:p>
    <w:p>
      <w:r>
        <w:rPr>
          <w:b w:val="0"/>
          <w:i w:val="0"/>
        </w:rPr>
        <w:t>Marcher dans les traces de Jésus n'est pas un simple exercice d'imitation, mais une transformation intérieure qui se manifeste extérieurement. C'est un voyage d'amour, de foi et de confiance, où chaque pas, guidé par son Esprit, nous rapproche de lui et de la plénitude de vie qu'il offre.</w:t>
      </w:r>
    </w:p>
    <w:p>
      <w:r>
        <w:rPr>
          <w:b w:val="0"/>
          <w:i w:val="0"/>
        </w:rPr>
        <w:t>Prière finale :</w:t>
      </w:r>
      <w:r>
        <w:rPr>
          <w:b/>
          <w:i w:val="0"/>
        </w:rPr>
      </w:r>
    </w:p>
    <w:p>
      <w:r>
        <w:rPr>
          <w:b w:val="0"/>
          <w:i w:val="0"/>
        </w:rPr>
        <w:t>Père céleste, nous te remercions pour le don de ton Fils, Jésus, et pour son appel à le suivre. Merci de nous avoir adoptés comme tes enfants bien-aimés, nous donnant une identité et une liberté nouvelles. Aide-nous, par ton Esprit, à marcher fidèlement dans les traces de Jésus, à surmonter les obstacles, et à refléter ton amour au monde. Que notre vie soit une ode à ta grâce et à ta fidélité.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