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 Interactive</w:t>
      </w:r>
    </w:p>
    <w:p>
      <w:r>
        <w:rPr>
          <w:b w:val="0"/>
          <w:i w:val="0"/>
        </w:rPr>
        <w:t>date: 2018-08-12</w:t>
      </w:r>
    </w:p>
    <w:p>
      <w:r>
        <w:rPr>
          <w:b w:val="0"/>
          <w:i w:val="0"/>
        </w:rPr>
        <w:t>description: Explorez les richesses du Royaume de Dieu à travers cette étude biblique</w:t>
      </w:r>
    </w:p>
    <w:p>
      <w:r>
        <w:rPr>
          <w:b w:val="0"/>
          <w:i w:val="0"/>
        </w:rPr>
        <w:t xml:space="preserve">  interactive sur le trésor caché, conçue pour transformer le caractère et approfondir</w:t>
      </w:r>
    </w:p>
    <w:p>
      <w:r>
        <w:rPr>
          <w:b w:val="0"/>
          <w:i w:val="0"/>
        </w:rPr>
        <w:t xml:space="preserve">  la vie spirituelle.</w:t>
      </w:r>
    </w:p>
    <w:p>
      <w:r>
        <w:rPr>
          <w:b w:val="0"/>
          <w:i w:val="0"/>
        </w:rPr>
        <w:t>palmiers:</w:t>
      </w:r>
    </w:p>
    <w:p>
      <w:pPr>
        <w:pStyle w:val="ListBullet"/>
      </w:pPr>
      <w:r>
        <w:rPr>
          <w:b w:val="0"/>
          <w:i w:val="0"/>
        </w:rPr>
        <w:t>Royaume de Dieu</w:t>
      </w:r>
    </w:p>
    <w:p>
      <w:pPr>
        <w:pStyle w:val="ListBullet"/>
      </w:pPr>
      <w:r>
        <w:rPr>
          <w:b w:val="0"/>
          <w:i w:val="0"/>
        </w:rPr>
        <w:t>Croissance spirituelle</w:t>
      </w:r>
    </w:p>
    <w:p>
      <w:pPr>
        <w:pStyle w:val="ListBullet"/>
      </w:pPr>
      <w:r>
        <w:rPr>
          <w:b w:val="0"/>
          <w:i w:val="0"/>
        </w:rPr>
        <w:t>Persévérance</w:t>
      </w:r>
    </w:p>
    <w:p>
      <w:pPr>
        <w:pStyle w:val="ListBullet"/>
      </w:pPr>
      <w:r>
        <w:rPr>
          <w:b w:val="0"/>
          <w:i w:val="0"/>
        </w:rPr>
        <w:t>Vie chrétienne</w:t>
      </w:r>
    </w:p>
    <w:p>
      <w:pPr>
        <w:pStyle w:val="ListBullet"/>
      </w:pPr>
      <w:r>
        <w:rPr>
          <w:b w:val="0"/>
          <w:i w:val="0"/>
        </w:rPr>
        <w:t>Parole de Dieu</w:t>
      </w:r>
    </w:p>
    <w:p>
      <w:pPr>
        <w:pStyle w:val="ListBullet"/>
      </w:pPr>
      <w:r>
        <w:rPr>
          <w:b w:val="0"/>
          <w:i w:val="0"/>
        </w:rPr>
        <w:t>Identité en Christ</w:t>
      </w:r>
    </w:p>
    <w:p>
      <w:pPr>
        <w:pStyle w:val="ListBullet"/>
      </w:pPr>
      <w:r>
        <w:rPr>
          <w:b w:val="0"/>
          <w:i w:val="0"/>
        </w:rPr>
        <w:t>Foi</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Royaume de Dieu</w:t>
      </w:r>
    </w:p>
    <w:p>
      <w:pPr>
        <w:pStyle w:val="ListBullet"/>
      </w:pPr>
      <w:r>
        <w:rPr>
          <w:b w:val="0"/>
          <w:i w:val="0"/>
        </w:rPr>
        <w:t>Matthieu 13:44</w:t>
      </w:r>
    </w:p>
    <w:p>
      <w:pPr>
        <w:pStyle w:val="ListBullet"/>
      </w:pPr>
      <w:r>
        <w:rPr>
          <w:b w:val="0"/>
          <w:i w:val="0"/>
        </w:rPr>
        <w:t>Croissance spirituelle</w:t>
      </w:r>
    </w:p>
    <w:p>
      <w:pPr>
        <w:pStyle w:val="ListBullet"/>
      </w:pPr>
      <w:r>
        <w:rPr>
          <w:b w:val="0"/>
          <w:i w:val="0"/>
        </w:rPr>
        <w:t>Vie chrétienne</w:t>
      </w:r>
    </w:p>
    <w:p>
      <w:pPr>
        <w:pStyle w:val="ListBullet"/>
      </w:pPr>
      <w:r>
        <w:rPr>
          <w:b w:val="0"/>
          <w:i w:val="0"/>
        </w:rPr>
        <w:t>Trésor biblique</w:t>
      </w:r>
    </w:p>
    <w:p>
      <w:r>
        <w:rPr>
          <w:b w:val="0"/>
          <w:i w:val="0"/>
        </w:rPr>
        <w:t>title: 'La Grande Chasse au Trésor du Royaume : Découvrir la Richesse de Dieu'</w:t>
      </w:r>
    </w:p>
    <w:p>
      <w:r>
        <w:rPr>
          <w:b w:val="0"/>
          <w:i w:val="0"/>
        </w:rPr>
        <w:t>---</w:t>
      </w:r>
    </w:p>
    <w:p>
      <w:pPr>
        <w:pStyle w:val="Heading1"/>
      </w:pPr>
      <w:r>
        <w:t>La Grande Chasse au Trésor du Royaume : Découvrir la Richesse de Dieu</w:t>
      </w:r>
    </w:p>
    <w:p>
      <w:r>
        <w:rPr>
          <w:b w:val="0"/>
          <w:i w:val="0"/>
        </w:rPr>
        <w:t>« Le Royaume des cieux est semblable à un trésor qui était caché dans un champ et qu'un homme a découvert : il le cache à nouveau et, dans sa joie, il s'en va, met en vente tout ce qu'il a et il achète ce champ. » (Matthieu 13 : 44)</w:t>
      </w:r>
      <w:r>
        <w:rPr>
          <w:b w:val="0"/>
          <w:i/>
        </w:rPr>
      </w:r>
    </w:p>
    <w:p>
      <w:r>
        <w:rPr>
          <w:b w:val="0"/>
          <w:i w:val="0"/>
        </w:rPr>
        <w:t>Le Royaume de Dieu n'est pas une idée abstraite, c'est un trésor concret caché dans le champ de notre monde. Jésus a tout donné — Sa propre vie — pour acheter ce champ. Aujourd'hui, Il nous invite à ne pas passer à côté des véritables richesses : les cœurs transformés, les promesses divines et la présence du Saint-Esprit. Partons ensemble à l'aventure pour découvrir ce qui a vraiment de la valeur !</w:t>
      </w:r>
    </w:p>
    <w:p>
      <w:pPr>
        <w:pStyle w:val="Heading3"/>
      </w:pPr>
      <w:r>
        <w:t>Prière d'ouverture</w:t>
      </w:r>
    </w:p>
    <w:p>
      <w:r>
        <w:rPr>
          <w:b w:val="0"/>
          <w:i w:val="0"/>
        </w:rPr>
        <w:t>Seigneur Jésus, merci parce que Tu as vu en nous un trésor si précieux que Tu as tout donné pour nous racheter. Ouvre nos yeux aujourd'hui pour que nous puissions voir les merveilles de Ton Royaume. Aide-nous à courir avec persévérance et à transformer nos cœurs pour qu'ils deviennent des écrins pour Ta gloire. Amen.</w:t>
      </w:r>
    </w:p>
    <w:p>
      <w:pPr>
        <w:pStyle w:val="Heading3"/>
      </w:pPr>
      <w:r>
        <w:t>Brise-glace : "Le Trésor Invisible"</w:t>
      </w:r>
    </w:p>
    <w:p>
      <w:r>
        <w:rPr>
          <w:b w:val="0"/>
          <w:i w:val="0"/>
        </w:rPr>
        <w:t>Tous les participants s'asseyent en cercle. L'animateur tient ses mains comme s'il portait un petit objet précieux et invisible. Il le passe à son voisin en disant : « Dans ce trésor du Royaume, j'ai trouvé... (ex: la paix) ». Le voisin "reçoit" l'objet, ajoute une caractéristique (ex: « ...et elle brille dans le noir ») et passe le trésor au suivant qui ajoute une nouvelle qualité. Le but est de voir à quel point le trésor imaginaire devient grand et merveilleux grâce à l'imagination de tous !</w:t>
      </w:r>
    </w:p>
    <w:p>
      <w:r>
        <w:rPr>
          <w:b w:val="0"/>
          <w:i w:val="0"/>
        </w:rPr>
        <w:t>---</w:t>
      </w:r>
    </w:p>
    <w:p>
      <w:pPr>
        <w:pStyle w:val="Heading2"/>
      </w:pPr>
      <w:r>
        <w:t>Présentation du thème</w:t>
      </w:r>
    </w:p>
    <w:p>
      <w:r>
        <w:rPr>
          <w:b w:val="0"/>
          <w:i w:val="0"/>
        </w:rPr>
        <w:t>Chercher le Royaume, c'est un peu comme une expédition. Il nous faut une carte</w:t>
      </w:r>
      <w:r>
        <w:rPr>
          <w:b/>
          <w:i w:val="0"/>
        </w:rPr>
        <w:t xml:space="preserve"> (la Parole de Dieu), savoir reconnaître la nature du trésor</w:t>
      </w:r>
      <w:r>
        <w:rPr>
          <w:b w:val="0"/>
          <w:i w:val="0"/>
        </w:rPr>
        <w:t xml:space="preserve"> (ce qui est éternel par rapport à ce qui est éphémère) et posséder le caractère d'un vrai chercheur</w:t>
      </w:r>
      <w:r>
        <w:rPr>
          <w:b/>
          <w:i w:val="0"/>
        </w:rPr>
        <w:t xml:space="preserve"> (persévérance, intégrité, foi). Nous allons explorer comment mettre le Royaume en priorité dans nos vies quotidiennes.</w:t>
      </w:r>
    </w:p>
    <w:p>
      <w:r>
        <w:rPr>
          <w:b w:val="0"/>
          <w:i w:val="0"/>
        </w:rPr>
        <w:t>---</w:t>
      </w:r>
    </w:p>
    <w:p>
      <w:pPr>
        <w:pStyle w:val="Heading2"/>
      </w:pPr>
      <w:r>
        <w:t>Groupe 1 : La Carte et les Richesses du Royaume</w:t>
      </w:r>
    </w:p>
    <w:p>
      <w:r>
        <w:rPr>
          <w:b w:val="0"/>
          <w:i w:val="0"/>
        </w:rPr>
        <w:t>Ce groupe explore comment trouver le trésor et identifier ce qui compose la véritable fortune du chrétien.</w:t>
      </w:r>
      <w:r>
        <w:rPr>
          <w:b w:val="0"/>
          <w:i/>
        </w:rPr>
      </w:r>
    </w:p>
    <w:p>
      <w:pPr>
        <w:pStyle w:val="Heading3"/>
      </w:pPr>
      <w:r>
        <w:t>Fiche 1.1 : La Boussole de la Priorité</w:t>
      </w:r>
    </w:p>
    <w:p>
      <w:pPr>
        <w:pStyle w:val="ListBullet"/>
      </w:pPr>
      <w:r>
        <w:rPr>
          <w:b w:val="0"/>
          <w:i w:val="0"/>
        </w:rPr>
        <w:t>Verset clé :</w:t>
      </w:r>
      <w:r>
        <w:rPr>
          <w:b/>
          <w:i w:val="0"/>
        </w:rPr>
        <w:t xml:space="preserve"> « Cherchez premièrement le royaume et la justice de Dieu ; et toutes ces choses vous seront données par-dessus. » (Matthieu 6 : 33)</w:t>
      </w:r>
    </w:p>
    <w:p>
      <w:pPr>
        <w:pStyle w:val="ListBullet"/>
      </w:pPr>
      <w:r>
        <w:rPr>
          <w:b w:val="0"/>
          <w:i w:val="0"/>
        </w:rPr>
        <w:t>Explication :</w:t>
      </w:r>
      <w:r>
        <w:rPr>
          <w:b/>
          <w:i w:val="0"/>
        </w:rPr>
        <w:t xml:space="preserve"> La carte du Royaume commence par une orientation du cœur : mettre Dieu en premier libère de l'anxiété.</w:t>
      </w:r>
    </w:p>
    <w:p>
      <w:pPr>
        <w:pStyle w:val="ListBullet"/>
      </w:pPr>
      <w:r>
        <w:rPr>
          <w:b w:val="0"/>
          <w:i w:val="0"/>
        </w:rPr>
        <w:t>Réflexion :</w:t>
      </w:r>
      <w:r>
        <w:rPr>
          <w:b/>
          <w:i w:val="0"/>
        </w:rPr>
      </w:r>
    </w:p>
    <w:p>
      <w:r>
        <w:rPr>
          <w:b w:val="0"/>
          <w:i w:val="0"/>
        </w:rPr>
        <w:t xml:space="preserve">    1. Qu'est-ce qui peut prendre la place de Dieu dans notre "emploi du temps" quotidien ? Réponse suggérée : Les écrans, les soucis financiers, les loisirs excessifs ou le travail.</w:t>
      </w:r>
      <w:r>
        <w:rPr>
          <w:b w:val="0"/>
          <w:i/>
        </w:rPr>
      </w:r>
    </w:p>
    <w:p>
      <w:r>
        <w:rPr>
          <w:b w:val="0"/>
          <w:i w:val="0"/>
        </w:rPr>
        <w:t xml:space="preserve">    2. Comment "chercher le Royaume" concrètement demain matin ? Réponse suggérée : Commencer par une prière de reconnaissance et lire un court verset avant toute autre activité.</w:t>
      </w:r>
      <w:r>
        <w:rPr>
          <w:b w:val="0"/>
          <w:i/>
        </w:rPr>
      </w:r>
    </w:p>
    <w:p>
      <w:pPr>
        <w:pStyle w:val="ListBullet"/>
      </w:pPr>
      <w:r>
        <w:rPr>
          <w:b w:val="0"/>
          <w:i w:val="0"/>
        </w:rPr>
        <w:t>Citation :</w:t>
      </w:r>
      <w:r>
        <w:rPr>
          <w:b/>
          <w:i w:val="0"/>
        </w:rPr>
        <w:t xml:space="preserve"> « Dieu n'utilise pas des gens qui ont des capacités particulières, mais des gens qui se rendent disponibles. » — Hudson Taylor</w:t>
      </w:r>
      <w:r>
        <w:rPr>
          <w:b/>
          <w:i/>
        </w:rPr>
      </w:r>
    </w:p>
    <w:p>
      <w:pPr>
        <w:pStyle w:val="ListBullet"/>
      </w:pPr>
      <w:r>
        <w:rPr>
          <w:b w:val="0"/>
          <w:i w:val="0"/>
        </w:rPr>
        <w:t>Activité créative :</w:t>
      </w:r>
      <w:r>
        <w:rPr>
          <w:b/>
          <w:i w:val="0"/>
        </w:rPr>
        <w:t xml:space="preserve"> Dessinez une boussole géante sur une feuille. Au centre, écrivez "Jésus". Sur les points cardinaux, écrivez les activités de votre semaine (école, sport, repos, église) pour montrer qu'Il est au milieu de tout.</w:t>
      </w:r>
    </w:p>
    <w:p>
      <w:pPr>
        <w:pStyle w:val="ListBullet"/>
      </w:pPr>
      <w:r>
        <w:rPr>
          <w:b w:val="0"/>
          <w:i w:val="0"/>
        </w:rPr>
        <w:t>Défi pratique :</w:t>
      </w:r>
      <w:r>
        <w:rPr>
          <w:b/>
          <w:i w:val="0"/>
        </w:rPr>
        <w:t xml:space="preserve"> Cette semaine, avant d'ouvrir votre téléphone ou d'allumer la télé, dites : "Seigneur, Tu es ma priorité aujourd'hui".</w:t>
      </w:r>
    </w:p>
    <w:p>
      <w:r>
        <w:rPr>
          <w:b w:val="0"/>
          <w:i w:val="0"/>
        </w:rPr>
        <w:t>---</w:t>
      </w:r>
    </w:p>
    <w:p>
      <w:pPr>
        <w:pStyle w:val="Heading3"/>
      </w:pPr>
      <w:r>
        <w:t>Fiche 1.2 : Le Trésor est au Milieu de Vous</w:t>
      </w:r>
    </w:p>
    <w:p>
      <w:pPr>
        <w:pStyle w:val="ListBullet"/>
      </w:pPr>
      <w:r>
        <w:rPr>
          <w:b w:val="0"/>
          <w:i w:val="0"/>
        </w:rPr>
        <w:t>Verset clé :</w:t>
      </w:r>
      <w:r>
        <w:rPr>
          <w:b/>
          <w:i w:val="0"/>
        </w:rPr>
        <w:t xml:space="preserve"> « Car voici, le royaume de Dieu est au milieu de vous. » (Luc 17 : 21)</w:t>
      </w:r>
    </w:p>
    <w:p>
      <w:pPr>
        <w:pStyle w:val="ListBullet"/>
      </w:pPr>
      <w:r>
        <w:rPr>
          <w:b w:val="0"/>
          <w:i w:val="0"/>
        </w:rPr>
        <w:t>Explication :</w:t>
      </w:r>
      <w:r>
        <w:rPr>
          <w:b/>
          <w:i w:val="0"/>
        </w:rPr>
        <w:t xml:space="preserve"> Le trésor n'est pas forcément au bout du monde, il est dans nos relations, nos témoignages et nos cœurs habités par l'Esprit.</w:t>
      </w:r>
    </w:p>
    <w:p>
      <w:pPr>
        <w:pStyle w:val="ListBullet"/>
      </w:pPr>
      <w:r>
        <w:rPr>
          <w:b w:val="0"/>
          <w:i w:val="0"/>
        </w:rPr>
        <w:t>Réflexion :</w:t>
      </w:r>
      <w:r>
        <w:rPr>
          <w:b/>
          <w:i w:val="0"/>
        </w:rPr>
      </w:r>
    </w:p>
    <w:p>
      <w:r>
        <w:rPr>
          <w:b w:val="0"/>
          <w:i w:val="0"/>
        </w:rPr>
        <w:t xml:space="preserve">    1. Où pouvons-nous voir le Royaume de Dieu dans notre ville ou notre quartier ? Réponse suggérée : Là où il y a de l'entraide, de la prière, de la joie partagée et du pardon.</w:t>
      </w:r>
      <w:r>
        <w:rPr>
          <w:b w:val="0"/>
          <w:i/>
        </w:rPr>
      </w:r>
    </w:p>
    <w:p>
      <w:r>
        <w:rPr>
          <w:b w:val="0"/>
          <w:i w:val="0"/>
        </w:rPr>
        <w:t xml:space="preserve">    2. Pourquoi le trésor est-il parfois "caché" ? Réponse suggérée : Parce qu'il demande des yeux spirituels pour voir la valeur d'un acte de bonté ou d'une parole de foi.</w:t>
      </w:r>
      <w:r>
        <w:rPr>
          <w:b w:val="0"/>
          <w:i/>
        </w:rPr>
      </w:r>
    </w:p>
    <w:p>
      <w:pPr>
        <w:pStyle w:val="ListBullet"/>
      </w:pPr>
      <w:r>
        <w:rPr>
          <w:b w:val="0"/>
          <w:i w:val="0"/>
        </w:rPr>
        <w:t>Citation :</w:t>
      </w:r>
      <w:r>
        <w:rPr>
          <w:b/>
          <w:i w:val="0"/>
        </w:rPr>
        <w:t xml:space="preserve"> « Il n'y a pas de trou si profond que la grâce de Dieu ne soit encore plus profonde. » — Corrie ten Boom</w:t>
      </w:r>
      <w:r>
        <w:rPr>
          <w:b/>
          <w:i/>
        </w:rPr>
      </w:r>
    </w:p>
    <w:p>
      <w:pPr>
        <w:pStyle w:val="ListBullet"/>
      </w:pPr>
      <w:r>
        <w:rPr>
          <w:b w:val="0"/>
          <w:i w:val="0"/>
        </w:rPr>
        <w:t>Activité créative :</w:t>
      </w:r>
      <w:r>
        <w:rPr>
          <w:b/>
          <w:i w:val="0"/>
        </w:rPr>
        <w:t xml:space="preserve"> "Le miroir du Royaume" : Regardez votre voisin et dites-lui une qualité divine que vous voyez en lui (ex: "Je vois le trésor de la patience en toi").</w:t>
      </w:r>
    </w:p>
    <w:p>
      <w:pPr>
        <w:pStyle w:val="ListBullet"/>
      </w:pPr>
      <w:r>
        <w:rPr>
          <w:b w:val="0"/>
          <w:i w:val="0"/>
        </w:rPr>
        <w:t>Défi pratique :</w:t>
      </w:r>
      <w:r>
        <w:rPr>
          <w:b/>
          <w:i w:val="0"/>
        </w:rPr>
        <w:t xml:space="preserve"> Identifiez une personne "invisible" ou isolée cette semaine et offrez-lui un sourire ou une petite attention comme si elle était un trésor.</w:t>
      </w:r>
    </w:p>
    <w:p>
      <w:r>
        <w:rPr>
          <w:b w:val="0"/>
          <w:i w:val="0"/>
        </w:rPr>
        <w:t>---</w:t>
      </w:r>
    </w:p>
    <w:p>
      <w:pPr>
        <w:pStyle w:val="Heading3"/>
      </w:pPr>
      <w:r>
        <w:t>Fiche 1.3 : L'Or de la Foi éprouvée</w:t>
      </w:r>
    </w:p>
    <w:p>
      <w:pPr>
        <w:pStyle w:val="ListBullet"/>
      </w:pPr>
      <w:r>
        <w:rPr>
          <w:b w:val="0"/>
          <w:i w:val="0"/>
        </w:rPr>
        <w:t>Verset clé :</w:t>
      </w:r>
      <w:r>
        <w:rPr>
          <w:b/>
          <w:i w:val="0"/>
        </w:rPr>
        <w:t xml:space="preserve"> « L'épreuve de votre foi, plus précieuse que l'or périssable... » (1 Pierre 1 : 7)</w:t>
      </w:r>
    </w:p>
    <w:p>
      <w:pPr>
        <w:pStyle w:val="ListBullet"/>
      </w:pPr>
      <w:r>
        <w:rPr>
          <w:b w:val="0"/>
          <w:i w:val="0"/>
        </w:rPr>
        <w:t>Explication :</w:t>
      </w:r>
      <w:r>
        <w:rPr>
          <w:b/>
          <w:i w:val="0"/>
        </w:rPr>
        <w:t xml:space="preserve"> Nos difficultés ne sont pas des pertes, mais des processus qui purifient notre foi pour la rendre plus brillante.</w:t>
      </w:r>
    </w:p>
    <w:p>
      <w:pPr>
        <w:pStyle w:val="ListBullet"/>
      </w:pPr>
      <w:r>
        <w:rPr>
          <w:b w:val="0"/>
          <w:i w:val="0"/>
        </w:rPr>
        <w:t>Réflexion :</w:t>
      </w:r>
      <w:r>
        <w:rPr>
          <w:b/>
          <w:i w:val="0"/>
        </w:rPr>
      </w:r>
    </w:p>
    <w:p>
      <w:r>
        <w:rPr>
          <w:b w:val="0"/>
          <w:i w:val="0"/>
        </w:rPr>
        <w:t xml:space="preserve">    1. Comment une épreuve peut-elle devenir un trésor ? Réponse suggérée : Elle produit la patience, la force de caractère et une confiance plus profonde en Dieu.</w:t>
      </w:r>
      <w:r>
        <w:rPr>
          <w:b w:val="0"/>
          <w:i/>
        </w:rPr>
      </w:r>
    </w:p>
    <w:p>
      <w:r>
        <w:rPr>
          <w:b w:val="0"/>
          <w:i w:val="0"/>
        </w:rPr>
        <w:t xml:space="preserve">    2. Quelle différence y a-t-il entre l'or de la banque et l'or de la foi ? Réponse suggérée : L'or physique reste sur terre, la foi nous suit jusque dans l'éternité.</w:t>
      </w:r>
      <w:r>
        <w:rPr>
          <w:b w:val="0"/>
          <w:i/>
        </w:rPr>
      </w:r>
    </w:p>
    <w:p>
      <w:pPr>
        <w:pStyle w:val="ListBullet"/>
      </w:pPr>
      <w:r>
        <w:rPr>
          <w:b w:val="0"/>
          <w:i w:val="0"/>
        </w:rPr>
        <w:t>Citation :</w:t>
      </w:r>
      <w:r>
        <w:rPr>
          <w:b/>
          <w:i w:val="0"/>
        </w:rPr>
        <w:t xml:space="preserve"> « La foi ne regarde pas les difficultés, elle regarde le Dieu pour qui rien n'est impossible. » — Smith Wigglesworth</w:t>
      </w:r>
      <w:r>
        <w:rPr>
          <w:b/>
          <w:i/>
        </w:rPr>
      </w:r>
    </w:p>
    <w:p>
      <w:pPr>
        <w:pStyle w:val="ListBullet"/>
      </w:pPr>
      <w:r>
        <w:rPr>
          <w:b w:val="0"/>
          <w:i w:val="0"/>
        </w:rPr>
        <w:t>Activité créative :</w:t>
      </w:r>
      <w:r>
        <w:rPr>
          <w:b/>
          <w:i w:val="0"/>
        </w:rPr>
        <w:t xml:space="preserve"> Prenez une pierre ordinaire. Imaginez qu'elle passe par le feu pour devenir un diamant. Écrivez dessus une difficulté actuelle que vous transformez en prière.</w:t>
      </w:r>
    </w:p>
    <w:p>
      <w:pPr>
        <w:pStyle w:val="ListBullet"/>
      </w:pPr>
      <w:r>
        <w:rPr>
          <w:b w:val="0"/>
          <w:i w:val="0"/>
        </w:rPr>
        <w:t>Défi pratique :</w:t>
      </w:r>
      <w:r>
        <w:rPr>
          <w:b/>
          <w:i w:val="0"/>
        </w:rPr>
        <w:t xml:space="preserve"> Remerciez Dieu pour une situation difficile en Lui demandant : "Quel trésor de caractère veux-Tu former en moi à travers cela ?"</w:t>
      </w:r>
    </w:p>
    <w:p>
      <w:r>
        <w:rPr>
          <w:b w:val="0"/>
          <w:i w:val="0"/>
        </w:rPr>
        <w:t>---</w:t>
      </w:r>
    </w:p>
    <w:p>
      <w:pPr>
        <w:pStyle w:val="Heading3"/>
      </w:pPr>
      <w:r>
        <w:t>Fiche 1.4 : Des Vases de Terre précieux</w:t>
      </w:r>
    </w:p>
    <w:p>
      <w:pPr>
        <w:pStyle w:val="ListBullet"/>
      </w:pPr>
      <w:r>
        <w:rPr>
          <w:b w:val="0"/>
          <w:i w:val="0"/>
        </w:rPr>
        <w:t>Verset clé :</w:t>
      </w:r>
      <w:r>
        <w:rPr>
          <w:b/>
          <w:i w:val="0"/>
        </w:rPr>
        <w:t xml:space="preserve"> « Nous portons ce trésor dans des vases de terre, afin que cette grande puissance soit attribuée à Dieu. » (2 Corinthiens 4 : 7)</w:t>
      </w:r>
    </w:p>
    <w:p>
      <w:pPr>
        <w:pStyle w:val="ListBullet"/>
      </w:pPr>
      <w:r>
        <w:rPr>
          <w:b w:val="0"/>
          <w:i w:val="0"/>
        </w:rPr>
        <w:t>Explication :</w:t>
      </w:r>
      <w:r>
        <w:rPr>
          <w:b/>
          <w:i w:val="0"/>
        </w:rPr>
        <w:t xml:space="preserve"> Nous sommes fragiles comme de l'argile, mais nous contenons la présence glorieuse du Saint-Esprit.</w:t>
      </w:r>
    </w:p>
    <w:p>
      <w:pPr>
        <w:pStyle w:val="ListBullet"/>
      </w:pPr>
      <w:r>
        <w:rPr>
          <w:b w:val="0"/>
          <w:i w:val="0"/>
        </w:rPr>
        <w:t>Réflexion :</w:t>
      </w:r>
      <w:r>
        <w:rPr>
          <w:b/>
          <w:i w:val="0"/>
        </w:rPr>
      </w:r>
    </w:p>
    <w:p>
      <w:r>
        <w:rPr>
          <w:b w:val="0"/>
          <w:i w:val="0"/>
        </w:rPr>
        <w:t xml:space="preserve">    1. Que signifie être un "vase de terre" ? Réponse suggérée : Reconnaître nos faiblesses, nos limites humaines et notre besoin constant de Dieu.</w:t>
      </w:r>
      <w:r>
        <w:rPr>
          <w:b w:val="0"/>
          <w:i/>
        </w:rPr>
      </w:r>
    </w:p>
    <w:p>
      <w:r>
        <w:rPr>
          <w:b w:val="0"/>
          <w:i w:val="0"/>
        </w:rPr>
        <w:t xml:space="preserve">    2. Pourquoi Dieu met-il Son trésor dans des gens imparfaits ? Réponse suggérée : Pour que tout le monde voie que c'est Sa puissance qui agit, et non nos propres mérites.</w:t>
      </w:r>
      <w:r>
        <w:rPr>
          <w:b w:val="0"/>
          <w:i/>
        </w:rPr>
      </w:r>
    </w:p>
    <w:p>
      <w:pPr>
        <w:pStyle w:val="ListBullet"/>
      </w:pPr>
      <w:r>
        <w:rPr>
          <w:b w:val="0"/>
          <w:i w:val="0"/>
        </w:rPr>
        <w:t>Citation :</w:t>
      </w:r>
      <w:r>
        <w:rPr>
          <w:b/>
          <w:i w:val="0"/>
        </w:rPr>
        <w:t xml:space="preserve"> « Dieu a choisi ce qui est faible dans le monde pour confondre les forts. » — Amy Carmichael</w:t>
      </w:r>
      <w:r>
        <w:rPr>
          <w:b/>
          <w:i/>
        </w:rPr>
      </w:r>
    </w:p>
    <w:p>
      <w:pPr>
        <w:pStyle w:val="ListBullet"/>
      </w:pPr>
      <w:r>
        <w:rPr>
          <w:b w:val="0"/>
          <w:i w:val="0"/>
        </w:rPr>
        <w:t>Activité créative :</w:t>
      </w:r>
      <w:r>
        <w:rPr>
          <w:b/>
          <w:i w:val="0"/>
        </w:rPr>
        <w:t xml:space="preserve"> Mimez une personne très fragile portant un objet extrêmement lourd et précieux. Discutez de l'importance de faire attention au contenu (l'Esprit) plutôt qu'au contenant.</w:t>
      </w:r>
    </w:p>
    <w:p>
      <w:pPr>
        <w:pStyle w:val="ListBullet"/>
      </w:pPr>
      <w:r>
        <w:rPr>
          <w:b w:val="0"/>
          <w:i w:val="0"/>
        </w:rPr>
        <w:t>Défi pratique :</w:t>
      </w:r>
      <w:r>
        <w:rPr>
          <w:b/>
          <w:i w:val="0"/>
        </w:rPr>
        <w:t xml:space="preserve"> Partagez une de vos faiblesses avec un ami chrétien et priez ensemble pour que la puissance de Dieu y brille.</w:t>
      </w:r>
    </w:p>
    <w:p>
      <w:r>
        <w:rPr>
          <w:b w:val="0"/>
          <w:i w:val="0"/>
        </w:rPr>
        <w:t>---</w:t>
      </w:r>
    </w:p>
    <w:p>
      <w:pPr>
        <w:pStyle w:val="Heading3"/>
      </w:pPr>
      <w:r>
        <w:t>Fiche 1.5 : La Cassette aux Promesses</w:t>
      </w:r>
    </w:p>
    <w:p>
      <w:pPr>
        <w:pStyle w:val="ListBullet"/>
      </w:pPr>
      <w:r>
        <w:rPr>
          <w:b w:val="0"/>
          <w:i w:val="0"/>
        </w:rPr>
        <w:t>Verset clé :</w:t>
      </w:r>
      <w:r>
        <w:rPr>
          <w:b/>
          <w:i w:val="0"/>
        </w:rPr>
        <w:t xml:space="preserve"> « Mieux vaut pour moi la loi de ta bouche que mille objets d'or et d'argent. » (Psaume 119 : 72)</w:t>
      </w:r>
    </w:p>
    <w:p>
      <w:pPr>
        <w:pStyle w:val="ListBullet"/>
      </w:pPr>
      <w:r>
        <w:rPr>
          <w:b w:val="0"/>
          <w:i w:val="0"/>
        </w:rPr>
        <w:t>Explication :</w:t>
      </w:r>
      <w:r>
        <w:rPr>
          <w:b/>
          <w:i w:val="0"/>
        </w:rPr>
        <w:t xml:space="preserve"> Les paroles de Dieu sont les diamants du Royaume qui ne perdent jamais leur valeur.</w:t>
      </w:r>
    </w:p>
    <w:p>
      <w:pPr>
        <w:pStyle w:val="ListBullet"/>
      </w:pPr>
      <w:r>
        <w:rPr>
          <w:b w:val="0"/>
          <w:i w:val="0"/>
        </w:rPr>
        <w:t>Réflexion :</w:t>
      </w:r>
      <w:r>
        <w:rPr>
          <w:b/>
          <w:i w:val="0"/>
        </w:rPr>
      </w:r>
    </w:p>
    <w:p>
      <w:r>
        <w:rPr>
          <w:b w:val="0"/>
          <w:i w:val="0"/>
        </w:rPr>
        <w:t xml:space="preserve">    1. Quelle promesse biblique a été un trésor pour toi récemment ? Réponse suggérée : "Je suis avec vous tous les jours", "Ne crains rien", "Je pourvoirai", etc.</w:t>
      </w:r>
      <w:r>
        <w:rPr>
          <w:b w:val="0"/>
          <w:i/>
        </w:rPr>
      </w:r>
    </w:p>
    <w:p>
      <w:r>
        <w:rPr>
          <w:b w:val="0"/>
          <w:i w:val="0"/>
        </w:rPr>
        <w:t xml:space="preserve">    2. Comment "amasser des trésors dans le ciel" ? Réponse suggérée : En investissant dans la Parole, dans le service des autres et dans notre relation avec Jésus.</w:t>
      </w:r>
      <w:r>
        <w:rPr>
          <w:b w:val="0"/>
          <w:i/>
        </w:rPr>
      </w:r>
    </w:p>
    <w:p>
      <w:pPr>
        <w:pStyle w:val="ListBullet"/>
      </w:pPr>
      <w:r>
        <w:rPr>
          <w:b w:val="0"/>
          <w:i w:val="0"/>
        </w:rPr>
        <w:t>Citation :</w:t>
      </w:r>
      <w:r>
        <w:rPr>
          <w:b/>
          <w:i w:val="0"/>
        </w:rPr>
        <w:t xml:space="preserve"> « Personne ne pourra jamais épuiser les richesses de la Parole de Dieu. » — Charles Spurgeon</w:t>
      </w:r>
      <w:r>
        <w:rPr>
          <w:b/>
          <w:i/>
        </w:rPr>
      </w:r>
    </w:p>
    <w:p>
      <w:pPr>
        <w:pStyle w:val="ListBullet"/>
      </w:pPr>
      <w:r>
        <w:rPr>
          <w:b w:val="0"/>
          <w:i w:val="0"/>
        </w:rPr>
        <w:t>Activité créative :</w:t>
      </w:r>
      <w:r>
        <w:rPr>
          <w:b/>
          <w:i w:val="0"/>
        </w:rPr>
        <w:t xml:space="preserve"> Fabriquez une petite boîte en papier (ou utilisez une boîte vide). Écrivez 3 versets de promesses sur des petits papiers et mettez-les dedans. C’est votre cassette à trésor.</w:t>
      </w:r>
    </w:p>
    <w:p>
      <w:pPr>
        <w:pStyle w:val="ListBullet"/>
      </w:pPr>
      <w:r>
        <w:rPr>
          <w:b w:val="0"/>
          <w:i w:val="0"/>
        </w:rPr>
        <w:t>Défi pratique :</w:t>
      </w:r>
      <w:r>
        <w:rPr>
          <w:b/>
          <w:i w:val="0"/>
        </w:rPr>
        <w:t xml:space="preserve"> Apprenez par cœur un nouveau verset cette semaine et "dépensez-le" en le partageant pour encourager quelqu'un.</w:t>
      </w:r>
    </w:p>
    <w:p>
      <w:r>
        <w:rPr>
          <w:b w:val="0"/>
          <w:i w:val="0"/>
        </w:rPr>
        <w:t>---</w:t>
      </w:r>
    </w:p>
    <w:p>
      <w:pPr>
        <w:pStyle w:val="Heading2"/>
      </w:pPr>
      <w:r>
        <w:t>Groupe 2 : Le Caractère du Chevalier Chercheur</w:t>
      </w:r>
    </w:p>
    <w:p>
      <w:r>
        <w:rPr>
          <w:b w:val="0"/>
          <w:i w:val="0"/>
        </w:rPr>
        <w:t>Ce groupe se concentre sur les qualités requises pour chasser le trésor et servir le Roi.</w:t>
      </w:r>
      <w:r>
        <w:rPr>
          <w:b w:val="0"/>
          <w:i/>
        </w:rPr>
      </w:r>
    </w:p>
    <w:p>
      <w:pPr>
        <w:pStyle w:val="Heading3"/>
      </w:pPr>
      <w:r>
        <w:t>Fiche 2.1 : Le Chevalier Sacrificateur</w:t>
      </w:r>
    </w:p>
    <w:p>
      <w:pPr>
        <w:pStyle w:val="ListBullet"/>
      </w:pPr>
      <w:r>
        <w:rPr>
          <w:b w:val="0"/>
          <w:i w:val="0"/>
        </w:rPr>
        <w:t>Verset clé :</w:t>
      </w:r>
      <w:r>
        <w:rPr>
          <w:b/>
          <w:i w:val="0"/>
        </w:rPr>
        <w:t xml:space="preserve"> « Il a fait de nous un royaume, des sacrificateurs pour Dieu son Père. » (Apocalypse 1 : 6)</w:t>
      </w:r>
    </w:p>
    <w:p>
      <w:pPr>
        <w:pStyle w:val="ListBullet"/>
      </w:pPr>
      <w:r>
        <w:rPr>
          <w:b w:val="0"/>
          <w:i w:val="0"/>
        </w:rPr>
        <w:t>Explication :</w:t>
      </w:r>
      <w:r>
        <w:rPr>
          <w:b/>
          <w:i w:val="0"/>
        </w:rPr>
        <w:t xml:space="preserve"> Un chercheur de trésor est aussi un pont entre Dieu et les hommes.</w:t>
      </w:r>
    </w:p>
    <w:p>
      <w:pPr>
        <w:pStyle w:val="ListBullet"/>
      </w:pPr>
      <w:r>
        <w:rPr>
          <w:b w:val="0"/>
          <w:i w:val="0"/>
        </w:rPr>
        <w:t>Réflexion :</w:t>
      </w:r>
      <w:r>
        <w:rPr>
          <w:b/>
          <w:i w:val="0"/>
        </w:rPr>
      </w:r>
    </w:p>
    <w:p>
      <w:r>
        <w:rPr>
          <w:b w:val="0"/>
          <w:i w:val="0"/>
        </w:rPr>
        <w:t xml:space="preserve">    1. Quel est le rôle d'un sacrificateur aujourd'hui ? Réponse suggérée : Prier pour les autres (intercession) et apporter la présence de Dieu là où il y a des ténèbres.</w:t>
      </w:r>
      <w:r>
        <w:rPr>
          <w:b w:val="0"/>
          <w:i/>
        </w:rPr>
      </w:r>
    </w:p>
    <w:p>
      <w:r>
        <w:rPr>
          <w:b w:val="0"/>
          <w:i w:val="0"/>
        </w:rPr>
        <w:t xml:space="preserve">    2. Comment un jeune peut-il être un "sacrificateur" à l'école ? Réponse suggérée : En refusant de moquer les autres et en priant discrètement pour ses camarades.</w:t>
      </w:r>
      <w:r>
        <w:rPr>
          <w:b w:val="0"/>
          <w:i/>
        </w:rPr>
      </w:r>
    </w:p>
    <w:p>
      <w:pPr>
        <w:pStyle w:val="ListBullet"/>
      </w:pPr>
      <w:r>
        <w:rPr>
          <w:b w:val="0"/>
          <w:i w:val="0"/>
        </w:rPr>
        <w:t>Citation :</w:t>
      </w:r>
      <w:r>
        <w:rPr>
          <w:b/>
          <w:i w:val="0"/>
        </w:rPr>
        <w:t xml:space="preserve"> « Donnez-moi cent hommes qui ne craignent rien d'autre que le péché et ne désirent rien d'autre que Dieu, et je secouerai les portes de l'enfer. » — John Wesley</w:t>
      </w:r>
      <w:r>
        <w:rPr>
          <w:b/>
          <w:i/>
        </w:rPr>
      </w:r>
    </w:p>
    <w:p>
      <w:pPr>
        <w:pStyle w:val="ListBullet"/>
      </w:pPr>
      <w:r>
        <w:rPr>
          <w:b w:val="0"/>
          <w:i w:val="0"/>
        </w:rPr>
        <w:t>Activité créative :</w:t>
      </w:r>
      <w:r>
        <w:rPr>
          <w:b/>
          <w:i w:val="0"/>
        </w:rPr>
        <w:t xml:space="preserve"> Mimez une scène où un "chevalier" protège une personne faible ou apporte la lumière dans un endroit sombre.</w:t>
      </w:r>
    </w:p>
    <w:p>
      <w:pPr>
        <w:pStyle w:val="ListBullet"/>
      </w:pPr>
      <w:r>
        <w:rPr>
          <w:b w:val="0"/>
          <w:i w:val="0"/>
        </w:rPr>
        <w:t>Défi pratique :</w:t>
      </w:r>
      <w:r>
        <w:rPr>
          <w:b/>
          <w:i w:val="0"/>
        </w:rPr>
        <w:t xml:space="preserve"> Identifiez une personne qui traverse un moment sombre et devenez son "sacrificateur" en priant pour elle chaque jour cette semaine.</w:t>
      </w:r>
    </w:p>
    <w:p>
      <w:r>
        <w:rPr>
          <w:b w:val="0"/>
          <w:i w:val="0"/>
        </w:rPr>
        <w:t>---</w:t>
      </w:r>
    </w:p>
    <w:p>
      <w:pPr>
        <w:pStyle w:val="Heading3"/>
      </w:pPr>
      <w:r>
        <w:t>Fiche 2.2 : La Persévérance du Coureur</w:t>
      </w:r>
    </w:p>
    <w:p>
      <w:pPr>
        <w:pStyle w:val="ListBullet"/>
      </w:pPr>
      <w:r>
        <w:rPr>
          <w:b w:val="0"/>
          <w:i w:val="0"/>
        </w:rPr>
        <w:t>Verset clé :</w:t>
      </w:r>
      <w:r>
        <w:rPr>
          <w:b/>
          <w:i w:val="0"/>
        </w:rPr>
        <w:t xml:space="preserve"> « Rejetons tout fardeau... et courons avec persévérance dans la carrière qui nous est ouverte. » (Hébreux 12 : 1)</w:t>
      </w:r>
    </w:p>
    <w:p>
      <w:pPr>
        <w:pStyle w:val="ListBullet"/>
      </w:pPr>
      <w:r>
        <w:rPr>
          <w:b w:val="0"/>
          <w:i w:val="0"/>
        </w:rPr>
        <w:t>Explication :</w:t>
      </w:r>
      <w:r>
        <w:rPr>
          <w:b/>
          <w:i w:val="0"/>
        </w:rPr>
        <w:t xml:space="preserve"> La chasse au trésor est une course de fond, pas un sprint ; elle demande de l'endurance.</w:t>
      </w:r>
    </w:p>
    <w:p>
      <w:pPr>
        <w:pStyle w:val="ListBullet"/>
      </w:pPr>
      <w:r>
        <w:rPr>
          <w:b w:val="0"/>
          <w:i w:val="0"/>
        </w:rPr>
        <w:t>Réflexion :</w:t>
      </w:r>
      <w:r>
        <w:rPr>
          <w:b/>
          <w:i w:val="0"/>
        </w:rPr>
      </w:r>
    </w:p>
    <w:p>
      <w:r>
        <w:rPr>
          <w:b w:val="0"/>
          <w:i w:val="0"/>
        </w:rPr>
        <w:t xml:space="preserve">    1. Qu'est-ce qui nous fait parfois abandonner la recherche des choses de Dieu ? Réponse suggérée : La fatigue, le découragement, ou le sentiment que Dieu ne répond pas assez vite.</w:t>
      </w:r>
      <w:r>
        <w:rPr>
          <w:b w:val="0"/>
          <w:i/>
        </w:rPr>
      </w:r>
    </w:p>
    <w:p>
      <w:r>
        <w:rPr>
          <w:b w:val="0"/>
          <w:i w:val="0"/>
        </w:rPr>
        <w:t xml:space="preserve">    2. Comment "rejeter un fardeau" ? Réponse suggérée : En demandant pardon pour nos péchés et en confiant nos soucis à Jésus par la prière.</w:t>
      </w:r>
      <w:r>
        <w:rPr>
          <w:b w:val="0"/>
          <w:i/>
        </w:rPr>
      </w:r>
    </w:p>
    <w:p>
      <w:pPr>
        <w:pStyle w:val="ListBullet"/>
      </w:pPr>
      <w:r>
        <w:rPr>
          <w:b w:val="0"/>
          <w:i w:val="0"/>
        </w:rPr>
        <w:t>Citation :</w:t>
      </w:r>
      <w:r>
        <w:rPr>
          <w:b/>
          <w:i w:val="0"/>
        </w:rPr>
        <w:t xml:space="preserve"> « Dieu a fait de moi un coureur, et quand je cours, je sens Son plaisir. » — Eric Liddell</w:t>
      </w:r>
      <w:r>
        <w:rPr>
          <w:b/>
          <w:i/>
        </w:rPr>
      </w:r>
    </w:p>
    <w:p>
      <w:pPr>
        <w:pStyle w:val="ListBullet"/>
      </w:pPr>
      <w:r>
        <w:rPr>
          <w:b w:val="0"/>
          <w:i w:val="0"/>
        </w:rPr>
        <w:t>Activité créative :</w:t>
      </w:r>
      <w:r>
        <w:rPr>
          <w:b/>
          <w:i w:val="0"/>
        </w:rPr>
        <w:t xml:space="preserve"> Test de persévérance : Essayez de tenir en équilibre sur une jambe le plus longtemps possible. Discutez : est-ce plus facile seul ou en s'appuyant sur un ami (Jésus) ?</w:t>
      </w:r>
    </w:p>
    <w:p>
      <w:pPr>
        <w:pStyle w:val="ListBullet"/>
      </w:pPr>
      <w:r>
        <w:rPr>
          <w:b w:val="0"/>
          <w:i w:val="0"/>
        </w:rPr>
        <w:t>Défi pratique :</w:t>
      </w:r>
      <w:r>
        <w:rPr>
          <w:b/>
          <w:i w:val="0"/>
        </w:rPr>
        <w:t xml:space="preserve"> Choisissez une discipline spirituelle (prière, lecture) que vous avez délaissée et engagez-vous à la pratiquer 5 minutes par jour sans abandonner.</w:t>
      </w:r>
    </w:p>
    <w:p>
      <w:r>
        <w:rPr>
          <w:b w:val="0"/>
          <w:i w:val="0"/>
        </w:rPr>
        <w:t>---</w:t>
      </w:r>
    </w:p>
    <w:p>
      <w:pPr>
        <w:pStyle w:val="Heading3"/>
      </w:pPr>
      <w:r>
        <w:t>Fiche 2.3 : Le Soldat et l'Athlète</w:t>
      </w:r>
    </w:p>
    <w:p>
      <w:pPr>
        <w:pStyle w:val="ListBullet"/>
      </w:pPr>
      <w:r>
        <w:rPr>
          <w:b w:val="0"/>
          <w:i w:val="0"/>
        </w:rPr>
        <w:t>Verset clé :</w:t>
      </w:r>
      <w:r>
        <w:rPr>
          <w:b/>
          <w:i w:val="0"/>
        </w:rPr>
        <w:t xml:space="preserve"> « Il n'est pas de soldat qui s'embarrasse des affaires de la vie... et l'athlète n'est pas couronné, s'il n'a combattu suivant les règles. » (2 Timothée 2 : 4-5)</w:t>
      </w:r>
    </w:p>
    <w:p>
      <w:pPr>
        <w:pStyle w:val="ListBullet"/>
      </w:pPr>
      <w:r>
        <w:rPr>
          <w:b w:val="0"/>
          <w:i w:val="0"/>
        </w:rPr>
        <w:t>Explication :</w:t>
      </w:r>
      <w:r>
        <w:rPr>
          <w:b/>
          <w:i w:val="0"/>
        </w:rPr>
        <w:t xml:space="preserve"> Le chercheur du Royaume doit être discipliné et concentré sur son objectif.</w:t>
      </w:r>
    </w:p>
    <w:p>
      <w:pPr>
        <w:pStyle w:val="ListBullet"/>
      </w:pPr>
      <w:r>
        <w:rPr>
          <w:b w:val="0"/>
          <w:i w:val="0"/>
        </w:rPr>
        <w:t>Réflexion :</w:t>
      </w:r>
      <w:r>
        <w:rPr>
          <w:b/>
          <w:i w:val="0"/>
        </w:rPr>
      </w:r>
    </w:p>
    <w:p>
      <w:r>
        <w:rPr>
          <w:b w:val="0"/>
          <w:i w:val="0"/>
        </w:rPr>
        <w:t xml:space="preserve">    1. Que signifie "s'embarrasser des affaires de la vie" pour un chrétien ? Réponse suggérée : Se laisser distraire par des futilités qui n'ont aucune valeur éternelle.</w:t>
      </w:r>
      <w:r>
        <w:rPr>
          <w:b w:val="0"/>
          <w:i/>
        </w:rPr>
      </w:r>
    </w:p>
    <w:p>
      <w:r>
        <w:rPr>
          <w:b w:val="0"/>
          <w:i w:val="0"/>
        </w:rPr>
        <w:t xml:space="preserve">    2. Pourquoi y a-t-il des "règles" dans le Royaume ? Réponse suggérée : Les règles de Dieu (Ses commandements) sont comme des barrières de sécurité qui nous gardent sur le chemin du trésor.</w:t>
      </w:r>
      <w:r>
        <w:rPr>
          <w:b w:val="0"/>
          <w:i/>
        </w:rPr>
      </w:r>
    </w:p>
    <w:p>
      <w:pPr>
        <w:pStyle w:val="ListBullet"/>
      </w:pPr>
      <w:r>
        <w:rPr>
          <w:b w:val="0"/>
          <w:i w:val="0"/>
        </w:rPr>
        <w:t>Citation :</w:t>
      </w:r>
      <w:r>
        <w:rPr>
          <w:b/>
          <w:i w:val="0"/>
        </w:rPr>
        <w:t xml:space="preserve"> « Allez vers les âmes, et allez vers les pires d'entre elles. » — William Booth</w:t>
      </w:r>
      <w:r>
        <w:rPr>
          <w:b/>
          <w:i/>
        </w:rPr>
      </w:r>
    </w:p>
    <w:p>
      <w:pPr>
        <w:pStyle w:val="ListBullet"/>
      </w:pPr>
      <w:r>
        <w:rPr>
          <w:b w:val="0"/>
          <w:i w:val="0"/>
        </w:rPr>
        <w:t>Activité créative :</w:t>
      </w:r>
      <w:r>
        <w:rPr>
          <w:b/>
          <w:i w:val="0"/>
        </w:rPr>
        <w:t xml:space="preserve"> Dessinez un parcours d'obstacles. Sur chaque obstacle, écrivez une distraction (ex : jeux vidéo, colère). Sous le parcours, écrivez la solution pour passer (ex : discipline, pardon).</w:t>
      </w:r>
    </w:p>
    <w:p>
      <w:pPr>
        <w:pStyle w:val="ListBullet"/>
      </w:pPr>
      <w:r>
        <w:rPr>
          <w:b w:val="0"/>
          <w:i w:val="0"/>
        </w:rPr>
        <w:t>Défi pratique :</w:t>
      </w:r>
      <w:r>
        <w:rPr>
          <w:b/>
          <w:i w:val="0"/>
        </w:rPr>
        <w:t xml:space="preserve"> Identifiez une "distraction" qui vous prend trop de temps cette semaine et décidez de réduire ce temps pour le consacrer à Dieu.</w:t>
      </w:r>
    </w:p>
    <w:p>
      <w:r>
        <w:rPr>
          <w:b w:val="0"/>
          <w:i w:val="0"/>
        </w:rPr>
        <w:t>---</w:t>
      </w:r>
    </w:p>
    <w:p>
      <w:pPr>
        <w:pStyle w:val="Heading3"/>
      </w:pPr>
      <w:r>
        <w:t>Fiche 2.4 : Le Diplôme de l'Intégrité</w:t>
      </w:r>
    </w:p>
    <w:p>
      <w:pPr>
        <w:pStyle w:val="ListBullet"/>
      </w:pPr>
      <w:r>
        <w:rPr>
          <w:b w:val="0"/>
          <w:i w:val="0"/>
        </w:rPr>
        <w:t>Verset clé :</w:t>
      </w:r>
      <w:r>
        <w:rPr>
          <w:b/>
          <w:i w:val="0"/>
        </w:rPr>
        <w:t xml:space="preserve"> « Il faut que l'évêque (le leader/chrétien mature) soit irréprochable... sobre, modéré, réglé dans sa conduite, hospitalier... » (1 Timothée 3 : 2)</w:t>
      </w:r>
    </w:p>
    <w:p>
      <w:pPr>
        <w:pStyle w:val="ListBullet"/>
      </w:pPr>
      <w:r>
        <w:rPr>
          <w:b w:val="0"/>
          <w:i w:val="0"/>
        </w:rPr>
        <w:t>Explication :</w:t>
      </w:r>
      <w:r>
        <w:rPr>
          <w:b/>
          <w:i w:val="0"/>
        </w:rPr>
        <w:t xml:space="preserve"> La valeur d'un chasseur de trésor se voit dans son caractère quotidien : être le même à l'église et à la maison.</w:t>
      </w:r>
    </w:p>
    <w:p>
      <w:pPr>
        <w:pStyle w:val="ListBullet"/>
      </w:pPr>
      <w:r>
        <w:rPr>
          <w:b w:val="0"/>
          <w:i w:val="0"/>
        </w:rPr>
        <w:t>Réflexion :</w:t>
      </w:r>
      <w:r>
        <w:rPr>
          <w:b/>
          <w:i w:val="0"/>
        </w:rPr>
      </w:r>
    </w:p>
    <w:p>
      <w:r>
        <w:rPr>
          <w:b w:val="0"/>
          <w:i w:val="0"/>
        </w:rPr>
        <w:t xml:space="preserve">    1. Parmi les qualités citées (hospitalier, paisible, juste), laquelle est la plus difficile pour toi ? Réponse suggérée : (Réponse personnelle, ex: être paisible quand on m'énerve).</w:t>
      </w:r>
      <w:r>
        <w:rPr>
          <w:b w:val="0"/>
          <w:i/>
        </w:rPr>
      </w:r>
    </w:p>
    <w:p>
      <w:r>
        <w:rPr>
          <w:b w:val="0"/>
          <w:i w:val="0"/>
        </w:rPr>
        <w:t xml:space="preserve">    2. Pourquoi le "témoignage de ceux du dehors" est-il important ? Réponse suggérée : Parce que les gens découvrent le trésor du Royaume en observant notre vie.</w:t>
      </w:r>
      <w:r>
        <w:rPr>
          <w:b w:val="0"/>
          <w:i/>
        </w:rPr>
      </w:r>
    </w:p>
    <w:p>
      <w:pPr>
        <w:pStyle w:val="ListBullet"/>
      </w:pPr>
      <w:r>
        <w:rPr>
          <w:b w:val="0"/>
          <w:i w:val="0"/>
        </w:rPr>
        <w:t>Citation :</w:t>
      </w:r>
      <w:r>
        <w:rPr>
          <w:b/>
          <w:i w:val="0"/>
        </w:rPr>
        <w:t xml:space="preserve"> « Ce que nous sommes devant Dieu en secret, voilà ce que nous sommes réellement. » — George Müller</w:t>
      </w:r>
      <w:r>
        <w:rPr>
          <w:b/>
          <w:i/>
        </w:rPr>
      </w:r>
    </w:p>
    <w:p>
      <w:pPr>
        <w:pStyle w:val="ListBullet"/>
      </w:pPr>
      <w:r>
        <w:rPr>
          <w:b w:val="0"/>
          <w:i w:val="0"/>
        </w:rPr>
        <w:t>Activité créative :</w:t>
      </w:r>
      <w:r>
        <w:rPr>
          <w:b/>
          <w:i w:val="0"/>
        </w:rPr>
        <w:t xml:space="preserve"> Créez un "Diplôme de Chevalier du Royaume". Laissez des espaces vides pour que chaque participant y inscrive une qualité qu'il veut développer avec l'aide de l'Esprit.</w:t>
      </w:r>
    </w:p>
    <w:p>
      <w:pPr>
        <w:pStyle w:val="ListBullet"/>
      </w:pPr>
      <w:r>
        <w:rPr>
          <w:b w:val="0"/>
          <w:i w:val="0"/>
        </w:rPr>
        <w:t>Défi pratique :</w:t>
      </w:r>
      <w:r>
        <w:rPr>
          <w:b/>
          <w:i w:val="0"/>
        </w:rPr>
        <w:t xml:space="preserve"> Demandez à un proche : "Quelle est la qualité chrétienne que je devrais travailler ?" et accueillez la réponse avec humilité.</w:t>
      </w:r>
    </w:p>
    <w:p>
      <w:r>
        <w:rPr>
          <w:b w:val="0"/>
          <w:i w:val="0"/>
        </w:rPr>
        <w:t>---</w:t>
      </w:r>
    </w:p>
    <w:p>
      <w:pPr>
        <w:pStyle w:val="Heading3"/>
      </w:pPr>
      <w:r>
        <w:t>Fiche 2.5 : Le Semeur de Fruits</w:t>
      </w:r>
    </w:p>
    <w:p>
      <w:pPr>
        <w:pStyle w:val="ListBullet"/>
      </w:pPr>
      <w:r>
        <w:rPr>
          <w:b w:val="0"/>
          <w:i w:val="0"/>
        </w:rPr>
        <w:t>Verset clé :</w:t>
      </w:r>
      <w:r>
        <w:rPr>
          <w:b/>
          <w:i w:val="0"/>
        </w:rPr>
        <w:t xml:space="preserve"> « Il faut que le laboureur travaille avant de recueillir les fruits. » (2 Timothée 2 : 6)</w:t>
      </w:r>
    </w:p>
    <w:p>
      <w:pPr>
        <w:pStyle w:val="ListBullet"/>
      </w:pPr>
      <w:r>
        <w:rPr>
          <w:b w:val="0"/>
          <w:i w:val="0"/>
        </w:rPr>
        <w:t>Explication :</w:t>
      </w:r>
      <w:r>
        <w:rPr>
          <w:b/>
          <w:i w:val="0"/>
        </w:rPr>
        <w:t xml:space="preserve"> Le chercheur de trésor est aussi un semeur : il investit du temps et de l'amour avant de voir la récolte dans les cœurs.</w:t>
      </w:r>
    </w:p>
    <w:p>
      <w:pPr>
        <w:pStyle w:val="ListBullet"/>
      </w:pPr>
      <w:r>
        <w:rPr>
          <w:b w:val="0"/>
          <w:i w:val="0"/>
        </w:rPr>
        <w:t>Réflexion :</w:t>
      </w:r>
      <w:r>
        <w:rPr>
          <w:b/>
          <w:i w:val="0"/>
        </w:rPr>
      </w:r>
    </w:p>
    <w:p>
      <w:r>
        <w:rPr>
          <w:b w:val="0"/>
          <w:i w:val="0"/>
        </w:rPr>
        <w:t xml:space="preserve">    1. Quels "fruits" aimerais-tu voir dans ta famille ? Réponse suggérée : Plus de paix, de joie, d'écoute mutuelle.</w:t>
      </w:r>
      <w:r>
        <w:rPr>
          <w:b w:val="0"/>
          <w:i/>
        </w:rPr>
      </w:r>
    </w:p>
    <w:p>
      <w:r>
        <w:rPr>
          <w:b w:val="0"/>
          <w:i w:val="0"/>
        </w:rPr>
        <w:t xml:space="preserve">    2. Comment "travailler" le sol de notre cœur ? Réponse suggérée : En enlevant les racines d'amertume et en arrosant notre vie de la Parole de Dieu.</w:t>
      </w:r>
      <w:r>
        <w:rPr>
          <w:b w:val="0"/>
          <w:i/>
        </w:rPr>
      </w:r>
    </w:p>
    <w:p>
      <w:pPr>
        <w:pStyle w:val="ListBullet"/>
      </w:pPr>
      <w:r>
        <w:rPr>
          <w:b w:val="0"/>
          <w:i w:val="0"/>
        </w:rPr>
        <w:t>Citation :</w:t>
      </w:r>
      <w:r>
        <w:rPr>
          <w:b/>
          <w:i w:val="0"/>
        </w:rPr>
        <w:t xml:space="preserve"> « Le monde n'a pas encore vu ce que Dieu peut faire avec un homme totalement consacré à Lui. » — D. L. Moody</w:t>
      </w:r>
      <w:r>
        <w:rPr>
          <w:b/>
          <w:i/>
        </w:rPr>
      </w:r>
    </w:p>
    <w:p>
      <w:pPr>
        <w:pStyle w:val="ListBullet"/>
      </w:pPr>
      <w:r>
        <w:rPr>
          <w:b w:val="0"/>
          <w:i w:val="0"/>
        </w:rPr>
        <w:t>Activité créative :</w:t>
      </w:r>
      <w:r>
        <w:rPr>
          <w:b/>
          <w:i w:val="0"/>
        </w:rPr>
        <w:t xml:space="preserve"> Prenez des graines (réelles ou dessinées). Sur chaque graine, écrivez une action positive (un encouragement, une aide). Imaginez la forêt que cela pourrait devenir.</w:t>
      </w:r>
    </w:p>
    <w:p>
      <w:pPr>
        <w:pStyle w:val="ListBullet"/>
      </w:pPr>
      <w:r>
        <w:rPr>
          <w:b w:val="0"/>
          <w:i w:val="0"/>
        </w:rPr>
        <w:t>Défi pratique :</w:t>
      </w:r>
      <w:r>
        <w:rPr>
          <w:b/>
          <w:i w:val="0"/>
        </w:rPr>
        <w:t xml:space="preserve"> Semez une "graine de trésor" aujourd'hui en faisant une bonne action secrète pour quelqu'un.</w:t>
      </w:r>
    </w:p>
    <w:p>
      <w:r>
        <w:rPr>
          <w:b w:val="0"/>
          <w:i w:val="0"/>
        </w:rPr>
        <w:t>---</w:t>
      </w:r>
    </w:p>
    <w:p>
      <w:pPr>
        <w:pStyle w:val="Heading2"/>
      </w:pPr>
      <w:r>
        <w:t>Conclusion et Synthèse</w:t>
      </w:r>
    </w:p>
    <w:p>
      <w:r>
        <w:rPr>
          <w:b w:val="0"/>
          <w:i w:val="0"/>
        </w:rPr>
        <w:t>Le Royaume de Dieu est un trésor à la fois caché et accessible. Il se trouve dans la simplicité d'un cœur obéissant, dans la richesse d'une promesse biblique et dans la beauté d'un caractère qui ressemble à Jésus. Nous ne cherchons pas des pièces d'or, mais la présence du Roi des Rois. Puissions-nous être des chevaliers persévérants, conscients que chaque épreuve est une occasion de polir notre foi et que chaque rencontre est une opportunité de partager la richesse de l'Évangile.</w:t>
      </w:r>
    </w:p>
    <w:p>
      <w:pPr>
        <w:pStyle w:val="Heading3"/>
      </w:pPr>
      <w:r>
        <w:t>Prière finale</w:t>
      </w:r>
    </w:p>
    <w:p>
      <w:r>
        <w:rPr>
          <w:b w:val="0"/>
          <w:i w:val="0"/>
        </w:rPr>
        <w:t>Seigneur, merci pour cette aventure. Nous repartons avec nos cartes et nos cassettes à trésors remplies de Tes promesses. Transforme nos caractères pour que nous soyons de dignes porteurs de Ta lumière. Que notre vie donne envie aux autres de chercher, eux aussi, Ton Royaume. Bénis chaque famille et chaque enfant ici présent.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