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"Guérisons Divines : Toucher le Cœur par la Puissance de Dieu"</w:t>
      </w:r>
    </w:p>
    <w:p>
      <w:r>
        <w:rPr>
          <w:b w:val="0"/>
          <w:i w:val="0"/>
        </w:rPr>
        <w:t>tags:</w:t>
      </w:r>
    </w:p>
    <w:p>
      <w:r>
        <w:rPr>
          <w:b w:val="0"/>
          <w:i w:val="0"/>
        </w:rPr>
        <w:t xml:space="preserve">  - Guérison</w:t>
      </w:r>
    </w:p>
    <w:p>
      <w:r>
        <w:rPr>
          <w:b w:val="0"/>
          <w:i w:val="0"/>
        </w:rPr>
        <w:t xml:space="preserve">  - Foi</w:t>
      </w:r>
    </w:p>
    <w:p>
      <w:r>
        <w:rPr>
          <w:b w:val="0"/>
          <w:i w:val="0"/>
        </w:rPr>
        <w:t xml:space="preserve">  - Amour</w:t>
      </w:r>
    </w:p>
    <w:p>
      <w:r>
        <w:rPr>
          <w:b w:val="0"/>
          <w:i w:val="0"/>
        </w:rPr>
        <w:t xml:space="preserve">  - Mission</w:t>
      </w:r>
    </w:p>
    <w:p>
      <w:r>
        <w:rPr>
          <w:b w:val="0"/>
          <w:i w:val="0"/>
        </w:rPr>
        <w:t xml:space="preserve">  - Église</w:t>
      </w:r>
    </w:p>
    <w:p>
      <w:r>
        <w:rPr>
          <w:b w:val="0"/>
          <w:i w:val="0"/>
        </w:rPr>
        <w:t xml:space="preserve">  - Santé</w:t>
      </w:r>
    </w:p>
    <w:p>
      <w:r>
        <w:rPr>
          <w:b w:val="0"/>
          <w:i w:val="0"/>
        </w:rPr>
        <w:t xml:space="preserve">  - Surnaturel</w:t>
      </w:r>
    </w:p>
    <w:p>
      <w:r>
        <w:rPr>
          <w:b w:val="0"/>
          <w:i w:val="0"/>
        </w:rPr>
        <w:t>category: Partage Biblique</w:t>
      </w:r>
    </w:p>
    <w:p>
      <w:r>
        <w:rPr>
          <w:b w:val="0"/>
          <w:i w:val="0"/>
        </w:rPr>
        <w:t>date: 2018-11-25</w:t>
      </w:r>
    </w:p>
    <w:p>
      <w:r>
        <w:rPr>
          <w:b w:val="0"/>
          <w:i w:val="0"/>
        </w:rPr>
        <w:t>---</w:t>
      </w:r>
    </w:p>
    <w:p>
      <w:pPr>
        <w:pStyle w:val="Heading1"/>
      </w:pPr>
      <w:r>
        <w:t>Guérissez les malades</w:t>
      </w:r>
    </w:p>
    <w:p>
      <w:r>
        <w:rPr>
          <w:b w:val="0"/>
          <w:i w:val="0"/>
        </w:rPr>
        <w:t>“Guérissez les malades, purifiez les lépreux, chassez les démons. Vous avez reçu gratuitement, donnez gratuitement.” Matthieu 10:8</w:t>
      </w:r>
      <w:r>
        <w:rPr>
          <w:b w:val="0"/>
          <w:i/>
        </w:rPr>
      </w:r>
    </w:p>
    <w:p>
      <w:r>
        <w:rPr>
          <w:b w:val="0"/>
          <w:i w:val="0"/>
        </w:rPr>
        <w:t>Bienvenue à cette session où nous allons explorer un aspect merveilleux de la grâce de Dieu : la guérison. Après avoir abordé l'amour et la prophétie, nous plongeons aujourd'hui dans le domaine de la guérison, un signe éclatant de la puissance et de la compassion divines.</w:t>
      </w:r>
    </w:p>
    <w:p>
      <w:r>
        <w:rPr>
          <w:b w:val="0"/>
          <w:i w:val="0"/>
        </w:rPr>
        <w:t>Prière d'Ouverture :</w:t>
      </w:r>
      <w:r>
        <w:rPr>
          <w:b/>
          <w:i w:val="0"/>
        </w:rPr>
      </w:r>
    </w:p>
    <w:p>
      <w:r>
        <w:rPr>
          <w:b w:val="0"/>
          <w:i w:val="0"/>
        </w:rPr>
        <w:t>Seigneur Jésus, merci pour ta présence parmi nous. Merci de ce que par tes meurtrissures, nous sommes guéris. Ouvre nos cœurs et nos esprits aujourd'hui pour comprendre ta volonté concernant la guérison, pour la recevoir nous-mêmes et pour l'offrir aux autres. Que ta puissance et ton amour coulent à travers nous, pour ta seule gloire. Amen.</w:t>
      </w:r>
    </w:p>
    <w:p>
      <w:r>
        <w:rPr>
          <w:b w:val="0"/>
          <w:i w:val="0"/>
        </w:rPr>
        <w:t>Brise-Glace : Le Serpent de Bronze</w:t>
      </w:r>
      <w:r>
        <w:rPr>
          <w:b/>
          <w:i w:val="0"/>
        </w:rPr>
      </w:r>
    </w:p>
    <w:p>
      <w:r>
        <w:rPr>
          <w:b w:val="0"/>
          <w:i w:val="0"/>
        </w:rPr>
        <w:t>Matériel : Une ficelle ou un cercle dessiné au sol, des petits papiers avec des "morsures" (symboles de maladies ou de problèmes) dessinées dessus.</w:t>
      </w:r>
    </w:p>
    <w:p>
      <w:r>
        <w:rPr>
          <w:b w:val="0"/>
          <w:i w:val="0"/>
        </w:rPr>
        <w:t>Instructions : Demandez aux participants de se tenir en cercle. Expliquez que le serpent de bronze levé par Moïse (Nombres 21:9) était un symbole de guérison par le regard de la foi. Donnez à chaque personne un petit papier "morsure". Ils doivent se tenir au centre du cercle, regarder le "serpent de bronze" (un objet au centre, ou simplement imaginer une perche levée) et, en jetant leur "morsure", déclarer une parole de foi ou un verset sur la guérison. Cela peut se faire individuellement ou en groupe, en encourageant la foi et l'espoir.</w:t>
      </w:r>
    </w:p>
    <w:p>
      <w:r>
        <w:rPr>
          <w:b w:val="0"/>
          <w:i w:val="0"/>
        </w:rPr>
        <w:t>Thème Central : La Guérison, un Don de Dieu pour Tous</w:t>
      </w:r>
      <w:r>
        <w:rPr>
          <w:b/>
          <w:i w:val="0"/>
        </w:rPr>
      </w:r>
    </w:p>
    <w:p>
      <w:r>
        <w:rPr>
          <w:b w:val="0"/>
          <w:i w:val="0"/>
        </w:rPr>
        <w:t>Comme la prophétie, la guérison est un don surnaturel de Dieu qui manifeste sa puissance et son amour. Jésus a accompli la guérison à la croix, et elle est disponible pour quiconque croit. Esaïe 53:5 nous dit : "Mais il était blessé pour nos péchés, brisé pour nos iniquités; le châtiment qui nous donne la paix est tombé sur lui, et c'est par ses meurtrissures que nous sommes guéris."</w:t>
      </w:r>
    </w:p>
    <w:p>
      <w:r>
        <w:rPr>
          <w:b w:val="0"/>
          <w:i w:val="0"/>
        </w:rPr>
        <w:t>Bien que la guérison soit disponible, nous constatons que tous ne sont pas guéris. Plusieurs facteurs peuvent entrer en jeu, et nous ne connaissons pas toujours les raisons profondes. Cependant, la guérison, tout comme le salut, est un cadeau de Dieu accessible par la foi. Jacques 5:15 souligne : "la prière de la foi sauvera le malade, et le Seigneur le relèvera."</w:t>
      </w:r>
    </w:p>
    <w:p>
      <w:r>
        <w:rPr>
          <w:b w:val="0"/>
          <w:i w:val="0"/>
        </w:rPr>
        <w:t>Il est crucial de comprendre que toutes les guérisons viennent de Dieu. Nous devons prier avec foi, persévérance et amour, en gardant les yeux fixés sur Jésus, l'auteur de toute guérison.</w:t>
      </w:r>
    </w:p>
    <w:p>
      <w:r>
        <w:rPr>
          <w:b w:val="0"/>
          <w:i w:val="0"/>
        </w:rPr>
        <w:t>Division en Groupes :</w:t>
      </w:r>
      <w:r>
        <w:rPr>
          <w:b/>
          <w:i w:val="0"/>
        </w:rPr>
      </w:r>
    </w:p>
    <w:p>
      <w:r>
        <w:rPr>
          <w:b w:val="0"/>
          <w:i w:val="0"/>
        </w:rPr>
        <w:t>Nous allons diviser notre temps ensemble en trois parties, pour explorer la guérison sous différents angles :</w:t>
      </w:r>
    </w:p>
    <w:p>
      <w:r>
        <w:rPr>
          <w:b w:val="0"/>
          <w:i w:val="0"/>
        </w:rPr>
        <w:t>Groupe 1 : Guérison et Bonne Santé dans notre Vie Personnelle</w:t>
      </w:r>
      <w:r>
        <w:rPr>
          <w:b/>
          <w:i w:val="0"/>
        </w:rPr>
      </w:r>
    </w:p>
    <w:p>
      <w:r>
        <w:rPr>
          <w:b w:val="0"/>
          <w:i w:val="0"/>
        </w:rPr>
        <w:t>Focus : Comment la guérison et la santé abondante s'appliquent à notre propre vie quotidienne, nos défis personnels et notre bien-être.</w:t>
      </w:r>
      <w:r>
        <w:rPr>
          <w:b w:val="0"/>
          <w:i/>
        </w:rPr>
      </w:r>
    </w:p>
    <w:p>
      <w:r>
        <w:rPr>
          <w:b w:val="0"/>
          <w:i w:val="0"/>
        </w:rPr>
        <w:t>---</w:t>
      </w:r>
    </w:p>
    <w:p>
      <w:pPr>
        <w:pStyle w:val="Heading3"/>
      </w:pPr>
      <w:r>
        <w:t>Fiche 1.1 : Le Corps, Temple du Saint-Esprit</w:t>
      </w:r>
    </w:p>
    <w:p>
      <w:pPr>
        <w:pStyle w:val="ListBullet"/>
      </w:pPr>
      <w:r>
        <w:rPr>
          <w:b w:val="0"/>
          <w:i w:val="0"/>
        </w:rPr>
        <w:t>Titre :</w:t>
      </w:r>
      <w:r>
        <w:rPr>
          <w:b/>
          <w:i w:val="0"/>
        </w:rPr>
        <w:t xml:space="preserve"> Mon Corps, un Temple Vivant</w:t>
      </w:r>
    </w:p>
    <w:p>
      <w:pPr>
        <w:pStyle w:val="ListBullet"/>
      </w:pPr>
      <w:r>
        <w:rPr>
          <w:b w:val="0"/>
          <w:i w:val="0"/>
        </w:rPr>
        <w:t>Verset Clé :</w:t>
      </w:r>
      <w:r>
        <w:rPr>
          <w:b/>
          <w:i w:val="0"/>
        </w:rPr>
        <w:t xml:space="preserve"> 1 Corinthiens 6:19-20 : "Ne savez-vous pas que votre corps est le temple du Saint-Esprit qui est en vous, que vous tenez de Dieu, et que vous ne vous appartenez point à vous-mêmes? Car vous avez été rachetés à un grand prix. Glorifiez donc Dieu dans votre corps et dans votre esprit, qui appartiennent à Dieu."</w:t>
      </w:r>
      <w:r>
        <w:rPr>
          <w:b/>
          <w:i/>
        </w:rPr>
      </w:r>
    </w:p>
    <w:p>
      <w:pPr>
        <w:pStyle w:val="ListBullet"/>
      </w:pPr>
      <w:r>
        <w:rPr>
          <w:b w:val="0"/>
          <w:i w:val="0"/>
        </w:rPr>
        <w:t>Explication ou Objectif :</w:t>
      </w:r>
      <w:r>
        <w:rPr>
          <w:b/>
          <w:i w:val="0"/>
        </w:rPr>
        <w:t xml:space="preserve"> Prendre conscience que notre corps est précieux aux yeux de Dieu et qu'il mérite soin et respect, car il abrite son Esprit.</w:t>
      </w:r>
    </w:p>
    <w:p>
      <w:pPr>
        <w:pStyle w:val="ListBullet"/>
      </w:pPr>
      <w:r>
        <w:rPr>
          <w:b w:val="0"/>
          <w:i w:val="0"/>
        </w:rPr>
        <w:t>Réflexion :</w:t>
      </w:r>
      <w:r>
        <w:rPr>
          <w:b/>
          <w:i w:val="0"/>
        </w:rPr>
      </w:r>
    </w:p>
    <w:p>
      <w:r>
        <w:rPr>
          <w:b w:val="0"/>
          <w:i w:val="0"/>
        </w:rPr>
        <w:t xml:space="preserve">    1.  Comment pouvons-nous concrètement honorer Dieu avec notre corps au quotidien ?</w:t>
      </w:r>
    </w:p>
    <w:p>
      <w:r>
        <w:rPr>
          <w:b w:val="0"/>
          <w:i w:val="0"/>
        </w:rPr>
        <w:t xml:space="preserve">           </w:t>
      </w:r>
      <w:r>
        <w:rPr>
          <w:b w:val="0"/>
          <w:i/>
        </w:rPr>
        <w:t>Réponse suggérée :* Par une alimentation équilibrée, de l'exercice, du repos suffisant, et en évitant ce qui nuit à notre santé physique et mentale.</w:t>
      </w:r>
    </w:p>
    <w:p>
      <w:r>
        <w:rPr>
          <w:b w:val="0"/>
          <w:i w:val="0"/>
        </w:rPr>
        <w:t xml:space="preserve">    2.  Dans quels domaines de votre vie avez-vous tendance à négliger votre corps, et comment pouvez-vous y remédier avec l'aide de Dieu ?</w:t>
      </w:r>
    </w:p>
    <w:p>
      <w:r>
        <w:rPr>
          <w:b w:val="0"/>
          <w:i w:val="0"/>
        </w:rPr>
        <w:t xml:space="preserve">           </w:t>
      </w:r>
      <w:r>
        <w:rPr>
          <w:b w:val="0"/>
          <w:i/>
        </w:rPr>
        <w:t>Réponse suggérée :* Manque de sommeil par surmenage, alimentation déséquilibrée par manque de temps, stress non géré ; je peux chercher à mieux organiser mon temps, à planifier mes repas et à m'accorder des moments de repos.</w:t>
      </w:r>
    </w:p>
    <w:p>
      <w:pPr>
        <w:pStyle w:val="ListBullet"/>
      </w:pPr>
      <w:r>
        <w:rPr>
          <w:b w:val="0"/>
          <w:i w:val="0"/>
        </w:rPr>
        <w:t>Citation d’un héros de la foi :</w:t>
      </w:r>
      <w:r>
        <w:rPr>
          <w:b/>
          <w:i w:val="0"/>
        </w:rPr>
        <w:t xml:space="preserve"> "Le corps est le temple de l'Esprit ; alors, soignons-le comme tel." - Charles Spurgeon</w:t>
      </w:r>
    </w:p>
    <w:p>
      <w:pPr>
        <w:pStyle w:val="ListBullet"/>
      </w:pPr>
      <w:r>
        <w:rPr>
          <w:b w:val="0"/>
          <w:i w:val="0"/>
        </w:rPr>
        <w:t>Activité créative ou illustration collaborative :</w:t>
      </w:r>
      <w:r>
        <w:rPr>
          <w:b/>
          <w:i w:val="0"/>
        </w:rPr>
        <w:t xml:space="preserve"> Dessinez ou écrivez sur une grande feuille les différentes parties du corps humain, et pour chaque partie, notez comment vous pouvez en prendre soin et le glorifier (ex: yeux pour lire la Bible, mains pour servir, jambes pour aller annoncer l'Évangile, etc.).</w:t>
      </w:r>
    </w:p>
    <w:p>
      <w:pPr>
        <w:pStyle w:val="ListBullet"/>
      </w:pPr>
      <w:r>
        <w:rPr>
          <w:b w:val="0"/>
          <w:i w:val="0"/>
        </w:rPr>
        <w:t>Défi pratique à mettre en œuvre après le partage :</w:t>
      </w:r>
      <w:r>
        <w:rPr>
          <w:b/>
          <w:i w:val="0"/>
        </w:rPr>
        <w:t xml:space="preserve"> Identifiez une habitude saine que vous souhaitez intégrer ou renforcer dans votre vie cette semaine pour prendre soin de votre corps, et priez pour obtenir la force de la maintenir.</w:t>
      </w:r>
    </w:p>
    <w:p>
      <w:r>
        <w:rPr>
          <w:b w:val="0"/>
          <w:i w:val="0"/>
        </w:rPr>
        <w:t>---</w:t>
      </w:r>
    </w:p>
    <w:p>
      <w:pPr>
        <w:pStyle w:val="Heading3"/>
      </w:pPr>
      <w:r>
        <w:t>Fiche 1.2 : La Foi qui Guérit</w:t>
      </w:r>
    </w:p>
    <w:p>
      <w:pPr>
        <w:pStyle w:val="ListBullet"/>
      </w:pPr>
      <w:r>
        <w:rPr>
          <w:b w:val="0"/>
          <w:i w:val="0"/>
        </w:rPr>
        <w:t>Titre :</w:t>
      </w:r>
      <w:r>
        <w:rPr>
          <w:b/>
          <w:i w:val="0"/>
        </w:rPr>
        <w:t xml:space="preserve"> La Foi : Le Cœur de la Guérison</w:t>
      </w:r>
    </w:p>
    <w:p>
      <w:pPr>
        <w:pStyle w:val="ListBullet"/>
      </w:pPr>
      <w:r>
        <w:rPr>
          <w:b w:val="0"/>
          <w:i w:val="0"/>
        </w:rPr>
        <w:t>Verset Clé :</w:t>
      </w:r>
      <w:r>
        <w:rPr>
          <w:b/>
          <w:i w:val="0"/>
        </w:rPr>
        <w:t xml:space="preserve"> Marc 5:34 : "Jésus lui dit: Fille, ta foi t’a guérie. Va en paix, et sois guérie de ton mal."</w:t>
      </w:r>
      <w:r>
        <w:rPr>
          <w:b/>
          <w:i/>
        </w:rPr>
      </w:r>
    </w:p>
    <w:p>
      <w:pPr>
        <w:pStyle w:val="ListBullet"/>
      </w:pPr>
      <w:r>
        <w:rPr>
          <w:b w:val="0"/>
          <w:i w:val="0"/>
        </w:rPr>
        <w:t>Explication ou Objectif :</w:t>
      </w:r>
      <w:r>
        <w:rPr>
          <w:b/>
          <w:i w:val="0"/>
        </w:rPr>
        <w:t xml:space="preserve"> Comprendre que la foi en Jésus est le canal principal par lequel la guérison divine opère.</w:t>
      </w:r>
    </w:p>
    <w:p>
      <w:pPr>
        <w:pStyle w:val="ListBullet"/>
      </w:pPr>
      <w:r>
        <w:rPr>
          <w:b w:val="0"/>
          <w:i w:val="0"/>
        </w:rPr>
        <w:t>Réflexion :</w:t>
      </w:r>
      <w:r>
        <w:rPr>
          <w:b/>
          <w:i w:val="0"/>
        </w:rPr>
      </w:r>
    </w:p>
    <w:p>
      <w:r>
        <w:rPr>
          <w:b w:val="0"/>
          <w:i w:val="0"/>
        </w:rPr>
        <w:t xml:space="preserve">    1.  Qu'est-ce qui, selon vous, distingue la foi de la simple espérance ou du souhait ?</w:t>
      </w:r>
    </w:p>
    <w:p>
      <w:r>
        <w:rPr>
          <w:b w:val="0"/>
          <w:i w:val="0"/>
        </w:rPr>
        <w:t xml:space="preserve">           </w:t>
      </w:r>
      <w:r>
        <w:rPr>
          <w:b w:val="0"/>
          <w:i/>
        </w:rPr>
        <w:t>Réponse suggérée :* La foi est une confiance active et une assurance basée sur la parole de Dieu, qui conduit à l'action, tandis que l'espérance est un désir passif.</w:t>
      </w:r>
    </w:p>
    <w:p>
      <w:r>
        <w:rPr>
          <w:b w:val="0"/>
          <w:i w:val="0"/>
        </w:rPr>
        <w:t xml:space="preserve">    2.  Comment pouvons-nous cultiver et renforcer notre foi, surtout dans les moments de doute ou de longue attente pour une guérison ?</w:t>
      </w:r>
    </w:p>
    <w:p>
      <w:r>
        <w:rPr>
          <w:b w:val="0"/>
          <w:i w:val="0"/>
        </w:rPr>
        <w:t xml:space="preserve">           </w:t>
      </w:r>
      <w:r>
        <w:rPr>
          <w:b w:val="0"/>
          <w:i/>
        </w:rPr>
        <w:t>Réponse suggérée :* En se nourrissant de la Parole de Dieu, en priant, en méditant sur les promesses de Dieu, en se souvenant de ses bienfaits passés, et en étant entouré de croyants qui nous encouragent.</w:t>
      </w:r>
    </w:p>
    <w:p>
      <w:pPr>
        <w:pStyle w:val="ListBullet"/>
      </w:pPr>
      <w:r>
        <w:rPr>
          <w:b w:val="0"/>
          <w:i w:val="0"/>
        </w:rPr>
        <w:t>Citation d’un héros de la foi :</w:t>
      </w:r>
      <w:r>
        <w:rPr>
          <w:b/>
          <w:i w:val="0"/>
        </w:rPr>
        <w:t xml:space="preserve"> "La foi ne demande pas 'Si tu le peux', mais 'Si tu le veux'." - George Müller</w:t>
      </w:r>
    </w:p>
    <w:p>
      <w:pPr>
        <w:pStyle w:val="ListBullet"/>
      </w:pPr>
      <w:r>
        <w:rPr>
          <w:b w:val="0"/>
          <w:i w:val="0"/>
        </w:rPr>
        <w:t>Activité créative ou illustration collaborative :</w:t>
      </w:r>
      <w:r>
        <w:rPr>
          <w:b/>
          <w:i w:val="0"/>
        </w:rPr>
        <w:t xml:space="preserve"> Créez un arbre de foi. Chaque feuille sera une promesse de guérison tirée de la Bible, ou un témoignage de guérison. Les participants peuvent écrire ou dessiner ces éléments et les coller sur l'arbre.</w:t>
      </w:r>
    </w:p>
    <w:p>
      <w:pPr>
        <w:pStyle w:val="ListBullet"/>
      </w:pPr>
      <w:r>
        <w:rPr>
          <w:b w:val="0"/>
          <w:i w:val="0"/>
        </w:rPr>
        <w:t>Défi pratique à mettre en œuvre après le partage :</w:t>
      </w:r>
      <w:r>
        <w:rPr>
          <w:b/>
          <w:i w:val="0"/>
        </w:rPr>
        <w:t xml:space="preserve"> Identifiez une situation personnelle où vous avez besoin de foi pour la guérison, et consacrez du temps chaque jour cette semaine à affirmer les promesses de Dieu concernant ce domaine.</w:t>
      </w:r>
    </w:p>
    <w:p>
      <w:r>
        <w:rPr>
          <w:b w:val="0"/>
          <w:i w:val="0"/>
        </w:rPr>
        <w:t>---</w:t>
      </w:r>
    </w:p>
    <w:p>
      <w:pPr>
        <w:pStyle w:val="Heading3"/>
      </w:pPr>
      <w:r>
        <w:t>Fiche 1.3 : La Joie qui Fortifie</w:t>
      </w:r>
    </w:p>
    <w:p>
      <w:pPr>
        <w:pStyle w:val="ListBullet"/>
      </w:pPr>
      <w:r>
        <w:rPr>
          <w:b w:val="0"/>
          <w:i w:val="0"/>
        </w:rPr>
        <w:t>Titre :</w:t>
      </w:r>
      <w:r>
        <w:rPr>
          <w:b/>
          <w:i w:val="0"/>
        </w:rPr>
        <w:t xml:space="preserve"> Le Cœur Joyeux, un Remède Puissant</w:t>
      </w:r>
    </w:p>
    <w:p>
      <w:pPr>
        <w:pStyle w:val="ListBullet"/>
      </w:pPr>
      <w:r>
        <w:rPr>
          <w:b w:val="0"/>
          <w:i w:val="0"/>
        </w:rPr>
        <w:t>Verset Clé :</w:t>
      </w:r>
      <w:r>
        <w:rPr>
          <w:b/>
          <w:i w:val="0"/>
        </w:rPr>
        <w:t xml:space="preserve"> Proverbes 17:22 : "Un cœur joyeux est un bon remède, Mais un esprit abattu dessèche les os."</w:t>
      </w:r>
      <w:r>
        <w:rPr>
          <w:b/>
          <w:i/>
        </w:rPr>
      </w:r>
    </w:p>
    <w:p>
      <w:pPr>
        <w:pStyle w:val="ListBullet"/>
      </w:pPr>
      <w:r>
        <w:rPr>
          <w:b w:val="0"/>
          <w:i w:val="0"/>
        </w:rPr>
        <w:t>Explication ou Objectif :</w:t>
      </w:r>
      <w:r>
        <w:rPr>
          <w:b/>
          <w:i w:val="0"/>
        </w:rPr>
        <w:t xml:space="preserve"> Reconnaître le lien profond entre notre état émotionnel et notre santé physique, et cultiver la joie qui vient de Dieu comme un soutien à la guérison.</w:t>
      </w:r>
    </w:p>
    <w:p>
      <w:pPr>
        <w:pStyle w:val="ListBullet"/>
      </w:pPr>
      <w:r>
        <w:rPr>
          <w:b w:val="0"/>
          <w:i w:val="0"/>
        </w:rPr>
        <w:t>Réflexion :</w:t>
      </w:r>
      <w:r>
        <w:rPr>
          <w:b/>
          <w:i w:val="0"/>
        </w:rPr>
      </w:r>
    </w:p>
    <w:p>
      <w:r>
        <w:rPr>
          <w:b w:val="0"/>
          <w:i w:val="0"/>
        </w:rPr>
        <w:t xml:space="preserve">    1.  Comment la joie que Dieu donne peut-elle impacter positivement notre santé, même en période de maladie ?</w:t>
      </w:r>
    </w:p>
    <w:p>
      <w:r>
        <w:rPr>
          <w:b w:val="0"/>
          <w:i w:val="0"/>
        </w:rPr>
        <w:t xml:space="preserve">           </w:t>
      </w:r>
      <w:r>
        <w:rPr>
          <w:b w:val="0"/>
          <w:i/>
        </w:rPr>
        <w:t>Réponse suggérée :* La joie diminue le stress, renforce le système immunitaire, donne de l'espoir et de la résilience, et nous aide à voir au-delà de notre souffrance actuelle.</w:t>
      </w:r>
    </w:p>
    <w:p>
      <w:r>
        <w:rPr>
          <w:b w:val="0"/>
          <w:i w:val="0"/>
        </w:rPr>
        <w:t xml:space="preserve">    2.  Quelles sont les sources de joie durable que vous trouvez en Dieu, indépendamment de vos circonstances extérieures ?</w:t>
      </w:r>
    </w:p>
    <w:p>
      <w:r>
        <w:rPr>
          <w:b w:val="0"/>
          <w:i w:val="0"/>
        </w:rPr>
        <w:t xml:space="preserve">           </w:t>
      </w:r>
      <w:r>
        <w:rPr>
          <w:b w:val="0"/>
          <w:i/>
        </w:rPr>
        <w:t>Réponse suggérée :* Son amour inconditionnel, sa présence constante, ses promesses pour l'avenir, le pardon de nos péchés, et la communion avec d'autres croyants.</w:t>
      </w:r>
    </w:p>
    <w:p>
      <w:pPr>
        <w:pStyle w:val="ListBullet"/>
      </w:pPr>
      <w:r>
        <w:rPr>
          <w:b w:val="0"/>
          <w:i w:val="0"/>
        </w:rPr>
        <w:t>Citation d’un héros de la foi :</w:t>
      </w:r>
      <w:r>
        <w:rPr>
          <w:b/>
          <w:i w:val="0"/>
        </w:rPr>
        <w:t xml:space="preserve"> "La joie est le signe que nous avons touché à quelque chose de vrai." - C.S. Lewis</w:t>
      </w:r>
    </w:p>
    <w:p>
      <w:pPr>
        <w:pStyle w:val="ListBullet"/>
      </w:pPr>
      <w:r>
        <w:rPr>
          <w:b w:val="0"/>
          <w:i w:val="0"/>
        </w:rPr>
        <w:t>Activité créative ou illustration collaborative :</w:t>
      </w:r>
      <w:r>
        <w:rPr>
          <w:b/>
          <w:i w:val="0"/>
        </w:rPr>
        <w:t xml:space="preserve"> Créez un "mur de la joie". Les participants peuvent écrire ou dessiner ce qui leur apporte de la joie en Dieu, ou des moments où ils ont ressenti sa joie même dans l'épreuve.</w:t>
      </w:r>
    </w:p>
    <w:p>
      <w:pPr>
        <w:pStyle w:val="ListBullet"/>
      </w:pPr>
      <w:r>
        <w:rPr>
          <w:b w:val="0"/>
          <w:i w:val="0"/>
        </w:rPr>
        <w:t>Défi pratique à mettre en œuvre après le partage :</w:t>
      </w:r>
      <w:r>
        <w:rPr>
          <w:b/>
          <w:i w:val="0"/>
        </w:rPr>
        <w:t xml:space="preserve"> Identifiez une activité ou une pensée qui vous apporte de la joie divine et engagez-vous à en faire l'expérience chaque jour cette semaine.</w:t>
      </w:r>
    </w:p>
    <w:p>
      <w:r>
        <w:rPr>
          <w:b w:val="0"/>
          <w:i w:val="0"/>
        </w:rPr>
        <w:t>---</w:t>
      </w:r>
    </w:p>
    <w:p>
      <w:pPr>
        <w:pStyle w:val="Heading3"/>
      </w:pPr>
      <w:r>
        <w:t>Fiche 1.4 : La Prière Persévérante</w:t>
      </w:r>
    </w:p>
    <w:p>
      <w:pPr>
        <w:pStyle w:val="ListBullet"/>
      </w:pPr>
      <w:r>
        <w:rPr>
          <w:b w:val="0"/>
          <w:i w:val="0"/>
        </w:rPr>
        <w:t>Titre :</w:t>
      </w:r>
      <w:r>
        <w:rPr>
          <w:b/>
          <w:i w:val="0"/>
        </w:rPr>
        <w:t xml:space="preserve"> Prier Sans Cesse pour la Guérison</w:t>
      </w:r>
    </w:p>
    <w:p>
      <w:pPr>
        <w:pStyle w:val="ListBullet"/>
      </w:pPr>
      <w:r>
        <w:rPr>
          <w:b w:val="0"/>
          <w:i w:val="0"/>
        </w:rPr>
        <w:t>Verset Clé :</w:t>
      </w:r>
      <w:r>
        <w:rPr>
          <w:b/>
          <w:i w:val="0"/>
        </w:rPr>
        <w:t xml:space="preserve"> Luc 18:1 : "Jésus leur dit une parabole, pour montrer qu'il faut toujours prier, et ne pas se décourager."</w:t>
      </w:r>
      <w:r>
        <w:rPr>
          <w:b/>
          <w:i/>
        </w:rPr>
      </w:r>
    </w:p>
    <w:p>
      <w:pPr>
        <w:pStyle w:val="ListBullet"/>
      </w:pPr>
      <w:r>
        <w:rPr>
          <w:b w:val="0"/>
          <w:i w:val="0"/>
        </w:rPr>
        <w:t>Explication ou Objectif :</w:t>
      </w:r>
      <w:r>
        <w:rPr>
          <w:b/>
          <w:i w:val="0"/>
        </w:rPr>
        <w:t xml:space="preserve"> Encourager la persévérance dans la prière pour la guérison, en comprenant qu'elle est un dialogue continu avec Dieu.</w:t>
      </w:r>
    </w:p>
    <w:p>
      <w:pPr>
        <w:pStyle w:val="ListBullet"/>
      </w:pPr>
      <w:r>
        <w:rPr>
          <w:b w:val="0"/>
          <w:i w:val="0"/>
        </w:rPr>
        <w:t>Réflexion :</w:t>
      </w:r>
      <w:r>
        <w:rPr>
          <w:b/>
          <w:i w:val="0"/>
        </w:rPr>
      </w:r>
    </w:p>
    <w:p>
      <w:r>
        <w:rPr>
          <w:b w:val="0"/>
          <w:i w:val="0"/>
        </w:rPr>
        <w:t xml:space="preserve">    1.  Comment pouvons-nous maintenir une attitude de prière persévérante sans tomber dans le découragement ou la frustration ?</w:t>
      </w:r>
    </w:p>
    <w:p>
      <w:r>
        <w:rPr>
          <w:b w:val="0"/>
          <w:i w:val="0"/>
        </w:rPr>
        <w:t xml:space="preserve">           </w:t>
      </w:r>
      <w:r>
        <w:rPr>
          <w:b w:val="0"/>
          <w:i/>
        </w:rPr>
        <w:t>Réponse suggérée :* En nous concentrant sur la fidélité de Dieu plutôt que sur le temps de réponse, en renouvelant notre confiance en sa sagesse et son timing, et en le remerciant d'avance pour sa réponse.</w:t>
      </w:r>
    </w:p>
    <w:p>
      <w:r>
        <w:rPr>
          <w:b w:val="0"/>
          <w:i w:val="0"/>
        </w:rPr>
        <w:t xml:space="preserve">    2.  Comment la prière fervente, telle que décrite dans Jacques 5:16, peut-elle influencer l'efficacité de notre intercession ?</w:t>
      </w:r>
    </w:p>
    <w:p>
      <w:r>
        <w:rPr>
          <w:b w:val="0"/>
          <w:i w:val="0"/>
        </w:rPr>
        <w:t xml:space="preserve">           </w:t>
      </w:r>
      <w:r>
        <w:rPr>
          <w:b w:val="0"/>
          <w:i/>
        </w:rPr>
        <w:t>Réponse suggérée :* La prière fervente implique une passion, une conviction et une consécration de notre cœur, reflétant la profondeur de notre désir et de notre foi en la puissance de Dieu.</w:t>
      </w:r>
    </w:p>
    <w:p>
      <w:pPr>
        <w:pStyle w:val="ListBullet"/>
      </w:pPr>
      <w:r>
        <w:rPr>
          <w:b w:val="0"/>
          <w:i w:val="0"/>
        </w:rPr>
        <w:t>Citation d’un héros de la foi :</w:t>
      </w:r>
      <w:r>
        <w:rPr>
          <w:b/>
          <w:i w:val="0"/>
        </w:rPr>
        <w:t xml:space="preserve"> "La prière n'est pas un effort pour faire bouger Dieu, mais un effort pour que Dieu nous fasse bouger." - D.L. Moody</w:t>
      </w:r>
    </w:p>
    <w:p>
      <w:pPr>
        <w:pStyle w:val="ListBullet"/>
      </w:pPr>
      <w:r>
        <w:rPr>
          <w:b w:val="0"/>
          <w:i w:val="0"/>
        </w:rPr>
        <w:t>Activité créative ou illustration collaborative :</w:t>
      </w:r>
      <w:r>
        <w:rPr>
          <w:b/>
          <w:i w:val="0"/>
        </w:rPr>
        <w:t xml:space="preserve"> Créez une "cascade de prières". Les participants peuvent écrire sur des gouttes de papier leurs prières pour la guérison (pour eux-mêmes ou pour d'autres) et les faire "couler" le long d'un dessin de cascade.</w:t>
      </w:r>
    </w:p>
    <w:p>
      <w:pPr>
        <w:pStyle w:val="ListBullet"/>
      </w:pPr>
      <w:r>
        <w:rPr>
          <w:b w:val="0"/>
          <w:i w:val="0"/>
        </w:rPr>
        <w:t>Défi pratique à mettre en œuvre après le partage :</w:t>
      </w:r>
      <w:r>
        <w:rPr>
          <w:b/>
          <w:i w:val="0"/>
        </w:rPr>
        <w:t xml:space="preserve"> Choisissez une personne ou une situation pour laquelle vous avez prié par le passé, et engagez-vous à prier spécifiquement pour cette demande chaque jour pendant une semaine, en renouvelant votre foi.</w:t>
      </w:r>
    </w:p>
    <w:p>
      <w:r>
        <w:rPr>
          <w:b w:val="0"/>
          <w:i w:val="0"/>
        </w:rPr>
        <w:t>---</w:t>
      </w:r>
    </w:p>
    <w:p>
      <w:pPr>
        <w:pStyle w:val="Heading3"/>
      </w:pPr>
      <w:r>
        <w:t>Fiche 1.5 : L'Acceptation et la Confiance</w:t>
      </w:r>
    </w:p>
    <w:p>
      <w:pPr>
        <w:pStyle w:val="ListBullet"/>
      </w:pPr>
      <w:r>
        <w:rPr>
          <w:b w:val="0"/>
          <w:i w:val="0"/>
        </w:rPr>
        <w:t>Titre :</w:t>
      </w:r>
      <w:r>
        <w:rPr>
          <w:b/>
          <w:i w:val="0"/>
        </w:rPr>
        <w:t xml:space="preserve"> Marcher dans la Confiance, Même dans l'Attente</w:t>
      </w:r>
    </w:p>
    <w:p>
      <w:pPr>
        <w:pStyle w:val="ListBullet"/>
      </w:pPr>
      <w:r>
        <w:rPr>
          <w:b w:val="0"/>
          <w:i w:val="0"/>
        </w:rPr>
        <w:t>Verset Clé :</w:t>
      </w:r>
      <w:r>
        <w:rPr>
          <w:b/>
          <w:i w:val="0"/>
        </w:rPr>
        <w:t xml:space="preserve"> Jérémie 29:11 : "Car je connais les projets que j'ai formés sur vous, dit l'Éternel, projets de paix (Shalom) et non de malheur, afin de vous donner un avenir et de l'espérance."</w:t>
      </w:r>
      <w:r>
        <w:rPr>
          <w:b/>
          <w:i/>
        </w:rPr>
      </w:r>
    </w:p>
    <w:p>
      <w:pPr>
        <w:pStyle w:val="ListBullet"/>
      </w:pPr>
      <w:r>
        <w:rPr>
          <w:b w:val="0"/>
          <w:i w:val="0"/>
        </w:rPr>
        <w:t>Explication ou Objectif :</w:t>
      </w:r>
      <w:r>
        <w:rPr>
          <w:b/>
          <w:i w:val="0"/>
        </w:rPr>
        <w:t xml:space="preserve"> Apprendre à faire confiance au plan de Dieu, même lorsque la guérison ne se manifeste pas immédiatement, en acceptant sa souveraineté et son amour.</w:t>
      </w:r>
    </w:p>
    <w:p>
      <w:pPr>
        <w:pStyle w:val="ListBullet"/>
      </w:pPr>
      <w:r>
        <w:rPr>
          <w:b w:val="0"/>
          <w:i w:val="0"/>
        </w:rPr>
        <w:t>Réflexion :</w:t>
      </w:r>
      <w:r>
        <w:rPr>
          <w:b/>
          <w:i w:val="0"/>
        </w:rPr>
      </w:r>
    </w:p>
    <w:p>
      <w:r>
        <w:rPr>
          <w:b w:val="0"/>
          <w:i w:val="0"/>
        </w:rPr>
        <w:t xml:space="preserve">    1.  Comment pouvons-nous discerner entre une attente passive et une confiance active dans la souveraineté de Dieu ?</w:t>
      </w:r>
    </w:p>
    <w:p>
      <w:r>
        <w:rPr>
          <w:b w:val="0"/>
          <w:i w:val="0"/>
        </w:rPr>
        <w:t xml:space="preserve">           </w:t>
      </w:r>
      <w:r>
        <w:rPr>
          <w:b w:val="0"/>
          <w:i/>
        </w:rPr>
        <w:t>Réponse suggérée :* L'attente passive peut mener à la résignation, tandis que la confiance active implique de continuer à chercher Dieu, à vivre selon sa Parole, et à aimer son prochain, tout en lui remettant les résultats.</w:t>
      </w:r>
    </w:p>
    <w:p>
      <w:r>
        <w:rPr>
          <w:b w:val="0"/>
          <w:i w:val="0"/>
        </w:rPr>
        <w:t xml:space="preserve">    2.  Pensez à l'apôtre Paul et son "écharde dans la chair" (2 Corinthiens 12). Comment sa réponse à sa prière nous enseigne-t-elle sur la nature de la grâce et de la puissance de Dieu ?</w:t>
      </w:r>
    </w:p>
    <w:p>
      <w:r>
        <w:rPr>
          <w:b w:val="0"/>
          <w:i w:val="0"/>
        </w:rPr>
        <w:t xml:space="preserve">           </w:t>
      </w:r>
      <w:r>
        <w:rPr>
          <w:b w:val="0"/>
          <w:i/>
        </w:rPr>
        <w:t>Réponse suggérée :* Paul n'a pas été guéri physiquement, mais Dieu lui a dit : "Ma grâce te suffit, car ma puissance s'accomplit dans la faiblesse." Cela montre que la puissance de Dieu peut nous fortifier et nous utiliser pleinement même au travers de nos fragilités.</w:t>
      </w:r>
    </w:p>
    <w:p>
      <w:pPr>
        <w:pStyle w:val="ListBullet"/>
      </w:pPr>
      <w:r>
        <w:rPr>
          <w:b w:val="0"/>
          <w:i w:val="0"/>
        </w:rPr>
        <w:t>Citation d’un héros de la foi :</w:t>
      </w:r>
      <w:r>
        <w:rPr>
          <w:b/>
          <w:i w:val="0"/>
        </w:rPr>
        <w:t xml:space="preserve"> "La confiance n'est pas un sentiment ; c'est une décision." - Corrie ten Boom</w:t>
      </w:r>
    </w:p>
    <w:p>
      <w:pPr>
        <w:pStyle w:val="ListBullet"/>
      </w:pPr>
      <w:r>
        <w:rPr>
          <w:b w:val="0"/>
          <w:i w:val="0"/>
        </w:rPr>
        <w:t>Activité créative ou illustration collaborative :</w:t>
      </w:r>
      <w:r>
        <w:rPr>
          <w:b/>
          <w:i w:val="0"/>
        </w:rPr>
        <w:t xml:space="preserve"> Créez un "arbre de vie" stylisé. Les participants peuvent ajouter des mots ou des images représentant ce que le "Shalom" de Dieu (paix, plénitude, prospérité) signifie pour eux, même dans les moments de défi.</w:t>
      </w:r>
    </w:p>
    <w:p>
      <w:pPr>
        <w:pStyle w:val="ListBullet"/>
      </w:pPr>
      <w:r>
        <w:rPr>
          <w:b w:val="0"/>
          <w:i w:val="0"/>
        </w:rPr>
        <w:t>Défi pratique à mettre en œuvre après le partage :</w:t>
      </w:r>
      <w:r>
        <w:rPr>
          <w:b/>
          <w:i w:val="0"/>
        </w:rPr>
        <w:t xml:space="preserve"> Cette semaine, identifiez une situation où vous luttez avec l'acceptation de la volonté de Dieu. Cherchez activement un passage biblique qui vous encourage dans cette confiance et méditez dessus chaque jour.</w:t>
      </w:r>
    </w:p>
    <w:p>
      <w:r>
        <w:rPr>
          <w:b w:val="0"/>
          <w:i w:val="0"/>
        </w:rPr>
        <w:t>---</w:t>
      </w:r>
    </w:p>
    <w:p>
      <w:r>
        <w:rPr>
          <w:b w:val="0"/>
          <w:i w:val="0"/>
        </w:rPr>
        <w:t>Groupe 2 : Guérison dans l'Église</w:t>
      </w:r>
      <w:r>
        <w:rPr>
          <w:b/>
          <w:i w:val="0"/>
        </w:rPr>
      </w:r>
    </w:p>
    <w:p>
      <w:r>
        <w:rPr>
          <w:b w:val="0"/>
          <w:i w:val="0"/>
        </w:rPr>
        <w:t>Focus : Comment nous, en tant que corps de Christ, sommes appelés à manifester la guérison les uns pour les autres et pour le monde.</w:t>
      </w:r>
      <w:r>
        <w:rPr>
          <w:b w:val="0"/>
          <w:i/>
        </w:rPr>
      </w:r>
    </w:p>
    <w:p>
      <w:r>
        <w:rPr>
          <w:b w:val="0"/>
          <w:i w:val="0"/>
        </w:rPr>
        <w:t>---</w:t>
      </w:r>
    </w:p>
    <w:p>
      <w:pPr>
        <w:pStyle w:val="Heading3"/>
      </w:pPr>
      <w:r>
        <w:t>Fiche 2.1 : L'Imposition des Mains et l'Onction</w:t>
      </w:r>
    </w:p>
    <w:p>
      <w:pPr>
        <w:pStyle w:val="ListBullet"/>
      </w:pPr>
      <w:r>
        <w:rPr>
          <w:b w:val="0"/>
          <w:i w:val="0"/>
        </w:rPr>
        <w:t>Titre :</w:t>
      </w:r>
      <w:r>
        <w:rPr>
          <w:b/>
          <w:i w:val="0"/>
        </w:rPr>
        <w:t xml:space="preserve"> Un Toucher Divin pour la Restauration</w:t>
      </w:r>
    </w:p>
    <w:p>
      <w:pPr>
        <w:pStyle w:val="ListBullet"/>
      </w:pPr>
      <w:r>
        <w:rPr>
          <w:b w:val="0"/>
          <w:i w:val="0"/>
        </w:rPr>
        <w:t>Verset Clé :</w:t>
      </w:r>
      <w:r>
        <w:rPr>
          <w:b/>
          <w:i w:val="0"/>
        </w:rPr>
        <w:t xml:space="preserve"> Marc 16:18 : "...ils imposeront les mains aux malades, et les malades seront guéris."</w:t>
      </w:r>
      <w:r>
        <w:rPr>
          <w:b/>
          <w:i/>
        </w:rPr>
      </w:r>
    </w:p>
    <w:p>
      <w:pPr>
        <w:pStyle w:val="ListBullet"/>
      </w:pPr>
      <w:r>
        <w:rPr>
          <w:b w:val="0"/>
          <w:i w:val="0"/>
        </w:rPr>
        <w:t>Explication ou Objectif :</w:t>
      </w:r>
      <w:r>
        <w:rPr>
          <w:b/>
          <w:i w:val="0"/>
        </w:rPr>
        <w:t xml:space="preserve"> Comprendre la signification biblique et l'application de l'imposition des mains et de l'onction d'huile comme moyens de transmission de la puissance de guérison de Dieu au sein de l'Église.</w:t>
      </w:r>
    </w:p>
    <w:p>
      <w:pPr>
        <w:pStyle w:val="ListBullet"/>
      </w:pPr>
      <w:r>
        <w:rPr>
          <w:b w:val="0"/>
          <w:i w:val="0"/>
        </w:rPr>
        <w:t>Réflexion :</w:t>
      </w:r>
      <w:r>
        <w:rPr>
          <w:b/>
          <w:i w:val="0"/>
        </w:rPr>
      </w:r>
    </w:p>
    <w:p>
      <w:r>
        <w:rPr>
          <w:b w:val="0"/>
          <w:i w:val="0"/>
        </w:rPr>
        <w:t xml:space="preserve">    1.  Pourquoi pensez-vous que l'Église a reçu le mandat d'imposer les mains aux malades ? Quel est le rôle de ce geste physique dans la prière ?</w:t>
      </w:r>
    </w:p>
    <w:p>
      <w:r>
        <w:rPr>
          <w:b w:val="0"/>
          <w:i w:val="0"/>
        </w:rPr>
        <w:t xml:space="preserve">           </w:t>
      </w:r>
      <w:r>
        <w:rPr>
          <w:b w:val="0"/>
          <w:i/>
        </w:rPr>
        <w:t>Réponse suggérée :* L'imposition des mains symbolise le transfert de la puissance divine, l'identification avec le malade, et l'acte d'amour et de compassion qui accompagne la prière.</w:t>
      </w:r>
    </w:p>
    <w:p>
      <w:r>
        <w:rPr>
          <w:b w:val="0"/>
          <w:i w:val="0"/>
        </w:rPr>
        <w:t xml:space="preserve">    2.  Jacques 5:14 mentionne l'onction d'huile. Quelle est la signification potentielle de cette huile dans le contexte de la guérison et quelle est sa relation avec la prière des anciens ?</w:t>
      </w:r>
    </w:p>
    <w:p>
      <w:r>
        <w:rPr>
          <w:b w:val="0"/>
          <w:i w:val="0"/>
        </w:rPr>
        <w:t xml:space="preserve">           </w:t>
      </w:r>
      <w:r>
        <w:rPr>
          <w:b w:val="0"/>
          <w:i/>
        </w:rPr>
        <w:t>Réponse suggérée :* L'huile pouvait avoir des propriétés médicinales, mais surtout, elle était un symbole de consécration, de guérison et de la présence de l'Esprit de Dieu. Les anciens, par leur maturité et leur foi, intercèdent pour la guérison.</w:t>
      </w:r>
    </w:p>
    <w:p>
      <w:pPr>
        <w:pStyle w:val="ListBullet"/>
      </w:pPr>
      <w:r>
        <w:rPr>
          <w:b w:val="0"/>
          <w:i w:val="0"/>
        </w:rPr>
        <w:t>Citation d’un héros de la foi :</w:t>
      </w:r>
      <w:r>
        <w:rPr>
          <w:b/>
          <w:i w:val="0"/>
        </w:rPr>
        <w:t xml:space="preserve"> "L'imposition des mains est un acte de foi qui libère la puissance de Dieu." - Smith Wigglesworth</w:t>
      </w:r>
    </w:p>
    <w:p>
      <w:pPr>
        <w:pStyle w:val="ListBullet"/>
      </w:pPr>
      <w:r>
        <w:rPr>
          <w:b w:val="0"/>
          <w:i w:val="0"/>
        </w:rPr>
        <w:t>Activité créative ou illustration collaborative :</w:t>
      </w:r>
      <w:r>
        <w:rPr>
          <w:b/>
          <w:i w:val="0"/>
        </w:rPr>
        <w:t xml:space="preserve"> Créez une "carte de la guérison" pour l'église. Dessinez des mains ouvertes qui s'approchent pour toucher des figures symbolisant des personnes malades, avec des flèches indiquant la puissance divine qui coule.</w:t>
      </w:r>
    </w:p>
    <w:p>
      <w:pPr>
        <w:pStyle w:val="ListBullet"/>
      </w:pPr>
      <w:r>
        <w:rPr>
          <w:b w:val="0"/>
          <w:i w:val="0"/>
        </w:rPr>
        <w:t>Défi pratique à mettre en œuvre après le partage :</w:t>
      </w:r>
      <w:r>
        <w:rPr>
          <w:b/>
          <w:i w:val="0"/>
        </w:rPr>
        <w:t xml:space="preserve"> Si vous vous sentez appelé, parlez à un ancien ou un responsable de votre église de votre désir de prier pour les malades ou de recevoir la prière des anciens.</w:t>
      </w:r>
    </w:p>
    <w:p>
      <w:r>
        <w:rPr>
          <w:b w:val="0"/>
          <w:i w:val="0"/>
        </w:rPr>
        <w:t>---</w:t>
      </w:r>
    </w:p>
    <w:p>
      <w:pPr>
        <w:pStyle w:val="Heading3"/>
      </w:pPr>
      <w:r>
        <w:t>Fiche 2.2 : Les Dons de Guérison pour le Corps</w:t>
      </w:r>
    </w:p>
    <w:p>
      <w:pPr>
        <w:pStyle w:val="ListBullet"/>
      </w:pPr>
      <w:r>
        <w:rPr>
          <w:b w:val="0"/>
          <w:i w:val="0"/>
        </w:rPr>
        <w:t>Titre :</w:t>
      </w:r>
      <w:r>
        <w:rPr>
          <w:b/>
          <w:i w:val="0"/>
        </w:rPr>
        <w:t xml:space="preserve"> La Puissance Collective de Guérison</w:t>
      </w:r>
    </w:p>
    <w:p>
      <w:pPr>
        <w:pStyle w:val="ListBullet"/>
      </w:pPr>
      <w:r>
        <w:rPr>
          <w:b w:val="0"/>
          <w:i w:val="0"/>
        </w:rPr>
        <w:t>Verset Clé :</w:t>
      </w:r>
      <w:r>
        <w:rPr>
          <w:b/>
          <w:i w:val="0"/>
        </w:rPr>
        <w:t xml:space="preserve"> 1 Corinthiens 12:9 : "...à un autre, par ce seul et même Esprit, des dons de la grâce sous forme de guérisons,..."</w:t>
      </w:r>
      <w:r>
        <w:rPr>
          <w:b/>
          <w:i/>
        </w:rPr>
      </w:r>
    </w:p>
    <w:p>
      <w:pPr>
        <w:pStyle w:val="ListBullet"/>
      </w:pPr>
      <w:r>
        <w:rPr>
          <w:b w:val="0"/>
          <w:i w:val="0"/>
        </w:rPr>
        <w:t>Explication ou Objectif :</w:t>
      </w:r>
      <w:r>
        <w:rPr>
          <w:b/>
          <w:i w:val="0"/>
        </w:rPr>
        <w:t xml:space="preserve"> Reconnaître que la guérison est un don divin qui peut être manifesté à travers différents membres du corps de Christ, pour le bien de tous.</w:t>
      </w:r>
    </w:p>
    <w:p>
      <w:pPr>
        <w:pStyle w:val="ListBullet"/>
      </w:pPr>
      <w:r>
        <w:rPr>
          <w:b w:val="0"/>
          <w:i w:val="0"/>
        </w:rPr>
        <w:t>Réflexion :</w:t>
      </w:r>
      <w:r>
        <w:rPr>
          <w:b/>
          <w:i w:val="0"/>
        </w:rPr>
      </w:r>
    </w:p>
    <w:p>
      <w:r>
        <w:rPr>
          <w:b w:val="0"/>
          <w:i w:val="0"/>
        </w:rPr>
        <w:t xml:space="preserve">    1.  Quelle est la différence fondamentale entre un "don de guérison" et une personne qui "guérit" par une méthode humaine ?</w:t>
      </w:r>
    </w:p>
    <w:p>
      <w:r>
        <w:rPr>
          <w:b w:val="0"/>
          <w:i w:val="0"/>
        </w:rPr>
        <w:t xml:space="preserve">           </w:t>
      </w:r>
      <w:r>
        <w:rPr>
          <w:b w:val="0"/>
          <w:i/>
        </w:rPr>
        <w:t>Réponse suggérée :* Le don de guérison est une manifestation surnaturelle de la puissance de Dieu à travers une personne spécifique à un moment donné, initiée par l'Esprit Saint.</w:t>
      </w:r>
    </w:p>
    <w:p>
      <w:r>
        <w:rPr>
          <w:b w:val="0"/>
          <w:i w:val="0"/>
        </w:rPr>
        <w:t xml:space="preserve">    2.  Pourquoi est-il important que ces dons soient exercés dans un esprit d'amour et d'humilité, et non pour se mettre en avant ? (Référence à 1 Corinthiens 13)</w:t>
      </w:r>
    </w:p>
    <w:p>
      <w:r>
        <w:rPr>
          <w:b w:val="0"/>
          <w:i w:val="0"/>
        </w:rPr>
        <w:t xml:space="preserve">           </w:t>
      </w:r>
      <w:r>
        <w:rPr>
          <w:b w:val="0"/>
          <w:i/>
        </w:rPr>
        <w:t>Réponse suggérée :* Sans amour, les dons perdent leur objectif principal qui est d'édifier le corps de Christ et de refléter le caractère de Dieu. L'amour assure que la gloire retourne à Dieu et non à l'individu.</w:t>
      </w:r>
    </w:p>
    <w:p>
      <w:pPr>
        <w:pStyle w:val="ListBullet"/>
      </w:pPr>
      <w:r>
        <w:rPr>
          <w:b w:val="0"/>
          <w:i w:val="0"/>
        </w:rPr>
        <w:t>Citation d’un héros de la foi :</w:t>
      </w:r>
      <w:r>
        <w:rPr>
          <w:b/>
          <w:i w:val="0"/>
        </w:rPr>
        <w:t xml:space="preserve"> "Le don de guérison n'est pas pour l'exaltation de l'homme, mais pour la gloire de Dieu." - William Booth</w:t>
      </w:r>
    </w:p>
    <w:p>
      <w:pPr>
        <w:pStyle w:val="ListBullet"/>
      </w:pPr>
      <w:r>
        <w:rPr>
          <w:b w:val="0"/>
          <w:i w:val="0"/>
        </w:rPr>
        <w:t>Activité créative ou illustration collaborative :</w:t>
      </w:r>
      <w:r>
        <w:rPr>
          <w:b/>
          <w:i w:val="0"/>
        </w:rPr>
        <w:t xml:space="preserve"> Dessinez un corps humain divisé en plusieurs parties. Chaque participant peut écrire sur une partie du corps un don ou une grâce liée à la guérison qu'il aimerait voir manifestée dans l'église (discernement, foi, compassion, guérison physique, émotionnelle, etc.).</w:t>
      </w:r>
    </w:p>
    <w:p>
      <w:pPr>
        <w:pStyle w:val="ListBullet"/>
      </w:pPr>
      <w:r>
        <w:rPr>
          <w:b w:val="0"/>
          <w:i w:val="0"/>
        </w:rPr>
        <w:t>Défi pratique à mettre en œuvre après le partage :</w:t>
      </w:r>
      <w:r>
        <w:rPr>
          <w:b/>
          <w:i w:val="0"/>
        </w:rPr>
        <w:t xml:space="preserve"> Identifiez une personne dans votre église qui semble avoir un don particulier de compassion ou de foi pour les malades, et encouragez-la dans ce ministère.</w:t>
      </w:r>
    </w:p>
    <w:p>
      <w:r>
        <w:rPr>
          <w:b w:val="0"/>
          <w:i w:val="0"/>
        </w:rPr>
        <w:t>---</w:t>
      </w:r>
    </w:p>
    <w:p>
      <w:pPr>
        <w:pStyle w:val="Heading3"/>
      </w:pPr>
      <w:r>
        <w:t>Fiche 2.3 : Confession et Prière Mutuelle</w:t>
      </w:r>
    </w:p>
    <w:p>
      <w:pPr>
        <w:pStyle w:val="ListBullet"/>
      </w:pPr>
      <w:r>
        <w:rPr>
          <w:b w:val="0"/>
          <w:i w:val="0"/>
        </w:rPr>
        <w:t>Titre :</w:t>
      </w:r>
      <w:r>
        <w:rPr>
          <w:b/>
          <w:i w:val="0"/>
        </w:rPr>
        <w:t xml:space="preserve"> Ensemble, Plus Forts dans la Guérison</w:t>
      </w:r>
    </w:p>
    <w:p>
      <w:pPr>
        <w:pStyle w:val="ListBullet"/>
      </w:pPr>
      <w:r>
        <w:rPr>
          <w:b w:val="0"/>
          <w:i w:val="0"/>
        </w:rPr>
        <w:t>Verset Clé :</w:t>
      </w:r>
      <w:r>
        <w:rPr>
          <w:b/>
          <w:i w:val="0"/>
        </w:rPr>
        <w:t xml:space="preserve"> Jacques 5:16 : "Confessez vos péchés les uns aux autres, et priez les uns pour les autres, afin que vous soyez guéris. La prière fervente du juste a une grande efficacité."</w:t>
      </w:r>
      <w:r>
        <w:rPr>
          <w:b/>
          <w:i/>
        </w:rPr>
      </w:r>
    </w:p>
    <w:p>
      <w:pPr>
        <w:pStyle w:val="ListBullet"/>
      </w:pPr>
      <w:r>
        <w:rPr>
          <w:b w:val="0"/>
          <w:i w:val="0"/>
        </w:rPr>
        <w:t>Explication ou Objectif :</w:t>
      </w:r>
      <w:r>
        <w:rPr>
          <w:b/>
          <w:i w:val="0"/>
        </w:rPr>
        <w:t xml:space="preserve"> Souligner l'importance de l'interconnexion entre la confession, le pardon et la prière mutuelle pour expérimenter la guérison au sein de la communauté.</w:t>
      </w:r>
    </w:p>
    <w:p>
      <w:pPr>
        <w:pStyle w:val="ListBullet"/>
      </w:pPr>
      <w:r>
        <w:rPr>
          <w:b w:val="0"/>
          <w:i w:val="0"/>
        </w:rPr>
        <w:t>Réflexion :</w:t>
      </w:r>
      <w:r>
        <w:rPr>
          <w:b/>
          <w:i w:val="0"/>
        </w:rPr>
      </w:r>
    </w:p>
    <w:p>
      <w:r>
        <w:rPr>
          <w:b w:val="0"/>
          <w:i w:val="0"/>
        </w:rPr>
        <w:t xml:space="preserve">    1.  Comment la confession mutuelle, loin d'être une exposition publique, peut-elle créer un espace de vulnérabilité et de guérison ?</w:t>
      </w:r>
    </w:p>
    <w:p>
      <w:r>
        <w:rPr>
          <w:b w:val="0"/>
          <w:i w:val="0"/>
        </w:rPr>
        <w:t xml:space="preserve">           </w:t>
      </w:r>
      <w:r>
        <w:rPr>
          <w:b w:val="0"/>
          <w:i/>
        </w:rPr>
        <w:t>Réponse suggérée :* Elle crée un environnement de confiance où les fardeaux peuvent être partagés, où le pardon est reçu, et où l'on est porté par la prière des autres, diminuant ainsi la solitude dans la souffrance.</w:t>
      </w:r>
    </w:p>
    <w:p>
      <w:r>
        <w:rPr>
          <w:b w:val="0"/>
          <w:i w:val="0"/>
        </w:rPr>
        <w:t xml:space="preserve">    2.  Pensez-vous que la guérison spirituelle et émotionnelle est souvent une condition préalable à la guérison physique complète ? Pourquoi ?</w:t>
      </w:r>
    </w:p>
    <w:p>
      <w:r>
        <w:rPr>
          <w:b w:val="0"/>
          <w:i w:val="0"/>
        </w:rPr>
        <w:t xml:space="preserve">           </w:t>
      </w:r>
      <w:r>
        <w:rPr>
          <w:b w:val="0"/>
          <w:i/>
        </w:rPr>
        <w:t>Réponse suggérée :* Oui, car le péché et les blessures émotionnelles peuvent affaiblir notre système, créer des blocages spirituels, et impacter négativement notre bien-être physique. La guérison holistique inclut tous les aspects de notre être.</w:t>
      </w:r>
    </w:p>
    <w:p>
      <w:pPr>
        <w:pStyle w:val="ListBullet"/>
      </w:pPr>
      <w:r>
        <w:rPr>
          <w:b w:val="0"/>
          <w:i w:val="0"/>
        </w:rPr>
        <w:t>Citation d’un héros de la foi :</w:t>
      </w:r>
      <w:r>
        <w:rPr>
          <w:b/>
          <w:i w:val="0"/>
        </w:rPr>
        <w:t xml:space="preserve"> "Nous sommes tous appelés à porter les fardeaux les uns des autres." - André Frère</w:t>
      </w:r>
    </w:p>
    <w:p>
      <w:pPr>
        <w:pStyle w:val="ListBullet"/>
      </w:pPr>
      <w:r>
        <w:rPr>
          <w:b w:val="0"/>
          <w:i w:val="0"/>
        </w:rPr>
        <w:t>Activité créative ou illustration collaborative :</w:t>
      </w:r>
      <w:r>
        <w:rPr>
          <w:b/>
          <w:i w:val="0"/>
        </w:rPr>
        <w:t xml:space="preserve"> Créez un "pont de compassion". Les participants écrivent sur des bouts de papier des "fardeaux" (problèmes, maladies) et les placent sur le pont. Ensuite, ils écrivent des paroles d'encouragement et de prière pour ceux qui portent ces fardeaux.</w:t>
      </w:r>
    </w:p>
    <w:p>
      <w:pPr>
        <w:pStyle w:val="ListBullet"/>
      </w:pPr>
      <w:r>
        <w:rPr>
          <w:b w:val="0"/>
          <w:i w:val="0"/>
        </w:rPr>
        <w:t>Défi pratique à mettre en œuvre après le partage :</w:t>
      </w:r>
      <w:r>
        <w:rPr>
          <w:b/>
          <w:i w:val="0"/>
        </w:rPr>
        <w:t xml:space="preserve"> Prenez l'initiative d'appeler ou de rencontrer quelqu'un de votre église cette semaine pour lui demander comment il va réellement, et proposez de prier avec lui pour ses besoins.</w:t>
      </w:r>
    </w:p>
    <w:p>
      <w:r>
        <w:rPr>
          <w:b w:val="0"/>
          <w:i w:val="0"/>
        </w:rPr>
        <w:t>---</w:t>
      </w:r>
    </w:p>
    <w:p>
      <w:pPr>
        <w:pStyle w:val="Heading3"/>
      </w:pPr>
      <w:r>
        <w:t>Fiche 2.4 : Éviter le Mimétisme et la Confusion</w:t>
      </w:r>
    </w:p>
    <w:p>
      <w:pPr>
        <w:pStyle w:val="ListBullet"/>
      </w:pPr>
      <w:r>
        <w:rPr>
          <w:b w:val="0"/>
          <w:i w:val="0"/>
        </w:rPr>
        <w:t>Titre :</w:t>
      </w:r>
      <w:r>
        <w:rPr>
          <w:b/>
          <w:i w:val="0"/>
        </w:rPr>
        <w:t xml:space="preserve"> La Guérison selon Dieu, pas selon les Hommes</w:t>
      </w:r>
    </w:p>
    <w:p>
      <w:pPr>
        <w:pStyle w:val="ListBullet"/>
      </w:pPr>
      <w:r>
        <w:rPr>
          <w:b w:val="0"/>
          <w:i w:val="0"/>
        </w:rPr>
        <w:t>Verset Clé :</w:t>
      </w:r>
      <w:r>
        <w:rPr>
          <w:b/>
          <w:i w:val="0"/>
        </w:rPr>
        <w:t xml:space="preserve"> Actes 19:15 : "Mais l’esprit mauvais leur répondit : Jésus, je le connais. Paul, je sais qui c’est. Mais vous, qui êtes-vous ?"</w:t>
      </w:r>
      <w:r>
        <w:rPr>
          <w:b/>
          <w:i/>
        </w:rPr>
      </w:r>
    </w:p>
    <w:p>
      <w:pPr>
        <w:pStyle w:val="ListBullet"/>
      </w:pPr>
      <w:r>
        <w:rPr>
          <w:b w:val="0"/>
          <w:i w:val="0"/>
        </w:rPr>
        <w:t>Explication ou Objectif :</w:t>
      </w:r>
      <w:r>
        <w:rPr>
          <w:b/>
          <w:i w:val="0"/>
        </w:rPr>
        <w:t xml:space="preserve"> Mettre en garde contre les pratiques de guérison basées sur la superstition ou l'imitation des dons de Dieu sans la véritable autorité et la motivation divine.</w:t>
      </w:r>
    </w:p>
    <w:p>
      <w:pPr>
        <w:pStyle w:val="ListBullet"/>
      </w:pPr>
      <w:r>
        <w:rPr>
          <w:b w:val="0"/>
          <w:i w:val="0"/>
        </w:rPr>
        <w:t>Réflexion :</w:t>
      </w:r>
      <w:r>
        <w:rPr>
          <w:b/>
          <w:i w:val="0"/>
        </w:rPr>
      </w:r>
    </w:p>
    <w:p>
      <w:r>
        <w:rPr>
          <w:b w:val="0"/>
          <w:i w:val="0"/>
        </w:rPr>
        <w:t xml:space="preserve">    1.  Quels sont les signes distinctifs d'une guérison authentique venant de Dieu, par opposition à une imitation ou une manipulation ?</w:t>
      </w:r>
    </w:p>
    <w:p>
      <w:r>
        <w:rPr>
          <w:b w:val="0"/>
          <w:i w:val="0"/>
        </w:rPr>
        <w:t xml:space="preserve">           </w:t>
      </w:r>
      <w:r>
        <w:rPr>
          <w:b w:val="0"/>
          <w:i/>
        </w:rPr>
        <w:t>Réponse suggérée :* Une guérison authentique est motivée par l'amour, vise à glorifier Christ, s'accompagne d'une transformation intérieure, et ne dépend pas du spectacle ou de la pression.</w:t>
      </w:r>
    </w:p>
    <w:p>
      <w:r>
        <w:rPr>
          <w:b w:val="0"/>
          <w:i w:val="0"/>
        </w:rPr>
        <w:t xml:space="preserve">    2.  Comment pouvons-nous nous assurer que notre motivation pour prier pour les malades est purement centrée sur l'amour de Dieu et le bien de l'autre, et non sur le désir de se mettre en avant ou de provoquer un événement spectaculaire ?</w:t>
      </w:r>
    </w:p>
    <w:p>
      <w:r>
        <w:rPr>
          <w:b w:val="0"/>
          <w:i w:val="0"/>
        </w:rPr>
        <w:t xml:space="preserve">           </w:t>
      </w:r>
      <w:r>
        <w:rPr>
          <w:b w:val="0"/>
          <w:i/>
        </w:rPr>
        <w:t>Réponse suggérée :* Par l'auto-examen régulier, en demandant à Dieu de purifier notre cœur, en recherchant la gloire de Jésus avant tout, et en étant attentif à la liberté et aux besoins de la personne pour qui nous prions.</w:t>
      </w:r>
    </w:p>
    <w:p>
      <w:pPr>
        <w:pStyle w:val="ListBullet"/>
      </w:pPr>
      <w:r>
        <w:rPr>
          <w:b w:val="0"/>
          <w:i w:val="0"/>
        </w:rPr>
        <w:t>Citation d’un héros de la foi :</w:t>
      </w:r>
      <w:r>
        <w:rPr>
          <w:b/>
          <w:i w:val="0"/>
        </w:rPr>
        <w:t xml:space="preserve"> "Ne cherchez pas les signes ; cherchez la Vérité, et les signes suivront." - Evan Roberts</w:t>
      </w:r>
    </w:p>
    <w:p>
      <w:pPr>
        <w:pStyle w:val="ListBullet"/>
      </w:pPr>
      <w:r>
        <w:rPr>
          <w:b w:val="0"/>
          <w:i w:val="0"/>
        </w:rPr>
        <w:t>Activité créative ou illustration collaborative :</w:t>
      </w:r>
      <w:r>
        <w:rPr>
          <w:b/>
          <w:i w:val="0"/>
        </w:rPr>
        <w:t xml:space="preserve"> Créez un "logo de la vraie guérison". Les participants peuvent proposer des symboles ou des slogans qui représentent l'authenticité, la puissance divine et l'amour, en contraste avec le charlatanisme ou la superficialité.</w:t>
      </w:r>
    </w:p>
    <w:p>
      <w:pPr>
        <w:pStyle w:val="ListBullet"/>
      </w:pPr>
      <w:r>
        <w:rPr>
          <w:b w:val="0"/>
          <w:i w:val="0"/>
        </w:rPr>
        <w:t>Défi pratique à mettre en œuvre après le partage :</w:t>
      </w:r>
      <w:r>
        <w:rPr>
          <w:b/>
          <w:i w:val="0"/>
        </w:rPr>
        <w:t xml:space="preserve"> Avant de prier pour quelqu'un (même dans votre vie personnelle), prenez un moment pour examiner honnêtement votre motivation. Priez pour que votre cœur soit purifié et centré sur Jésus.</w:t>
      </w:r>
    </w:p>
    <w:p>
      <w:r>
        <w:rPr>
          <w:b w:val="0"/>
          <w:i w:val="0"/>
        </w:rPr>
        <w:t>---</w:t>
      </w:r>
    </w:p>
    <w:p>
      <w:pPr>
        <w:pStyle w:val="Heading3"/>
      </w:pPr>
      <w:r>
        <w:t>Fiche 2.5 : Encourager la Maturité Spirituelle</w:t>
      </w:r>
    </w:p>
    <w:p>
      <w:pPr>
        <w:pStyle w:val="ListBullet"/>
      </w:pPr>
      <w:r>
        <w:rPr>
          <w:b w:val="0"/>
          <w:i w:val="0"/>
        </w:rPr>
        <w:t>Titre :</w:t>
      </w:r>
      <w:r>
        <w:rPr>
          <w:b/>
          <w:i w:val="0"/>
        </w:rPr>
        <w:t xml:space="preserve"> Éduquer et Fortifier le Corps de Christ</w:t>
      </w:r>
    </w:p>
    <w:p>
      <w:pPr>
        <w:pStyle w:val="ListBullet"/>
      </w:pPr>
      <w:r>
        <w:rPr>
          <w:b w:val="0"/>
          <w:i w:val="0"/>
        </w:rPr>
        <w:t>Verset Clé :</w:t>
      </w:r>
      <w:r>
        <w:rPr>
          <w:b/>
          <w:i w:val="0"/>
        </w:rPr>
        <w:t xml:space="preserve"> Éphésiens 4:12 : "Il a fait don de ces hommes pour que les membres du peuple saint soient rendus aptes à accomplir leur service en vue de la construction du corps de Christ."</w:t>
      </w:r>
      <w:r>
        <w:rPr>
          <w:b/>
          <w:i/>
        </w:rPr>
      </w:r>
    </w:p>
    <w:p>
      <w:pPr>
        <w:pStyle w:val="ListBullet"/>
      </w:pPr>
      <w:r>
        <w:rPr>
          <w:b w:val="0"/>
          <w:i w:val="0"/>
        </w:rPr>
        <w:t>Explication ou Objectif :</w:t>
      </w:r>
      <w:r>
        <w:rPr>
          <w:b/>
          <w:i w:val="0"/>
        </w:rPr>
        <w:t xml:space="preserve"> Reconnaître que ceux qui ont des dons de guérison doivent aussi équiper et former l'ensemble de l'Église à marcher dans la foi et à manifester la guérison.</w:t>
      </w:r>
    </w:p>
    <w:p>
      <w:pPr>
        <w:pStyle w:val="ListBullet"/>
      </w:pPr>
      <w:r>
        <w:rPr>
          <w:b w:val="0"/>
          <w:i w:val="0"/>
        </w:rPr>
        <w:t>Réflexion :</w:t>
      </w:r>
      <w:r>
        <w:rPr>
          <w:b/>
          <w:i w:val="0"/>
        </w:rPr>
      </w:r>
    </w:p>
    <w:p>
      <w:r>
        <w:rPr>
          <w:b w:val="0"/>
          <w:i w:val="0"/>
        </w:rPr>
        <w:t xml:space="preserve">    1.  Comment les dons de guérison peuvent-ils être une source d'apprentissage et de croissance pour toute l'Église, plutôt qu'une spécialité réservée à quelques-uns ?</w:t>
      </w:r>
    </w:p>
    <w:p>
      <w:r>
        <w:rPr>
          <w:b w:val="0"/>
          <w:i w:val="0"/>
        </w:rPr>
        <w:t xml:space="preserve">           </w:t>
      </w:r>
      <w:r>
        <w:rPr>
          <w:b w:val="0"/>
          <w:i/>
        </w:rPr>
        <w:t>Réponse suggérée :* En partageant leurs expériences, en enseignant les principes bibliques de la foi et de la prière, et en encourageant activement d'autres membres à prier pour les malades, même s'ils n'ont pas un "don" spécifique.</w:t>
      </w:r>
    </w:p>
    <w:p>
      <w:r>
        <w:rPr>
          <w:b w:val="0"/>
          <w:i w:val="0"/>
        </w:rPr>
        <w:t xml:space="preserve">    2.  Quel est le danger si une seule personne ou un petit groupe monopolise la manifestation des dons de guérison dans une église ?</w:t>
      </w:r>
    </w:p>
    <w:p>
      <w:r>
        <w:rPr>
          <w:b w:val="0"/>
          <w:i w:val="0"/>
        </w:rPr>
        <w:t xml:space="preserve">           </w:t>
      </w:r>
      <w:r>
        <w:rPr>
          <w:b w:val="0"/>
          <w:i/>
        </w:rPr>
        <w:t>Réponse suggérée :* Cela peut créer une dépendance, décourager les autres, mener à la vénération de la personne plutôt que de Dieu, et limiter la richesse et la diversité des manifestations de la puissance divine dans le corps entier.</w:t>
      </w:r>
    </w:p>
    <w:p>
      <w:pPr>
        <w:pStyle w:val="ListBullet"/>
      </w:pPr>
      <w:r>
        <w:rPr>
          <w:b w:val="0"/>
          <w:i w:val="0"/>
        </w:rPr>
        <w:t>Citation d’un héros de la foi :</w:t>
      </w:r>
      <w:r>
        <w:rPr>
          <w:b/>
          <w:i w:val="0"/>
        </w:rPr>
        <w:t xml:space="preserve"> "Le but des dons n'est pas d'élever l'individu, mais d'équiper l'Église." - Derek Prince (adaptation)</w:t>
      </w:r>
    </w:p>
    <w:p>
      <w:pPr>
        <w:pStyle w:val="ListBullet"/>
      </w:pPr>
      <w:r>
        <w:rPr>
          <w:b w:val="0"/>
          <w:i w:val="0"/>
        </w:rPr>
        <w:t>Activité créative ou illustration collaborative :</w:t>
      </w:r>
      <w:r>
        <w:rPr>
          <w:b/>
          <w:i w:val="0"/>
        </w:rPr>
        <w:t xml:space="preserve"> Dessinez une "main ouverte" où chaque doigt représente une manière d'équiper l'Église pour la guérison (enseignement, démonstration, encouragement, prière de groupe, etc.).</w:t>
      </w:r>
    </w:p>
    <w:p>
      <w:pPr>
        <w:pStyle w:val="ListBullet"/>
      </w:pPr>
      <w:r>
        <w:rPr>
          <w:b w:val="0"/>
          <w:i w:val="0"/>
        </w:rPr>
        <w:t>Défi pratique à mettre en œuvre après le partage :</w:t>
      </w:r>
      <w:r>
        <w:rPr>
          <w:b/>
          <w:i w:val="0"/>
        </w:rPr>
        <w:t xml:space="preserve"> Partagez avec quelqu'un une vérité biblique sur la guérison que vous avez apprise ou expérimentée cette semaine, et encouragez-le à prier pour la guérison.</w:t>
      </w:r>
    </w:p>
    <w:p>
      <w:r>
        <w:rPr>
          <w:b w:val="0"/>
          <w:i w:val="0"/>
        </w:rPr>
        <w:t>---</w:t>
      </w:r>
    </w:p>
    <w:p>
      <w:r>
        <w:rPr>
          <w:b w:val="0"/>
          <w:i w:val="0"/>
        </w:rPr>
        <w:t>Groupe 3 : Guérison dans la Mission</w:t>
      </w:r>
      <w:r>
        <w:rPr>
          <w:b/>
          <w:i w:val="0"/>
        </w:rPr>
      </w:r>
    </w:p>
    <w:p>
      <w:r>
        <w:rPr>
          <w:b w:val="0"/>
          <w:i w:val="0"/>
        </w:rPr>
        <w:t>Focus : Comment la puissance de guérison de Dieu ouvre des portes dans le monde, pour manifester le Royaume et amener les gens à Christ.</w:t>
      </w:r>
      <w:r>
        <w:rPr>
          <w:b w:val="0"/>
          <w:i/>
        </w:rPr>
      </w:r>
    </w:p>
    <w:p>
      <w:r>
        <w:rPr>
          <w:b w:val="0"/>
          <w:i w:val="0"/>
        </w:rPr>
        <w:t>---</w:t>
      </w:r>
    </w:p>
    <w:p>
      <w:pPr>
        <w:pStyle w:val="Heading3"/>
      </w:pPr>
      <w:r>
        <w:t>Fiche 3.1 : La Bonne Nouvelle de la Guérison</w:t>
      </w:r>
    </w:p>
    <w:p>
      <w:pPr>
        <w:pStyle w:val="ListBullet"/>
      </w:pPr>
      <w:r>
        <w:rPr>
          <w:b w:val="0"/>
          <w:i w:val="0"/>
        </w:rPr>
        <w:t>Titre :</w:t>
      </w:r>
      <w:r>
        <w:rPr>
          <w:b/>
          <w:i w:val="0"/>
        </w:rPr>
        <w:t xml:space="preserve"> Annoncer le Royaume par la Guérison</w:t>
      </w:r>
    </w:p>
    <w:p>
      <w:pPr>
        <w:pStyle w:val="ListBullet"/>
      </w:pPr>
      <w:r>
        <w:rPr>
          <w:b w:val="0"/>
          <w:i w:val="0"/>
        </w:rPr>
        <w:t>Verset Clé :</w:t>
      </w:r>
      <w:r>
        <w:rPr>
          <w:b/>
          <w:i w:val="0"/>
        </w:rPr>
        <w:t xml:space="preserve"> Luc 10:9 : "...guérissez les malades qui s’y trouveront et dites aux gens : « Le royaume de Dieu est proche de vous."</w:t>
      </w:r>
      <w:r>
        <w:rPr>
          <w:b/>
          <w:i/>
        </w:rPr>
      </w:r>
    </w:p>
    <w:p>
      <w:pPr>
        <w:pStyle w:val="ListBullet"/>
      </w:pPr>
      <w:r>
        <w:rPr>
          <w:b w:val="0"/>
          <w:i w:val="0"/>
        </w:rPr>
        <w:t>Explication ou Objectif :</w:t>
      </w:r>
      <w:r>
        <w:rPr>
          <w:b/>
          <w:i w:val="0"/>
        </w:rPr>
        <w:t xml:space="preserve"> Comprendre que la guérison physique est un signe concret et puissant qui annonce la venue du Royaume de Dieu et rend l'Évangile plus audible.</w:t>
      </w:r>
    </w:p>
    <w:p>
      <w:pPr>
        <w:pStyle w:val="ListBullet"/>
      </w:pPr>
      <w:r>
        <w:rPr>
          <w:b w:val="0"/>
          <w:i w:val="0"/>
        </w:rPr>
        <w:t>Réflexion :</w:t>
      </w:r>
      <w:r>
        <w:rPr>
          <w:b/>
          <w:i w:val="0"/>
        </w:rPr>
      </w:r>
    </w:p>
    <w:p>
      <w:r>
        <w:rPr>
          <w:b w:val="0"/>
          <w:i w:val="0"/>
        </w:rPr>
        <w:t xml:space="preserve">    1.  Comment la guérison des malades peut-elle être une "bonne nouvelle" qui rend le message de l'Évangile plus pertinent et attrayant pour ceux qui souffrent ?</w:t>
      </w:r>
    </w:p>
    <w:p>
      <w:r>
        <w:rPr>
          <w:b w:val="0"/>
          <w:i w:val="0"/>
        </w:rPr>
        <w:t xml:space="preserve">           </w:t>
      </w:r>
      <w:r>
        <w:rPr>
          <w:b w:val="0"/>
          <w:i/>
        </w:rPr>
        <w:t>Réponse suggérée :* Elle démontre que Dieu se soucie des besoins physiques de l'homme, qu'il a le pouvoir de changer les situations désespérées, et qu'il offre une espérance concrète au-delà de la souffrance.</w:t>
      </w:r>
    </w:p>
    <w:p>
      <w:r>
        <w:rPr>
          <w:b w:val="0"/>
          <w:i w:val="0"/>
        </w:rPr>
        <w:t xml:space="preserve">    2.  Pourquoi pensez-vous que Jésus a souvent lié la prédication de l'Évangile à la guérison des malades et à la délivrance des démons ?</w:t>
      </w:r>
    </w:p>
    <w:p>
      <w:r>
        <w:rPr>
          <w:b w:val="0"/>
          <w:i w:val="0"/>
        </w:rPr>
        <w:t xml:space="preserve">           </w:t>
      </w:r>
      <w:r>
        <w:rPr>
          <w:b w:val="0"/>
          <w:i/>
        </w:rPr>
        <w:t>Réponse suggérée :* Ces actes surnaturels confirment l'autorité divine de Jésus et de ses disciples, et démontrent que la venue du Royaume apporte une restauration complète, physique, spirituelle et émotionnelle.</w:t>
      </w:r>
    </w:p>
    <w:p>
      <w:pPr>
        <w:pStyle w:val="ListBullet"/>
      </w:pPr>
      <w:r>
        <w:rPr>
          <w:b w:val="0"/>
          <w:i w:val="0"/>
        </w:rPr>
        <w:t>Citation d’un héros de la foi :</w:t>
      </w:r>
      <w:r>
        <w:rPr>
          <w:b/>
          <w:i w:val="0"/>
        </w:rPr>
        <w:t xml:space="preserve"> "L'Évangile ne consiste pas seulement en mots, mais aussi en puissance et en actes." - Reinhard Bonnke</w:t>
      </w:r>
    </w:p>
    <w:p>
      <w:pPr>
        <w:pStyle w:val="ListBullet"/>
      </w:pPr>
      <w:r>
        <w:rPr>
          <w:b w:val="0"/>
          <w:i w:val="0"/>
        </w:rPr>
        <w:t>Activité créative ou illustration collaborative :</w:t>
      </w:r>
      <w:r>
        <w:rPr>
          <w:b/>
          <w:i w:val="0"/>
        </w:rPr>
        <w:t xml:space="preserve"> Créez une "carte de mission" stylisée. Dessinez des flèches partant du centre (l'Église) vers l'extérieur, représentant l'annonce de l'Évangile. Sur ces flèches, ajoutez des symboles de guérison (croix, mains guérisseuses) pour montrer comment la guérison accompagne la mission.</w:t>
      </w:r>
    </w:p>
    <w:p>
      <w:pPr>
        <w:pStyle w:val="ListBullet"/>
      </w:pPr>
      <w:r>
        <w:rPr>
          <w:b w:val="0"/>
          <w:i w:val="0"/>
        </w:rPr>
        <w:t>Défi pratique à mettre en œuvre après le partage :</w:t>
      </w:r>
      <w:r>
        <w:rPr>
          <w:b/>
          <w:i w:val="0"/>
        </w:rPr>
        <w:t xml:space="preserve"> Pensez à une personne non croyante dans votre entourage qui traverse une épreuve de santé. Priez pour elle, et demandez à Dieu s'il veut vous donner une occasion d'exprimer son amour et sa compassion.</w:t>
      </w:r>
    </w:p>
    <w:p>
      <w:r>
        <w:rPr>
          <w:b w:val="0"/>
          <w:i w:val="0"/>
        </w:rPr>
        <w:t>---</w:t>
      </w:r>
    </w:p>
    <w:p>
      <w:pPr>
        <w:pStyle w:val="Heading3"/>
      </w:pPr>
      <w:r>
        <w:t>Fiche 3.2 : La Puissance Divine dans les Lieux Hostiles</w:t>
      </w:r>
    </w:p>
    <w:p>
      <w:pPr>
        <w:pStyle w:val="ListBullet"/>
      </w:pPr>
      <w:r>
        <w:rPr>
          <w:b w:val="0"/>
          <w:i w:val="0"/>
        </w:rPr>
        <w:t>Titre :</w:t>
      </w:r>
      <w:r>
        <w:rPr>
          <w:b/>
          <w:i w:val="0"/>
        </w:rPr>
        <w:t xml:space="preserve"> La Guérison : une Clé pour les Cœurs Fermés</w:t>
      </w:r>
    </w:p>
    <w:p>
      <w:pPr>
        <w:pStyle w:val="ListBullet"/>
      </w:pPr>
      <w:r>
        <w:rPr>
          <w:b w:val="0"/>
          <w:i w:val="0"/>
        </w:rPr>
        <w:t>Verset Clé :</w:t>
      </w:r>
      <w:r>
        <w:rPr>
          <w:b/>
          <w:i w:val="0"/>
        </w:rPr>
        <w:t xml:space="preserve"> Actes 4:30 : "... Étends donc la main pour que se produisent des guérisons, des signes et des prodiges par le nom de Jésus, ton saint serviteur."</w:t>
      </w:r>
      <w:r>
        <w:rPr>
          <w:b/>
          <w:i/>
        </w:rPr>
      </w:r>
    </w:p>
    <w:p>
      <w:pPr>
        <w:pStyle w:val="ListBullet"/>
      </w:pPr>
      <w:r>
        <w:rPr>
          <w:b w:val="0"/>
          <w:i w:val="0"/>
        </w:rPr>
        <w:t>Explication ou Objectif :</w:t>
      </w:r>
      <w:r>
        <w:rPr>
          <w:b/>
          <w:i w:val="0"/>
        </w:rPr>
        <w:t xml:space="preserve"> Reconnaître que la puissance de guérison de Dieu peut briser les barrières culturelles et spirituelles, ouvrant la voie à la réception de l'Évangile dans des contextes difficiles.</w:t>
      </w:r>
    </w:p>
    <w:p>
      <w:pPr>
        <w:pStyle w:val="ListBullet"/>
      </w:pPr>
      <w:r>
        <w:rPr>
          <w:b w:val="0"/>
          <w:i w:val="0"/>
        </w:rPr>
        <w:t>Réflexion :</w:t>
      </w:r>
      <w:r>
        <w:rPr>
          <w:b/>
          <w:i w:val="0"/>
        </w:rPr>
      </w:r>
    </w:p>
    <w:p>
      <w:r>
        <w:rPr>
          <w:b w:val="0"/>
          <w:i w:val="0"/>
        </w:rPr>
        <w:t xml:space="preserve">    1.  Dans un monde souvent sceptique ou hostile à la foi, comment les signes de guérison peuvent-ils attirer l'attention et susciter la curiosité envers Dieu ?</w:t>
      </w:r>
    </w:p>
    <w:p>
      <w:r>
        <w:rPr>
          <w:b w:val="0"/>
          <w:i w:val="0"/>
        </w:rPr>
        <w:t xml:space="preserve">           </w:t>
      </w:r>
      <w:r>
        <w:rPr>
          <w:b w:val="0"/>
          <w:i/>
        </w:rPr>
        <w:t>Réponse suggérée :* Les miracles tangibles défient les explications purement naturelles, démontrent une puissance supérieure, et peuvent amener les gens à se questionner sur la source de cette puissance.</w:t>
      </w:r>
    </w:p>
    <w:p>
      <w:r>
        <w:rPr>
          <w:b w:val="0"/>
          <w:i w:val="0"/>
        </w:rPr>
        <w:t xml:space="preserve">    2.  Quels sont les "freins" qui nous empêchent souvent de prier pour les malades dans un contexte missionnaire ? Comment pouvons-nous les surmonter ?</w:t>
      </w:r>
    </w:p>
    <w:p>
      <w:r>
        <w:rPr>
          <w:b w:val="0"/>
          <w:i w:val="0"/>
        </w:rPr>
        <w:t xml:space="preserve">           </w:t>
      </w:r>
      <w:r>
        <w:rPr>
          <w:b w:val="0"/>
          <w:i/>
        </w:rPr>
        <w:t>Réponse suggérée :* La peur du rejet, le manque de confiance en soi, la peur de mal faire, la croyance que la guérison est réservée à d'autres contextes ; nous pouvons les surmonter par la prière, en cherchant le direction de l'Esprit, et en agissant par foi, même avec appréhension.</w:t>
      </w:r>
    </w:p>
    <w:p>
      <w:pPr>
        <w:pStyle w:val="ListBullet"/>
      </w:pPr>
      <w:r>
        <w:rPr>
          <w:b w:val="0"/>
          <w:i w:val="0"/>
        </w:rPr>
        <w:t>Citation d’un héros de la foi :</w:t>
      </w:r>
      <w:r>
        <w:rPr>
          <w:b/>
          <w:i w:val="0"/>
        </w:rPr>
        <w:t xml:space="preserve"> "Le monde a besoin de voir la puissance de Dieu, pas seulement d'en entendre parler." - John Wesley</w:t>
      </w:r>
    </w:p>
    <w:p>
      <w:pPr>
        <w:pStyle w:val="ListBullet"/>
      </w:pPr>
      <w:r>
        <w:rPr>
          <w:b w:val="0"/>
          <w:i w:val="0"/>
        </w:rPr>
        <w:t>Activité créative ou illustration collaborative :</w:t>
      </w:r>
      <w:r>
        <w:rPr>
          <w:b/>
          <w:i w:val="0"/>
        </w:rPr>
        <w:t xml:space="preserve"> Créez un "murs de défi". Sur une grande feuille, dessinez une muraille avec des "briques" représentant des obstacles à la mission (culture, religion, scepticisme). Les participants peuvent écrire sur des post-its des "outils de guérison" (prières, compassion, foi) pour "briser" ou "franchir" ces murs.</w:t>
      </w:r>
    </w:p>
    <w:p>
      <w:pPr>
        <w:pStyle w:val="ListBullet"/>
      </w:pPr>
      <w:r>
        <w:rPr>
          <w:b w:val="0"/>
          <w:i w:val="0"/>
        </w:rPr>
        <w:t>Défi pratique à mettre en œuvre après le partage :</w:t>
      </w:r>
      <w:r>
        <w:rPr>
          <w:b/>
          <w:i w:val="0"/>
        </w:rPr>
        <w:t xml:space="preserve"> Identifiez un obstacle culturel ou spirituel dans votre sphère d'influence (quartier, lieu de travail, famille). Priez pour que la puissance de Dieu brise ce mur, en particulier à travers des actes de compassion et de guérison.</w:t>
      </w:r>
    </w:p>
    <w:p>
      <w:r>
        <w:rPr>
          <w:b w:val="0"/>
          <w:i w:val="0"/>
        </w:rPr>
        <w:t>---</w:t>
      </w:r>
    </w:p>
    <w:p>
      <w:pPr>
        <w:pStyle w:val="Heading3"/>
      </w:pPr>
      <w:r>
        <w:t>Fiche 3.3 : La Guérison et la Délivrance</w:t>
      </w:r>
    </w:p>
    <w:p>
      <w:pPr>
        <w:pStyle w:val="ListBullet"/>
      </w:pPr>
      <w:r>
        <w:rPr>
          <w:b w:val="0"/>
          <w:i w:val="0"/>
        </w:rPr>
        <w:t>Titre :</w:t>
      </w:r>
      <w:r>
        <w:rPr>
          <w:b/>
          <w:i w:val="0"/>
        </w:rPr>
        <w:t xml:space="preserve"> La Liberté par le Nom de Jésus</w:t>
      </w:r>
    </w:p>
    <w:p>
      <w:pPr>
        <w:pStyle w:val="ListBullet"/>
      </w:pPr>
      <w:r>
        <w:rPr>
          <w:b w:val="0"/>
          <w:i w:val="0"/>
        </w:rPr>
        <w:t>Verset Clé :</w:t>
      </w:r>
      <w:r>
        <w:rPr>
          <w:b/>
          <w:i w:val="0"/>
        </w:rPr>
        <w:t xml:space="preserve"> Marc 16:17 : "...en mon nom, ils chasseront les démons..."</w:t>
      </w:r>
      <w:r>
        <w:rPr>
          <w:b/>
          <w:i/>
        </w:rPr>
      </w:r>
    </w:p>
    <w:p>
      <w:pPr>
        <w:pStyle w:val="ListBullet"/>
      </w:pPr>
      <w:r>
        <w:rPr>
          <w:b w:val="0"/>
          <w:i w:val="0"/>
        </w:rPr>
        <w:t>Explication ou Objectif :</w:t>
      </w:r>
      <w:r>
        <w:rPr>
          <w:b/>
          <w:i w:val="0"/>
        </w:rPr>
        <w:t xml:space="preserve"> Reconnaître que la guérison divine englobe souvent la délivrance des forces spirituelles oppressives qui causent souffrance et maladie.</w:t>
      </w:r>
    </w:p>
    <w:p>
      <w:pPr>
        <w:pStyle w:val="ListBullet"/>
      </w:pPr>
      <w:r>
        <w:rPr>
          <w:b w:val="0"/>
          <w:i w:val="0"/>
        </w:rPr>
        <w:t>Réflexion :</w:t>
      </w:r>
      <w:r>
        <w:rPr>
          <w:b/>
          <w:i w:val="0"/>
        </w:rPr>
      </w:r>
    </w:p>
    <w:p>
      <w:r>
        <w:rPr>
          <w:b w:val="0"/>
          <w:i w:val="0"/>
        </w:rPr>
        <w:t xml:space="preserve">    1.  Quelle est la relation entre la maladie physique et la possession ou l'oppression démoniaque ? Comment le nom de Jésus intervient-il dans ces deux aspects ?</w:t>
      </w:r>
    </w:p>
    <w:p>
      <w:r>
        <w:rPr>
          <w:b w:val="0"/>
          <w:i w:val="0"/>
        </w:rPr>
        <w:t xml:space="preserve">           </w:t>
      </w:r>
      <w:r>
        <w:rPr>
          <w:b w:val="0"/>
          <w:i/>
        </w:rPr>
        <w:t>Réponse suggérée :* Les démons peuvent causer des maladies ou des infirmités. Le nom de Jésus détient l'autorité suprême sur toutes les forces du mal, permettant la délivrance et la restauration physique.</w:t>
      </w:r>
    </w:p>
    <w:p>
      <w:r>
        <w:rPr>
          <w:b w:val="0"/>
          <w:i w:val="0"/>
        </w:rPr>
        <w:t xml:space="preserve">    2.  Pourquoi est-il crucial que la guérison dans la mission soit ancrée dans l'autorité du nom de Jésus, et non dans nos propres capacités ? (Référence à Actes 19:15)</w:t>
      </w:r>
    </w:p>
    <w:p>
      <w:r>
        <w:rPr>
          <w:b w:val="0"/>
          <w:i w:val="0"/>
        </w:rPr>
        <w:t xml:space="preserve">           </w:t>
      </w:r>
      <w:r>
        <w:rPr>
          <w:b w:val="0"/>
          <w:i/>
        </w:rPr>
        <w:t>Réponse suggérée :* Seul Jésus a le pouvoir de délivrer et de guérir authentiquement. Utiliser son nom sans sa présence ou son autorité peut être inefficace, voire dangereux, car cela relève de l'imitation.</w:t>
      </w:r>
    </w:p>
    <w:p>
      <w:pPr>
        <w:pStyle w:val="ListBullet"/>
      </w:pPr>
      <w:r>
        <w:rPr>
          <w:b w:val="0"/>
          <w:i w:val="0"/>
        </w:rPr>
        <w:t>Citation d’un héros de la foi :</w:t>
      </w:r>
      <w:r>
        <w:rPr>
          <w:b/>
          <w:i w:val="0"/>
        </w:rPr>
        <w:t xml:space="preserve"> "Le pouvoir de Dieu est suffisant pour vaincre tous les démons." - Sadhu Sundar Singh</w:t>
      </w:r>
    </w:p>
    <w:p>
      <w:pPr>
        <w:pStyle w:val="ListBullet"/>
      </w:pPr>
      <w:r>
        <w:rPr>
          <w:b w:val="0"/>
          <w:i w:val="0"/>
        </w:rPr>
        <w:t>Activité créative ou illustration collaborative :</w:t>
      </w:r>
      <w:r>
        <w:rPr>
          <w:b/>
          <w:i w:val="0"/>
        </w:rPr>
        <w:t xml:space="preserve"> Créez une image symbolique de "chaînes brisées". Dessinez des chaînes qui se rompent, avec des mains qui s'élèvent vers le ciel, symbolisant la liberté trouvée en Jésus par la guérison et la délivrance.</w:t>
      </w:r>
    </w:p>
    <w:p>
      <w:pPr>
        <w:pStyle w:val="ListBullet"/>
      </w:pPr>
      <w:r>
        <w:rPr>
          <w:b w:val="0"/>
          <w:i w:val="0"/>
        </w:rPr>
        <w:t>Défi pratique à mettre en œuvre après le partage :</w:t>
      </w:r>
      <w:r>
        <w:rPr>
          <w:b/>
          <w:i w:val="0"/>
        </w:rPr>
        <w:t xml:space="preserve"> Si vous êtes confronté à une situation de souffrance qui semble avoir une composante spirituelle, priez avec foi et autorité au nom de Jésus pour la délivrance et la guérison.</w:t>
      </w:r>
    </w:p>
    <w:p>
      <w:r>
        <w:rPr>
          <w:b w:val="0"/>
          <w:i w:val="0"/>
        </w:rPr>
        <w:t>---</w:t>
      </w:r>
    </w:p>
    <w:p>
      <w:pPr>
        <w:pStyle w:val="Heading3"/>
      </w:pPr>
      <w:r>
        <w:t>Fiche 3.4 : La Persévérance Missionnaire</w:t>
      </w:r>
    </w:p>
    <w:p>
      <w:pPr>
        <w:pStyle w:val="ListBullet"/>
      </w:pPr>
      <w:r>
        <w:rPr>
          <w:b w:val="0"/>
          <w:i w:val="0"/>
        </w:rPr>
        <w:t>Titre :</w:t>
      </w:r>
      <w:r>
        <w:rPr>
          <w:b/>
          <w:i w:val="0"/>
        </w:rPr>
        <w:t xml:space="preserve"> La Patience dans le Service de Guérison</w:t>
      </w:r>
    </w:p>
    <w:p>
      <w:pPr>
        <w:pStyle w:val="ListBullet"/>
      </w:pPr>
      <w:r>
        <w:rPr>
          <w:b w:val="0"/>
          <w:i w:val="0"/>
        </w:rPr>
        <w:t>Verset Clé :</w:t>
      </w:r>
      <w:r>
        <w:rPr>
          <w:b/>
          <w:i w:val="0"/>
        </w:rPr>
        <w:t xml:space="preserve"> Galates 6:9 : "Ne nous lassons pas de faire le bien; car nous moissonnerons, si nous ne défaillons pas."</w:t>
      </w:r>
      <w:r>
        <w:rPr>
          <w:b/>
          <w:i/>
        </w:rPr>
      </w:r>
    </w:p>
    <w:p>
      <w:pPr>
        <w:pStyle w:val="ListBullet"/>
      </w:pPr>
      <w:r>
        <w:rPr>
          <w:b w:val="0"/>
          <w:i w:val="0"/>
        </w:rPr>
        <w:t>Explication ou Objectif :</w:t>
      </w:r>
      <w:r>
        <w:rPr>
          <w:b/>
          <w:i w:val="0"/>
        </w:rPr>
        <w:t xml:space="preserve"> Encourager une attitude de persévérance et de patience dans le ministère de guérison, reconnaissant que le temps de Dieu est souverain et que chaque étape compte.</w:t>
      </w:r>
    </w:p>
    <w:p>
      <w:pPr>
        <w:pStyle w:val="ListBullet"/>
      </w:pPr>
      <w:r>
        <w:rPr>
          <w:b w:val="0"/>
          <w:i w:val="0"/>
        </w:rPr>
        <w:t>Réflexion :</w:t>
      </w:r>
      <w:r>
        <w:rPr>
          <w:b/>
          <w:i w:val="0"/>
        </w:rPr>
      </w:r>
    </w:p>
    <w:p>
      <w:r>
        <w:rPr>
          <w:b w:val="0"/>
          <w:i w:val="0"/>
        </w:rPr>
        <w:t xml:space="preserve">    1.  Comment pouvons-nous maintenir notre zèle pour la guérison dans la mission lorsque nous rencontrons des résistances ou lorsque les résultats ne sont pas immédiats ?</w:t>
      </w:r>
    </w:p>
    <w:p>
      <w:r>
        <w:rPr>
          <w:b w:val="0"/>
          <w:i w:val="0"/>
        </w:rPr>
        <w:t xml:space="preserve">           </w:t>
      </w:r>
      <w:r>
        <w:rPr>
          <w:b w:val="0"/>
          <w:i/>
        </w:rPr>
        <w:t>Réponse suggérée :* En nous rappelant que notre appel est d'obéir et de planter des graines, et que c'est Dieu qui donne la croissance. En nous concentrant sur la fidélité de Dieu et en renouvelant notre force en Lui.</w:t>
      </w:r>
    </w:p>
    <w:p>
      <w:r>
        <w:rPr>
          <w:b w:val="0"/>
          <w:i w:val="0"/>
        </w:rPr>
        <w:t xml:space="preserve">    2.  Qu'est-ce que le "temps de Dieu" signifie concrètement lorsque nous prions pour la guérison dans un contexte missionnaire ? Comment éviter de forcer sa main ?</w:t>
      </w:r>
    </w:p>
    <w:p>
      <w:r>
        <w:rPr>
          <w:b w:val="0"/>
          <w:i w:val="0"/>
        </w:rPr>
        <w:t xml:space="preserve">           </w:t>
      </w:r>
      <w:r>
        <w:rPr>
          <w:b w:val="0"/>
          <w:i/>
        </w:rPr>
        <w:t>Réponse suggérée :* Cela signifie respecter sa souveraineté, sa sagesse et son timing divin. Cela implique de prier avec ferveur mais sans exiger, d'écouter sa direction et d'agir avec humility, en Lui remettant le résultat.</w:t>
      </w:r>
    </w:p>
    <w:p>
      <w:pPr>
        <w:pStyle w:val="ListBullet"/>
      </w:pPr>
      <w:r>
        <w:rPr>
          <w:b w:val="0"/>
          <w:i w:val="0"/>
        </w:rPr>
        <w:t>Citation d’un héros de la foi :</w:t>
      </w:r>
      <w:r>
        <w:rPr>
          <w:b/>
          <w:i w:val="0"/>
        </w:rPr>
        <w:t xml:space="preserve"> "Le Seigneur n'a pas appelé les qualifiés, il a qualifié les appelés." - Hudson Taylor</w:t>
      </w:r>
    </w:p>
    <w:p>
      <w:pPr>
        <w:pStyle w:val="ListBullet"/>
      </w:pPr>
      <w:r>
        <w:rPr>
          <w:b w:val="0"/>
          <w:i w:val="0"/>
        </w:rPr>
        <w:t>Activité créative ou illustration collaborative :</w:t>
      </w:r>
      <w:r>
        <w:rPr>
          <w:b/>
          <w:i w:val="0"/>
        </w:rPr>
        <w:t xml:space="preserve"> Créez un "chemin de mission" fait de petits cailloux ou de dessins de pas. Sur chaque pas, écrivez une vertu nécessaire à la mission (patience, foi, amour, persévérance, discernement, etc.).</w:t>
      </w:r>
    </w:p>
    <w:p>
      <w:pPr>
        <w:pStyle w:val="ListBullet"/>
      </w:pPr>
      <w:r>
        <w:rPr>
          <w:b w:val="0"/>
          <w:i w:val="0"/>
        </w:rPr>
        <w:t>Défi pratique à mettre en œuvre après le partage :</w:t>
      </w:r>
      <w:r>
        <w:rPr>
          <w:b/>
          <w:i w:val="0"/>
        </w:rPr>
        <w:t xml:space="preserve"> Identifiez une personne ou une situation dans votre mission où vous avez besoin de persévérer. Engager-vous à continuer à prier et à agir avec foi pour cette cause pendant le mois à venir.</w:t>
      </w:r>
    </w:p>
    <w:p>
      <w:r>
        <w:rPr>
          <w:b w:val="0"/>
          <w:i w:val="0"/>
        </w:rPr>
        <w:t>---</w:t>
      </w:r>
    </w:p>
    <w:p>
      <w:pPr>
        <w:pStyle w:val="Heading3"/>
      </w:pPr>
      <w:r>
        <w:t>Fiche 3.5 : La Gloire de Jésus Avant Tout</w:t>
      </w:r>
    </w:p>
    <w:p>
      <w:pPr>
        <w:pStyle w:val="ListBullet"/>
      </w:pPr>
      <w:r>
        <w:rPr>
          <w:b w:val="0"/>
          <w:i w:val="0"/>
        </w:rPr>
        <w:t>Titre :</w:t>
      </w:r>
      <w:r>
        <w:rPr>
          <w:b/>
          <w:i w:val="0"/>
        </w:rPr>
        <w:t xml:space="preserve"> Jésus, le Centre de Toute Guérison</w:t>
      </w:r>
    </w:p>
    <w:p>
      <w:pPr>
        <w:pStyle w:val="ListBullet"/>
      </w:pPr>
      <w:r>
        <w:rPr>
          <w:b w:val="0"/>
          <w:i w:val="0"/>
        </w:rPr>
        <w:t>Verset Clé :</w:t>
      </w:r>
      <w:r>
        <w:rPr>
          <w:b/>
          <w:i w:val="0"/>
        </w:rPr>
        <w:t xml:space="preserve"> Jean 14:13 : "Et tout ce que vous demanderez en mon nom, je le ferai, afin que le Père soit glorifié dans le Fils."</w:t>
      </w:r>
      <w:r>
        <w:rPr>
          <w:b/>
          <w:i/>
        </w:rPr>
      </w:r>
    </w:p>
    <w:p>
      <w:pPr>
        <w:pStyle w:val="ListBullet"/>
      </w:pPr>
      <w:r>
        <w:rPr>
          <w:b w:val="0"/>
          <w:i w:val="0"/>
        </w:rPr>
        <w:t>Explication ou Objectif :</w:t>
      </w:r>
      <w:r>
        <w:rPr>
          <w:b/>
          <w:i w:val="0"/>
        </w:rPr>
        <w:t xml:space="preserve"> Insister sur le fait que le but ultime de toute guérison est de manifester la gloire de Jésus et d'attirer les cœurs à Lui.</w:t>
      </w:r>
    </w:p>
    <w:p>
      <w:pPr>
        <w:pStyle w:val="ListBullet"/>
      </w:pPr>
      <w:r>
        <w:rPr>
          <w:b w:val="0"/>
          <w:i w:val="0"/>
        </w:rPr>
        <w:t>Réflexion :</w:t>
      </w:r>
      <w:r>
        <w:rPr>
          <w:b/>
          <w:i w:val="0"/>
        </w:rPr>
      </w:r>
    </w:p>
    <w:p>
      <w:r>
        <w:rPr>
          <w:b w:val="0"/>
          <w:i w:val="0"/>
        </w:rPr>
        <w:t xml:space="preserve">    1.  Comment pouvons-nous nous assurer que les personnes qui reçoivent une guérison sont amenées à glorifier Jésus, plutôt qu'à s'attacher à nous ?</w:t>
      </w:r>
    </w:p>
    <w:p>
      <w:r>
        <w:rPr>
          <w:b w:val="0"/>
          <w:i w:val="0"/>
        </w:rPr>
        <w:t xml:space="preserve">           </w:t>
      </w:r>
      <w:r>
        <w:rPr>
          <w:b w:val="0"/>
          <w:i/>
        </w:rPr>
        <w:t>Réponse suggérée :* En le nommant constamment dans nos prières, en les encourageant à lire la Bible, à rejoindre une église, et en expliquant clairement que la puissance vient de Lui seul.</w:t>
      </w:r>
    </w:p>
    <w:p>
      <w:r>
        <w:rPr>
          <w:b w:val="0"/>
          <w:i w:val="0"/>
        </w:rPr>
        <w:t xml:space="preserve">    2.  Dans un contexte missionnaire, comment la guérison peut-elle non seulement transformer un individu, mais aussi influencer une communauté entière à regarder vers Jésus ?</w:t>
      </w:r>
    </w:p>
    <w:p>
      <w:r>
        <w:rPr>
          <w:b w:val="0"/>
          <w:i w:val="0"/>
        </w:rPr>
        <w:t xml:space="preserve">           </w:t>
      </w:r>
      <w:r>
        <w:rPr>
          <w:b w:val="0"/>
          <w:i/>
        </w:rPr>
        <w:t>Réponse suggérée :* Par des témoignages publics, des démonstrations de la puissance divine qui changent les vies, et en voyant l'amour de Dieu se manifester de manière tangible, ce qui peut susciter la foi et la transformation à plus grande échelle.</w:t>
      </w:r>
    </w:p>
    <w:p>
      <w:pPr>
        <w:pStyle w:val="ListBullet"/>
      </w:pPr>
      <w:r>
        <w:rPr>
          <w:b w:val="0"/>
          <w:i w:val="0"/>
        </w:rPr>
        <w:t>Citation d’un héros de la foi :</w:t>
      </w:r>
      <w:r>
        <w:rPr>
          <w:b/>
          <w:i w:val="0"/>
        </w:rPr>
        <w:t xml:space="preserve"> "Tout ce que nous faisons pour le Seigneur, nous le faisons pour lui, et non pour nous-mêmes." - Gladys Aylward</w:t>
      </w:r>
    </w:p>
    <w:p>
      <w:pPr>
        <w:pStyle w:val="ListBullet"/>
      </w:pPr>
      <w:r>
        <w:rPr>
          <w:b w:val="0"/>
          <w:i w:val="0"/>
        </w:rPr>
        <w:t>Activité créative ou illustration collaborative :</w:t>
      </w:r>
      <w:r>
        <w:rPr>
          <w:b/>
          <w:i w:val="0"/>
        </w:rPr>
        <w:t xml:space="preserve"> Créez une grande bannière "Jésus est Seigneur". Les participants peuvent décorer la bannière avec des symboles de guérison, de puissance et d'amour qui redirigent tous le regard vers le nom de Jésus.</w:t>
      </w:r>
    </w:p>
    <w:p>
      <w:pPr>
        <w:pStyle w:val="ListBullet"/>
      </w:pPr>
      <w:r>
        <w:rPr>
          <w:b w:val="0"/>
          <w:i w:val="0"/>
        </w:rPr>
        <w:t>Défi pratique à mettre en œuvre après le partage :</w:t>
      </w:r>
      <w:r>
        <w:rPr>
          <w:b/>
          <w:i w:val="0"/>
        </w:rPr>
        <w:t xml:space="preserve"> Identifiez une personne ou une situation où vous avez prié pour la guérison. Assurez-vous que la conversation se termine en redirigeant la personne vers Jésus, l'auteur et le consommateur de sa foi.</w:t>
      </w:r>
    </w:p>
    <w:p>
      <w:r>
        <w:rPr>
          <w:b w:val="0"/>
          <w:i w:val="0"/>
        </w:rPr>
        <w:t>---</w:t>
      </w:r>
    </w:p>
    <w:p>
      <w:r>
        <w:rPr>
          <w:b w:val="0"/>
          <w:i w:val="0"/>
        </w:rPr>
        <w:t>Conclusion Commune :</w:t>
      </w:r>
      <w:r>
        <w:rPr>
          <w:b/>
          <w:i w:val="0"/>
        </w:rPr>
      </w:r>
    </w:p>
    <w:p>
      <w:r>
        <w:rPr>
          <w:b w:val="0"/>
          <w:i w:val="0"/>
        </w:rPr>
        <w:t>La guérison est un attribut essentiel du cœur de Dieu, une démonstration de son amour et de sa puissance pour restaurer et bénir. Que ce soit dans notre vie personnelle, au sein de notre église, ou dans notre mission au monde, nous sommes appelés à marcher dans la foi, la compassion et la confiance en Jésus, l'ultime guérisseur. Rappelons-nous que chaque guérison, chaque acte de compassion, a pour but ultime de glorifier notre Père céleste et d'attirer les cœurs à son Fils.</w:t>
      </w:r>
    </w:p>
    <w:p>
      <w:r>
        <w:rPr>
          <w:b w:val="0"/>
          <w:i w:val="0"/>
        </w:rPr>
        <w:t>Prière Finale :</w:t>
      </w:r>
      <w:r>
        <w:rPr>
          <w:b/>
          <w:i w:val="0"/>
        </w:rPr>
      </w:r>
    </w:p>
    <w:p>
      <w:r>
        <w:rPr>
          <w:b w:val="0"/>
          <w:i w:val="0"/>
        </w:rPr>
        <w:t>Père céleste, merci pour ta Parole qui nous éclaire. Merci pour Jésus, notre Sauveur et notre Guérisseur. Nous te prions de continuer à manifester ta puissance de guérison dans nos vies, dans notre communauté et dans le monde. Aide-nous à être des canaux de ta grâce, motivés par l'amour et la compassion. Que notre foi grandisse, que notre persévérance soit inébranlable, et que chaque guérison soit un témoignage de ta gloire.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