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Partage en groupe</w:t>
      </w:r>
    </w:p>
    <w:p>
      <w:r>
        <w:rPr>
          <w:b w:val="0"/>
          <w:i w:val="0"/>
        </w:rPr>
        <w:t>date: 2018-12-16</w:t>
      </w:r>
    </w:p>
    <w:p>
      <w:r>
        <w:rPr>
          <w:b w:val="0"/>
          <w:i w:val="0"/>
        </w:rPr>
        <w:t>description: Découvrez la signification profonde du vêtement blanc dans la Bible pour</w:t>
      </w:r>
    </w:p>
    <w:p>
      <w:r>
        <w:rPr>
          <w:b w:val="0"/>
          <w:i w:val="0"/>
        </w:rPr>
        <w:t xml:space="preserve">  approfondir votre identité en Christ et renforcer l'unité au sein de l'Église.</w:t>
      </w:r>
    </w:p>
    <w:p>
      <w:r>
        <w:rPr>
          <w:b w:val="0"/>
          <w:i w:val="0"/>
        </w:rPr>
        <w:t>palmiers:</w:t>
      </w:r>
    </w:p>
    <w:p>
      <w:pPr>
        <w:pStyle w:val="ListBullet"/>
      </w:pPr>
      <w:r>
        <w:rPr>
          <w:b w:val="0"/>
          <w:i w:val="0"/>
        </w:rPr>
        <w:t>Identité en Christ</w:t>
      </w:r>
    </w:p>
    <w:p>
      <w:pPr>
        <w:pStyle w:val="ListBullet"/>
      </w:pPr>
      <w:r>
        <w:rPr>
          <w:b w:val="0"/>
          <w:i w:val="0"/>
        </w:rPr>
        <w:t>Eglise - communauté</w:t>
      </w:r>
    </w:p>
    <w:p>
      <w:pPr>
        <w:pStyle w:val="ListBullet"/>
      </w:pPr>
      <w:r>
        <w:rPr>
          <w:b w:val="0"/>
          <w:i w:val="0"/>
        </w:rPr>
        <w:t>Corps de Christ</w:t>
      </w:r>
    </w:p>
    <w:p>
      <w:pPr>
        <w:pStyle w:val="ListBullet"/>
      </w:pPr>
      <w:r>
        <w:rPr>
          <w:b w:val="0"/>
          <w:i w:val="0"/>
        </w:rPr>
        <w:t>Sanctification</w:t>
      </w:r>
    </w:p>
    <w:p>
      <w:pPr>
        <w:pStyle w:val="ListBullet"/>
      </w:pPr>
      <w:r>
        <w:rPr>
          <w:b w:val="0"/>
          <w:i w:val="0"/>
        </w:rPr>
        <w:t>Témoignage</w:t>
      </w:r>
    </w:p>
    <w:p>
      <w:pPr>
        <w:pStyle w:val="ListBullet"/>
      </w:pPr>
      <w:r>
        <w:rPr>
          <w:b w:val="0"/>
          <w:i w:val="0"/>
        </w:rPr>
        <w:t>Grâce</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IdentitéChrétienne</w:t>
      </w:r>
    </w:p>
    <w:p>
      <w:pPr>
        <w:pStyle w:val="ListBullet"/>
      </w:pPr>
      <w:r>
        <w:rPr>
          <w:b w:val="0"/>
          <w:i w:val="0"/>
        </w:rPr>
        <w:t>CorpsDuChrist</w:t>
      </w:r>
    </w:p>
    <w:p>
      <w:pPr>
        <w:pStyle w:val="ListBullet"/>
      </w:pPr>
      <w:r>
        <w:rPr>
          <w:b w:val="0"/>
          <w:i w:val="0"/>
        </w:rPr>
        <w:t>VieCommunautaire</w:t>
      </w:r>
    </w:p>
    <w:p>
      <w:pPr>
        <w:pStyle w:val="ListBullet"/>
      </w:pPr>
      <w:r>
        <w:rPr>
          <w:b w:val="0"/>
          <w:i w:val="0"/>
        </w:rPr>
        <w:t>Pureté</w:t>
      </w:r>
    </w:p>
    <w:p>
      <w:pPr>
        <w:pStyle w:val="ListBullet"/>
      </w:pPr>
      <w:r>
        <w:rPr>
          <w:b w:val="0"/>
          <w:i w:val="0"/>
        </w:rPr>
        <w:t>Évangélisation</w:t>
      </w:r>
    </w:p>
    <w:p>
      <w:r>
        <w:rPr>
          <w:b w:val="0"/>
          <w:i w:val="0"/>
        </w:rPr>
        <w:t>title: 'Les ''Gilets Blancs'' : Unis dans la Lumière du Christ'</w:t>
      </w:r>
    </w:p>
    <w:p>
      <w:r>
        <w:rPr>
          <w:b w:val="0"/>
          <w:i w:val="0"/>
        </w:rPr>
        <w:t>---</w:t>
      </w:r>
    </w:p>
    <w:p>
      <w:pPr>
        <w:pStyle w:val="Heading1"/>
      </w:pPr>
      <w:r>
        <w:t>"Gilet Blanc"</w:t>
      </w:r>
    </w:p>
    <w:p>
      <w:r>
        <w:rPr>
          <w:b w:val="0"/>
          <w:i w:val="0"/>
        </w:rPr>
        <w:t>« Après cela, je vis une foule immense, que nul ne pouvait dénombrer. C’étaient des gens de toute nation, de toute tribu, de tout peuple, de toute langue. Ils se tenaient debout devant le trône et devant l’Agneau, vêtus de tuniques blanches et ils avaient à la main des branches de palmier. »</w:t>
      </w:r>
      <w:r>
        <w:rPr>
          <w:b w:val="0"/>
          <w:i/>
        </w:rPr>
        <w:t xml:space="preserve"> (Apocalypse 7:9)</w:t>
      </w:r>
    </w:p>
    <w:p>
      <w:r>
        <w:rPr>
          <w:b w:val="0"/>
          <w:i w:val="0"/>
        </w:rPr>
        <w:t>Ô Dieu, notre Père céleste, nous te remercions pour cette journée et pour l'opportunité de nous rassembler comme ton peuple. Nous te prions d'ouvrir nos cœurs et nos esprits à ta Parole, afin que nous puissions comprendre la profondeur de ton amour et la richesse de notre identité en Christ. Aide-nous à être des "gilets blancs" lumineux, reflétant ta gloire dans le monde. Par Jésus Christ, notre Seigneur. Amen.</w:t>
      </w:r>
    </w:p>
    <w:p>
      <w:pPr>
        <w:pStyle w:val="Heading3"/>
      </w:pPr>
      <w:r>
        <w:t>Brise-Glace : La Chemise qui Parle !</w:t>
      </w:r>
    </w:p>
    <w:p>
      <w:r>
        <w:rPr>
          <w:b w:val="0"/>
          <w:i w:val="0"/>
        </w:rPr>
        <w:t>Chacun reçoit une feuille de papier et des crayons de couleur. Le but est de dessiner une chemise qui représente le plus possible la personne que l'on est aujourd'hui, avec ses joies, ses défis, ses rêves, ses talents. Ensuite, chacun présente sa chemise et explique brièvement pourquoi il l'a dessinée ainsi. On peut observer les similitudes et les différences, et comment, malgré cela, nous formons un tout harmonieux.</w:t>
      </w:r>
    </w:p>
    <w:p>
      <w:r>
        <w:rPr>
          <w:b w:val="0"/>
          <w:i w:val="0"/>
        </w:rPr>
        <w:t>---</w:t>
      </w:r>
    </w:p>
    <w:p>
      <w:pPr>
        <w:pStyle w:val="Heading3"/>
      </w:pPr>
      <w:r>
        <w:t>Le Sarc du Vêtement Blanc : Notre Identité en Christ</w:t>
      </w:r>
    </w:p>
    <w:p>
      <w:r>
        <w:rPr>
          <w:b w:val="0"/>
          <w:i w:val="0"/>
        </w:rPr>
        <w:t>Le mouvement des "Gilets Jaunes" a mis en lumière un besoin profond de rassemblement, d'expression et de reconnaissance. Chez le peuple de Dieu, nous avons un symbole encore plus puissant : le vêtement blanc. Ce n'est pas un simple morceau de tissu, mais le signe de notre nouvelle identité en Jésus-Christ, un appel à l'unité et à la proclamation de l'Évangile. Nous sommes appelés à revêtir Christ, à former une communauté vibrante, et à être des phares de lumière aux carrefours du monde.</w:t>
      </w:r>
    </w:p>
    <w:p>
      <w:r>
        <w:rPr>
          <w:b w:val="0"/>
          <w:i w:val="0"/>
        </w:rPr>
        <w:t>---</w:t>
      </w:r>
    </w:p>
    <w:p>
      <w:r>
        <w:rPr>
          <w:b w:val="0"/>
          <w:i w:val="0"/>
        </w:rPr>
        <w:t>Réflexion et Partage en Groupes :</w:t>
      </w:r>
      <w:r>
        <w:rPr>
          <w:b/>
          <w:i w:val="0"/>
        </w:rPr>
      </w:r>
    </w:p>
    <w:p>
      <w:r>
        <w:rPr>
          <w:b w:val="0"/>
          <w:i w:val="0"/>
        </w:rPr>
        <w:t>Nous allons maintenant nous diviser en deux groupes pour approfondir ce thème.</w:t>
      </w:r>
    </w:p>
    <w:p>
      <w:r>
        <w:rPr>
          <w:b w:val="0"/>
          <w:i w:val="0"/>
        </w:rPr>
        <w:t>Groupe 1 : Se Vêtir de Christ : Notre Uniforme d'Amour et de Pureté</w:t>
      </w:r>
      <w:r>
        <w:rPr>
          <w:b/>
          <w:i w:val="0"/>
        </w:rPr>
      </w:r>
    </w:p>
    <w:p>
      <w:r>
        <w:rPr>
          <w:b w:val="0"/>
          <w:i w:val="0"/>
        </w:rPr>
        <w:t>Ce groupe explorera la signification profonde du vêtement blanc, symbole de notre identité nouvelle en Christ, et de ce que cela implique dans notre vie quotidienne.</w:t>
      </w:r>
    </w:p>
    <w:p>
      <w:r>
        <w:rPr>
          <w:b w:val="0"/>
          <w:i w:val="0"/>
        </w:rPr>
        <w:t>Groupe 2 : Former un Peuple : L'Église, Corps Vivant de Christ</w:t>
      </w:r>
      <w:r>
        <w:rPr>
          <w:b/>
          <w:i w:val="0"/>
        </w:rPr>
      </w:r>
    </w:p>
    <w:p>
      <w:r>
        <w:rPr>
          <w:b w:val="0"/>
          <w:i w:val="0"/>
        </w:rPr>
        <w:t>Ce groupe se concentrera sur l'importance de la communauté chrétienne, comment nous sommes appelés à être unis, à grandir ensemble et à refléter l'amour de Christ dans le monde.</w:t>
      </w:r>
    </w:p>
    <w:p>
      <w:r>
        <w:rPr>
          <w:b w:val="0"/>
          <w:i w:val="0"/>
        </w:rPr>
        <w:t>---</w:t>
      </w:r>
    </w:p>
    <w:p>
      <w:pPr>
        <w:pStyle w:val="Heading3"/>
      </w:pPr>
      <w:r>
        <w:t>Groupe 1 : Se Vêtir de Christ</w:t>
      </w:r>
    </w:p>
    <w:p>
      <w:pPr>
        <w:pStyle w:val="Heading4"/>
      </w:pPr>
      <w:r>
        <w:t>1. Le Blanco éclatant</w:t>
      </w:r>
    </w:p>
    <w:p>
      <w:pPr>
        <w:pStyle w:val="ListBullet"/>
      </w:pPr>
      <w:r>
        <w:rPr>
          <w:b w:val="0"/>
          <w:i w:val="0"/>
        </w:rPr>
        <w:t>Verset clé :</w:t>
      </w:r>
      <w:r>
        <w:rPr>
          <w:b/>
          <w:i w:val="0"/>
        </w:rPr>
        <w:t xml:space="preserve"> Apocalypse 7:14</w:t>
      </w:r>
    </w:p>
    <w:p>
      <w:pPr>
        <w:pStyle w:val="ListBullet"/>
      </w:pPr>
      <w:r>
        <w:rPr>
          <w:b w:val="0"/>
          <w:i w:val="0"/>
        </w:rPr>
        <w:t>« Je lui dis: Mon seigneur, tu le sais. Et il me dit: Ce sont ceux qui sortent de la grande tribulation; ils ont lavé leurs robes, et ils les ont blanchies dans le sang de l’Agneau. »</w:t>
      </w:r>
      <w:r>
        <w:rPr>
          <w:b w:val="0"/>
          <w:i/>
        </w:rPr>
      </w:r>
    </w:p>
    <w:p>
      <w:pPr>
        <w:pStyle w:val="ListBullet"/>
      </w:pPr>
      <w:r>
        <w:rPr>
          <w:b w:val="0"/>
          <w:i w:val="0"/>
        </w:rPr>
        <w:t>Explication ou objectif :</w:t>
      </w:r>
      <w:r>
        <w:rPr>
          <w:b/>
          <w:i w:val="0"/>
        </w:rPr>
        <w:t xml:space="preserve"> Comprendre que notre pureté vient du sacrifice de Jésus et nous donne une identité glorieuse.</w:t>
      </w:r>
    </w:p>
    <w:p>
      <w:pPr>
        <w:pStyle w:val="ListBullet"/>
      </w:pPr>
      <w:r>
        <w:rPr>
          <w:b w:val="0"/>
          <w:i w:val="0"/>
        </w:rPr>
        <w:t>Réflexion :</w:t>
      </w:r>
      <w:r>
        <w:rPr>
          <w:b/>
          <w:i w:val="0"/>
        </w:rPr>
      </w:r>
    </w:p>
    <w:p>
      <w:r>
        <w:rPr>
          <w:b w:val="0"/>
          <w:i w:val="0"/>
        </w:rPr>
        <w:t xml:space="preserve">    1.  Comment le sang de Jésus peut-il rendre nos robes blanches ?</w:t>
      </w:r>
    </w:p>
    <w:p>
      <w:r>
        <w:rPr>
          <w:b w:val="0"/>
          <w:i w:val="0"/>
        </w:rPr>
        <w:t xml:space="preserve">           </w:t>
      </w:r>
      <w:r>
        <w:rPr>
          <w:b w:val="0"/>
          <w:i/>
        </w:rPr>
        <w:t>Réponse suggérée :* Le sang de Jésus purifie nos péchés, nous lave de toute souillure et nous rend saints aux yeux de Dieu.</w:t>
      </w:r>
    </w:p>
    <w:p>
      <w:r>
        <w:rPr>
          <w:b w:val="0"/>
          <w:i w:val="0"/>
        </w:rPr>
        <w:t xml:space="preserve">    2.  En quoi cette image de "robes blanchies" change-t-elle notre perception de nous-mêmes et de notre valeur ?</w:t>
      </w:r>
    </w:p>
    <w:p>
      <w:r>
        <w:rPr>
          <w:b w:val="0"/>
          <w:i w:val="0"/>
        </w:rPr>
        <w:t xml:space="preserve">           </w:t>
      </w:r>
      <w:r>
        <w:rPr>
          <w:b w:val="0"/>
          <w:i/>
        </w:rPr>
        <w:t>Réponse suggérée :* Elle nous rappelle que notre valeur ne dépend pas de nos œuvres, mais de l'amour et du sacrifice de Christ. Nous sommes précieux et aimés inconditionnellement.</w:t>
      </w:r>
    </w:p>
    <w:p>
      <w:pPr>
        <w:pStyle w:val="ListBullet"/>
      </w:pPr>
      <w:r>
        <w:rPr>
          <w:b w:val="0"/>
          <w:i w:val="0"/>
        </w:rPr>
        <w:t>Citation d’un héros de la foi :</w:t>
      </w:r>
      <w:r>
        <w:rPr>
          <w:b/>
          <w:i w:val="0"/>
        </w:rPr>
        <w:t xml:space="preserve"> « Le christianisme n’est pas une religion de rites et de cérémonies, mais une relation vivante et personnelle avec Dieu par Jésus-Christ. »</w:t>
      </w:r>
      <w:r>
        <w:rPr>
          <w:b/>
          <w:i/>
        </w:rPr>
        <w:t xml:space="preserve"> - Charles Spurgeon</w:t>
      </w:r>
    </w:p>
    <w:p>
      <w:pPr>
        <w:pStyle w:val="ListBullet"/>
      </w:pPr>
      <w:r>
        <w:rPr>
          <w:b w:val="0"/>
          <w:i w:val="0"/>
        </w:rPr>
        <w:t>Activité créative ou illustration collaborative :</w:t>
      </w:r>
      <w:r>
        <w:rPr>
          <w:b/>
          <w:i w:val="0"/>
        </w:rPr>
        <w:t xml:space="preserve"> Créer une fresque collective où chacun dessine un symbole de pureté et de renouveau, reliés par des fils blancs représentant le sang de l'Agneau.</w:t>
      </w:r>
    </w:p>
    <w:p>
      <w:pPr>
        <w:pStyle w:val="ListBullet"/>
      </w:pPr>
      <w:r>
        <w:rPr>
          <w:b w:val="0"/>
          <w:i w:val="0"/>
        </w:rPr>
        <w:t>Défi pratique à mettre en œuvre après le partage :</w:t>
      </w:r>
      <w:r>
        <w:rPr>
          <w:b/>
          <w:i w:val="0"/>
        </w:rPr>
        <w:t xml:space="preserve"> Identifier une habitude ou une pensée qui vous éloigne de la pureté de Christ et prendre la décision consciente de vous en débarrasser, en priant pour la force.</w:t>
      </w:r>
    </w:p>
    <w:p>
      <w:r>
        <w:rPr>
          <w:b w:val="0"/>
          <w:i w:val="0"/>
        </w:rPr>
        <w:t>---</w:t>
      </w:r>
    </w:p>
    <w:p>
      <w:pPr>
        <w:pStyle w:val="Heading4"/>
      </w:pPr>
      <w:r>
        <w:t>2. L'Uniforme du Royaume</w:t>
      </w:r>
    </w:p>
    <w:p>
      <w:pPr>
        <w:pStyle w:val="ListBullet"/>
      </w:pPr>
      <w:r>
        <w:rPr>
          <w:b w:val="0"/>
          <w:i w:val="0"/>
        </w:rPr>
        <w:t>Verset clé :</w:t>
      </w:r>
      <w:r>
        <w:rPr>
          <w:b/>
          <w:i w:val="0"/>
        </w:rPr>
        <w:t xml:space="preserve"> Romains 13:12</w:t>
      </w:r>
    </w:p>
    <w:p>
      <w:pPr>
        <w:pStyle w:val="ListBullet"/>
      </w:pPr>
      <w:r>
        <w:rPr>
          <w:b w:val="0"/>
          <w:i w:val="0"/>
        </w:rPr>
        <w:t>« La nuit est bientôt finie, le jour approche. Dépouillons-nous donc des œuvres des ténèbres, et revêtons les armes de la lumière. »</w:t>
      </w:r>
      <w:r>
        <w:rPr>
          <w:b w:val="0"/>
          <w:i/>
        </w:rPr>
      </w:r>
    </w:p>
    <w:p>
      <w:pPr>
        <w:pStyle w:val="ListBullet"/>
      </w:pPr>
      <w:r>
        <w:rPr>
          <w:b w:val="0"/>
          <w:i w:val="0"/>
        </w:rPr>
        <w:t>Explication ou objectif :</w:t>
      </w:r>
      <w:r>
        <w:rPr>
          <w:b/>
          <w:i w:val="0"/>
        </w:rPr>
        <w:t xml:space="preserve"> Reconnaître que le "vêtement blanc" est un appel à vivre dans la lumière de Christ, abandonnant les œuvres du mal.</w:t>
      </w:r>
    </w:p>
    <w:p>
      <w:pPr>
        <w:pStyle w:val="ListBullet"/>
      </w:pPr>
      <w:r>
        <w:rPr>
          <w:b w:val="0"/>
          <w:i w:val="0"/>
        </w:rPr>
        <w:t>Réflexion :</w:t>
      </w:r>
      <w:r>
        <w:rPr>
          <w:b/>
          <w:i w:val="0"/>
        </w:rPr>
      </w:r>
    </w:p>
    <w:p>
      <w:r>
        <w:rPr>
          <w:b w:val="0"/>
          <w:i w:val="0"/>
        </w:rPr>
        <w:t xml:space="preserve">    1.  Quelles sont les "œuvres des ténèbres" qui nous éloignent de notre identité en Christ ?</w:t>
      </w:r>
    </w:p>
    <w:p>
      <w:r>
        <w:rPr>
          <w:b w:val="0"/>
          <w:i w:val="0"/>
        </w:rPr>
        <w:t xml:space="preserve">           </w:t>
      </w:r>
      <w:r>
        <w:rPr>
          <w:b w:val="0"/>
          <w:i/>
        </w:rPr>
        <w:t>Réponse suggérée :* Le mensonge, la colère, la jalousie, l'égoïsme, l'impureté, etc.</w:t>
      </w:r>
    </w:p>
    <w:p>
      <w:r>
        <w:rPr>
          <w:b w:val="0"/>
          <w:i w:val="0"/>
        </w:rPr>
        <w:t xml:space="preserve">    2.  Comment pouvons-nous concrètement "revêtir les armes de la lumière" dans notre vie de tous les jours ?</w:t>
      </w:r>
    </w:p>
    <w:p>
      <w:r>
        <w:rPr>
          <w:b w:val="0"/>
          <w:i w:val="0"/>
        </w:rPr>
        <w:t xml:space="preserve">           </w:t>
      </w:r>
      <w:r>
        <w:rPr>
          <w:b w:val="0"/>
          <w:i/>
        </w:rPr>
        <w:t>Réponse suggérée :* En choisissant la vérité, la bonté, le pardon, l'amour, en parlant et en agissant avec intégrité.</w:t>
      </w:r>
    </w:p>
    <w:p>
      <w:pPr>
        <w:pStyle w:val="ListBullet"/>
      </w:pPr>
      <w:r>
        <w:rPr>
          <w:b w:val="0"/>
          <w:i w:val="0"/>
        </w:rPr>
        <w:t>Citation d’un héros de la foi :</w:t>
      </w:r>
      <w:r>
        <w:rPr>
          <w:b/>
          <w:i w:val="0"/>
        </w:rPr>
        <w:t xml:space="preserve"> « Ne t’inquiète pas de savoir si tu es digne de recevoir, mais saisis ce qui t’est offert. »</w:t>
      </w:r>
      <w:r>
        <w:rPr>
          <w:b/>
          <w:i/>
        </w:rPr>
        <w:t xml:space="preserve"> - William Booth</w:t>
      </w:r>
    </w:p>
    <w:p>
      <w:pPr>
        <w:pStyle w:val="ListBullet"/>
      </w:pPr>
      <w:r>
        <w:rPr>
          <w:b w:val="0"/>
          <w:i w:val="0"/>
        </w:rPr>
        <w:t>Activité créative ou illustration collaborative :</w:t>
      </w:r>
      <w:r>
        <w:rPr>
          <w:b/>
          <w:i w:val="0"/>
        </w:rPr>
        <w:t xml:space="preserve"> Imaginer et dessiner un "uniforme" moderne du chrétien, symbolisant les vertus de la lumière (compassion, justice, paix, etc.).</w:t>
      </w:r>
    </w:p>
    <w:p>
      <w:pPr>
        <w:pStyle w:val="ListBullet"/>
      </w:pPr>
      <w:r>
        <w:rPr>
          <w:b w:val="0"/>
          <w:i w:val="0"/>
        </w:rPr>
        <w:t>Défi pratique à mettre en œuvre après le partage :</w:t>
      </w:r>
      <w:r>
        <w:rPr>
          <w:b/>
          <w:i w:val="0"/>
        </w:rPr>
        <w:t xml:space="preserve"> Pendant la semaine, identifier une situation où vous êtes tenté par une "œuvre des ténèbres" et choisir consciemment d'agir avec les "armes de la lumière".</w:t>
      </w:r>
    </w:p>
    <w:p>
      <w:r>
        <w:rPr>
          <w:b w:val="0"/>
          <w:i w:val="0"/>
        </w:rPr>
        <w:t>---</w:t>
      </w:r>
    </w:p>
    <w:p>
      <w:pPr>
        <w:pStyle w:val="Heading4"/>
      </w:pPr>
      <w:r>
        <w:t>3. Revêtir Christ : L'Alliance Vivante</w:t>
      </w:r>
    </w:p>
    <w:p>
      <w:pPr>
        <w:pStyle w:val="ListBullet"/>
      </w:pPr>
      <w:r>
        <w:rPr>
          <w:b w:val="0"/>
          <w:i w:val="0"/>
        </w:rPr>
        <w:t>Verset clé :</w:t>
      </w:r>
      <w:r>
        <w:rPr>
          <w:b/>
          <w:i w:val="0"/>
        </w:rPr>
        <w:t xml:space="preserve"> Galates 3:27</w:t>
      </w:r>
    </w:p>
    <w:p>
      <w:pPr>
        <w:pStyle w:val="ListBullet"/>
      </w:pPr>
      <w:r>
        <w:rPr>
          <w:b w:val="0"/>
          <w:i w:val="0"/>
        </w:rPr>
        <w:t>« Vous tous, qui avez été baptisés en Christ, vous avez revêtu Christ. »</w:t>
      </w:r>
      <w:r>
        <w:rPr>
          <w:b w:val="0"/>
          <w:i/>
        </w:rPr>
      </w:r>
    </w:p>
    <w:p>
      <w:pPr>
        <w:pStyle w:val="ListBullet"/>
      </w:pPr>
      <w:r>
        <w:rPr>
          <w:b w:val="0"/>
          <w:i w:val="0"/>
        </w:rPr>
        <w:t>Explication ou objectif :</w:t>
      </w:r>
      <w:r>
        <w:rPr>
          <w:b/>
          <w:i w:val="0"/>
        </w:rPr>
        <w:t xml:space="preserve"> Comprendre que le baptême est un acte symbolique fort où nous nous identifions à Christ, revêtant sa vie.</w:t>
      </w:r>
    </w:p>
    <w:p>
      <w:pPr>
        <w:pStyle w:val="ListBullet"/>
      </w:pPr>
      <w:r>
        <w:rPr>
          <w:b w:val="0"/>
          <w:i w:val="0"/>
        </w:rPr>
        <w:t>Réflexion :</w:t>
      </w:r>
      <w:r>
        <w:rPr>
          <w:b/>
          <w:i w:val="0"/>
        </w:rPr>
      </w:r>
    </w:p>
    <w:p>
      <w:r>
        <w:rPr>
          <w:b w:val="0"/>
          <w:i w:val="0"/>
        </w:rPr>
        <w:t xml:space="preserve">    1.  Qu'est-ce que cela signifie pour vous de "revêtir Christ" dans votre quotidien ?</w:t>
      </w:r>
    </w:p>
    <w:p>
      <w:r>
        <w:rPr>
          <w:b w:val="0"/>
          <w:i w:val="0"/>
        </w:rPr>
        <w:t xml:space="preserve">           </w:t>
      </w:r>
      <w:r>
        <w:rPr>
          <w:b w:val="0"/>
          <w:i/>
        </w:rPr>
        <w:t>Réponse suggérée :* Cela signifie agir, penser et aimer comme Jésus l'aurait fait. C'est laisser sa vie transformer la nôtre.</w:t>
      </w:r>
    </w:p>
    <w:p>
      <w:r>
        <w:rPr>
          <w:b w:val="0"/>
          <w:i w:val="0"/>
        </w:rPr>
        <w:t xml:space="preserve">    2.  Comment cet acte d'alliance avec Christ influence-t-il vos relations avec les autres ?</w:t>
      </w:r>
    </w:p>
    <w:p>
      <w:r>
        <w:rPr>
          <w:b w:val="0"/>
          <w:i w:val="0"/>
        </w:rPr>
        <w:t xml:space="preserve">           </w:t>
      </w:r>
      <w:r>
        <w:rPr>
          <w:b w:val="0"/>
          <w:i/>
        </w:rPr>
        <w:t>Réponse suggérée :* Il nous pousse à aimer notre prochain comme nous-mêmes, à pardonner, à servir et à chercher la réconciliation.</w:t>
      </w:r>
    </w:p>
    <w:p>
      <w:pPr>
        <w:pStyle w:val="ListBullet"/>
      </w:pPr>
      <w:r>
        <w:rPr>
          <w:b w:val="0"/>
          <w:i w:val="0"/>
        </w:rPr>
        <w:t>Citation d’un héros de la foi :</w:t>
      </w:r>
      <w:r>
        <w:rPr>
          <w:b/>
          <w:i w:val="0"/>
        </w:rPr>
        <w:t xml:space="preserve"> « Si tu es vraiment baptisé en Christ, alors tu es une nouvelle créature. Les choses anciennes sont passées ; voici, toutes choses sont faites nouvelles. »</w:t>
      </w:r>
      <w:r>
        <w:rPr>
          <w:b/>
          <w:i/>
        </w:rPr>
        <w:t xml:space="preserve"> - D.L. Moody</w:t>
      </w:r>
    </w:p>
    <w:p>
      <w:pPr>
        <w:pStyle w:val="ListBullet"/>
      </w:pPr>
      <w:r>
        <w:rPr>
          <w:b w:val="0"/>
          <w:i w:val="0"/>
        </w:rPr>
        <w:t>Activité créative ou illustration collaborative :</w:t>
      </w:r>
      <w:r>
        <w:rPr>
          <w:b/>
          <w:i w:val="0"/>
        </w:rPr>
        <w:t xml:space="preserve"> Créer une courte chorégraphie ou un mime qui représente le passage des "vêtements" du vieil homme aux "vêtements" de Christ.</w:t>
      </w:r>
    </w:p>
    <w:p>
      <w:pPr>
        <w:pStyle w:val="ListBullet"/>
      </w:pPr>
      <w:r>
        <w:rPr>
          <w:b w:val="0"/>
          <w:i w:val="0"/>
        </w:rPr>
        <w:t>Défi pratique à mettre en œuvre après le partage :</w:t>
      </w:r>
      <w:r>
        <w:rPr>
          <w:b/>
          <w:i w:val="0"/>
        </w:rPr>
        <w:t xml:space="preserve"> Choisir une action concrète cette semaine qui reflète le fait que vous avez "revêtu Christ" (par exemple, un acte de gentillesse inattendu, une parole d'encouragement).</w:t>
      </w:r>
    </w:p>
    <w:p>
      <w:r>
        <w:rPr>
          <w:b w:val="0"/>
          <w:i w:val="0"/>
        </w:rPr>
        <w:t>---</w:t>
      </w:r>
    </w:p>
    <w:p>
      <w:pPr>
        <w:pStyle w:val="Heading4"/>
      </w:pPr>
      <w:r>
        <w:t>4. Le Vêtement Blanc : Un Témoignage Public</w:t>
      </w:r>
    </w:p>
    <w:p>
      <w:pPr>
        <w:pStyle w:val="ListBullet"/>
      </w:pPr>
      <w:r>
        <w:rPr>
          <w:b w:val="0"/>
          <w:i w:val="0"/>
        </w:rPr>
        <w:t>Verset clé :</w:t>
      </w:r>
      <w:r>
        <w:rPr>
          <w:b/>
          <w:i w:val="0"/>
        </w:rPr>
        <w:t xml:space="preserve"> Apocalypse 1:5-6</w:t>
      </w:r>
    </w:p>
    <w:p>
      <w:pPr>
        <w:pStyle w:val="ListBullet"/>
      </w:pPr>
      <w:r>
        <w:rPr>
          <w:b w:val="0"/>
          <w:i w:val="0"/>
        </w:rPr>
        <w:t>« ... à celui qui nous aime, qui nous a lavés de nos péchés par son propre sang, qui a fait de nous un royaume, des sacrificateurs pour Dieu, son Père, — à lui soit la gloire et la puissance, aux siècles des siècles ! Amen. »</w:t>
      </w:r>
      <w:r>
        <w:rPr>
          <w:b w:val="0"/>
          <w:i/>
        </w:rPr>
      </w:r>
    </w:p>
    <w:p>
      <w:pPr>
        <w:pStyle w:val="ListBullet"/>
      </w:pPr>
      <w:r>
        <w:rPr>
          <w:b w:val="0"/>
          <w:i w:val="0"/>
        </w:rPr>
        <w:t>Explication ou objectif :</w:t>
      </w:r>
      <w:r>
        <w:rPr>
          <w:b/>
          <w:i w:val="0"/>
        </w:rPr>
        <w:t xml:space="preserve"> Réaliser que notre identité en Christ n'est pas juste pour nous, mais pour témoigner du salut qu'il offre au monde.</w:t>
      </w:r>
    </w:p>
    <w:p>
      <w:pPr>
        <w:pStyle w:val="ListBullet"/>
      </w:pPr>
      <w:r>
        <w:rPr>
          <w:b w:val="0"/>
          <w:i w:val="0"/>
        </w:rPr>
        <w:t>Réflexion :</w:t>
      </w:r>
      <w:r>
        <w:rPr>
          <w:b/>
          <w:i w:val="0"/>
        </w:rPr>
      </w:r>
    </w:p>
    <w:p>
      <w:r>
        <w:rPr>
          <w:b w:val="0"/>
          <w:i w:val="0"/>
        </w:rPr>
        <w:t xml:space="preserve">    1.  Comment le fait d'être "vêtus de blanc" nous rend-il différents aux yeux du monde ?</w:t>
      </w:r>
    </w:p>
    <w:p>
      <w:r>
        <w:rPr>
          <w:b w:val="0"/>
          <w:i w:val="0"/>
        </w:rPr>
        <w:t xml:space="preserve">           </w:t>
      </w:r>
      <w:r>
        <w:rPr>
          <w:b w:val="0"/>
          <w:i/>
        </w:rPr>
        <w:t>Réponse suggérée :* Cela attire l'attention par notre pureté, notre amour, notre joie et notre espérance, même au milieu des difficultés.</w:t>
      </w:r>
    </w:p>
    <w:p>
      <w:r>
        <w:rPr>
          <w:b w:val="0"/>
          <w:i w:val="0"/>
        </w:rPr>
        <w:t xml:space="preserve">    2.  Quel "cri" notre vêtement blanc lance-t-il au monde ?</w:t>
      </w:r>
    </w:p>
    <w:p>
      <w:r>
        <w:rPr>
          <w:b w:val="0"/>
          <w:i w:val="0"/>
        </w:rPr>
        <w:t xml:space="preserve">           </w:t>
      </w:r>
      <w:r>
        <w:rPr>
          <w:b w:val="0"/>
          <w:i/>
        </w:rPr>
        <w:t>Réponse suggérée :* Il crie que le salut est possible, que le pardon est offert, et que Dieu aime le monde.</w:t>
      </w:r>
    </w:p>
    <w:p>
      <w:pPr>
        <w:pStyle w:val="ListBullet"/>
      </w:pPr>
      <w:r>
        <w:rPr>
          <w:b w:val="0"/>
          <w:i w:val="0"/>
        </w:rPr>
        <w:t>Citation d’un héros de la foi :</w:t>
      </w:r>
      <w:r>
        <w:rPr>
          <w:b/>
          <w:i w:val="0"/>
        </w:rPr>
        <w:t xml:space="preserve"> « Le monde ne connaît pas le christianisme quand il voit les églises, mais quand il voit les chrétiens. »</w:t>
      </w:r>
      <w:r>
        <w:rPr>
          <w:b/>
          <w:i/>
        </w:rPr>
        <w:t xml:space="preserve"> - Hudson Taylor</w:t>
      </w:r>
    </w:p>
    <w:p>
      <w:pPr>
        <w:pStyle w:val="ListBullet"/>
      </w:pPr>
      <w:r>
        <w:rPr>
          <w:b w:val="0"/>
          <w:i w:val="0"/>
        </w:rPr>
        <w:t>Activité créative ou illustration collaborative :</w:t>
      </w:r>
      <w:r>
        <w:rPr>
          <w:b/>
          <w:i w:val="0"/>
        </w:rPr>
        <w:t xml:space="preserve"> Dessiner une "vigne" dont les feuilles sont des visages de personnes de toutes origines, reliées par des fils blancs symbolisant le message du salut.</w:t>
      </w:r>
    </w:p>
    <w:p>
      <w:pPr>
        <w:pStyle w:val="ListBullet"/>
      </w:pPr>
      <w:r>
        <w:rPr>
          <w:b w:val="0"/>
          <w:i w:val="0"/>
        </w:rPr>
        <w:t>Défi pratique à mettre en œuvre après le partage :</w:t>
      </w:r>
      <w:r>
        <w:rPr>
          <w:b/>
          <w:i w:val="0"/>
        </w:rPr>
        <w:t xml:space="preserve"> Identifier une personne dans votre entourage qui semble avoir besoin d'entendre le message du salut et trouver une manière simple et naturelle de le partager cette semaine.</w:t>
      </w:r>
    </w:p>
    <w:p>
      <w:r>
        <w:rPr>
          <w:b w:val="0"/>
          <w:i w:val="0"/>
        </w:rPr>
        <w:t>---</w:t>
      </w:r>
    </w:p>
    <w:p>
      <w:pPr>
        <w:pStyle w:val="Heading4"/>
      </w:pPr>
      <w:r>
        <w:t>5. La Splendeur Future : La Robe de Noces</w:t>
      </w:r>
    </w:p>
    <w:p>
      <w:pPr>
        <w:pStyle w:val="ListBullet"/>
      </w:pPr>
      <w:r>
        <w:rPr>
          <w:b w:val="0"/>
          <w:i w:val="0"/>
        </w:rPr>
        <w:t>Verset clé :</w:t>
      </w:r>
      <w:r>
        <w:rPr>
          <w:b/>
          <w:i w:val="0"/>
        </w:rPr>
        <w:t xml:space="preserve"> Matthieu 22:11-12</w:t>
      </w:r>
    </w:p>
    <w:p>
      <w:pPr>
        <w:pStyle w:val="ListBullet"/>
      </w:pPr>
      <w:r>
        <w:rPr>
          <w:b w:val="0"/>
          <w:i w:val="0"/>
        </w:rPr>
        <w:t>« Le roi entra pour voir les invités, et il aperçut un homme qui ne portait pas un habit de noces. Il lui dit : Mon ami, comment es-tu entré ici sans habit de noces ? L’homme ne put lui répondre. »</w:t>
      </w:r>
      <w:r>
        <w:rPr>
          <w:b w:val="0"/>
          <w:i/>
        </w:rPr>
      </w:r>
    </w:p>
    <w:p>
      <w:pPr>
        <w:pStyle w:val="ListBullet"/>
      </w:pPr>
      <w:r>
        <w:rPr>
          <w:b w:val="0"/>
          <w:i w:val="0"/>
        </w:rPr>
        <w:t>Explication ou objectif :</w:t>
      </w:r>
      <w:r>
        <w:rPr>
          <w:b/>
          <w:i w:val="0"/>
        </w:rPr>
        <w:t xml:space="preserve"> Comprendre que notre vie présente est une préparation pour la grande fête des noces de l'Agneau, où notre tenue est essentielle.</w:t>
      </w:r>
    </w:p>
    <w:p>
      <w:pPr>
        <w:pStyle w:val="ListBullet"/>
      </w:pPr>
      <w:r>
        <w:rPr>
          <w:b w:val="0"/>
          <w:i w:val="0"/>
        </w:rPr>
        <w:t>Réflexion :</w:t>
      </w:r>
      <w:r>
        <w:rPr>
          <w:b/>
          <w:i w:val="0"/>
        </w:rPr>
      </w:r>
    </w:p>
    <w:p>
      <w:r>
        <w:rPr>
          <w:b w:val="0"/>
          <w:i w:val="0"/>
        </w:rPr>
        <w:t xml:space="preserve">    1.  Que représente l'"habit de noces" dans cette parabole, par rapport à notre vie aujourd'hui ?</w:t>
      </w:r>
    </w:p>
    <w:p>
      <w:r>
        <w:rPr>
          <w:b w:val="0"/>
          <w:i w:val="0"/>
        </w:rPr>
        <w:t xml:space="preserve">           </w:t>
      </w:r>
      <w:r>
        <w:rPr>
          <w:b w:val="0"/>
          <w:i/>
        </w:rPr>
        <w:t>Réponse suggérée :* Il représente notre foi vivante, notre engagement envers Christ et la transformation que son Esprit opère en nous.</w:t>
      </w:r>
    </w:p>
    <w:p>
      <w:r>
        <w:rPr>
          <w:b w:val="0"/>
          <w:i w:val="0"/>
        </w:rPr>
        <w:t xml:space="preserve">    2.  Comment pouvons-nous nous assurer de toujours "porter l'habit de noces" dans notre marche avec Dieu ?</w:t>
      </w:r>
    </w:p>
    <w:p>
      <w:r>
        <w:rPr>
          <w:b w:val="0"/>
          <w:i w:val="0"/>
        </w:rPr>
        <w:t xml:space="preserve">           </w:t>
      </w:r>
      <w:r>
        <w:rPr>
          <w:b w:val="0"/>
          <w:i/>
        </w:rPr>
        <w:t>Réponse suggérée :* En demeurant connectés à Dieu par la prière, la méditation de sa Parole, la communion fraternelle et en recherchant constamment sa volonté.</w:t>
      </w:r>
    </w:p>
    <w:p>
      <w:pPr>
        <w:pStyle w:val="ListBullet"/>
      </w:pPr>
      <w:r>
        <w:rPr>
          <w:b w:val="0"/>
          <w:i w:val="0"/>
        </w:rPr>
        <w:t>Citation d’un héros de la foi :</w:t>
      </w:r>
      <w:r>
        <w:rPr>
          <w:b/>
          <w:i w:val="0"/>
        </w:rPr>
        <w:t xml:space="preserve"> « Le grand secret de la vie chrétienne est de vivre chaque instant dans la présence de Dieu. »</w:t>
      </w:r>
      <w:r>
        <w:rPr>
          <w:b/>
          <w:i/>
        </w:rPr>
        <w:t xml:space="preserve"> - Frère Yun</w:t>
      </w:r>
    </w:p>
    <w:p>
      <w:pPr>
        <w:pStyle w:val="ListBullet"/>
      </w:pPr>
      <w:r>
        <w:rPr>
          <w:b w:val="0"/>
          <w:i w:val="0"/>
        </w:rPr>
        <w:t>Activité créative ou illustration collaborative :</w:t>
      </w:r>
      <w:r>
        <w:rPr>
          <w:b/>
          <w:i w:val="0"/>
        </w:rPr>
        <w:t xml:space="preserve"> Dessiner une grande table de fête, et sur chaque chaise, écrire une qualité ou une vertu que nous aspirons à cultiver pour être prêts pour les noces de l'Agneau.</w:t>
      </w:r>
    </w:p>
    <w:p>
      <w:pPr>
        <w:pStyle w:val="ListBullet"/>
      </w:pPr>
      <w:r>
        <w:rPr>
          <w:b w:val="0"/>
          <w:i w:val="0"/>
        </w:rPr>
        <w:t>Défi pratique à mettre en œuvre après le partage :</w:t>
      </w:r>
      <w:r>
        <w:rPr>
          <w:b/>
          <w:i w:val="0"/>
        </w:rPr>
        <w:t xml:space="preserve"> Choisir une vertu mentionnée lors de cette activité et prier spécifiquement pour elle cette semaine, en cherchant des occasions de la vivre.</w:t>
      </w:r>
    </w:p>
    <w:p>
      <w:r>
        <w:rPr>
          <w:b w:val="0"/>
          <w:i w:val="0"/>
        </w:rPr>
        <w:t>---</w:t>
      </w:r>
    </w:p>
    <w:p>
      <w:pPr>
        <w:pStyle w:val="Heading3"/>
      </w:pPr>
      <w:r>
        <w:t>Groupe 2 : Former un Peuple</w:t>
      </w:r>
    </w:p>
    <w:p>
      <w:pPr>
        <w:pStyle w:val="Heading4"/>
      </w:pPr>
      <w:r>
        <w:t>1. L'Appel à la Communion</w:t>
      </w:r>
    </w:p>
    <w:p>
      <w:pPr>
        <w:pStyle w:val="ListBullet"/>
      </w:pPr>
      <w:r>
        <w:rPr>
          <w:b w:val="0"/>
          <w:i w:val="0"/>
        </w:rPr>
        <w:t>Verset clé :</w:t>
      </w:r>
      <w:r>
        <w:rPr>
          <w:b/>
          <w:i w:val="0"/>
        </w:rPr>
        <w:t xml:space="preserve"> Malachie 3:16</w:t>
      </w:r>
    </w:p>
    <w:p>
      <w:pPr>
        <w:pStyle w:val="ListBullet"/>
      </w:pPr>
      <w:r>
        <w:rPr>
          <w:b w:val="0"/>
          <w:i w:val="0"/>
        </w:rPr>
        <w:t>« Mais ceux qui craignent l’Eternel se sont entretenus les uns avec les autres, et l’Eternel a prêté attention à ce qu’ils se sont dit. Il les a entendus, alors on a écrit un livre devant lui pour que soit conservé le souvenir de ceux qui craignent l’Eternel et qui l’honorent. »</w:t>
      </w:r>
      <w:r>
        <w:rPr>
          <w:b w:val="0"/>
          <w:i/>
        </w:rPr>
      </w:r>
    </w:p>
    <w:p>
      <w:pPr>
        <w:pStyle w:val="ListBullet"/>
      </w:pPr>
      <w:r>
        <w:rPr>
          <w:b w:val="0"/>
          <w:i w:val="0"/>
        </w:rPr>
        <w:t>Explication ou objectif :</w:t>
      </w:r>
      <w:r>
        <w:rPr>
          <w:b/>
          <w:i w:val="0"/>
        </w:rPr>
        <w:t xml:space="preserve"> Réaliser que Dieu écoute et valorise nos conversations et nos partages en tant que communauté de croyants.</w:t>
      </w:r>
    </w:p>
    <w:p>
      <w:pPr>
        <w:pStyle w:val="ListBullet"/>
      </w:pPr>
      <w:r>
        <w:rPr>
          <w:b w:val="0"/>
          <w:i w:val="0"/>
        </w:rPr>
        <w:t>Réflexion :</w:t>
      </w:r>
      <w:r>
        <w:rPr>
          <w:b/>
          <w:i w:val="0"/>
        </w:rPr>
      </w:r>
    </w:p>
    <w:p>
      <w:r>
        <w:rPr>
          <w:b w:val="0"/>
          <w:i w:val="0"/>
        </w:rPr>
        <w:t xml:space="preserve">    1.  Pourquoi est-il important pour les croyants de "s'entretenir les uns avec les autres" ?</w:t>
      </w:r>
    </w:p>
    <w:p>
      <w:r>
        <w:rPr>
          <w:b w:val="0"/>
          <w:i w:val="0"/>
        </w:rPr>
        <w:t xml:space="preserve">           </w:t>
      </w:r>
      <w:r>
        <w:rPr>
          <w:b w:val="0"/>
          <w:i/>
        </w:rPr>
        <w:t>Réponse suggérée :* Pour s'encourager mutuellement, partager nos expériences, apprendre les uns des autres et renforcer notre foi.</w:t>
      </w:r>
    </w:p>
    <w:p>
      <w:r>
        <w:rPr>
          <w:b w:val="0"/>
          <w:i w:val="0"/>
        </w:rPr>
        <w:t xml:space="preserve">    2.  Comment notre communauté peut-elle devenir un lieu où Dieu "prête attention à ce qui est dit" ?</w:t>
      </w:r>
    </w:p>
    <w:p>
      <w:r>
        <w:rPr>
          <w:b w:val="0"/>
          <w:i w:val="0"/>
        </w:rPr>
        <w:t xml:space="preserve">           </w:t>
      </w:r>
      <w:r>
        <w:rPr>
          <w:b w:val="0"/>
          <w:i/>
        </w:rPr>
        <w:t>Réponse suggérée :* En parlant avec respect, honnêteté, amour et en centrant nos conversations sur Dieu et sa Parole.</w:t>
      </w:r>
    </w:p>
    <w:p>
      <w:pPr>
        <w:pStyle w:val="ListBullet"/>
      </w:pPr>
      <w:r>
        <w:rPr>
          <w:b w:val="0"/>
          <w:i w:val="0"/>
        </w:rPr>
        <w:t>Citation d’un héros de la foi :</w:t>
      </w:r>
      <w:r>
        <w:rPr>
          <w:b/>
          <w:i w:val="0"/>
        </w:rPr>
        <w:t xml:space="preserve"> « La prière et la communion avec les saints sont le soleil et la pluie pour l'âme. »</w:t>
      </w:r>
      <w:r>
        <w:rPr>
          <w:b/>
          <w:i/>
        </w:rPr>
        <w:t xml:space="preserve"> - George Whitefield</w:t>
      </w:r>
    </w:p>
    <w:p>
      <w:pPr>
        <w:pStyle w:val="ListBullet"/>
      </w:pPr>
      <w:r>
        <w:rPr>
          <w:b w:val="0"/>
          <w:i w:val="0"/>
        </w:rPr>
        <w:t>Activité créative ou illustration collaborative :</w:t>
      </w:r>
      <w:r>
        <w:rPr>
          <w:b/>
          <w:i w:val="0"/>
        </w:rPr>
        <w:t xml:space="preserve"> Créer un "arbre à paroles" où chacun écrit une chose qu'il a apprise d'un autre frère ou sœur en Christ, et attache la feuille à l'arbre.</w:t>
      </w:r>
    </w:p>
    <w:p>
      <w:pPr>
        <w:pStyle w:val="ListBullet"/>
      </w:pPr>
      <w:r>
        <w:rPr>
          <w:b w:val="0"/>
          <w:i w:val="0"/>
        </w:rPr>
        <w:t>Défi pratique à mettre en œuvre après le partage :</w:t>
      </w:r>
      <w:r>
        <w:rPr>
          <w:b/>
          <w:i w:val="0"/>
        </w:rPr>
        <w:t xml:space="preserve"> Planifier un moment d'échange sincère avec un autre membre de votre groupe ou de votre église cette semaine, en vous concentrant sur ce que Dieu vous a appris récemment.</w:t>
      </w:r>
    </w:p>
    <w:p>
      <w:r>
        <w:rPr>
          <w:b w:val="0"/>
          <w:i w:val="0"/>
        </w:rPr>
        <w:t>---</w:t>
      </w:r>
    </w:p>
    <w:p>
      <w:pPr>
        <w:pStyle w:val="Heading4"/>
      </w:pPr>
      <w:r>
        <w:t>2. L'Église : Un Corps aux Multiples Membres</w:t>
      </w:r>
    </w:p>
    <w:p>
      <w:pPr>
        <w:pStyle w:val="ListBullet"/>
      </w:pPr>
      <w:r>
        <w:rPr>
          <w:b w:val="0"/>
          <w:i w:val="0"/>
        </w:rPr>
        <w:t>Verset clé :</w:t>
      </w:r>
      <w:r>
        <w:rPr>
          <w:b/>
          <w:i w:val="0"/>
        </w:rPr>
        <w:t xml:space="preserve"> 1 Corinthiens 12:12</w:t>
      </w:r>
    </w:p>
    <w:p>
      <w:pPr>
        <w:pStyle w:val="ListBullet"/>
      </w:pPr>
      <w:r>
        <w:rPr>
          <w:b w:val="0"/>
          <w:i w:val="0"/>
        </w:rPr>
        <w:t>« Car, comme le corps est un et a plusieurs membres, et comme tous les membres du corps, malgré leur nombre, ne forment qu’un seul corps, ainsi en est-il de Christ. »</w:t>
      </w:r>
      <w:r>
        <w:rPr>
          <w:b w:val="0"/>
          <w:i/>
        </w:rPr>
      </w:r>
    </w:p>
    <w:p>
      <w:pPr>
        <w:pStyle w:val="ListBullet"/>
      </w:pPr>
      <w:r>
        <w:rPr>
          <w:b w:val="0"/>
          <w:i w:val="0"/>
        </w:rPr>
        <w:t>Explication ou objectif :</w:t>
      </w:r>
      <w:r>
        <w:rPr>
          <w:b/>
          <w:i w:val="0"/>
        </w:rPr>
        <w:t xml:space="preserve"> Comprendre que, malgré nos différences, nous sommes tous connectés en Christ pour former un corps unique.</w:t>
      </w:r>
    </w:p>
    <w:p>
      <w:pPr>
        <w:pStyle w:val="ListBullet"/>
      </w:pPr>
      <w:r>
        <w:rPr>
          <w:b w:val="0"/>
          <w:i w:val="0"/>
        </w:rPr>
        <w:t>Réflexion :</w:t>
      </w:r>
      <w:r>
        <w:rPr>
          <w:b/>
          <w:i w:val="0"/>
        </w:rPr>
      </w:r>
    </w:p>
    <w:p>
      <w:r>
        <w:rPr>
          <w:b w:val="0"/>
          <w:i w:val="0"/>
        </w:rPr>
        <w:t xml:space="preserve">    1.  Comment vos dons et talents uniques contribuent-ils à l'ensemble du "corps de Christ" ?</w:t>
      </w:r>
    </w:p>
    <w:p>
      <w:r>
        <w:rPr>
          <w:b w:val="0"/>
          <w:i w:val="0"/>
        </w:rPr>
        <w:t xml:space="preserve">           </w:t>
      </w:r>
      <w:r>
        <w:rPr>
          <w:b w:val="0"/>
          <w:i/>
        </w:rPr>
        <w:t>Réponse suggérée :* Chaque membre a un rôle essentiel, apportant sa contribution spécifique pour l'édification de l'Église.</w:t>
      </w:r>
    </w:p>
    <w:p>
      <w:r>
        <w:rPr>
          <w:b w:val="0"/>
          <w:i w:val="0"/>
        </w:rPr>
        <w:t xml:space="preserve">    2.  Comment pouvons-nous mieux valoriser et intégrer les dons de chacun dans notre communauté ?</w:t>
      </w:r>
    </w:p>
    <w:p>
      <w:r>
        <w:rPr>
          <w:b w:val="0"/>
          <w:i w:val="0"/>
        </w:rPr>
        <w:t xml:space="preserve">           </w:t>
      </w:r>
      <w:r>
        <w:rPr>
          <w:b w:val="0"/>
          <w:i/>
        </w:rPr>
        <w:t>Réponse suggérée :* En étant attentifs aux besoins, en encourageant chacun à utiliser ses dons, et en créant des opportunités pour qu'ils s'expriment.</w:t>
      </w:r>
    </w:p>
    <w:p>
      <w:pPr>
        <w:pStyle w:val="ListBullet"/>
      </w:pPr>
      <w:r>
        <w:rPr>
          <w:b w:val="0"/>
          <w:i w:val="0"/>
        </w:rPr>
        <w:t>Citation d’un héros de la foi :</w:t>
      </w:r>
      <w:r>
        <w:rPr>
          <w:b/>
          <w:i w:val="0"/>
        </w:rPr>
        <w:t xml:space="preserve"> « Ne doutez jamais qu'un petit groupe de citoyens réfléchis et dévoués puisse changer le monde. En fait, c'est la seule chose qui l'ait jamais fait. »</w:t>
      </w:r>
      <w:r>
        <w:rPr>
          <w:b/>
          <w:i/>
        </w:rPr>
        <w:t xml:space="preserve"> - Catherine Booth</w:t>
      </w:r>
    </w:p>
    <w:p>
      <w:pPr>
        <w:pStyle w:val="ListBullet"/>
      </w:pPr>
      <w:r>
        <w:rPr>
          <w:b w:val="0"/>
          <w:i w:val="0"/>
        </w:rPr>
        <w:t>Activité créative ou illustration collaborative :</w:t>
      </w:r>
      <w:r>
        <w:rPr>
          <w:b/>
          <w:i w:val="0"/>
        </w:rPr>
        <w:t xml:space="preserve"> Construire un puzzle géant en équipe, où chaque pièce représente un membre avec ses dons spécifiques, et le tout forme une image de Christ.</w:t>
      </w:r>
    </w:p>
    <w:p>
      <w:pPr>
        <w:pStyle w:val="ListBullet"/>
      </w:pPr>
      <w:r>
        <w:rPr>
          <w:b w:val="0"/>
          <w:i w:val="0"/>
        </w:rPr>
        <w:t>Défi pratique à mettre en œuvre après le partage :</w:t>
      </w:r>
      <w:r>
        <w:rPr>
          <w:b/>
          <w:i w:val="0"/>
        </w:rPr>
        <w:t xml:space="preserve"> Identifier une personne dans votre communauté dont vous admirez les dons et l'encourager spécifiquement cette semaine.</w:t>
      </w:r>
    </w:p>
    <w:p>
      <w:r>
        <w:rPr>
          <w:b w:val="0"/>
          <w:i w:val="0"/>
        </w:rPr>
        <w:t>---</w:t>
      </w:r>
    </w:p>
    <w:p>
      <w:pPr>
        <w:pStyle w:val="Heading4"/>
      </w:pPr>
      <w:r>
        <w:t>3. Un Peuple Saint et sans Défaut</w:t>
      </w:r>
    </w:p>
    <w:p>
      <w:pPr>
        <w:pStyle w:val="ListBullet"/>
      </w:pPr>
      <w:r>
        <w:rPr>
          <w:b w:val="0"/>
          <w:i w:val="0"/>
        </w:rPr>
        <w:t>Verset clé :</w:t>
      </w:r>
      <w:r>
        <w:rPr>
          <w:b/>
          <w:i w:val="0"/>
        </w:rPr>
        <w:t xml:space="preserve"> Éphésiens 5:27</w:t>
      </w:r>
    </w:p>
    <w:p>
      <w:pPr>
        <w:pStyle w:val="ListBullet"/>
      </w:pPr>
      <w:r>
        <w:rPr>
          <w:b w:val="0"/>
          <w:i w:val="0"/>
        </w:rPr>
        <w:t>« Il a ainsi voulu se présenter cette Église à lui-même, rayonnante de beauté, sans tache, ni ride, ni aucun défaut, mais digne de se tenir devant Dieu et irréprochable. »</w:t>
      </w:r>
      <w:r>
        <w:rPr>
          <w:b w:val="0"/>
          <w:i/>
        </w:rPr>
      </w:r>
    </w:p>
    <w:p>
      <w:pPr>
        <w:pStyle w:val="ListBullet"/>
      </w:pPr>
      <w:r>
        <w:rPr>
          <w:b w:val="0"/>
          <w:i w:val="0"/>
        </w:rPr>
        <w:t>Explication ou objectif :</w:t>
      </w:r>
      <w:r>
        <w:rPr>
          <w:b/>
          <w:i w:val="0"/>
        </w:rPr>
        <w:t xml:space="preserve"> Savoir que Dieu nous transforme continuellement pour nous rendre saints et purs, prêts à comparaître devant lui.</w:t>
      </w:r>
    </w:p>
    <w:p>
      <w:pPr>
        <w:pStyle w:val="ListBullet"/>
      </w:pPr>
      <w:r>
        <w:rPr>
          <w:b w:val="0"/>
          <w:i w:val="0"/>
        </w:rPr>
        <w:t>Réflexion :</w:t>
      </w:r>
      <w:r>
        <w:rPr>
          <w:b/>
          <w:i w:val="0"/>
        </w:rPr>
      </w:r>
    </w:p>
    <w:p>
      <w:r>
        <w:rPr>
          <w:b w:val="0"/>
          <w:i w:val="0"/>
        </w:rPr>
        <w:t xml:space="preserve">    1.  Comment l'Église peut-elle tendre vers cette beauté sans tache ni défaut ?</w:t>
      </w:r>
    </w:p>
    <w:p>
      <w:r>
        <w:rPr>
          <w:b w:val="0"/>
          <w:i w:val="0"/>
        </w:rPr>
        <w:t xml:space="preserve">           </w:t>
      </w:r>
      <w:r>
        <w:rPr>
          <w:b w:val="0"/>
          <w:i/>
        </w:rPr>
        <w:t>Réponse suggérée :* Par l'obéissance à la Parole, le pardon mutuel, la repentance et la puissance purificatrice du Saint-Esprit.</w:t>
      </w:r>
    </w:p>
    <w:p>
      <w:r>
        <w:rPr>
          <w:b w:val="0"/>
          <w:i w:val="0"/>
        </w:rPr>
        <w:t xml:space="preserve">    2.  Qu'est-ce que cela signifie pour vous que l'Église soit "digne de se tenir devant Dieu" ?</w:t>
      </w:r>
    </w:p>
    <w:p>
      <w:r>
        <w:rPr>
          <w:b w:val="0"/>
          <w:i w:val="0"/>
        </w:rPr>
        <w:t xml:space="preserve">           </w:t>
      </w:r>
      <w:r>
        <w:rPr>
          <w:b w:val="0"/>
          <w:i/>
        </w:rPr>
        <w:t>Réponse suggérée :* C'est une grâce immense qui nous rappelle la puissance de l'œuvre de Christ et notre accès libre à Dieu.</w:t>
      </w:r>
    </w:p>
    <w:p>
      <w:pPr>
        <w:pStyle w:val="ListBullet"/>
      </w:pPr>
      <w:r>
        <w:rPr>
          <w:b w:val="0"/>
          <w:i w:val="0"/>
        </w:rPr>
        <w:t>Citation d’un héros de la foi :</w:t>
      </w:r>
      <w:r>
        <w:rPr>
          <w:b/>
          <w:i w:val="0"/>
        </w:rPr>
        <w:t xml:space="preserve"> « La sainteté n'est pas le privilège de quelques-uns, mais le privilège de tous. »</w:t>
      </w:r>
      <w:r>
        <w:rPr>
          <w:b/>
          <w:i/>
        </w:rPr>
        <w:t xml:space="preserve"> - Evan Roberts</w:t>
      </w:r>
    </w:p>
    <w:p>
      <w:pPr>
        <w:pStyle w:val="ListBullet"/>
      </w:pPr>
      <w:r>
        <w:rPr>
          <w:b w:val="0"/>
          <w:i w:val="0"/>
        </w:rPr>
        <w:t>Activité créative ou illustration collaborative :</w:t>
      </w:r>
      <w:r>
        <w:rPr>
          <w:b/>
          <w:i w:val="0"/>
        </w:rPr>
        <w:t xml:space="preserve"> Créer un "mur de prière" où chacun écrit des prières pour la purification et la croissance de l'Église, symbolisées par des mains blanches.</w:t>
      </w:r>
    </w:p>
    <w:p>
      <w:pPr>
        <w:pStyle w:val="ListBullet"/>
      </w:pPr>
      <w:r>
        <w:rPr>
          <w:b w:val="0"/>
          <w:i w:val="0"/>
        </w:rPr>
        <w:t>Défi pratique à mettre en œuvre après le partage :</w:t>
      </w:r>
      <w:r>
        <w:rPr>
          <w:b/>
          <w:i w:val="0"/>
        </w:rPr>
        <w:t xml:space="preserve"> Identifier une chose dans votre vie qui vous empêche de vivre pleinement la sainteté et prendre la décision de la confier à Dieu pour qu'il vous aide à la surmonter.</w:t>
      </w:r>
    </w:p>
    <w:p>
      <w:r>
        <w:rPr>
          <w:b w:val="0"/>
          <w:i w:val="0"/>
        </w:rPr>
        <w:t>---</w:t>
      </w:r>
    </w:p>
    <w:p>
      <w:pPr>
        <w:pStyle w:val="Heading4"/>
      </w:pPr>
      <w:r>
        <w:t>4. Les Bienfaits de la Communauté</w:t>
      </w:r>
    </w:p>
    <w:p>
      <w:pPr>
        <w:pStyle w:val="ListBullet"/>
      </w:pPr>
      <w:r>
        <w:rPr>
          <w:b w:val="0"/>
          <w:i w:val="0"/>
        </w:rPr>
        <w:t>Verset clé :</w:t>
      </w:r>
      <w:r>
        <w:rPr>
          <w:b/>
          <w:i w:val="0"/>
        </w:rPr>
        <w:t xml:space="preserve"> Proverbes 27:17</w:t>
      </w:r>
    </w:p>
    <w:p>
      <w:pPr>
        <w:pStyle w:val="ListBullet"/>
      </w:pPr>
      <w:r>
        <w:rPr>
          <w:b w:val="0"/>
          <w:i w:val="0"/>
        </w:rPr>
        <w:t>« Le fer aiguise le fer, et un homme aiguise son ami. »</w:t>
      </w:r>
      <w:r>
        <w:rPr>
          <w:b w:val="0"/>
          <w:i/>
        </w:rPr>
      </w:r>
    </w:p>
    <w:p>
      <w:pPr>
        <w:pStyle w:val="ListBullet"/>
      </w:pPr>
      <w:r>
        <w:rPr>
          <w:b w:val="0"/>
          <w:i w:val="0"/>
        </w:rPr>
        <w:t>Explication ou objectif :</w:t>
      </w:r>
      <w:r>
        <w:rPr>
          <w:b/>
          <w:i w:val="0"/>
        </w:rPr>
        <w:t xml:space="preserve"> Reconnaître que les relations authentiques au sein de la communauté nous aident à grandir et à devenir meilleurs.</w:t>
      </w:r>
    </w:p>
    <w:p>
      <w:pPr>
        <w:pStyle w:val="ListBullet"/>
      </w:pPr>
      <w:r>
        <w:rPr>
          <w:b w:val="0"/>
          <w:i w:val="0"/>
        </w:rPr>
        <w:t>Réflexion :</w:t>
      </w:r>
      <w:r>
        <w:rPr>
          <w:b/>
          <w:i w:val="0"/>
        </w:rPr>
      </w:r>
    </w:p>
    <w:p>
      <w:r>
        <w:rPr>
          <w:b w:val="0"/>
          <w:i w:val="0"/>
        </w:rPr>
        <w:t xml:space="preserve">    1.  Pouvez-vous penser à une situation où une autre personne vous a aidé à "vous aiguiser" dans votre foi ?</w:t>
      </w:r>
    </w:p>
    <w:p>
      <w:r>
        <w:rPr>
          <w:b w:val="0"/>
          <w:i w:val="0"/>
        </w:rPr>
        <w:t xml:space="preserve">           </w:t>
      </w:r>
      <w:r>
        <w:rPr>
          <w:b w:val="0"/>
          <w:i/>
        </w:rPr>
        <w:t>Réponse suggérée :* Un ami qui m'a encouragé à prier, qui m'a donné un conseil sage, qui a prié pour moi dans un moment difficile.</w:t>
      </w:r>
    </w:p>
    <w:p>
      <w:r>
        <w:rPr>
          <w:b w:val="0"/>
          <w:i w:val="0"/>
        </w:rPr>
        <w:t xml:space="preserve">    2.  Quels sont les risques d'une communauté qui ne s'aiguise pas mutuellement ?</w:t>
      </w:r>
    </w:p>
    <w:p>
      <w:r>
        <w:rPr>
          <w:b w:val="0"/>
          <w:i w:val="0"/>
        </w:rPr>
        <w:t xml:space="preserve">           </w:t>
      </w:r>
      <w:r>
        <w:rPr>
          <w:b w:val="0"/>
          <w:i/>
        </w:rPr>
        <w:t>Réponse suggérée :* La stagnation spirituelle, l'isolement, le manque de responsabilité, la perte de motivation.</w:t>
      </w:r>
    </w:p>
    <w:p>
      <w:pPr>
        <w:pStyle w:val="ListBullet"/>
      </w:pPr>
      <w:r>
        <w:rPr>
          <w:b w:val="0"/>
          <w:i w:val="0"/>
        </w:rPr>
        <w:t>Citation d’un héros de la foi :</w:t>
      </w:r>
      <w:r>
        <w:rPr>
          <w:b/>
          <w:i w:val="0"/>
        </w:rPr>
        <w:t xml:space="preserve"> « Si tu veux aller vite, marche seul. Si tu veux aller loin, marche en communauté. »</w:t>
      </w:r>
      <w:r>
        <w:rPr>
          <w:b/>
          <w:i/>
        </w:rPr>
        <w:t xml:space="preserve"> - Proverbe africain (adapté)</w:t>
      </w:r>
    </w:p>
    <w:p>
      <w:pPr>
        <w:pStyle w:val="ListBullet"/>
      </w:pPr>
      <w:r>
        <w:rPr>
          <w:b w:val="0"/>
          <w:i w:val="0"/>
        </w:rPr>
        <w:t>Activité créative ou illustration collaborative :</w:t>
      </w:r>
      <w:r>
        <w:rPr>
          <w:b/>
          <w:i w:val="0"/>
        </w:rPr>
        <w:t xml:space="preserve"> Par deux, simuler des situations où "le fer aiguise le fer" (par exemple, un dialogue où l'un aide l'autre à voir une situation différemment, ou à persévérer dans une épreuve).</w:t>
      </w:r>
    </w:p>
    <w:p>
      <w:pPr>
        <w:pStyle w:val="ListBullet"/>
      </w:pPr>
      <w:r>
        <w:rPr>
          <w:b w:val="0"/>
          <w:i w:val="0"/>
        </w:rPr>
        <w:t>Défi pratique à mettre en œuvre après le partage :</w:t>
      </w:r>
      <w:r>
        <w:rPr>
          <w:b/>
          <w:i w:val="0"/>
        </w:rPr>
        <w:t xml:space="preserve"> Proposer d'aider activement quelqu'un de votre communauté cette semaine, que ce soit par une écoute attentive, un conseil ou un soutien pratique.</w:t>
      </w:r>
    </w:p>
    <w:p>
      <w:r>
        <w:rPr>
          <w:b w:val="0"/>
          <w:i w:val="0"/>
        </w:rPr>
        <w:t>---</w:t>
      </w:r>
    </w:p>
    <w:p>
      <w:pPr>
        <w:pStyle w:val="Heading4"/>
      </w:pPr>
      <w:r>
        <w:t>5. L'Église : Un Phare de Lumière</w:t>
      </w:r>
    </w:p>
    <w:p>
      <w:pPr>
        <w:pStyle w:val="ListBullet"/>
      </w:pPr>
      <w:r>
        <w:rPr>
          <w:b w:val="0"/>
          <w:i w:val="0"/>
        </w:rPr>
        <w:t>Verset clé :</w:t>
      </w:r>
      <w:r>
        <w:rPr>
          <w:b/>
          <w:i w:val="0"/>
        </w:rPr>
        <w:t xml:space="preserve"> Matthieu 5:14-16</w:t>
      </w:r>
    </w:p>
    <w:p>
      <w:pPr>
        <w:pStyle w:val="ListBullet"/>
      </w:pPr>
      <w:r>
        <w:rPr>
          <w:b w:val="0"/>
          <w:i w:val="0"/>
        </w:rPr>
        <w:t>« Vous êtes la lumière du monde. Une ville située sur une montagne ne peut pas être cachée ; on n’allume pas une lampe pour la mettre sous un seau, mais on la met sur un lampadre, et elle brille pour tous ceux qui sont dans la maison. Que votre lumière luise ainsi devant les hommes, afin qu’ils voient vos bonnes œuvres, et qu’ils glorifient votre Père qui est dans les cieux. »</w:t>
      </w:r>
      <w:r>
        <w:rPr>
          <w:b w:val="0"/>
          <w:i/>
        </w:rPr>
      </w:r>
    </w:p>
    <w:p>
      <w:pPr>
        <w:pStyle w:val="ListBullet"/>
      </w:pPr>
      <w:r>
        <w:rPr>
          <w:b w:val="0"/>
          <w:i w:val="0"/>
        </w:rPr>
        <w:t>Explication ou objectif :</w:t>
      </w:r>
      <w:r>
        <w:rPr>
          <w:b/>
          <w:i w:val="0"/>
        </w:rPr>
        <w:t xml:space="preserve"> Comprendre que notre communauté est appelée à être visible et à rayonner la lumière de Christ pour attirer les autres vers Dieu.</w:t>
      </w:r>
    </w:p>
    <w:p>
      <w:pPr>
        <w:pStyle w:val="ListBullet"/>
      </w:pPr>
      <w:r>
        <w:rPr>
          <w:b w:val="0"/>
          <w:i w:val="0"/>
        </w:rPr>
        <w:t>Réflexion :</w:t>
      </w:r>
      <w:r>
        <w:rPr>
          <w:b/>
          <w:i w:val="0"/>
        </w:rPr>
      </w:r>
    </w:p>
    <w:p>
      <w:r>
        <w:rPr>
          <w:b w:val="0"/>
          <w:i w:val="0"/>
        </w:rPr>
        <w:t xml:space="preserve">    1.  Comment notre communauté peut-elle être une "ville située sur une montagne" dans notre monde ?</w:t>
      </w:r>
    </w:p>
    <w:p>
      <w:r>
        <w:rPr>
          <w:b w:val="0"/>
          <w:i w:val="0"/>
        </w:rPr>
        <w:t xml:space="preserve">           </w:t>
      </w:r>
      <w:r>
        <w:rPr>
          <w:b w:val="0"/>
          <w:i/>
        </w:rPr>
        <w:t>Réponse suggérée :* En vivant selon les principes de l'Évangile de manière évidente, en servant notre prochain, en démontrant l'amour de Christ publiquement.</w:t>
      </w:r>
    </w:p>
    <w:p>
      <w:r>
        <w:rPr>
          <w:b w:val="0"/>
          <w:i w:val="0"/>
        </w:rPr>
        <w:t xml:space="preserve">    2.  Quel impact nos "bonnes œuvres" peuvent-elles avoir sur ceux qui ne connaissent pas Dieu ?</w:t>
      </w:r>
    </w:p>
    <w:p>
      <w:r>
        <w:rPr>
          <w:b w:val="0"/>
          <w:i w:val="0"/>
        </w:rPr>
        <w:t xml:space="preserve">           </w:t>
      </w:r>
      <w:r>
        <w:rPr>
          <w:b w:val="0"/>
          <w:i/>
        </w:rPr>
        <w:t>Réponse suggérée :* Elles peuvent susciter la curiosité, toucher les cœurs et glorifier Dieu, ouvrant ainsi des portes pour le partage de l'Évangile.</w:t>
      </w:r>
    </w:p>
    <w:p>
      <w:pPr>
        <w:pStyle w:val="ListBullet"/>
      </w:pPr>
      <w:r>
        <w:rPr>
          <w:b w:val="0"/>
          <w:i w:val="0"/>
        </w:rPr>
        <w:t>Citation d’un héros de la foi :</w:t>
      </w:r>
      <w:r>
        <w:rPr>
          <w:b/>
          <w:i w:val="0"/>
        </w:rPr>
        <w:t xml:space="preserve"> « Les chrétiens doivent être plus préoccupés par le fait d'être un reflet de Christ que par celui de convertir les gens. »</w:t>
      </w:r>
      <w:r>
        <w:rPr>
          <w:b/>
          <w:i/>
        </w:rPr>
        <w:t xml:space="preserve"> - Loren Cunningham</w:t>
      </w:r>
    </w:p>
    <w:p>
      <w:pPr>
        <w:pStyle w:val="ListBullet"/>
      </w:pPr>
      <w:r>
        <w:rPr>
          <w:b w:val="0"/>
          <w:i w:val="0"/>
        </w:rPr>
        <w:t>Activité créative ou illustration collaborative :</w:t>
      </w:r>
      <w:r>
        <w:rPr>
          <w:b/>
          <w:i w:val="0"/>
        </w:rPr>
        <w:t xml:space="preserve"> Dessiner une grande lanterne, et à l'intérieur, chacun peut écrire une action concrète par laquelle notre communauté peut rayonner la lumière de Christ dans notre ville ou village.</w:t>
      </w:r>
    </w:p>
    <w:p>
      <w:pPr>
        <w:pStyle w:val="ListBullet"/>
      </w:pPr>
      <w:r>
        <w:rPr>
          <w:b w:val="0"/>
          <w:i w:val="0"/>
        </w:rPr>
        <w:t>Défi pratique à mettre en œuvre après le partage :</w:t>
      </w:r>
      <w:r>
        <w:rPr>
          <w:b/>
          <w:i w:val="0"/>
        </w:rPr>
        <w:t xml:space="preserve"> Identifier une action concrète que votre groupe ou votre église peut entreprendre ensemble cette semaine pour être une "lumière" visible dans votre environnement.</w:t>
      </w:r>
    </w:p>
    <w:p>
      <w:r>
        <w:rPr>
          <w:b w:val="0"/>
          <w:i w:val="0"/>
        </w:rPr>
        <w:t>---</w:t>
      </w:r>
    </w:p>
    <w:p>
      <w:pPr>
        <w:pStyle w:val="Heading3"/>
      </w:pPr>
      <w:r>
        <w:t>Conclusion : Des Gilets Blancs pour une Mission Brillante</w:t>
      </w:r>
    </w:p>
    <w:p>
      <w:r>
        <w:rPr>
          <w:b w:val="0"/>
          <w:i w:val="0"/>
        </w:rPr>
        <w:t>Nous avons exploré la riche signification du "vêtement blanc" en tant que symbole de notre identité en Christ et de notre appartenance à sa communauté. Tout comme le gilet jaune est devenu un signe de ralliement pour ceux qui cherchent à être entendus, nos "gilets blancs" nous identifient comme le peuple de Dieu, lavé par le sang de l'Agneau, unis dans son amour et appelés à rayonner sa lumière.</w:t>
      </w:r>
    </w:p>
    <w:p>
      <w:r>
        <w:rPr>
          <w:b w:val="0"/>
          <w:i w:val="0"/>
        </w:rPr>
        <w:t>Nous sommes appelés à revêtir Christ chaque jour, à être des membres actifs et aimants du corps de Christ, et à être des phares dans le monde. Que notre identité en Christ ne soit pas un secret bien gardé, mais un témoignage éclatant qui attire les âmes vers le Père.</w:t>
      </w:r>
    </w:p>
    <w:p>
      <w:r>
        <w:rPr>
          <w:b w:val="0"/>
          <w:i w:val="0"/>
        </w:rPr>
        <w:t>Prière Finale :</w:t>
      </w:r>
      <w:r>
        <w:rPr>
          <w:b/>
          <w:i w:val="0"/>
        </w:rPr>
      </w:r>
    </w:p>
    <w:p>
      <w:r>
        <w:rPr>
          <w:b w:val="0"/>
          <w:i w:val="0"/>
        </w:rPr>
        <w:t>Seigneur Jésus, nous te remercions pour le don de ton Esprit qui nous aide à revêtir ta sainteté et ton amour. Merci de nous avoir réunis en ton Église, ce corps merveilleux dont nous sommes les membres. Aide-nous à vivre pleinement notre identité de "gilets blancs", à aimer comme tu as aimé, à servir comme tu as servi, et à être la lumière qui guide les autres vers toi. Que notre vie commune et individuelle glorifie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