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"Noël : Le Plus Beau des Cadeaux !"</w:t>
      </w:r>
    </w:p>
    <w:p>
      <w:r>
        <w:rPr>
          <w:b w:val="0"/>
          <w:i w:val="0"/>
        </w:rPr>
        <w:t>description: "Célébrer la naissance de Jésus en apprenant à Le recevoir dans nos vies et à partager Son amour."</w:t>
      </w:r>
    </w:p>
    <w:p>
      <w:r>
        <w:rPr>
          <w:b w:val="0"/>
          <w:i w:val="0"/>
        </w:rPr>
        <w:t>date: 2018-12-25</w:t>
      </w:r>
    </w:p>
    <w:p>
      <w:r>
        <w:rPr>
          <w:b w:val="0"/>
          <w:i w:val="0"/>
        </w:rPr>
        <w:t>tags:</w:t>
      </w:r>
    </w:p>
    <w:p>
      <w:r>
        <w:rPr>
          <w:b w:val="0"/>
          <w:i w:val="0"/>
        </w:rPr>
        <w:t xml:space="preserve">  - Noël</w:t>
      </w:r>
    </w:p>
    <w:p>
      <w:r>
        <w:rPr>
          <w:b w:val="0"/>
          <w:i w:val="0"/>
        </w:rPr>
        <w:t xml:space="preserve">  - Célébration</w:t>
      </w:r>
    </w:p>
    <w:p>
      <w:r>
        <w:rPr>
          <w:b w:val="0"/>
          <w:i w:val="0"/>
        </w:rPr>
        <w:t xml:space="preserve">  - Jésus</w:t>
      </w:r>
    </w:p>
    <w:p>
      <w:r>
        <w:rPr>
          <w:b w:val="0"/>
          <w:i w:val="0"/>
        </w:rPr>
        <w:t xml:space="preserve">  - Amour</w:t>
      </w:r>
    </w:p>
    <w:p>
      <w:r>
        <w:rPr>
          <w:b w:val="0"/>
          <w:i w:val="0"/>
        </w:rPr>
        <w:t xml:space="preserve">  - Partage</w:t>
      </w:r>
    </w:p>
    <w:p>
      <w:r>
        <w:rPr>
          <w:b w:val="0"/>
          <w:i w:val="0"/>
        </w:rPr>
        <w:t xml:space="preserve">  - Dons</w:t>
      </w:r>
    </w:p>
    <w:p>
      <w:r>
        <w:rPr>
          <w:b w:val="0"/>
          <w:i w:val="0"/>
        </w:rPr>
        <w:t>category: "Fête de Noël"</w:t>
      </w:r>
    </w:p>
    <w:p>
      <w:r>
        <w:rPr>
          <w:b w:val="0"/>
          <w:i w:val="0"/>
        </w:rPr>
        <w:t>---</w:t>
      </w:r>
    </w:p>
    <w:p>
      <w:pPr>
        <w:pStyle w:val="Heading1"/>
      </w:pPr>
      <w:r>
        <w:t>Noël : Le Plus Beau des Cadeaux !</w:t>
      </w:r>
    </w:p>
    <w:p>
      <w:r>
        <w:rPr>
          <w:b w:val="0"/>
          <w:i w:val="0"/>
        </w:rPr>
        <w:t>« Car Dieu a tant aimé le monde qu’il a donné son Fils unique, afin que quiconque croit en lui ne périsse point, mais qu’il ait la vie éternelle. »</w:t>
      </w:r>
      <w:r>
        <w:rPr>
          <w:b w:val="0"/>
          <w:i/>
        </w:rPr>
        <w:t xml:space="preserve"> (Jean 3:16)</w:t>
      </w:r>
    </w:p>
    <w:p>
      <w:r>
        <w:rPr>
          <w:b w:val="0"/>
          <w:i w:val="0"/>
        </w:rPr>
        <w:t>Bienvenue à notre fête de Noël ! Aujourd'hui, nous célébrons un événement extraordinaire, une naissance qui a changé le cours de l'histoire : la naissance de Jésus. C'est un moment de joie, de partage, mais surtout un moment pour nous rappeler le plus beau des cadeaux que Dieu nous ait jamais offerts. Un cadeau qui n'est pas emballé dans du papier brillant, mais dans de la paille et de l'amour divin. Accueillons ce cadeau dans nos cœurs aujourd'hui, et apprenons à Le partager avec le monde.</w:t>
      </w:r>
    </w:p>
    <w:p>
      <w:pPr>
        <w:pStyle w:val="Heading2"/>
      </w:pPr>
      <w:r>
        <w:t>Prière d'ouverture</w:t>
      </w:r>
    </w:p>
    <w:p>
      <w:r>
        <w:rPr>
          <w:b w:val="0"/>
          <w:i w:val="0"/>
        </w:rPr>
        <w:t>Seigneur Jésus, ce jour est le tien ! Nous te remercions pour le don inestimable de ta naissance. Merci d'être venu dans ce monde, non pas dans la richesse et la puissance, mais dans l'humilité et l'amour. Aide-nous, par ton Esprit, à t'accueillir pleinement dans nos vies aujourd'hui, à comprendre la profondeur de ton amour et à devenir des porteurs de ce cadeau merveilleux pour ceux qui nous entourent. Que cette journée soit remplie de ta présence et de ta joie. Amen.</w:t>
      </w:r>
    </w:p>
    <w:p>
      <w:pPr>
        <w:pStyle w:val="Heading2"/>
      </w:pPr>
      <w:r>
        <w:t>Brise-glace : "Le Cadeau Surprise"</w:t>
      </w:r>
    </w:p>
    <w:p>
      <w:r>
        <w:rPr>
          <w:b w:val="0"/>
          <w:i w:val="0"/>
        </w:rPr>
        <w:t>Chacun se met en cercle. L'animateur commence avec un "cadeau imaginaire" qu'il passe à son voisin en disant "Joyeux Noël ! Je te donne ce cadeau, il contient... [une chose imaginaire, par exemple : une boîte pleine de rires de bébé, un paquet de câlins chaleureux, un arc-en-ciel de couleurs vives]". Le voisin prend le cadeau imaginaire, le "déballe" (fait semblant de l'ouvrir) et le remet à la personne suivante en disant "Merci ! Moi aussi je te donne ce cadeau, il contient... [une nouvelle chose imaginaire]". Le jeu continue, chaque personne ajoutant un nouvel élément imaginaire au cadeau qu'elle reçoit et le transmettant. L'objectif est de créer un cadeau de plus en plus gros et rempli de choses positives et joyeuses !</w:t>
      </w:r>
    </w:p>
    <w:p>
      <w:pPr>
        <w:pStyle w:val="Heading2"/>
      </w:pPr>
      <w:r>
        <w:t>Le Thème : Recevoir et Accueillir Jésus, Le Plus Beau des Cadeaux</w:t>
      </w:r>
    </w:p>
    <w:p>
      <w:r>
        <w:rPr>
          <w:b w:val="0"/>
          <w:i w:val="0"/>
        </w:rPr>
        <w:t>Noël, c'est bien plus que des lumières, des chants et des repas festifs. C'est la commémoration de la venue de Dieu sur terre, sous la forme d'un enfant, Jésus. Sa naissance n'était pas une coïncidence ; c'était le plan parfait de Dieu pour nous offrir le salut et la vie éternelle. Le message de Noël est simple : Dieu nous aime tellement qu'Il nous a fait le plus grand des cadeaux : Jésus. La question pour chacun de nous est : avons-nous vraiment reçu ce cadeau ? L'avons-nous accueilli dans notre cœur, dans notre vie, dans nos actions ? Accueillir Jésus, c'est plus qu'une simple reconnaissance de Sa naissance ; c'est ouvrir notre cœur pour qu'Il y règne, nous transformant et nous donnant la force de partager Son amour.</w:t>
      </w:r>
    </w:p>
    <w:p>
      <w:r>
        <w:rPr>
          <w:b w:val="0"/>
          <w:i w:val="0"/>
        </w:rPr>
        <w:t>---</w:t>
      </w:r>
    </w:p>
    <w:p>
      <w:pPr>
        <w:pStyle w:val="Heading2"/>
      </w:pPr>
      <w:r>
        <w:t>Groupe 1 : Accueillir Jésus, Le Cadeau Qui Transforme</w:t>
      </w:r>
    </w:p>
    <w:p>
      <w:pPr>
        <w:pStyle w:val="Heading3"/>
      </w:pPr>
      <w:r>
        <w:t>Sous-thème : Comment ouvrir nos cœurs pour recevoir pleinement Jésus et laisser Sa présence nous transformer ?</w:t>
      </w:r>
    </w:p>
    <w:p>
      <w:r>
        <w:rPr>
          <w:b w:val="0"/>
          <w:i w:val="0"/>
        </w:rPr>
        <w:t>---</w:t>
      </w:r>
    </w:p>
    <w:p>
      <w:pPr>
        <w:pStyle w:val="Heading4"/>
      </w:pPr>
      <w:r>
        <w:t>**Fiche 1 : Le Cœur Ouvert**</w:t>
      </w:r>
    </w:p>
    <w:p>
      <w:pPr>
        <w:pStyle w:val="ListBullet"/>
      </w:pPr>
      <w:r>
        <w:rPr>
          <w:b w:val="0"/>
          <w:i w:val="0"/>
        </w:rPr>
        <w:t>Titre :</w:t>
      </w:r>
      <w:r>
        <w:rPr>
          <w:b/>
          <w:i w:val="0"/>
        </w:rPr>
        <w:t xml:space="preserve"> La Porte de mon Cœur</w:t>
      </w:r>
    </w:p>
    <w:p>
      <w:pPr>
        <w:pStyle w:val="ListBullet"/>
      </w:pPr>
      <w:r>
        <w:rPr>
          <w:b w:val="0"/>
          <w:i w:val="0"/>
        </w:rPr>
        <w:t>Verset clé :</w:t>
      </w:r>
      <w:r>
        <w:rPr>
          <w:b/>
          <w:i w:val="0"/>
        </w:rPr>
        <w:t xml:space="preserve"> « Voici, je me tiens à la porte, et je frappe. Si quelqu'un entend ma voix et ouvre la porte, j'entrerai chez lui, et je mangerai avec lui, et lui avec moi. »</w:t>
      </w:r>
      <w:r>
        <w:rPr>
          <w:b/>
          <w:i/>
        </w:rPr>
        <w:t xml:space="preserve"> (Apocalypse 3:20)</w:t>
      </w:r>
    </w:p>
    <w:p>
      <w:pPr>
        <w:pStyle w:val="ListBullet"/>
      </w:pPr>
      <w:r>
        <w:rPr>
          <w:b w:val="0"/>
          <w:i w:val="0"/>
        </w:rPr>
        <w:t>Explication ou objectif :</w:t>
      </w:r>
      <w:r>
        <w:rPr>
          <w:b/>
          <w:i w:val="0"/>
        </w:rPr>
        <w:t xml:space="preserve"> Comprendre que recevoir Jésus est un acte de notre volonté, une invitation que nous lui adressons.</w:t>
      </w:r>
    </w:p>
    <w:p>
      <w:pPr>
        <w:pStyle w:val="ListBullet"/>
      </w:pPr>
      <w:r>
        <w:rPr>
          <w:b w:val="0"/>
          <w:i w:val="0"/>
        </w:rPr>
        <w:t>Réflexion :</w:t>
      </w:r>
      <w:r>
        <w:rPr>
          <w:b/>
          <w:i w:val="0"/>
        </w:rPr>
      </w:r>
    </w:p>
    <w:p>
      <w:r>
        <w:rPr>
          <w:b w:val="0"/>
          <w:i w:val="0"/>
        </w:rPr>
        <w:t xml:space="preserve">    1.  Qu'est-ce qui peut "verrouiller" la porte de notre cœur et nous empêcher d'accueillir Jésus ?</w:t>
      </w:r>
    </w:p>
    <w:p>
      <w:r>
        <w:rPr>
          <w:b w:val="0"/>
          <w:i w:val="0"/>
        </w:rPr>
        <w:t xml:space="preserve">           </w:t>
      </w:r>
      <w:r>
        <w:rPr>
          <w:b w:val="0"/>
          <w:i/>
        </w:rPr>
        <w:t>Réponse suggérée : La peur, le doute, l'orgueil, les anciennes blessures, le désir de garder le contrôle, l'attachement au péché.*</w:t>
      </w:r>
    </w:p>
    <w:p>
      <w:r>
        <w:rPr>
          <w:b w:val="0"/>
          <w:i w:val="0"/>
        </w:rPr>
        <w:t xml:space="preserve">    2.  Comment pouvons-nous activement "ouvrir la porte" de notre cœur à Jésus ?</w:t>
      </w:r>
    </w:p>
    <w:p>
      <w:r>
        <w:rPr>
          <w:b w:val="0"/>
          <w:i w:val="0"/>
        </w:rPr>
        <w:t xml:space="preserve">           </w:t>
      </w:r>
      <w:r>
        <w:rPr>
          <w:b w:val="0"/>
          <w:i/>
        </w:rPr>
        <w:t>Réponse suggérée : Par la prière, en confessant nos péchés, en lisant Sa Parole, en Lui faisant confiance, en décidant de changer nos pensées et nos actions.*</w:t>
      </w:r>
    </w:p>
    <w:p>
      <w:pPr>
        <w:pStyle w:val="ListBullet"/>
      </w:pPr>
      <w:r>
        <w:rPr>
          <w:b w:val="0"/>
          <w:i w:val="0"/>
        </w:rPr>
        <w:t>Citation d’un héros de la foi :</w:t>
      </w:r>
      <w:r>
        <w:rPr>
          <w:b/>
          <w:i w:val="0"/>
        </w:rPr>
        <w:t xml:space="preserve"> « Le message de l'Évangile est un message d'invitation. Le Seigneur ne force personne, mais Il nous invite tous. »</w:t>
      </w:r>
      <w:r>
        <w:rPr>
          <w:b/>
          <w:i/>
        </w:rPr>
        <w:t xml:space="preserve"> - Billy Graham</w:t>
      </w:r>
    </w:p>
    <w:p>
      <w:pPr>
        <w:pStyle w:val="ListBullet"/>
      </w:pPr>
      <w:r>
        <w:rPr>
          <w:b w:val="0"/>
          <w:i w:val="0"/>
        </w:rPr>
        <w:t>Activité créative ou illustration collaborative :</w:t>
      </w:r>
      <w:r>
        <w:rPr>
          <w:b/>
          <w:i w:val="0"/>
        </w:rPr>
        <w:t xml:space="preserve"> Dessiner une porte sur une grande feuille. Chacun écrit ou dessine sur la porte ce qu'il souhaite offrir à Jésus, ou ce qu'il demande à Jésus de l'aider à changer pour mieux L'accueillir.</w:t>
      </w:r>
    </w:p>
    <w:p>
      <w:pPr>
        <w:pStyle w:val="ListBullet"/>
      </w:pPr>
      <w:r>
        <w:rPr>
          <w:b w:val="0"/>
          <w:i w:val="0"/>
        </w:rPr>
        <w:t>Défi pratique à mettre en œuvre après le partage :</w:t>
      </w:r>
      <w:r>
        <w:rPr>
          <w:b/>
          <w:i w:val="0"/>
        </w:rPr>
        <w:t xml:space="preserve"> Chaque jour, avant de commencer votre journée, prenez un moment pour prier : "Seigneur, aujourd'hui, je t'ouvre la porte de mon cœur. Viens régner en moi et guide mes pas."</w:t>
      </w:r>
    </w:p>
    <w:p>
      <w:r>
        <w:rPr>
          <w:b w:val="0"/>
          <w:i w:val="0"/>
        </w:rPr>
        <w:t>---</w:t>
      </w:r>
    </w:p>
    <w:p>
      <w:pPr>
        <w:pStyle w:val="Heading4"/>
      </w:pPr>
      <w:r>
        <w:t>**Fiche 2 : La Joie du Donateur**</w:t>
      </w:r>
    </w:p>
    <w:p>
      <w:pPr>
        <w:pStyle w:val="ListBullet"/>
      </w:pPr>
      <w:r>
        <w:rPr>
          <w:b w:val="0"/>
          <w:i w:val="0"/>
        </w:rPr>
        <w:t>Titre :</w:t>
      </w:r>
      <w:r>
        <w:rPr>
          <w:b/>
          <w:i w:val="0"/>
        </w:rPr>
        <w:t xml:space="preserve"> Le Plus Grand Cadeau est venu d'en Haut</w:t>
      </w:r>
    </w:p>
    <w:p>
      <w:pPr>
        <w:pStyle w:val="ListBullet"/>
      </w:pPr>
      <w:r>
        <w:rPr>
          <w:b w:val="0"/>
          <w:i w:val="0"/>
        </w:rPr>
        <w:t>Verset clé :</w:t>
      </w:r>
      <w:r>
        <w:rPr>
          <w:b/>
          <w:i w:val="0"/>
        </w:rPr>
        <w:t xml:space="preserve"> « Car Dieu a tant aimé le monde qu’il a donné son Fils unique, afin que quiconque croit en lui ne périsse point, mais qu’il ait la vie éternelle. »</w:t>
      </w:r>
      <w:r>
        <w:rPr>
          <w:b/>
          <w:i/>
        </w:rPr>
        <w:t xml:space="preserve"> (Jean 3:16)</w:t>
      </w:r>
    </w:p>
    <w:p>
      <w:pPr>
        <w:pStyle w:val="ListBullet"/>
      </w:pPr>
      <w:r>
        <w:rPr>
          <w:b w:val="0"/>
          <w:i w:val="0"/>
        </w:rPr>
        <w:t>Explication ou objectif :</w:t>
      </w:r>
      <w:r>
        <w:rPr>
          <w:b/>
          <w:i w:val="0"/>
        </w:rPr>
        <w:t xml:space="preserve"> Réaliser que le cadeau de Jésus est un acte d'amour inconditionnel de la part de Dieu, et que le recevoir est notre plus grande joie.</w:t>
      </w:r>
    </w:p>
    <w:p>
      <w:pPr>
        <w:pStyle w:val="ListBullet"/>
      </w:pPr>
      <w:r>
        <w:rPr>
          <w:b w:val="0"/>
          <w:i w:val="0"/>
        </w:rPr>
        <w:t>Réflexion :</w:t>
      </w:r>
      <w:r>
        <w:rPr>
          <w:b/>
          <w:i w:val="0"/>
        </w:rPr>
      </w:r>
    </w:p>
    <w:p>
      <w:r>
        <w:rPr>
          <w:b w:val="0"/>
          <w:i w:val="0"/>
        </w:rPr>
        <w:t xml:space="preserve">    1.  Quelle différence y a-t-il entre recevoir un cadeau matériel et recevoir le don de Jésus ?</w:t>
      </w:r>
    </w:p>
    <w:p>
      <w:r>
        <w:rPr>
          <w:b w:val="0"/>
          <w:i w:val="0"/>
        </w:rPr>
        <w:t xml:space="preserve">           </w:t>
      </w:r>
      <w:r>
        <w:rPr>
          <w:b w:val="0"/>
          <w:i/>
        </w:rPr>
        <w:t>Réponse suggérée : Un cadeau matériel s'use, se perd ou devient obsolète. Le don de Jésus est éternel, il transforme notre vie intérieure et nous donne l'espérance de la vie éternelle.*</w:t>
      </w:r>
    </w:p>
    <w:p>
      <w:r>
        <w:rPr>
          <w:b w:val="0"/>
          <w:i w:val="0"/>
        </w:rPr>
        <w:t xml:space="preserve">    2.  Comment la gratitude pour ce don peut-elle influencer notre manière de vivre ?</w:t>
      </w:r>
    </w:p>
    <w:p>
      <w:r>
        <w:rPr>
          <w:b w:val="0"/>
          <w:i w:val="0"/>
        </w:rPr>
        <w:t xml:space="preserve">           </w:t>
      </w:r>
      <w:r>
        <w:rPr>
          <w:b w:val="0"/>
          <w:i/>
        </w:rPr>
        <w:t>Réponse suggérée : Elle nous pousse à vouloir L'honorer par nos actions, à partager cette bonne nouvelle avec d'autres, et à vivre dans la louange et la reconnaissance.*</w:t>
      </w:r>
    </w:p>
    <w:p>
      <w:pPr>
        <w:pStyle w:val="ListBullet"/>
      </w:pPr>
      <w:r>
        <w:rPr>
          <w:b w:val="0"/>
          <w:i w:val="0"/>
        </w:rPr>
        <w:t>Citation d’un héros de la foi :</w:t>
      </w:r>
      <w:r>
        <w:rPr>
          <w:b/>
          <w:i w:val="0"/>
        </w:rPr>
        <w:t xml:space="preserve"> « Le plus grand don que nous puissions faire à Dieu est la foi. »</w:t>
      </w:r>
      <w:r>
        <w:rPr>
          <w:b/>
          <w:i/>
        </w:rPr>
        <w:t xml:space="preserve"> - Andrew Murray</w:t>
      </w:r>
    </w:p>
    <w:p>
      <w:pPr>
        <w:pStyle w:val="ListBullet"/>
      </w:pPr>
      <w:r>
        <w:rPr>
          <w:b w:val="0"/>
          <w:i w:val="0"/>
        </w:rPr>
        <w:t>Activité créative ou illustration collaborative :</w:t>
      </w:r>
      <w:r>
        <w:rPr>
          <w:b/>
          <w:i w:val="0"/>
        </w:rPr>
        <w:t xml:space="preserve"> Créer un "arbre de la gratitude" où chaque feuille porte une raison pour laquelle nous sommes reconnaissants pour le don de Jésus.</w:t>
      </w:r>
    </w:p>
    <w:p>
      <w:pPr>
        <w:pStyle w:val="ListBullet"/>
      </w:pPr>
      <w:r>
        <w:rPr>
          <w:b w:val="0"/>
          <w:i w:val="0"/>
        </w:rPr>
        <w:t>Défi pratique à mettre en œuvre après le partage :</w:t>
      </w:r>
      <w:r>
        <w:rPr>
          <w:b/>
          <w:i w:val="0"/>
        </w:rPr>
        <w:t xml:space="preserve"> Exprimer chaque jour votre gratitude à Dieu pour le don de Jésus, que ce soit par la prière ou en écrivant un petit mot.</w:t>
      </w:r>
    </w:p>
    <w:p>
      <w:r>
        <w:rPr>
          <w:b w:val="0"/>
          <w:i w:val="0"/>
        </w:rPr>
        <w:t>---</w:t>
      </w:r>
    </w:p>
    <w:p>
      <w:pPr>
        <w:pStyle w:val="Heading4"/>
      </w:pPr>
      <w:r>
        <w:t>**Fiche 3 : La Transformation Intérieure**</w:t>
      </w:r>
    </w:p>
    <w:p>
      <w:pPr>
        <w:pStyle w:val="ListBullet"/>
      </w:pPr>
      <w:r>
        <w:rPr>
          <w:b w:val="0"/>
          <w:i w:val="0"/>
        </w:rPr>
        <w:t>Titre :</w:t>
      </w:r>
      <w:r>
        <w:rPr>
          <w:b/>
          <w:i w:val="0"/>
        </w:rPr>
        <w:t xml:space="preserve"> Nouveau Né en Lui</w:t>
      </w:r>
    </w:p>
    <w:p>
      <w:pPr>
        <w:pStyle w:val="ListBullet"/>
      </w:pPr>
      <w:r>
        <w:rPr>
          <w:b w:val="0"/>
          <w:i w:val="0"/>
        </w:rPr>
        <w:t>Verset clé :</w:t>
      </w:r>
      <w:r>
        <w:rPr>
          <w:b/>
          <w:i w:val="0"/>
        </w:rPr>
        <w:t xml:space="preserve"> « Si quelqu'un est en Christ, il est une nouvelle créature. Les choses anciennes sont passées; voici, toutes choses sont devenues nouvelles. »</w:t>
      </w:r>
      <w:r>
        <w:rPr>
          <w:b/>
          <w:i/>
        </w:rPr>
        <w:t xml:space="preserve"> (2 Corinthiens 5:17)</w:t>
      </w:r>
    </w:p>
    <w:p>
      <w:pPr>
        <w:pStyle w:val="ListBullet"/>
      </w:pPr>
      <w:r>
        <w:rPr>
          <w:b w:val="0"/>
          <w:i w:val="0"/>
        </w:rPr>
        <w:t>Explication ou objectif :</w:t>
      </w:r>
      <w:r>
        <w:rPr>
          <w:b/>
          <w:i w:val="0"/>
        </w:rPr>
        <w:t xml:space="preserve"> Comprendre que l'accueil de Jésus n'est pas juste un événement, mais le début d'un processus de transformation profonde.</w:t>
      </w:r>
    </w:p>
    <w:p>
      <w:pPr>
        <w:pStyle w:val="ListBullet"/>
      </w:pPr>
      <w:r>
        <w:rPr>
          <w:b w:val="0"/>
          <w:i w:val="0"/>
        </w:rPr>
        <w:t>Réflexion :</w:t>
      </w:r>
      <w:r>
        <w:rPr>
          <w:b/>
          <w:i w:val="0"/>
        </w:rPr>
      </w:r>
    </w:p>
    <w:p>
      <w:r>
        <w:rPr>
          <w:b w:val="0"/>
          <w:i w:val="0"/>
        </w:rPr>
        <w:t xml:space="preserve">    1.  Quels aspects de notre vie avons-nous besoin de laisser "devenir nouveaux" par Jésus ?</w:t>
      </w:r>
    </w:p>
    <w:p>
      <w:r>
        <w:rPr>
          <w:b w:val="0"/>
          <w:i w:val="0"/>
        </w:rPr>
        <w:t xml:space="preserve">           </w:t>
      </w:r>
      <w:r>
        <w:rPr>
          <w:b w:val="0"/>
          <w:i/>
        </w:rPr>
        <w:t>Réponse suggérée : Nos pensées, nos paroles, nos attitudes, nos habitudes, notre façon de réagir face aux difficultés, nos désirs.*</w:t>
      </w:r>
    </w:p>
    <w:p>
      <w:r>
        <w:rPr>
          <w:b w:val="0"/>
          <w:i w:val="0"/>
        </w:rPr>
        <w:t xml:space="preserve">    2.  Comment pouvons-nous coopérer avec l'Esprit Saint pour que cette transformation soit visible dans notre quotidien ?</w:t>
      </w:r>
    </w:p>
    <w:p>
      <w:r>
        <w:rPr>
          <w:b w:val="0"/>
          <w:i w:val="0"/>
        </w:rPr>
        <w:t xml:space="preserve">           </w:t>
      </w:r>
      <w:r>
        <w:rPr>
          <w:b w:val="0"/>
          <w:i/>
        </w:rPr>
        <w:t>Réponse suggérée : En Lui demandant de nous aider, en choisissant de suivre Sa Parole plutôt que nos anciennes inclinations, en cherchant la communion avec d'autres croyants.*</w:t>
      </w:r>
    </w:p>
    <w:p>
      <w:pPr>
        <w:pStyle w:val="ListBullet"/>
      </w:pPr>
      <w:r>
        <w:rPr>
          <w:b w:val="0"/>
          <w:i w:val="0"/>
        </w:rPr>
        <w:t>Citation d’un héros de la foi :</w:t>
      </w:r>
      <w:r>
        <w:rPr>
          <w:b/>
          <w:i w:val="0"/>
        </w:rPr>
        <w:t xml:space="preserve"> « Le christianisme n'est pas une religion ; c'est une personne. Il s'agit de la vie transformée par Jésus-Christ. »</w:t>
      </w:r>
      <w:r>
        <w:rPr>
          <w:b/>
          <w:i/>
        </w:rPr>
        <w:t xml:space="preserve"> - Corrie ten Boom</w:t>
      </w:r>
    </w:p>
    <w:p>
      <w:pPr>
        <w:pStyle w:val="ListBullet"/>
      </w:pPr>
      <w:r>
        <w:rPr>
          <w:b w:val="0"/>
          <w:i w:val="0"/>
        </w:rPr>
        <w:t>Activité créative ou illustration collaborative :</w:t>
      </w:r>
      <w:r>
        <w:rPr>
          <w:b/>
          <w:i w:val="0"/>
        </w:rPr>
        <w:t xml:space="preserve"> Dessiner deux côtés : un côté "avant" (vie sans Jésus, avec des symboles de tristesse, d'inquiétude) et un côté "après" (vie avec Jésus, avec des symboles de joie, de paix, d'amour).</w:t>
      </w:r>
    </w:p>
    <w:p>
      <w:pPr>
        <w:pStyle w:val="ListBullet"/>
      </w:pPr>
      <w:r>
        <w:rPr>
          <w:b w:val="0"/>
          <w:i w:val="0"/>
        </w:rPr>
        <w:t>Défi pratique à mettre en œuvre après le partage :</w:t>
      </w:r>
      <w:r>
        <w:rPr>
          <w:b/>
          <w:i w:val="0"/>
        </w:rPr>
        <w:t xml:space="preserve"> Identifiez un domaine de votre vie où vous aimeriez voir une transformation. Priez chaque jour pour que Jésus y œuvre et soyez attentif aux opportunités de mettre en pratique cette nouvelle vie.</w:t>
      </w:r>
    </w:p>
    <w:p>
      <w:r>
        <w:rPr>
          <w:b w:val="0"/>
          <w:i w:val="0"/>
        </w:rPr>
        <w:t>---</w:t>
      </w:r>
    </w:p>
    <w:p>
      <w:pPr>
        <w:pStyle w:val="Heading4"/>
      </w:pPr>
      <w:r>
        <w:t>**Fiche 4 : La Paix de Dieu**</w:t>
      </w:r>
    </w:p>
    <w:p>
      <w:pPr>
        <w:pStyle w:val="ListBullet"/>
      </w:pPr>
      <w:r>
        <w:rPr>
          <w:b w:val="0"/>
          <w:i w:val="0"/>
        </w:rPr>
        <w:t>Titre :</w:t>
      </w:r>
      <w:r>
        <w:rPr>
          <w:b/>
          <w:i w:val="0"/>
        </w:rPr>
        <w:t xml:space="preserve"> Le Prince de la Paix en Mon Cœur</w:t>
      </w:r>
    </w:p>
    <w:p>
      <w:pPr>
        <w:pStyle w:val="ListBullet"/>
      </w:pPr>
      <w:r>
        <w:rPr>
          <w:b w:val="0"/>
          <w:i w:val="0"/>
        </w:rPr>
        <w:t>Verset clé :</w:t>
      </w:r>
      <w:r>
        <w:rPr>
          <w:b/>
          <w:i w:val="0"/>
        </w:rPr>
        <w:t xml:space="preserve"> « Je vous laisse la paix, je vous donne ma paix. Je ne vous la donne pas comme le monde la donne. Que votre cœur ne se trouble pas, et ne s'alarme pas. »</w:t>
      </w:r>
      <w:r>
        <w:rPr>
          <w:b/>
          <w:i/>
        </w:rPr>
        <w:t xml:space="preserve"> (Jean 14:27)</w:t>
      </w:r>
    </w:p>
    <w:p>
      <w:pPr>
        <w:pStyle w:val="ListBullet"/>
      </w:pPr>
      <w:r>
        <w:rPr>
          <w:b w:val="0"/>
          <w:i w:val="0"/>
        </w:rPr>
        <w:t>Explication ou objectif :</w:t>
      </w:r>
      <w:r>
        <w:rPr>
          <w:b/>
          <w:i w:val="0"/>
        </w:rPr>
        <w:t xml:space="preserve"> Découvrir que l'une des premières et des plus belles conséquences de l'accueil de Jésus est la paix qu'Il apporte, une paix qui surpasse toute compréhension.</w:t>
      </w:r>
    </w:p>
    <w:p>
      <w:pPr>
        <w:pStyle w:val="ListBullet"/>
      </w:pPr>
      <w:r>
        <w:rPr>
          <w:b w:val="0"/>
          <w:i w:val="0"/>
        </w:rPr>
        <w:t>Réflexion :</w:t>
      </w:r>
      <w:r>
        <w:rPr>
          <w:b/>
          <w:i w:val="0"/>
        </w:rPr>
      </w:r>
    </w:p>
    <w:p>
      <w:r>
        <w:rPr>
          <w:b w:val="0"/>
          <w:i w:val="0"/>
        </w:rPr>
        <w:t xml:space="preserve">    1.  Quelle est la différence entre la paix que le monde offre et la paix que Jésus donne ?</w:t>
      </w:r>
    </w:p>
    <w:p>
      <w:r>
        <w:rPr>
          <w:b w:val="0"/>
          <w:i w:val="0"/>
        </w:rPr>
        <w:t xml:space="preserve">           </w:t>
      </w:r>
      <w:r>
        <w:rPr>
          <w:b w:val="0"/>
          <w:i/>
        </w:rPr>
        <w:t>Réponse suggérée : La paix du monde dépend des circonstances extérieures (absence de conflit, réussite). La paix de Jésus vient de l'intérieur, elle nous garde même au milieu des tempêtes.*</w:t>
      </w:r>
    </w:p>
    <w:p>
      <w:r>
        <w:rPr>
          <w:b w:val="0"/>
          <w:i w:val="0"/>
        </w:rPr>
        <w:t xml:space="preserve">    2.  Comment pouvons-nous puiser dans cette paix quand nous sommes confrontés à des soucis ou des angoisses ?</w:t>
      </w:r>
    </w:p>
    <w:p>
      <w:r>
        <w:rPr>
          <w:b w:val="0"/>
          <w:i w:val="0"/>
        </w:rPr>
        <w:t xml:space="preserve">           </w:t>
      </w:r>
      <w:r>
        <w:rPr>
          <w:b w:val="0"/>
          <w:i/>
        </w:rPr>
        <w:t>Réponse suggérée : En nous tournant vers Lui par la prière, en Lui confiant nos soucis, en nous rappelant Sa présence et Ses promesses.*</w:t>
      </w:r>
    </w:p>
    <w:p>
      <w:pPr>
        <w:pStyle w:val="ListBullet"/>
      </w:pPr>
      <w:r>
        <w:rPr>
          <w:b w:val="0"/>
          <w:i w:val="0"/>
        </w:rPr>
        <w:t>Citation d’un héros de la foi :</w:t>
      </w:r>
      <w:r>
        <w:rPr>
          <w:b/>
          <w:i w:val="0"/>
        </w:rPr>
        <w:t xml:space="preserve"> « La paix ne vient pas d'une absence de problèmes, mais d'une présence de Dieu. »</w:t>
      </w:r>
      <w:r>
        <w:rPr>
          <w:b/>
          <w:i/>
        </w:rPr>
        <w:t xml:space="preserve"> - D. L. Moody</w:t>
      </w:r>
    </w:p>
    <w:p>
      <w:pPr>
        <w:pStyle w:val="ListBullet"/>
      </w:pPr>
      <w:r>
        <w:rPr>
          <w:b w:val="0"/>
          <w:i w:val="0"/>
        </w:rPr>
        <w:t>Activité créative ou illustration collaborative :</w:t>
      </w:r>
      <w:r>
        <w:rPr>
          <w:b/>
          <w:i w:val="0"/>
        </w:rPr>
        <w:t xml:space="preserve"> Créer un "mur de la paix" où chacun écrit ou dessine ce que la paix de Jésus représente pour lui dans sa vie.</w:t>
      </w:r>
    </w:p>
    <w:p>
      <w:pPr>
        <w:pStyle w:val="ListBullet"/>
      </w:pPr>
      <w:r>
        <w:rPr>
          <w:b w:val="0"/>
          <w:i w:val="0"/>
        </w:rPr>
        <w:t>Défi pratique à mettre en œuvre après le partage :</w:t>
      </w:r>
      <w:r>
        <w:rPr>
          <w:b/>
          <w:i w:val="0"/>
        </w:rPr>
        <w:t xml:space="preserve"> Quand vous ressentez de l'inquiétude ou de l'agitation, prenez une minute pour réciter ce verset et demander à Jésus de remplir votre cœur de Sa paix.</w:t>
      </w:r>
    </w:p>
    <w:p>
      <w:r>
        <w:rPr>
          <w:b w:val="0"/>
          <w:i w:val="0"/>
        </w:rPr>
        <w:t>---</w:t>
      </w:r>
    </w:p>
    <w:p>
      <w:pPr>
        <w:pStyle w:val="Heading4"/>
      </w:pPr>
      <w:r>
        <w:t>**Fiche 5 : Vivre en Sa Présence**</w:t>
      </w:r>
    </w:p>
    <w:p>
      <w:pPr>
        <w:pStyle w:val="ListBullet"/>
      </w:pPr>
      <w:r>
        <w:rPr>
          <w:b w:val="0"/>
          <w:i w:val="0"/>
        </w:rPr>
        <w:t>Titre :</w:t>
      </w:r>
      <w:r>
        <w:rPr>
          <w:b/>
          <w:i w:val="0"/>
        </w:rPr>
        <w:t xml:space="preserve"> Jésus, Mon Compagnon de Route</w:t>
      </w:r>
    </w:p>
    <w:p>
      <w:pPr>
        <w:pStyle w:val="ListBullet"/>
      </w:pPr>
      <w:r>
        <w:rPr>
          <w:b w:val="0"/>
          <w:i w:val="0"/>
        </w:rPr>
        <w:t>Verset clé :</w:t>
      </w:r>
      <w:r>
        <w:rPr>
          <w:b/>
          <w:i w:val="0"/>
        </w:rPr>
        <w:t xml:space="preserve"> « Je suis avec vous tous les jours, jusqu'à la fin du monde. »</w:t>
      </w:r>
      <w:r>
        <w:rPr>
          <w:b/>
          <w:i/>
        </w:rPr>
        <w:t xml:space="preserve"> (Matthieu 28:20)</w:t>
      </w:r>
    </w:p>
    <w:p>
      <w:pPr>
        <w:pStyle w:val="ListBullet"/>
      </w:pPr>
      <w:r>
        <w:rPr>
          <w:b w:val="0"/>
          <w:i w:val="0"/>
        </w:rPr>
        <w:t>Explication ou objectif :</w:t>
      </w:r>
      <w:r>
        <w:rPr>
          <w:b/>
          <w:i w:val="0"/>
        </w:rPr>
        <w:t xml:space="preserve"> Réaliser que lorsque nous accueillons Jésus, Il ne nous laisse jamais seuls ; Il est notre compagnon constant.</w:t>
      </w:r>
    </w:p>
    <w:p>
      <w:pPr>
        <w:pStyle w:val="ListBullet"/>
      </w:pPr>
      <w:r>
        <w:rPr>
          <w:b w:val="0"/>
          <w:i w:val="0"/>
        </w:rPr>
        <w:t>Réflexion :</w:t>
      </w:r>
      <w:r>
        <w:rPr>
          <w:b/>
          <w:i w:val="0"/>
        </w:rPr>
      </w:r>
    </w:p>
    <w:p>
      <w:r>
        <w:rPr>
          <w:b w:val="0"/>
          <w:i w:val="0"/>
        </w:rPr>
        <w:t xml:space="preserve">    1.  Qu'est-ce que cela signifie pour vous que Jésus soit "avec vous tous les jours" ?</w:t>
      </w:r>
    </w:p>
    <w:p>
      <w:r>
        <w:rPr>
          <w:b w:val="0"/>
          <w:i w:val="0"/>
        </w:rPr>
        <w:t xml:space="preserve">           </w:t>
      </w:r>
      <w:r>
        <w:rPr>
          <w:b w:val="0"/>
          <w:i/>
        </w:rPr>
        <w:t>Réponse suggérée : Il est présent dans les joies comme dans les peines, Il m'écoute, Il me soutient, Il me guide, Il m'aime inconditionnellement.*</w:t>
      </w:r>
    </w:p>
    <w:p>
      <w:r>
        <w:rPr>
          <w:b w:val="0"/>
          <w:i w:val="0"/>
        </w:rPr>
        <w:t xml:space="preserve">    2.  Comment pouvons-nous cultiver une conscience plus forte de Sa présence tout au long de la journée ?</w:t>
      </w:r>
    </w:p>
    <w:p>
      <w:r>
        <w:rPr>
          <w:b w:val="0"/>
          <w:i w:val="0"/>
        </w:rPr>
        <w:t xml:space="preserve">           </w:t>
      </w:r>
      <w:r>
        <w:rPr>
          <w:b w:val="0"/>
          <w:i/>
        </w:rPr>
        <w:t>Réponse suggérée : Par des courtes prières tout au long de la journée, en reconnaissant Son action dans les événements, en Lui parlant comme à un ami.*</w:t>
      </w:r>
    </w:p>
    <w:p>
      <w:pPr>
        <w:pStyle w:val="ListBullet"/>
      </w:pPr>
      <w:r>
        <w:rPr>
          <w:b w:val="0"/>
          <w:i w:val="0"/>
        </w:rPr>
        <w:t>Citation d’un héros de la foi :</w:t>
      </w:r>
      <w:r>
        <w:rPr>
          <w:b/>
          <w:i w:val="0"/>
        </w:rPr>
        <w:t xml:space="preserve"> « Il n'y a pas de lieu où Dieu ne soit. »</w:t>
      </w:r>
      <w:r>
        <w:rPr>
          <w:b/>
          <w:i/>
        </w:rPr>
        <w:t xml:space="preserve"> - Frère Yun</w:t>
      </w:r>
    </w:p>
    <w:p>
      <w:pPr>
        <w:pStyle w:val="ListBullet"/>
      </w:pPr>
      <w:r>
        <w:rPr>
          <w:b w:val="0"/>
          <w:i w:val="0"/>
        </w:rPr>
        <w:t>Activité créative ou illustration collaborative :</w:t>
      </w:r>
      <w:r>
        <w:rPr>
          <w:b/>
          <w:i w:val="0"/>
        </w:rPr>
        <w:t xml:space="preserve"> Dessiner une carte de "route de vie" et y placer des symboles représentant les moments où nous avons le plus besoin de la présence de Jésus (moments difficiles, décisions importantes, moments de joie).</w:t>
      </w:r>
    </w:p>
    <w:p>
      <w:pPr>
        <w:pStyle w:val="ListBullet"/>
      </w:pPr>
      <w:r>
        <w:rPr>
          <w:b w:val="0"/>
          <w:i w:val="0"/>
        </w:rPr>
        <w:t>Défi pratique à mettre en œuvre après le partage :</w:t>
      </w:r>
      <w:r>
        <w:rPr>
          <w:b/>
          <w:i w:val="0"/>
        </w:rPr>
        <w:t xml:space="preserve"> Au lieu d'attendre un moment de prière formel, essayez de parler à Jésus de petites choses et de grandes choses tout au long de votre journée, comme vous parleriez à un ami très cher.</w:t>
      </w:r>
    </w:p>
    <w:p>
      <w:r>
        <w:rPr>
          <w:b w:val="0"/>
          <w:i w:val="0"/>
        </w:rPr>
        <w:t>---</w:t>
      </w:r>
    </w:p>
    <w:p>
      <w:pPr>
        <w:pStyle w:val="Heading2"/>
      </w:pPr>
      <w:r>
        <w:t>Groupe 2 : Partager le Cadeau : Le Don de Jésus et Nos Dons</w:t>
      </w:r>
    </w:p>
    <w:p>
      <w:pPr>
        <w:pStyle w:val="Heading3"/>
      </w:pPr>
      <w:r>
        <w:t>Sous-thème : Comment le cadeau de Jésus nous pousse à partager Son amour et à utiliser nos dons pour les autres ?</w:t>
      </w:r>
    </w:p>
    <w:p>
      <w:r>
        <w:rPr>
          <w:b w:val="0"/>
          <w:i w:val="0"/>
        </w:rPr>
        <w:t>---</w:t>
      </w:r>
    </w:p>
    <w:p>
      <w:pPr>
        <w:pStyle w:val="Heading4"/>
      </w:pPr>
      <w:r>
        <w:t>**Fiche 1 : L'Amour Qui se Donne**</w:t>
      </w:r>
    </w:p>
    <w:p>
      <w:pPr>
        <w:pStyle w:val="ListBullet"/>
      </w:pPr>
      <w:r>
        <w:rPr>
          <w:b w:val="0"/>
          <w:i w:val="0"/>
        </w:rPr>
        <w:t>Titre :</w:t>
      </w:r>
      <w:r>
        <w:rPr>
          <w:b/>
          <w:i w:val="0"/>
        </w:rPr>
        <w:t xml:space="preserve"> Partager la Bonne Nouvelle du Don Divin</w:t>
      </w:r>
    </w:p>
    <w:p>
      <w:pPr>
        <w:pStyle w:val="ListBullet"/>
      </w:pPr>
      <w:r>
        <w:rPr>
          <w:b w:val="0"/>
          <w:i w:val="0"/>
        </w:rPr>
        <w:t>Verset clé :</w:t>
      </w:r>
      <w:r>
        <w:rPr>
          <w:b/>
          <w:i w:val="0"/>
        </w:rPr>
        <w:t xml:space="preserve"> « Car Dieu a envoyé son Fils dans le monde, non pour juger le monde, mais pour que le monde soit sauvé par lui. »</w:t>
      </w:r>
      <w:r>
        <w:rPr>
          <w:b/>
          <w:i/>
        </w:rPr>
        <w:t xml:space="preserve"> (Jean 3:17)</w:t>
      </w:r>
    </w:p>
    <w:p>
      <w:pPr>
        <w:pStyle w:val="ListBullet"/>
      </w:pPr>
      <w:r>
        <w:rPr>
          <w:b w:val="0"/>
          <w:i w:val="0"/>
        </w:rPr>
        <w:t>Explication ou objectif :</w:t>
      </w:r>
      <w:r>
        <w:rPr>
          <w:b/>
          <w:i w:val="0"/>
        </w:rPr>
        <w:t xml:space="preserve"> Comprendre que le cœur du don de Jésus est le salut et l'amour, et que nous sommes appelés à partager cette bonne nouvelle.</w:t>
      </w:r>
    </w:p>
    <w:p>
      <w:pPr>
        <w:pStyle w:val="ListBullet"/>
      </w:pPr>
      <w:r>
        <w:rPr>
          <w:b w:val="0"/>
          <w:i w:val="0"/>
        </w:rPr>
        <w:t>Réflexion :</w:t>
      </w:r>
      <w:r>
        <w:rPr>
          <w:b/>
          <w:i w:val="0"/>
        </w:rPr>
      </w:r>
    </w:p>
    <w:p>
      <w:r>
        <w:rPr>
          <w:b w:val="0"/>
          <w:i w:val="0"/>
        </w:rPr>
        <w:t xml:space="preserve">    1.  Pourquoi est-il si important de partager le message du don de Jésus avec d'autres ?</w:t>
      </w:r>
    </w:p>
    <w:p>
      <w:r>
        <w:rPr>
          <w:b w:val="0"/>
          <w:i w:val="0"/>
        </w:rPr>
        <w:t xml:space="preserve">           </w:t>
      </w:r>
      <w:r>
        <w:rPr>
          <w:b w:val="0"/>
          <w:i/>
        </w:rPr>
        <w:t>Réponse suggérée : Parce que c'est le plus beau cadeau qui soit, celui qui apporte la vie éternelle et le vrai bonheur. Parce que Dieu nous le demande.*</w:t>
      </w:r>
    </w:p>
    <w:p>
      <w:r>
        <w:rPr>
          <w:b w:val="0"/>
          <w:i w:val="0"/>
        </w:rPr>
        <w:t xml:space="preserve">    2.  Quelles sont les manières concrètes de partager ce don, sans forcément "prêcher" ?</w:t>
      </w:r>
    </w:p>
    <w:p>
      <w:r>
        <w:rPr>
          <w:b w:val="0"/>
          <w:i w:val="0"/>
        </w:rPr>
        <w:t xml:space="preserve">           </w:t>
      </w:r>
      <w:r>
        <w:rPr>
          <w:b w:val="0"/>
          <w:i/>
        </w:rPr>
        <w:t>Réponse suggérée : Par nos actions d'amour, notre patience, notre écoute, notre pardon, notre joie, notre aide aux plus démunis, un mot d'encouragement sincère.*</w:t>
      </w:r>
    </w:p>
    <w:p>
      <w:pPr>
        <w:pStyle w:val="ListBullet"/>
      </w:pPr>
      <w:r>
        <w:rPr>
          <w:b w:val="0"/>
          <w:i w:val="0"/>
        </w:rPr>
        <w:t>Citation d’un héros de la foi :</w:t>
      </w:r>
      <w:r>
        <w:rPr>
          <w:b/>
          <w:i w:val="0"/>
        </w:rPr>
        <w:t xml:space="preserve"> « Le but de la vie n'est pas de se faire plaisir, mais de faire plaisir à Dieu. »</w:t>
      </w:r>
      <w:r>
        <w:rPr>
          <w:b/>
          <w:i/>
        </w:rPr>
        <w:t xml:space="preserve"> - Charles Grandison Finney</w:t>
      </w:r>
    </w:p>
    <w:p>
      <w:pPr>
        <w:pStyle w:val="ListBullet"/>
      </w:pPr>
      <w:r>
        <w:rPr>
          <w:b w:val="0"/>
          <w:i w:val="0"/>
        </w:rPr>
        <w:t>Activité créative ou illustration collaborative :</w:t>
      </w:r>
      <w:r>
        <w:rPr>
          <w:b/>
          <w:i w:val="0"/>
        </w:rPr>
        <w:t xml:space="preserve"> Créer un grand "message en bouteille" où chacun écrit un mot ou une courte phrase sur l'amour de Dieu et le don de Jésus, pour symboliser le partage du message.</w:t>
      </w:r>
    </w:p>
    <w:p>
      <w:pPr>
        <w:pStyle w:val="ListBullet"/>
      </w:pPr>
      <w:r>
        <w:rPr>
          <w:b w:val="0"/>
          <w:i w:val="0"/>
        </w:rPr>
        <w:t>Défi pratique à mettre en œuvre après le partage :</w:t>
      </w:r>
      <w:r>
        <w:rPr>
          <w:b/>
          <w:i w:val="0"/>
        </w:rPr>
        <w:t xml:space="preserve"> Cherchez une occasion cette semaine de partager, par une parole ou une action, un aspect de l'amour de Dieu avec quelqu'un.</w:t>
      </w:r>
    </w:p>
    <w:p>
      <w:r>
        <w:rPr>
          <w:b w:val="0"/>
          <w:i w:val="0"/>
        </w:rPr>
        <w:t>---</w:t>
      </w:r>
    </w:p>
    <w:p>
      <w:pPr>
        <w:pStyle w:val="Heading4"/>
      </w:pPr>
      <w:r>
        <w:t>**Fiche 2 : Les Dons Spirituels, un Cadeau pour Servir**</w:t>
      </w:r>
    </w:p>
    <w:p>
      <w:pPr>
        <w:pStyle w:val="ListBullet"/>
      </w:pPr>
      <w:r>
        <w:rPr>
          <w:b w:val="0"/>
          <w:i w:val="0"/>
        </w:rPr>
        <w:t>Titre :</w:t>
      </w:r>
      <w:r>
        <w:rPr>
          <w:b/>
          <w:i w:val="0"/>
        </w:rPr>
        <w:t xml:space="preserve"> Les Talents que Dieu nous confie</w:t>
      </w:r>
    </w:p>
    <w:p>
      <w:pPr>
        <w:pStyle w:val="ListBullet"/>
      </w:pPr>
      <w:r>
        <w:rPr>
          <w:b w:val="0"/>
          <w:i w:val="0"/>
        </w:rPr>
        <w:t>Verset clé :</w:t>
      </w:r>
      <w:r>
        <w:rPr>
          <w:b/>
          <w:i w:val="0"/>
        </w:rPr>
        <w:t xml:space="preserve"> « Comme des dispensateurs intelligents des diverses grâces de Dieu, que chacun de vous mette au service des autres le don qu'il a reçu. »</w:t>
      </w:r>
      <w:r>
        <w:rPr>
          <w:b/>
          <w:i/>
        </w:rPr>
        <w:t xml:space="preserve"> (1 Pierre 4:10)</w:t>
      </w:r>
    </w:p>
    <w:p>
      <w:pPr>
        <w:pStyle w:val="ListBullet"/>
      </w:pPr>
      <w:r>
        <w:rPr>
          <w:b w:val="0"/>
          <w:i w:val="0"/>
        </w:rPr>
        <w:t>Explication ou objectif :</w:t>
      </w:r>
      <w:r>
        <w:rPr>
          <w:b/>
          <w:i w:val="0"/>
        </w:rPr>
        <w:t xml:space="preserve"> Reconnaître que chacun a reçu des dons de Dieu pour servir et bénir les autres, à l'image du grand don de Jésus.</w:t>
      </w:r>
    </w:p>
    <w:p>
      <w:pPr>
        <w:pStyle w:val="ListBullet"/>
      </w:pPr>
      <w:r>
        <w:rPr>
          <w:b w:val="0"/>
          <w:i w:val="0"/>
        </w:rPr>
        <w:t>Réflexion :</w:t>
      </w:r>
      <w:r>
        <w:rPr>
          <w:b/>
          <w:i w:val="0"/>
        </w:rPr>
      </w:r>
    </w:p>
    <w:p>
      <w:r>
        <w:rPr>
          <w:b w:val="0"/>
          <w:i w:val="0"/>
        </w:rPr>
        <w:t xml:space="preserve">    1.  Quels sont quelques exemples de "dons" que Dieu peut nous donner (pas seulement spirituels, mais aussi naturels) ?</w:t>
      </w:r>
    </w:p>
    <w:p>
      <w:r>
        <w:rPr>
          <w:b w:val="0"/>
          <w:i w:val="0"/>
        </w:rPr>
        <w:t xml:space="preserve">           </w:t>
      </w:r>
      <w:r>
        <w:rPr>
          <w:b w:val="0"/>
          <w:i/>
        </w:rPr>
        <w:t>Réponse suggérée : Hospitalité, enseignement, écoute, organisation, créativité (musique, art, écriture), encouragement, prière, service pratique, leadership, compassion.*</w:t>
      </w:r>
    </w:p>
    <w:p>
      <w:r>
        <w:rPr>
          <w:b w:val="0"/>
          <w:i w:val="0"/>
        </w:rPr>
        <w:t xml:space="preserve">    2.  Comment pouvons-nous identifier et développer nos dons pour les mettre au service de Dieu et des autres ?</w:t>
      </w:r>
    </w:p>
    <w:p>
      <w:r>
        <w:rPr>
          <w:b w:val="0"/>
          <w:i w:val="0"/>
        </w:rPr>
        <w:t xml:space="preserve">           </w:t>
      </w:r>
      <w:r>
        <w:rPr>
          <w:b w:val="0"/>
          <w:i/>
        </w:rPr>
        <w:t>Réponse suggérée : En priant pour la sagesse, en expérimentant différents services, en demandant l'avis de personnes de confiance, en se formant.*</w:t>
      </w:r>
    </w:p>
    <w:p>
      <w:pPr>
        <w:pStyle w:val="ListBullet"/>
      </w:pPr>
      <w:r>
        <w:rPr>
          <w:b w:val="0"/>
          <w:i w:val="0"/>
        </w:rPr>
        <w:t>Citation d’un héros de la foi :</w:t>
      </w:r>
      <w:r>
        <w:rPr>
          <w:b/>
          <w:i w:val="0"/>
        </w:rPr>
        <w:t xml:space="preserve"> « La plus grande nécessité du monde est le besoin d'hommes et de femmes qui se laissent utiliser par Dieu. »</w:t>
      </w:r>
      <w:r>
        <w:rPr>
          <w:b/>
          <w:i/>
        </w:rPr>
        <w:t xml:space="preserve"> - D. L. Moody</w:t>
      </w:r>
    </w:p>
    <w:p>
      <w:pPr>
        <w:pStyle w:val="ListBullet"/>
      </w:pPr>
      <w:r>
        <w:rPr>
          <w:b w:val="0"/>
          <w:i w:val="0"/>
        </w:rPr>
        <w:t>Activité créative ou illustration collaborative :</w:t>
      </w:r>
      <w:r>
        <w:rPr>
          <w:b/>
          <w:i w:val="0"/>
        </w:rPr>
        <w:t xml:space="preserve"> Créer un "arbre des dons" où chaque branche représente un don différent, et chacun peut y accrocher une feuille avec son don ou un don qu'il admire chez quelqu'un d'autre.</w:t>
      </w:r>
    </w:p>
    <w:p>
      <w:pPr>
        <w:pStyle w:val="ListBullet"/>
      </w:pPr>
      <w:r>
        <w:rPr>
          <w:b w:val="0"/>
          <w:i w:val="0"/>
        </w:rPr>
        <w:t>Défi pratique à mettre en œuvre après le partage :</w:t>
      </w:r>
      <w:r>
        <w:rPr>
          <w:b/>
          <w:i w:val="0"/>
        </w:rPr>
        <w:t xml:space="preserve"> Identifiez un don que vous possédez et cherchez une manière concrète de l'utiliser cette semaine pour encourager ou aider quelqu'un dans votre entourage ou à l'église.</w:t>
      </w:r>
    </w:p>
    <w:p>
      <w:r>
        <w:rPr>
          <w:b w:val="0"/>
          <w:i w:val="0"/>
        </w:rPr>
        <w:t>---</w:t>
      </w:r>
    </w:p>
    <w:p>
      <w:pPr>
        <w:pStyle w:val="Heading4"/>
      </w:pPr>
      <w:r>
        <w:t>**Fiche 3 : La Générosité Inspirée par Jésus**</w:t>
      </w:r>
    </w:p>
    <w:p>
      <w:pPr>
        <w:pStyle w:val="ListBullet"/>
      </w:pPr>
      <w:r>
        <w:rPr>
          <w:b w:val="0"/>
          <w:i w:val="0"/>
        </w:rPr>
        <w:t>Titre :</w:t>
      </w:r>
      <w:r>
        <w:rPr>
          <w:b/>
          <w:i w:val="0"/>
        </w:rPr>
        <w:t xml:space="preserve"> Donner avec un Cœur Joyeux</w:t>
      </w:r>
    </w:p>
    <w:p>
      <w:pPr>
        <w:pStyle w:val="ListBullet"/>
      </w:pPr>
      <w:r>
        <w:rPr>
          <w:b w:val="0"/>
          <w:i w:val="0"/>
        </w:rPr>
        <w:t>Verset clé :</w:t>
      </w:r>
      <w:r>
        <w:rPr>
          <w:b/>
          <w:i w:val="0"/>
        </w:rPr>
        <w:t xml:space="preserve"> « Chacun doit donner selon le projet qu'il a dans son cœur, sans tristesse ni contrainte, car Dieu aime celui qui donne avec joie. »</w:t>
      </w:r>
      <w:r>
        <w:rPr>
          <w:b/>
          <w:i/>
        </w:rPr>
        <w:t xml:space="preserve"> (2 Corinthiens 9:7)</w:t>
      </w:r>
    </w:p>
    <w:p>
      <w:pPr>
        <w:pStyle w:val="ListBullet"/>
      </w:pPr>
      <w:r>
        <w:rPr>
          <w:b w:val="0"/>
          <w:i w:val="0"/>
        </w:rPr>
        <w:t>Explication ou objectif :</w:t>
      </w:r>
      <w:r>
        <w:rPr>
          <w:b/>
          <w:i w:val="0"/>
        </w:rPr>
        <w:t xml:space="preserve"> Apprendre que la générosité est une réponse naturelle à l'amour de Dieu manifesté en Jésus, et qu'elle doit venir d'un cœur joyeux.</w:t>
      </w:r>
    </w:p>
    <w:p>
      <w:pPr>
        <w:pStyle w:val="ListBullet"/>
      </w:pPr>
      <w:r>
        <w:rPr>
          <w:b w:val="0"/>
          <w:i w:val="0"/>
        </w:rPr>
        <w:t>Réflexion :</w:t>
      </w:r>
      <w:r>
        <w:rPr>
          <w:b/>
          <w:i w:val="0"/>
        </w:rPr>
      </w:r>
    </w:p>
    <w:p>
      <w:r>
        <w:rPr>
          <w:b w:val="0"/>
          <w:i w:val="0"/>
        </w:rPr>
        <w:t xml:space="preserve">    1.  Comment le don de Jésus nous encourage-t-il à être généreux, même quand nous n'avons pas beaucoup ?</w:t>
      </w:r>
    </w:p>
    <w:p>
      <w:r>
        <w:rPr>
          <w:b w:val="0"/>
          <w:i w:val="0"/>
        </w:rPr>
        <w:t xml:space="preserve">           </w:t>
      </w:r>
      <w:r>
        <w:rPr>
          <w:b w:val="0"/>
          <w:i/>
        </w:rPr>
        <w:t>Réponse suggérée : Il nous rappelle que tout ce que nous avons vient de Lui. Son don est si grand qu'il nous motive à partager, peu importe la taille de ce que nous donnons.*</w:t>
      </w:r>
    </w:p>
    <w:p>
      <w:r>
        <w:rPr>
          <w:b w:val="0"/>
          <w:i w:val="0"/>
        </w:rPr>
        <w:t xml:space="preserve">    2.  Qu'est-ce qui nous empêche parfois de donner avec joie ? Comment surmonter ces obstacles ?</w:t>
      </w:r>
    </w:p>
    <w:p>
      <w:r>
        <w:rPr>
          <w:b w:val="0"/>
          <w:i w:val="0"/>
        </w:rPr>
        <w:t xml:space="preserve">           </w:t>
      </w:r>
      <w:r>
        <w:rPr>
          <w:b w:val="0"/>
          <w:i/>
        </w:rPr>
        <w:t>Réponse suggérée : La peur de manquer, l'attachement aux biens, le manque de foi, le calcul. En se concentrant sur la bonté de Dieu et la joie de faire plaisir à Dieu et aux autres.*</w:t>
      </w:r>
    </w:p>
    <w:p>
      <w:pPr>
        <w:pStyle w:val="ListBullet"/>
      </w:pPr>
      <w:r>
        <w:rPr>
          <w:b w:val="0"/>
          <w:i w:val="0"/>
        </w:rPr>
        <w:t>Citation d’un héros de la foi :</w:t>
      </w:r>
      <w:r>
        <w:rPr>
          <w:b/>
          <w:i w:val="0"/>
        </w:rPr>
        <w:t xml:space="preserve"> « Le véritable esprit de Noël, c'est de donner sans compter. »</w:t>
      </w:r>
      <w:r>
        <w:rPr>
          <w:b/>
          <w:i/>
        </w:rPr>
        <w:t xml:space="preserve"> - Charles Spurgeon (Adapté)</w:t>
      </w:r>
    </w:p>
    <w:p>
      <w:pPr>
        <w:pStyle w:val="ListBullet"/>
      </w:pPr>
      <w:r>
        <w:rPr>
          <w:b w:val="0"/>
          <w:i w:val="0"/>
        </w:rPr>
        <w:t>Activité créative ou illustration collaborative :</w:t>
      </w:r>
      <w:r>
        <w:rPr>
          <w:b/>
          <w:i w:val="0"/>
        </w:rPr>
        <w:t xml:space="preserve"> Réaliser une "guirlande de la générosité" où chaque petite partie de la guirlande représente un acte de générosité (don de temps, d'argent, de paroles gentilles, d'aide).</w:t>
      </w:r>
    </w:p>
    <w:p>
      <w:pPr>
        <w:pStyle w:val="ListBullet"/>
      </w:pPr>
      <w:r>
        <w:rPr>
          <w:b w:val="0"/>
          <w:i w:val="0"/>
        </w:rPr>
        <w:t>Défi pratique à mettre en œuvre après le partage :</w:t>
      </w:r>
      <w:r>
        <w:rPr>
          <w:b/>
          <w:i w:val="0"/>
        </w:rPr>
        <w:t xml:space="preserve"> Faites un acte de générosité inattendu pour quelqu'un cette semaine, sans rien attendre en retour.</w:t>
      </w:r>
    </w:p>
    <w:p>
      <w:r>
        <w:rPr>
          <w:b w:val="0"/>
          <w:i w:val="0"/>
        </w:rPr>
        <w:t>---</w:t>
      </w:r>
    </w:p>
    <w:p>
      <w:pPr>
        <w:pStyle w:val="Heading4"/>
      </w:pPr>
      <w:r>
        <w:t>**Fiche 4 : Le Don le Plus Précieux : Jésus Lui-même**</w:t>
      </w:r>
    </w:p>
    <w:p>
      <w:pPr>
        <w:pStyle w:val="ListBullet"/>
      </w:pPr>
      <w:r>
        <w:rPr>
          <w:b w:val="0"/>
          <w:i w:val="0"/>
        </w:rPr>
        <w:t>Titre :</w:t>
      </w:r>
      <w:r>
        <w:rPr>
          <w:b/>
          <w:i w:val="0"/>
        </w:rPr>
        <w:t xml:space="preserve"> Le Cadeau Qui Dure Toujours</w:t>
      </w:r>
    </w:p>
    <w:p>
      <w:pPr>
        <w:pStyle w:val="ListBullet"/>
      </w:pPr>
      <w:r>
        <w:rPr>
          <w:b w:val="0"/>
          <w:i w:val="0"/>
        </w:rPr>
        <w:t>Verset clé :</w:t>
      </w:r>
      <w:r>
        <w:rPr>
          <w:b/>
          <w:i w:val="0"/>
        </w:rPr>
        <w:t xml:space="preserve"> « Mais le don gratuit de Dieu, c'est la vie éternelle en Jésus-Christ notre Seigneur. »</w:t>
      </w:r>
      <w:r>
        <w:rPr>
          <w:b/>
          <w:i/>
        </w:rPr>
        <w:t xml:space="preserve"> (Romains 6:23)</w:t>
      </w:r>
    </w:p>
    <w:p>
      <w:pPr>
        <w:pStyle w:val="ListBullet"/>
      </w:pPr>
      <w:r>
        <w:rPr>
          <w:b w:val="0"/>
          <w:i w:val="0"/>
        </w:rPr>
        <w:t>Explication ou objectif :</w:t>
      </w:r>
      <w:r>
        <w:rPr>
          <w:b/>
          <w:i w:val="0"/>
        </w:rPr>
        <w:t xml:space="preserve"> Réaffirmer que le don ultime de Dieu est la vie éternelle en Jésus, un don incomparable que nous devons chérir et vouloir partager.</w:t>
      </w:r>
    </w:p>
    <w:p>
      <w:pPr>
        <w:pStyle w:val="ListBullet"/>
      </w:pPr>
      <w:r>
        <w:rPr>
          <w:b w:val="0"/>
          <w:i w:val="0"/>
        </w:rPr>
        <w:t>Réflexion :</w:t>
      </w:r>
      <w:r>
        <w:rPr>
          <w:b/>
          <w:i w:val="0"/>
        </w:rPr>
      </w:r>
    </w:p>
    <w:p>
      <w:r>
        <w:rPr>
          <w:b w:val="0"/>
          <w:i w:val="0"/>
        </w:rPr>
        <w:t xml:space="preserve">    1.  Pourquoi le don de la vie éternelle est-il plus précieux que tous les cadeaux matériels de Noël réunis ?</w:t>
      </w:r>
    </w:p>
    <w:p>
      <w:r>
        <w:rPr>
          <w:b w:val="0"/>
          <w:i w:val="0"/>
        </w:rPr>
        <w:t xml:space="preserve">           </w:t>
      </w:r>
      <w:r>
        <w:rPr>
          <w:b w:val="0"/>
          <w:i/>
        </w:rPr>
        <w:t>Réponse suggérée : Parce qu'il offre une espérance certaine, une relation éternelle avec Dieu, une délivrance du péché et de la mort.*</w:t>
      </w:r>
    </w:p>
    <w:p>
      <w:r>
        <w:rPr>
          <w:b w:val="0"/>
          <w:i w:val="0"/>
        </w:rPr>
        <w:t xml:space="preserve">    2.  Comment ce don influence-t-il notre perception de la vie et de nos priorités ?</w:t>
      </w:r>
    </w:p>
    <w:p>
      <w:r>
        <w:rPr>
          <w:b w:val="0"/>
          <w:i w:val="0"/>
        </w:rPr>
        <w:t xml:space="preserve">           </w:t>
      </w:r>
      <w:r>
        <w:rPr>
          <w:b w:val="0"/>
          <w:i/>
        </w:rPr>
        <w:t>Réponse suggérée : Il nous donne une perspective éternelle, nous aide à relativiser les difficultés terrestres, et nous motive à vivre une vie qui plaise à Dieu.*</w:t>
      </w:r>
    </w:p>
    <w:p>
      <w:pPr>
        <w:pStyle w:val="ListBullet"/>
      </w:pPr>
      <w:r>
        <w:rPr>
          <w:b w:val="0"/>
          <w:i w:val="0"/>
        </w:rPr>
        <w:t>Citation d’un héros de la foi :</w:t>
      </w:r>
      <w:r>
        <w:rPr>
          <w:b/>
          <w:i w:val="0"/>
        </w:rPr>
        <w:t xml:space="preserve"> « J'ai tout perdu, mais j'ai gagné le Christ. »</w:t>
      </w:r>
      <w:r>
        <w:rPr>
          <w:b/>
          <w:i/>
        </w:rPr>
        <w:t xml:space="preserve"> - Saint Paul (inspiré de Philippiens 3:8)</w:t>
      </w:r>
    </w:p>
    <w:p>
      <w:pPr>
        <w:pStyle w:val="ListBullet"/>
      </w:pPr>
      <w:r>
        <w:rPr>
          <w:b w:val="0"/>
          <w:i w:val="0"/>
        </w:rPr>
        <w:t>Activité créative ou illustration collaborative :</w:t>
      </w:r>
      <w:r>
        <w:rPr>
          <w:b/>
          <w:i w:val="0"/>
        </w:rPr>
        <w:t xml:space="preserve"> Créer une grande étoile de Noël où chaque rayon représente une bénédiction de la vie éternelle reçue en Jésus (paix, joie, pardon, espérance, amour, présence de Dieu).</w:t>
      </w:r>
    </w:p>
    <w:p>
      <w:pPr>
        <w:pStyle w:val="ListBullet"/>
      </w:pPr>
      <w:r>
        <w:rPr>
          <w:b w:val="0"/>
          <w:i w:val="0"/>
        </w:rPr>
        <w:t>Défi pratique à mettre en œuvre après le partage :</w:t>
      </w:r>
      <w:r>
        <w:rPr>
          <w:b/>
          <w:i w:val="0"/>
        </w:rPr>
        <w:t xml:space="preserve"> Prenez un moment chaque jour pour remercier spécifiquement Dieu pour le don de la vie éternelle en Jésus.</w:t>
      </w:r>
    </w:p>
    <w:p>
      <w:r>
        <w:rPr>
          <w:b w:val="0"/>
          <w:i w:val="0"/>
        </w:rPr>
        <w:t>---</w:t>
      </w:r>
    </w:p>
    <w:p>
      <w:pPr>
        <w:pStyle w:val="Heading4"/>
      </w:pPr>
      <w:r>
        <w:t>**Fiche 5 : Le Don de la Fraternité Chrétienne**</w:t>
      </w:r>
    </w:p>
    <w:p>
      <w:pPr>
        <w:pStyle w:val="ListBullet"/>
      </w:pPr>
      <w:r>
        <w:rPr>
          <w:b w:val="0"/>
          <w:i w:val="0"/>
        </w:rPr>
        <w:t>Titre :</w:t>
      </w:r>
      <w:r>
        <w:rPr>
          <w:b/>
          <w:i w:val="0"/>
        </w:rPr>
        <w:t xml:space="preserve"> Unis par l'Amour du Donateur</w:t>
      </w:r>
    </w:p>
    <w:p>
      <w:pPr>
        <w:pStyle w:val="ListBullet"/>
      </w:pPr>
      <w:r>
        <w:rPr>
          <w:b w:val="0"/>
          <w:i w:val="0"/>
        </w:rPr>
        <w:t>Verset clé :</w:t>
      </w:r>
      <w:r>
        <w:rPr>
          <w:b/>
          <w:i w:val="0"/>
        </w:rPr>
        <w:t xml:space="preserve"> « Aimez-vous les uns les autres comme je vous ai aimés. »</w:t>
      </w:r>
      <w:r>
        <w:rPr>
          <w:b/>
          <w:i/>
        </w:rPr>
        <w:t xml:space="preserve"> (Jean 15:12)</w:t>
      </w:r>
    </w:p>
    <w:p>
      <w:pPr>
        <w:pStyle w:val="ListBullet"/>
      </w:pPr>
      <w:r>
        <w:rPr>
          <w:b w:val="0"/>
          <w:i w:val="0"/>
        </w:rPr>
        <w:t>Explication ou objectif :</w:t>
      </w:r>
      <w:r>
        <w:rPr>
          <w:b/>
          <w:i w:val="0"/>
        </w:rPr>
        <w:t xml:space="preserve"> Reconnaître que le don de Jésus nous unit en une seule famille et nous appelle à nous aimer et à nous soutenir mutuellement.</w:t>
      </w:r>
    </w:p>
    <w:p>
      <w:pPr>
        <w:pStyle w:val="ListBullet"/>
      </w:pPr>
      <w:r>
        <w:rPr>
          <w:b w:val="0"/>
          <w:i w:val="0"/>
        </w:rPr>
        <w:t>Réflexion :</w:t>
      </w:r>
      <w:r>
        <w:rPr>
          <w:b/>
          <w:i w:val="0"/>
        </w:rPr>
      </w:r>
    </w:p>
    <w:p>
      <w:r>
        <w:rPr>
          <w:b w:val="0"/>
          <w:i w:val="0"/>
        </w:rPr>
        <w:t xml:space="preserve">    1.  Comment l'amour de Jésus reçu dans nos vies devrait-il se manifester dans nos relations avec les autres croyants ?</w:t>
      </w:r>
    </w:p>
    <w:p>
      <w:r>
        <w:rPr>
          <w:b w:val="0"/>
          <w:i w:val="0"/>
        </w:rPr>
        <w:t xml:space="preserve">           </w:t>
      </w:r>
      <w:r>
        <w:rPr>
          <w:b w:val="0"/>
          <w:i/>
        </w:rPr>
        <w:t>Réponse suggérée : Par la patience, le pardon, l'encouragement, le partage, l'entraide, la célébration commune.*</w:t>
      </w:r>
    </w:p>
    <w:p>
      <w:r>
        <w:rPr>
          <w:b w:val="0"/>
          <w:i w:val="0"/>
        </w:rPr>
        <w:t xml:space="preserve">    2.  De quelle manière pouvons-nous, en tant que communauté, mieux "donner" ce cadeau de l'amour fraternel les uns aux autres ?</w:t>
      </w:r>
    </w:p>
    <w:p>
      <w:r>
        <w:rPr>
          <w:b w:val="0"/>
          <w:i w:val="0"/>
        </w:rPr>
        <w:t xml:space="preserve">           </w:t>
      </w:r>
      <w:r>
        <w:rPr>
          <w:b w:val="0"/>
          <w:i/>
        </w:rPr>
        <w:t>Réponse suggérée : En étant plus attentifs aux besoins de chacun, en prenant du temps pour échanger, en priant les uns pour les autres, en travaillant ensemble pour des projets.*</w:t>
      </w:r>
    </w:p>
    <w:p>
      <w:pPr>
        <w:pStyle w:val="ListBullet"/>
      </w:pPr>
      <w:r>
        <w:rPr>
          <w:b w:val="0"/>
          <w:i w:val="0"/>
        </w:rPr>
        <w:t>Citation d’un héros de la foi :</w:t>
      </w:r>
      <w:r>
        <w:rPr>
          <w:b/>
          <w:i w:val="0"/>
        </w:rPr>
        <w:t xml:space="preserve"> « Là où il y a de l'amour, il y a Dieu. »</w:t>
      </w:r>
      <w:r>
        <w:rPr>
          <w:b/>
          <w:i/>
        </w:rPr>
        <w:t xml:space="preserve"> - Mère Teresa (inspiré de son enseignement)</w:t>
      </w:r>
    </w:p>
    <w:p>
      <w:pPr>
        <w:pStyle w:val="ListBullet"/>
      </w:pPr>
      <w:r>
        <w:rPr>
          <w:b w:val="0"/>
          <w:i w:val="0"/>
        </w:rPr>
        <w:t>Activité créative ou illustration collaborative :</w:t>
      </w:r>
      <w:r>
        <w:rPr>
          <w:b/>
          <w:i w:val="0"/>
        </w:rPr>
        <w:t xml:space="preserve"> Créer un "mosaïque de l'unité" où chaque participant dessine ou écrit quelque chose qui symbolise l'amour fraternel et l'unité dans l'église, puis assemblez le tout.</w:t>
      </w:r>
    </w:p>
    <w:p>
      <w:pPr>
        <w:pStyle w:val="ListBullet"/>
      </w:pPr>
      <w:r>
        <w:rPr>
          <w:b w:val="0"/>
          <w:i w:val="0"/>
        </w:rPr>
        <w:t>Défi pratique à mettre en œuvre après le partage :</w:t>
      </w:r>
      <w:r>
        <w:rPr>
          <w:b/>
          <w:i w:val="0"/>
        </w:rPr>
        <w:t xml:space="preserve"> Identifiez une personne dans votre église avec qui vous avez moins d'interactions et prenez l'initiative d'avoir une conversation sincère ou de lui offrir une aide cette semaine.</w:t>
      </w:r>
    </w:p>
    <w:p>
      <w:r>
        <w:rPr>
          <w:b w:val="0"/>
          <w:i w:val="0"/>
        </w:rPr>
        <w:t>---</w:t>
      </w:r>
    </w:p>
    <w:p>
      <w:pPr>
        <w:pStyle w:val="Heading2"/>
      </w:pPr>
      <w:r>
        <w:t>Conclusion : Le Plus Beau des Anniversaires</w:t>
      </w:r>
    </w:p>
    <w:p>
      <w:r>
        <w:rPr>
          <w:b w:val="0"/>
          <w:i w:val="0"/>
        </w:rPr>
        <w:t>« Seigneur nous n’pouvons t’offrir ni or, ni myrrhe, ni encens Mais tu prendras plaisir À nos cœurs reconnaissants. Nos lumières sont éphémères, Mais Toi, la vrai lumière Brille sur tout l’univers Très saint anniversaire, Jésus ! »</w:t>
      </w:r>
      <w:r>
        <w:rPr>
          <w:b w:val="0"/>
          <w:i/>
        </w:rPr>
      </w:r>
    </w:p>
    <w:p>
      <w:r>
        <w:rPr>
          <w:b w:val="0"/>
          <w:i w:val="0"/>
        </w:rPr>
        <w:t>Aujourd'hui, en célébrant l'anniversaire de Jésus, nous avons été rappelés à la merveille du cadeau qu'Il représente pour chacun de nous. Nous avons réfléchi à comment L'accueillir dans nos vies, laisser Sa transformation opérer en nous et comment, inspirés par Son amour, nous pouvons devenir des porteurs de ce cadeau pour les autres.</w:t>
      </w:r>
    </w:p>
    <w:p>
      <w:r>
        <w:rPr>
          <w:b w:val="0"/>
          <w:i w:val="0"/>
        </w:rPr>
        <w:t>Noël, ce n'est pas seulement un événement passé ; c'est une réalité vivante lorsque nous choisissons d'accueillir Jésus et de vivre par Son amour. Le plus beau cadeau que nous puissions Lui offrir en retour, c'est notre cœur ouvert et notre vie transformée, prête à partager Sa lumière et Sa joie avec un monde qui en a tant besoin.</w:t>
      </w:r>
    </w:p>
    <w:p>
      <w:pPr>
        <w:pStyle w:val="Heading2"/>
      </w:pPr>
      <w:r>
        <w:t>Prière Finale</w:t>
      </w:r>
    </w:p>
    <w:p>
      <w:r>
        <w:rPr>
          <w:b w:val="0"/>
          <w:i w:val="0"/>
        </w:rPr>
        <w:t>Père Céleste, merci pour le don inestimable de Ton Fils, Jésus. Merci d'avoir fait de Sa naissance le point culminant de Ton amour pour nous. Aide-nous à ne jamais considérer ce cadeau comme acquis. Que nos cœurs soient comme des portes grandes ouvertes, accueillant Ta présence chaque jour. Que nos vies soient des reflets de Ton amour, partageant Ta lumière et Ta paix avec ceux qui nous entourent. Aide-nous à utiliser les dons que Tu nous as confiés pour servir et bénir, à l'image de Ton Fils qui s'est donné pour nous. Que ce Noël soit le début d'une nouvelle saison de profonde transformation et de partage joyeux en Toi.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