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Équipe d'Étude Biblique</w:t>
      </w:r>
    </w:p>
    <w:p>
      <w:r>
        <w:rPr>
          <w:b w:val="0"/>
          <w:i w:val="0"/>
        </w:rPr>
        <w:t>categories:</w:t>
      </w:r>
    </w:p>
    <w:p>
      <w:pPr>
        <w:pStyle w:val="ListBullet"/>
      </w:pPr>
      <w:r>
        <w:rPr>
          <w:b w:val="0"/>
          <w:i w:val="0"/>
        </w:rPr>
        <w:t>Créativité</w:t>
      </w:r>
    </w:p>
    <w:p>
      <w:pPr>
        <w:pStyle w:val="ListBullet"/>
      </w:pPr>
      <w:r>
        <w:rPr>
          <w:b w:val="0"/>
          <w:i w:val="0"/>
        </w:rPr>
        <w:t>Communion fraternelle</w:t>
      </w:r>
    </w:p>
    <w:p>
      <w:pPr>
        <w:pStyle w:val="ListBullet"/>
      </w:pPr>
      <w:r>
        <w:rPr>
          <w:b w:val="0"/>
          <w:i w:val="0"/>
        </w:rPr>
        <w:t>Prière</w:t>
      </w:r>
    </w:p>
    <w:p>
      <w:pPr>
        <w:pStyle w:val="ListBullet"/>
      </w:pPr>
      <w:r>
        <w:rPr>
          <w:b w:val="0"/>
          <w:i w:val="0"/>
        </w:rPr>
        <w:t>Partage intergénérationnel</w:t>
      </w:r>
    </w:p>
    <w:p>
      <w:r>
        <w:rPr>
          <w:b w:val="0"/>
          <w:i w:val="0"/>
        </w:rPr>
        <w:t>date: 2019-01-06</w:t>
      </w:r>
    </w:p>
    <w:p>
      <w:r>
        <w:rPr>
          <w:b w:val="0"/>
          <w:i w:val="0"/>
        </w:rPr>
        <w:t>description: Découvrez comment rejeter l'esprit de nostalgie pour embrasser pleinement</w:t>
      </w:r>
    </w:p>
    <w:p>
      <w:r>
        <w:rPr>
          <w:b w:val="0"/>
          <w:i w:val="0"/>
        </w:rPr>
        <w:t xml:space="preserve">  le présent et l'avenir glorieux que Dieu vous réserve. Cette étude biblique pratique</w:t>
      </w:r>
    </w:p>
    <w:p>
      <w:r>
        <w:rPr>
          <w:b w:val="0"/>
          <w:i w:val="0"/>
        </w:rPr>
        <w:t xml:space="preserve">  offre des clés spirituelles pour se libérer des regrets du passé et marcher avec</w:t>
      </w:r>
    </w:p>
    <w:p>
      <w:r>
        <w:rPr>
          <w:b w:val="0"/>
          <w:i w:val="0"/>
        </w:rPr>
        <w:t xml:space="preserve">  une espérance renouvelée en Christ.</w:t>
      </w:r>
    </w:p>
    <w:p>
      <w:r>
        <w:rPr>
          <w:b w:val="0"/>
          <w:i w:val="0"/>
        </w:rPr>
        <w:t>palmiers:</w:t>
      </w:r>
    </w:p>
    <w:p>
      <w:pPr>
        <w:pStyle w:val="ListBullet"/>
      </w:pPr>
      <w:r>
        <w:rPr>
          <w:b w:val="0"/>
          <w:i w:val="0"/>
        </w:rPr>
        <w:t>Transformation</w:t>
      </w:r>
    </w:p>
    <w:p>
      <w:pPr>
        <w:pStyle w:val="ListBullet"/>
      </w:pPr>
      <w:r>
        <w:rPr>
          <w:b w:val="0"/>
          <w:i w:val="0"/>
        </w:rPr>
        <w:t>Espérance</w:t>
      </w:r>
    </w:p>
    <w:p>
      <w:pPr>
        <w:pStyle w:val="ListBullet"/>
      </w:pPr>
      <w:r>
        <w:rPr>
          <w:b w:val="0"/>
          <w:i w:val="0"/>
        </w:rPr>
        <w:t>Identité en Christ</w:t>
      </w:r>
    </w:p>
    <w:p>
      <w:pPr>
        <w:pStyle w:val="ListBullet"/>
      </w:pPr>
      <w:r>
        <w:rPr>
          <w:b w:val="0"/>
          <w:i w:val="0"/>
        </w:rPr>
        <w:t>Pardon</w:t>
      </w:r>
    </w:p>
    <w:p>
      <w:pPr>
        <w:pStyle w:val="ListBullet"/>
      </w:pPr>
      <w:r>
        <w:rPr>
          <w:b w:val="0"/>
          <w:i w:val="0"/>
        </w:rPr>
        <w:t>Renouvellement de l’intelligence</w:t>
      </w:r>
    </w:p>
    <w:p>
      <w:pPr>
        <w:pStyle w:val="ListBullet"/>
      </w:pPr>
      <w:r>
        <w:rPr>
          <w:b w:val="0"/>
          <w:i w:val="0"/>
        </w:rPr>
        <w:t>Délivrance &amp; Liberté</w:t>
      </w:r>
    </w:p>
    <w:p>
      <w:pPr>
        <w:pStyle w:val="ListBullet"/>
      </w:pPr>
      <w:r>
        <w:rPr>
          <w:b w:val="0"/>
          <w:i w:val="0"/>
        </w:rPr>
        <w:t>Foi</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 An</w:t>
      </w:r>
    </w:p>
    <w:p>
      <w:pPr>
        <w:pStyle w:val="ListBullet"/>
      </w:pPr>
      <w:r>
        <w:rPr>
          <w:b w:val="0"/>
          <w:i w:val="0"/>
        </w:rPr>
        <w:t>Nostalgie</w:t>
      </w:r>
    </w:p>
    <w:p>
      <w:pPr>
        <w:pStyle w:val="ListBullet"/>
      </w:pPr>
      <w:r>
        <w:rPr>
          <w:b w:val="0"/>
          <w:i w:val="0"/>
        </w:rPr>
        <w:t>Présent</w:t>
      </w:r>
    </w:p>
    <w:p>
      <w:pPr>
        <w:pStyle w:val="ListBullet"/>
      </w:pPr>
      <w:r>
        <w:rPr>
          <w:b w:val="0"/>
          <w:i w:val="0"/>
        </w:rPr>
        <w:t>Restauration</w:t>
      </w:r>
    </w:p>
    <w:p>
      <w:pPr>
        <w:pStyle w:val="ListBullet"/>
      </w:pPr>
      <w:r>
        <w:rPr>
          <w:b w:val="0"/>
          <w:i w:val="0"/>
        </w:rPr>
        <w:t>Vie nouvelle</w:t>
      </w:r>
    </w:p>
    <w:p>
      <w:r>
        <w:rPr>
          <w:b w:val="0"/>
          <w:i w:val="0"/>
        </w:rPr>
        <w:t>title: Rejeter l'Esprit Nostalgique et Saisir le Présent de Dieu</w:t>
      </w:r>
    </w:p>
    <w:p>
      <w:r>
        <w:rPr>
          <w:b w:val="0"/>
          <w:i w:val="0"/>
        </w:rPr>
        <w:t>---</w:t>
      </w:r>
    </w:p>
    <w:p>
      <w:pPr>
        <w:pStyle w:val="Heading1"/>
      </w:pPr>
      <w:r>
        <w:t>Nouvel an-rejeter l'esprit nostalgique</w:t>
      </w:r>
    </w:p>
    <w:p>
      <w:pPr>
        <w:pStyle w:val="Heading2"/>
      </w:pPr>
      <w:r>
        <w:t>Rejeter l'Esprit Nostalgique et Saisir le Présent de Dieu</w:t>
      </w:r>
    </w:p>
    <w:p>
      <w:r>
        <w:rPr>
          <w:b w:val="0"/>
          <w:i w:val="0"/>
        </w:rPr>
        <w:t>Une nouvelle année s'ouvre devant nous, pleine de promesses et d'opportunités. Pourtant, pour beaucoup, le temps qui passe peut susciter un sentiment particulier, souvent doux-amer : la nostalgie. La Bible, avec sa sagesse intemporelle, nous met en garde :</w:t>
      </w:r>
    </w:p>
    <w:p>
      <w:r>
        <w:rPr>
          <w:b w:val="0"/>
          <w:i w:val="0"/>
        </w:rPr>
        <w:t>Garde-toi de dire : «Comment se fait-il qu’autrefois, les choses allaient mieux qu’aujourd’hui?» Car ce n’est pas la sagesse qui te dicte une telle question.</w:t>
      </w:r>
      <w:r>
        <w:rPr>
          <w:b w:val="0"/>
          <w:i/>
        </w:rPr>
        <w:t xml:space="preserve"> (Ecclésiaste 7:10)</w:t>
      </w:r>
    </w:p>
    <w:p>
      <w:r>
        <w:rPr>
          <w:b w:val="0"/>
          <w:i w:val="0"/>
        </w:rPr>
        <w:t>La nostalgie, dont l'étymologie grecque signifie "souffrance du retour" (nostos = retour, algos = souffrance), est un sentiment de tristesse lié à l'impossibilité de revivre le passé. Elle peut nous paralyser, nous empêchant d'embrasser le présent et de regarder avec espérance vers l'avenir. Que ce soit la nostalgie de l'enfance, d'une période de jeunesse, d'une relation ou d'un "bon vieux temps" idéalisé, elle peut nous pousser à regretter, voire à culpabiliser, et à refuser le changement.</w:t>
      </w:r>
    </w:p>
    <w:p>
      <w:r>
        <w:rPr>
          <w:b w:val="0"/>
          <w:i w:val="0"/>
        </w:rPr>
        <w:t>Pourtant, Dieu n'est pas prisonnier du passé. Il est l'Éternel "Je suis" (Exode 3:14) – celui qui est présent, et "Je suis celui qui sera", toujours en mouvement vers l'avenir. Son regard se porte continuellement sur notre présent et notre devenir. L'esprit nostalgique, lui, peut nous murmurer des mensonges dangereux : "Ma vie était meilleure avant ! J'ai tout gâché. Je ne peux plus être pardonné. Ma vie d'aujourd'hui ne vaut plus la peine d'être vécue."</w:t>
      </w:r>
    </w:p>
    <w:p>
      <w:r>
        <w:rPr>
          <w:b w:val="0"/>
          <w:i w:val="0"/>
        </w:rPr>
        <w:t>Au cours de cette étude, nous allons découvrir ensemble que ces pensées sont des mensonges et que Dieu, dans sa Parole, nous offre une voie de libération, de renouveau et d'espérance, nous invitant à rejeter cette nostalgie paralysante pour embrasser le "maintenant" divin et l'avenir glorieux qu'il nous destine. Nous ferons aussi une distinction essentielle : si une "mauvaise" nostalgie nous tire en arrière, il existe une "bonne" nostalgie, un désir ardent de notre patrie céleste, qui elle, nous propulse vers l'avant, vers l'accomplissement des promesses de Dieu.</w:t>
      </w:r>
    </w:p>
    <w:p>
      <w:pPr>
        <w:pStyle w:val="Heading3"/>
      </w:pPr>
      <w:r>
        <w:t>Prière d'Ouverture</w:t>
      </w:r>
    </w:p>
    <w:p>
      <w:r>
        <w:rPr>
          <w:b w:val="0"/>
          <w:i w:val="0"/>
        </w:rPr>
        <w:t>Seigneur notre Dieu, nous te remercions pour ta Parole vivante et agissante. En ce moment, nous venons devant toi avec nos cœurs et nos pensées. Certains d'entre nous portent peut-être le poids de la nostalgie, des regrets ou des souvenirs idéalisés du passé qui nous empêchent d'avancer. Nous te prions de nous accorder la sagesse et la clarté d'esprit pour comprendre ce que tu veux nous enseigner aujourd'hui. Libère-nous de toute entrave du passé, purifie nos cœurs et ouvre nos yeux à la beauté de ton plan pour notre présent et notre avenir. Aide-nous à regarder vers l'avant, avec foi et espérance en Jésus-Christ, notre Sauveur et Seigneur. Amen.</w:t>
      </w:r>
    </w:p>
    <w:p>
      <w:pPr>
        <w:pStyle w:val="Heading3"/>
      </w:pPr>
      <w:r>
        <w:t>Brise-Glace : La Capsule Temporelle Inversée !</w:t>
      </w:r>
    </w:p>
    <w:p>
      <w:r>
        <w:rPr>
          <w:b w:val="0"/>
          <w:i w:val="0"/>
        </w:rPr>
        <w:t>Objectif :</w:t>
      </w:r>
      <w:r>
        <w:rPr>
          <w:b/>
          <w:i w:val="0"/>
        </w:rPr>
        <w:t xml:space="preserve"> Réfléchir rapidement au passé tout en orientant l'attention vers le présent et l'avenir proche.</w:t>
      </w:r>
    </w:p>
    <w:p>
      <w:r>
        <w:rPr>
          <w:b w:val="0"/>
          <w:i w:val="0"/>
        </w:rPr>
        <w:t>Déroulement :</w:t>
      </w:r>
      <w:r>
        <w:rPr>
          <w:b/>
          <w:i w:val="0"/>
        </w:rPr>
      </w:r>
    </w:p>
    <w:p>
      <w:r>
        <w:rPr>
          <w:b w:val="0"/>
          <w:i w:val="0"/>
        </w:rPr>
        <w:t>1.  Le Bon Souvenir (1 minute) :</w:t>
      </w:r>
      <w:r>
        <w:rPr>
          <w:b/>
          <w:i w:val="0"/>
        </w:rPr>
        <w:t xml:space="preserve"> Chaque participant partage rapidement un bon souvenir de son année passée</w:t>
      </w:r>
      <w:r>
        <w:rPr>
          <w:b w:val="0"/>
          <w:i w:val="0"/>
        </w:rPr>
        <w:t xml:space="preserve"> (ou d'une période passée de sa vie), quelque chose qui l'a rendu joyeux ou qu'il a apprécié. Pas besoin d'être détaillé.</w:t>
      </w:r>
    </w:p>
    <w:p>
      <w:r>
        <w:rPr>
          <w:b w:val="0"/>
          <w:i w:val="0"/>
        </w:rPr>
        <w:t>2.  L'Attente du Présent (1 minute) :</w:t>
      </w:r>
      <w:r>
        <w:rPr>
          <w:b/>
          <w:i w:val="0"/>
        </w:rPr>
        <w:t xml:space="preserve"> Ensuite, chaque participant partage une chose qu'il attend avec impatience cette semaine</w:t>
      </w:r>
      <w:r>
        <w:rPr>
          <w:b w:val="0"/>
          <w:i w:val="0"/>
        </w:rPr>
        <w:t xml:space="preserve"> (ou dans les jours à venir). Cela peut être un repas en famille, une activité, un projet, un moment de repos, etc.</w:t>
      </w:r>
    </w:p>
    <w:p>
      <w:r>
        <w:rPr>
          <w:b w:val="0"/>
          <w:i w:val="0"/>
        </w:rPr>
        <w:t>3.  Discussion courte :</w:t>
      </w:r>
      <w:r>
        <w:rPr>
          <w:b/>
          <w:i w:val="0"/>
        </w:rPr>
        <w:t xml:space="preserve"> Demandez aux participants : "Comment vous sentez-vous en passant d'un souvenir du passé à une attente du présent ? Est-ce facile ou difficile ?"</w:t>
      </w:r>
    </w:p>
    <w:p>
      <w:r>
        <w:rPr>
          <w:b w:val="0"/>
          <w:i w:val="0"/>
        </w:rPr>
        <w:t>Ceci permet de voir que si le passé peut être agréable, l'avenir immédiat contient aussi de la joie et de l'anticipation.</w:t>
      </w:r>
    </w:p>
    <w:p>
      <w:pPr>
        <w:pStyle w:val="Heading3"/>
      </w:pPr>
      <w:r>
        <w:t>Présentation du Thème : L'Esprit de Nostalgie face au Dieu du "Je Suis"</w:t>
      </w:r>
    </w:p>
    <w:p>
      <w:r>
        <w:rPr>
          <w:b w:val="0"/>
          <w:i w:val="0"/>
        </w:rPr>
        <w:t>La nostalgie est un sentiment humain universel. Nous sommes tous, à un moment ou à un autre, touchés par l'envie de revivre un instant, un lieu, une personne, ou de retrouver une innocence perdue. Comme le texte l'a bien exprimé, elle peut se manifester sous diverses formes : nostalgie de l'enfance, de sa jeunesse, d'une période de vie où tout semblait plus simple ou plus heureux. Elle est souvent embellie par la culture populaire, la musique ou le cinéma, la rendant séduisante et même romantique.</w:t>
      </w:r>
    </w:p>
    <w:p>
      <w:r>
        <w:rPr>
          <w:b w:val="0"/>
          <w:i w:val="0"/>
        </w:rPr>
        <w:t>Cependant, derrière cette façade romantique, la nostalgie peut cacher un piège spirituel. Elle nous incite à croire des mensonges :</w:t>
      </w:r>
    </w:p>
    <w:p>
      <w:pPr>
        <w:pStyle w:val="ListBullet"/>
      </w:pPr>
      <w:r>
        <w:rPr>
          <w:b w:val="0"/>
          <w:i w:val="0"/>
        </w:rPr>
        <w:t>"Ma vie était meilleure avant !"</w:t>
      </w:r>
    </w:p>
    <w:p>
      <w:pPr>
        <w:pStyle w:val="ListBullet"/>
      </w:pPr>
      <w:r>
        <w:rPr>
          <w:b w:val="0"/>
          <w:i w:val="0"/>
        </w:rPr>
        <w:t>"J'ai tout gâché, je ne peux plus racheter le temps."</w:t>
      </w:r>
    </w:p>
    <w:p>
      <w:pPr>
        <w:pStyle w:val="ListBullet"/>
      </w:pPr>
      <w:r>
        <w:rPr>
          <w:b w:val="0"/>
          <w:i w:val="0"/>
        </w:rPr>
        <w:t>"Je ne peux plus être pardonné, mon passé me définit."</w:t>
      </w:r>
    </w:p>
    <w:p>
      <w:pPr>
        <w:pStyle w:val="ListBullet"/>
      </w:pPr>
      <w:r>
        <w:rPr>
          <w:b w:val="0"/>
          <w:i w:val="0"/>
        </w:rPr>
        <w:t>"Ma vie d'aujourd'hui ne vaut pas la peine d'être vécue."</w:t>
      </w:r>
    </w:p>
    <w:p>
      <w:r>
        <w:rPr>
          <w:b w:val="0"/>
          <w:i w:val="0"/>
        </w:rPr>
        <w:t>Ces mensonges nous paralysent, nous volent notre joie présente et nous empêchent de saisir les bénédictions de Dieu pour "aujourd'hui". Ils sont contraires à la nature de Dieu. Notre Dieu n'est pas un Dieu qui vit dans le passé. Il s'est révélé comme le "JE SUIS" – le Dieu éternellement présent, toujours actif, toujours nouveau. Il est celui qui avance, qui restaure et qui ouvre de nouvelles voies.</w:t>
      </w:r>
    </w:p>
    <w:p>
      <w:r>
        <w:rPr>
          <w:b w:val="0"/>
          <w:i w:val="0"/>
        </w:rPr>
        <w:t>Alors, comment nous libérer de cet esprit nostalgique destructeur ? En nous ancrant dans la Parole de Dieu et en cultivant une foi tournée vers l'avant. C'est ce que nous allons explorer dans nos groupes.</w:t>
      </w:r>
    </w:p>
    <w:p>
      <w:pPr>
        <w:pStyle w:val="Heading3"/>
      </w:pPr>
      <w:r>
        <w:t>Organisation des Groupes</w:t>
      </w:r>
    </w:p>
    <w:p>
      <w:r>
        <w:rPr>
          <w:b w:val="0"/>
          <w:i w:val="0"/>
        </w:rPr>
        <w:t>Nous allons nous diviser en deux groupes pour explorer différents aspects de ce thème. Chaque groupe recevra 5 fiches d'étude, avec des versets, des questions de réflexion, des citations, une activité créative et un défi pratique.</w:t>
      </w:r>
    </w:p>
    <w:p>
      <w:r>
        <w:rPr>
          <w:b w:val="0"/>
          <w:i w:val="0"/>
        </w:rPr>
        <w:t>Groupe 1 : Regarder en Avant : Oublier le Passé et Saisir le Présent</w:t>
      </w:r>
      <w:r>
        <w:rPr>
          <w:b/>
          <w:i w:val="0"/>
        </w:rPr>
      </w:r>
    </w:p>
    <w:p>
      <w:r>
        <w:rPr>
          <w:b w:val="0"/>
          <w:i w:val="0"/>
        </w:rPr>
        <w:t>Ce groupe se concentrera sur l'attitude biblique d'aller de l'avant, de ne pas se laisser retenir par le passé, et d'embrasser activement le présent et l'avenir avec Dieu.</w:t>
      </w:r>
    </w:p>
    <w:p>
      <w:r>
        <w:rPr>
          <w:b w:val="0"/>
          <w:i w:val="0"/>
        </w:rPr>
        <w:t>Groupe 2 : Libéré du Passé : Surmonter les Échecs et Embrasser la Nouveauté</w:t>
      </w:r>
      <w:r>
        <w:rPr>
          <w:b/>
          <w:i w:val="0"/>
        </w:rPr>
      </w:r>
    </w:p>
    <w:p>
      <w:r>
        <w:rPr>
          <w:b w:val="0"/>
          <w:i w:val="0"/>
        </w:rPr>
        <w:t>Ce groupe explorera comment Dieu nous aide à surmonter les échecs et les regrets du passé, offrant le pardon et la restauration pour une vie nouvelle.</w:t>
      </w:r>
    </w:p>
    <w:p>
      <w:r>
        <w:rPr>
          <w:b w:val="0"/>
          <w:i w:val="0"/>
        </w:rPr>
        <w:t>---</w:t>
      </w:r>
    </w:p>
    <w:p>
      <w:pPr>
        <w:pStyle w:val="Heading3"/>
      </w:pPr>
      <w:r>
        <w:t>Fiches Thématiques – Groupe 1 : Regarder en Avant : Oublier le Passé et Saisir le Présent</w:t>
      </w:r>
    </w:p>
    <w:p>
      <w:pPr>
        <w:pStyle w:val="Heading4"/>
      </w:pPr>
      <w:r>
        <w:t>1. Le Coureur du Christ : Une Course Tournée vers l'Avenir</w:t>
      </w:r>
    </w:p>
    <w:p>
      <w:pPr>
        <w:pStyle w:val="ListBullet"/>
      </w:pPr>
      <w:r>
        <w:rPr>
          <w:b w:val="0"/>
          <w:i w:val="0"/>
        </w:rPr>
        <w:t>Verset clé :</w:t>
      </w:r>
      <w:r>
        <w:rPr>
          <w:b/>
          <w:i w:val="0"/>
        </w:rPr>
        <w:t xml:space="preserve"> Mais je fais une seule chose : oubliant ce qui est derrière moi, et tendant de toute mon énergie vers ce qui est devant moi, je poursuis ma course vers le but pour remporter le prix attaché à l’appel que Dieu nous a adressé du haut du ciel dans l’union avec Jésus-Christ.</w:t>
      </w:r>
      <w:r>
        <w:rPr>
          <w:b/>
          <w:i/>
        </w:rPr>
        <w:t xml:space="preserve"> (Philippiens 3:13-14)</w:t>
      </w:r>
    </w:p>
    <w:p>
      <w:pPr>
        <w:pStyle w:val="ListBullet"/>
      </w:pPr>
      <w:r>
        <w:rPr>
          <w:b w:val="0"/>
          <w:i w:val="0"/>
        </w:rPr>
        <w:t>Explication ou objectif :</w:t>
      </w:r>
      <w:r>
        <w:rPr>
          <w:b/>
          <w:i w:val="0"/>
        </w:rPr>
        <w:t xml:space="preserve"> Comprendre l'attitude de Paul face au passé et adopter une perspective centrée sur l'objectif futur en Christ.</w:t>
      </w:r>
    </w:p>
    <w:p>
      <w:pPr>
        <w:pStyle w:val="ListBullet"/>
      </w:pPr>
      <w:r>
        <w:rPr>
          <w:b w:val="0"/>
          <w:i w:val="0"/>
        </w:rPr>
        <w:t>Réflexion :</w:t>
      </w:r>
      <w:r>
        <w:rPr>
          <w:b/>
          <w:i w:val="0"/>
        </w:rPr>
      </w:r>
    </w:p>
    <w:p>
      <w:r>
        <w:rPr>
          <w:b w:val="0"/>
          <w:i w:val="0"/>
        </w:rPr>
        <w:t xml:space="preserve">    1.  Que signifie pour Paul "oublier ce qui est derrière" ? Est-ce effacer de sa mémoire ou plutôt ne pas se laisser définir ou paralyser par cela ?</w:t>
      </w:r>
    </w:p>
    <w:p>
      <w:r>
        <w:rPr>
          <w:b w:val="0"/>
          <w:i w:val="0"/>
        </w:rPr>
        <w:t xml:space="preserve">           </w:t>
      </w:r>
      <w:r>
        <w:rPr>
          <w:b w:val="0"/>
          <w:i/>
        </w:rPr>
        <w:t>Réponses suggérées :* Ne pas laisser le passé (succès ou échecs) nous retenir ; le considérer comme ayant servi son but, mais que le but actuel est devant. Il ne s'agit pas d'amnésie, mais de détachement émotionnel et mental par rapport à son pouvoir paralysant.</w:t>
      </w:r>
    </w:p>
    <w:p>
      <w:r>
        <w:rPr>
          <w:b w:val="0"/>
          <w:i w:val="0"/>
        </w:rPr>
        <w:t xml:space="preserve">    2.  Comment la vie chrétienne est-elle comparée à une "course" et quel est le "prix" que nous cherchons à remporter ?</w:t>
      </w:r>
    </w:p>
    <w:p>
      <w:r>
        <w:rPr>
          <w:b w:val="0"/>
          <w:i w:val="0"/>
        </w:rPr>
        <w:t xml:space="preserve">           </w:t>
      </w:r>
      <w:r>
        <w:rPr>
          <w:b w:val="0"/>
          <w:i/>
        </w:rPr>
        <w:t>Réponses suggérées :* C'est une vie d'efforts, de persévérance, de discipline, de concentration. Le prix est l'accomplissement de notre appel en Christ, la vie éternelle, la communion avec Dieu.</w:t>
      </w:r>
    </w:p>
    <w:p>
      <w:pPr>
        <w:pStyle w:val="ListBullet"/>
      </w:pPr>
      <w:r>
        <w:rPr>
          <w:b w:val="0"/>
          <w:i w:val="0"/>
        </w:rPr>
        <w:t>Citation d’un héros de la foi :</w:t>
      </w:r>
      <w:r>
        <w:rPr>
          <w:b/>
          <w:i w:val="0"/>
        </w:rPr>
      </w:r>
    </w:p>
    <w:p>
      <w:r>
        <w:rPr>
          <w:b w:val="0"/>
          <w:i w:val="0"/>
        </w:rPr>
        <w:t xml:space="preserve">    "Les vieilles choses sont passées, toutes choses sont devenues nouvelles. Cela ne signifie pas que nous devons oublier le passé, mais que nous ne devons pas en être esclaves." – C. S. Lewis</w:t>
      </w:r>
    </w:p>
    <w:p>
      <w:pPr>
        <w:pStyle w:val="ListBullet"/>
      </w:pPr>
      <w:r>
        <w:rPr>
          <w:b w:val="0"/>
          <w:i w:val="0"/>
        </w:rPr>
        <w:t>Activité créative ou illustration collaborative :</w:t>
      </w:r>
      <w:r>
        <w:rPr>
          <w:b/>
          <w:i w:val="0"/>
        </w:rPr>
      </w:r>
    </w:p>
    <w:p>
      <w:r>
        <w:rPr>
          <w:b w:val="0"/>
          <w:i w:val="0"/>
        </w:rPr>
        <w:t xml:space="preserve">    Dessiner ensemble sur une grande feuille une "piste de course" avec une ligne d'arrivée clairement visible. Les enfants peuvent dessiner des "obstacles" du passé que le coureur (Jésus, ou nous avec Jésus) franchit, et des "prix" au-delà de la ligne d'arrivée.</w:t>
      </w:r>
    </w:p>
    <w:p>
      <w:pPr>
        <w:pStyle w:val="ListBullet"/>
      </w:pPr>
      <w:r>
        <w:rPr>
          <w:b w:val="0"/>
          <w:i w:val="0"/>
        </w:rPr>
        <w:t>Défi pratique :</w:t>
      </w:r>
      <w:r>
        <w:rPr>
          <w:b/>
          <w:i w:val="0"/>
        </w:rPr>
        <w:t xml:space="preserve"> Identifier une chose du passé (un regret, une réussite passée trop glorifiée, une injustice subie) qui vous retient, et la confier spécifiquement à Dieu dans la prière cette semaine, en lui demandant de vous aider à "tendre vers ce qui est devant".</w:t>
      </w:r>
    </w:p>
    <w:p>
      <w:r>
        <w:rPr>
          <w:b w:val="0"/>
          <w:i w:val="0"/>
        </w:rPr>
        <w:t>---</w:t>
      </w:r>
    </w:p>
    <w:p>
      <w:pPr>
        <w:pStyle w:val="Heading4"/>
      </w:pPr>
      <w:r>
        <w:t>2. Le Piège du "Bon Vieux Temps"</w:t>
      </w:r>
    </w:p>
    <w:p>
      <w:pPr>
        <w:pStyle w:val="ListBullet"/>
      </w:pPr>
      <w:r>
        <w:rPr>
          <w:b w:val="0"/>
          <w:i w:val="0"/>
        </w:rPr>
        <w:t>Verset clé :</w:t>
      </w:r>
      <w:r>
        <w:rPr>
          <w:b/>
          <w:i w:val="0"/>
        </w:rPr>
        <w:t xml:space="preserve"> Garde-toi de dire : «Comment se fait-il qu’autrefois, les choses allaient mieux qu’aujourd’hui?» Car ce n’est pas la sagesse qui te dicte une telle question.</w:t>
      </w:r>
      <w:r>
        <w:rPr>
          <w:b/>
          <w:i/>
        </w:rPr>
        <w:t xml:space="preserve"> (Ecclésiaste 7:10)</w:t>
      </w:r>
    </w:p>
    <w:p>
      <w:pPr>
        <w:pStyle w:val="ListBullet"/>
      </w:pPr>
      <w:r>
        <w:rPr>
          <w:b w:val="0"/>
          <w:i w:val="0"/>
        </w:rPr>
        <w:t>Explication ou objectif :</w:t>
      </w:r>
      <w:r>
        <w:rPr>
          <w:b/>
          <w:i w:val="0"/>
        </w:rPr>
        <w:t xml:space="preserve"> Reconnaître et rejeter la tendance humaine à idéaliser le passé au détriment du présent, une attitude que la sagesse biblique désapprouve.</w:t>
      </w:r>
    </w:p>
    <w:p>
      <w:pPr>
        <w:pStyle w:val="ListBullet"/>
      </w:pPr>
      <w:r>
        <w:rPr>
          <w:b w:val="0"/>
          <w:i w:val="0"/>
        </w:rPr>
        <w:t>Réflexion :</w:t>
      </w:r>
      <w:r>
        <w:rPr>
          <w:b/>
          <w:i w:val="0"/>
        </w:rPr>
      </w:r>
    </w:p>
    <w:p>
      <w:r>
        <w:rPr>
          <w:b w:val="0"/>
          <w:i w:val="0"/>
        </w:rPr>
        <w:t xml:space="preserve">    1.  Pourquoi les humains ont-ils tendance à embellir le passé ou à le déformer, comme les Israélites regrettant l'Égypte (Exode 16:2-3) ?</w:t>
      </w:r>
    </w:p>
    <w:p>
      <w:r>
        <w:rPr>
          <w:b w:val="0"/>
          <w:i w:val="0"/>
        </w:rPr>
        <w:t xml:space="preserve">           </w:t>
      </w:r>
      <w:r>
        <w:rPr>
          <w:b w:val="0"/>
          <w:i/>
        </w:rPr>
        <w:t>Réponses suggérées :* Le cerveau humain a tendance à minimiser les aspects négatifs du passé, à se concentrer sur les moments agréables. La mémoire est sélective. L'inconfort du présent rend le passé (même difficile) plus attrayant.</w:t>
      </w:r>
    </w:p>
    <w:p>
      <w:r>
        <w:rPr>
          <w:b w:val="0"/>
          <w:i w:val="0"/>
        </w:rPr>
        <w:t xml:space="preserve">    2.  Quels dangers spirituels et émotionnels y a-t-il à croire que "c'était mieux avant" de manière continue ?</w:t>
      </w:r>
    </w:p>
    <w:p>
      <w:r>
        <w:rPr>
          <w:b w:val="0"/>
          <w:i w:val="0"/>
        </w:rPr>
        <w:t xml:space="preserve">           </w:t>
      </w:r>
      <w:r>
        <w:rPr>
          <w:b w:val="0"/>
          <w:i/>
        </w:rPr>
        <w:t>Réponses suggérées :* Insatisfaction chronique, incapacité à s'adapter au changement, ingratitude pour les bénédictions présentes, rejet des nouvelles opportunités de Dieu, amertume.</w:t>
      </w:r>
    </w:p>
    <w:p>
      <w:pPr>
        <w:pStyle w:val="ListBullet"/>
      </w:pPr>
      <w:r>
        <w:rPr>
          <w:b w:val="0"/>
          <w:i w:val="0"/>
        </w:rPr>
        <w:t>Citation d’un héros de la foi :</w:t>
      </w:r>
      <w:r>
        <w:rPr>
          <w:b/>
          <w:i w:val="0"/>
        </w:rPr>
      </w:r>
    </w:p>
    <w:p>
      <w:r>
        <w:rPr>
          <w:b w:val="0"/>
          <w:i w:val="0"/>
        </w:rPr>
        <w:t xml:space="preserve">    "La gratitude n'est pas seulement la plus grande des vertus, mais le parent de toutes les autres." – Charles Spurgeon</w:t>
      </w:r>
    </w:p>
    <w:p>
      <w:pPr>
        <w:pStyle w:val="ListBullet"/>
      </w:pPr>
      <w:r>
        <w:rPr>
          <w:b w:val="0"/>
          <w:i w:val="0"/>
        </w:rPr>
        <w:t>Activité créative ou illustration collaborative :</w:t>
      </w:r>
      <w:r>
        <w:rPr>
          <w:b/>
          <w:i w:val="0"/>
        </w:rPr>
      </w:r>
    </w:p>
    <w:p>
      <w:r>
        <w:rPr>
          <w:b w:val="0"/>
          <w:i w:val="0"/>
        </w:rPr>
        <w:t xml:space="preserve">    Créer une "affiche" sur deux colonnes. Dans la première, lister les "avantages" du "bon vieux temps" selon la nostalgie (par exemple, "moins de soucis", "amis proches"). Dans la seconde, lister les "avantages" du "temps présent" avec Dieu (par exemple, "sagesse acquise", "nouvelles rencontres", "l'aide de Dieu ici et maintenant"). Souligner que Dieu est présent dans les deux, mais qu'il nous appelle à vivre aujourd'hui</w:t>
      </w:r>
      <w:r>
        <w:rPr>
          <w:b w:val="0"/>
          <w:i/>
        </w:rPr>
        <w:t>.</w:t>
      </w:r>
    </w:p>
    <w:p>
      <w:pPr>
        <w:pStyle w:val="ListBullet"/>
      </w:pPr>
      <w:r>
        <w:rPr>
          <w:b w:val="0"/>
          <w:i w:val="0"/>
        </w:rPr>
        <w:t>Défi pratique :</w:t>
      </w:r>
      <w:r>
        <w:rPr>
          <w:b/>
          <w:i w:val="0"/>
        </w:rPr>
        <w:t xml:space="preserve"> Pendant cette semaine, chaque fois que la pensée "c'était mieux avant" surgit, remplacez-la consciemment par une prière de gratitude pour trois choses spécifiques dans votre vie actuelle</w:t>
      </w:r>
      <w:r>
        <w:rPr>
          <w:b/>
          <w:i/>
        </w:rPr>
        <w:t>.</w:t>
      </w:r>
    </w:p>
    <w:p>
      <w:r>
        <w:rPr>
          <w:b w:val="0"/>
          <w:i w:val="0"/>
        </w:rPr>
        <w:t>---</w:t>
      </w:r>
    </w:p>
    <w:p>
      <w:pPr>
        <w:pStyle w:val="Heading4"/>
      </w:pPr>
      <w:r>
        <w:t>3. L'Ancre de l'Espérance</w:t>
      </w:r>
    </w:p>
    <w:p>
      <w:pPr>
        <w:pStyle w:val="ListBullet"/>
      </w:pPr>
      <w:r>
        <w:rPr>
          <w:b w:val="0"/>
          <w:i w:val="0"/>
        </w:rPr>
        <w:t>Verset clé :</w:t>
      </w:r>
      <w:r>
        <w:rPr>
          <w:b/>
          <w:i w:val="0"/>
        </w:rPr>
        <w:t xml:space="preserve"> Cette espérance est pour nous comme l’ancre de notre vie, sûre et solide. Elle pénètre, par-delà le voile, dans le lieu très saint où Jésus est entré pour nous en précurseur.</w:t>
      </w:r>
      <w:r>
        <w:rPr>
          <w:b/>
          <w:i/>
        </w:rPr>
        <w:t xml:space="preserve"> (Hébreux 6:19-20)</w:t>
      </w:r>
    </w:p>
    <w:p>
      <w:pPr>
        <w:pStyle w:val="ListBullet"/>
      </w:pPr>
      <w:r>
        <w:rPr>
          <w:b w:val="0"/>
          <w:i w:val="0"/>
        </w:rPr>
        <w:t>Explication ou objectif :</w:t>
      </w:r>
      <w:r>
        <w:rPr>
          <w:b/>
          <w:i w:val="0"/>
        </w:rPr>
        <w:t xml:space="preserve"> Comprendre que notre espérance en Christ est une ancre qui nous stabilise et nous tire vers l'avant, nous protégeant de la dérive nostalgique.</w:t>
      </w:r>
    </w:p>
    <w:p>
      <w:pPr>
        <w:pStyle w:val="ListBullet"/>
      </w:pPr>
      <w:r>
        <w:rPr>
          <w:b w:val="0"/>
          <w:i w:val="0"/>
        </w:rPr>
        <w:t>Réflexion :</w:t>
      </w:r>
      <w:r>
        <w:rPr>
          <w:b/>
          <w:i w:val="0"/>
        </w:rPr>
      </w:r>
    </w:p>
    <w:p>
      <w:r>
        <w:rPr>
          <w:b w:val="0"/>
          <w:i w:val="0"/>
        </w:rPr>
        <w:t xml:space="preserve">    1.  Comment l'espérance en Jésus, notre "ancre", peut-elle nous empêcher de dériver dans la nostalgie ou le regret ?</w:t>
      </w:r>
    </w:p>
    <w:p>
      <w:r>
        <w:rPr>
          <w:b w:val="0"/>
          <w:i w:val="0"/>
        </w:rPr>
        <w:t xml:space="preserve">           </w:t>
      </w:r>
      <w:r>
        <w:rPr>
          <w:b w:val="0"/>
          <w:i/>
        </w:rPr>
        <w:t>Réponses suggérées :* Une ancre fixe un navire et l'empêche de dériver. Notre espérance en Jésus nous fixe sur l'avenir, sur ce qui est stable et sûr en lui, plutôt que sur les souvenirs fluctuants du passé. Elle nous donne un point de référence qui est devant nous.</w:t>
      </w:r>
    </w:p>
    <w:p>
      <w:r>
        <w:rPr>
          <w:b w:val="0"/>
          <w:i w:val="0"/>
        </w:rPr>
        <w:t xml:space="preserve">    2.  Que signifie avoir Jésus comme notre "précurseur" qui est entré dans le "lieu très saint" ?</w:t>
      </w:r>
    </w:p>
    <w:p>
      <w:r>
        <w:rPr>
          <w:b w:val="0"/>
          <w:i w:val="0"/>
        </w:rPr>
        <w:t xml:space="preserve">           </w:t>
      </w:r>
      <w:r>
        <w:rPr>
          <w:b w:val="0"/>
          <w:i/>
        </w:rPr>
        <w:t>Réponses suggérées :* Cela signifie que Jésus est passé avant nous, nous ouvrant le chemin vers la présence de Dieu et nous garantissant que nous pouvons aussi y parvenir. Il a préparé notre avenir éternel, nous donnant une destination certaine.</w:t>
      </w:r>
    </w:p>
    <w:p>
      <w:pPr>
        <w:pStyle w:val="ListBullet"/>
      </w:pPr>
      <w:r>
        <w:rPr>
          <w:b w:val="0"/>
          <w:i w:val="0"/>
        </w:rPr>
        <w:t>Citation d’un héros de la foi :</w:t>
      </w:r>
      <w:r>
        <w:rPr>
          <w:b/>
          <w:i w:val="0"/>
        </w:rPr>
      </w:r>
    </w:p>
    <w:p>
      <w:r>
        <w:rPr>
          <w:b w:val="0"/>
          <w:i w:val="0"/>
        </w:rPr>
        <w:t xml:space="preserve">    "Ne regarde jamais en arrière avec regret, mais avec reconnaissance." – Corrie ten Boom</w:t>
      </w:r>
    </w:p>
    <w:p>
      <w:pPr>
        <w:pStyle w:val="ListBullet"/>
      </w:pPr>
      <w:r>
        <w:rPr>
          <w:b w:val="0"/>
          <w:i w:val="0"/>
        </w:rPr>
        <w:t>Activité créative ou illustration collaborative :</w:t>
      </w:r>
      <w:r>
        <w:rPr>
          <w:b/>
          <w:i w:val="0"/>
        </w:rPr>
      </w:r>
    </w:p>
    <w:p>
      <w:r>
        <w:rPr>
          <w:b w:val="0"/>
          <w:i w:val="0"/>
        </w:rPr>
        <w:t xml:space="preserve">    Fabriquer une ancre en papier, carton, ou pâte à modeler. Sur cette ancre, chacun écrit un mot ou une phrase représentant son "espérance en Jésus" pour l'avenir. Ces ancres peuvent être reliées pour former une chaîne, symbolisant leur force collective.</w:t>
      </w:r>
    </w:p>
    <w:p>
      <w:pPr>
        <w:pStyle w:val="ListBullet"/>
      </w:pPr>
      <w:r>
        <w:rPr>
          <w:b w:val="0"/>
          <w:i w:val="0"/>
        </w:rPr>
        <w:t>Défi pratique :</w:t>
      </w:r>
      <w:r>
        <w:rPr>
          <w:b/>
          <w:i w:val="0"/>
        </w:rPr>
        <w:t xml:space="preserve"> Chaque fois que vous vous sentez emporté par une vague de nostalgie cette semaine, rappelez-vous que Jésus est votre ancre et priez en lui demandant de renforcer votre espérance en son plan pour l'avenir.</w:t>
      </w:r>
    </w:p>
    <w:p>
      <w:r>
        <w:rPr>
          <w:b w:val="0"/>
          <w:i w:val="0"/>
        </w:rPr>
        <w:t>---</w:t>
      </w:r>
    </w:p>
    <w:p>
      <w:pPr>
        <w:pStyle w:val="Heading4"/>
      </w:pPr>
      <w:r>
        <w:t>4. Le Dieu du "Je Suis" et du "Je Serai"</w:t>
      </w:r>
    </w:p>
    <w:p>
      <w:pPr>
        <w:pStyle w:val="ListBullet"/>
      </w:pPr>
      <w:r>
        <w:rPr>
          <w:b w:val="0"/>
          <w:i w:val="0"/>
        </w:rPr>
        <w:t>Verset clé :</w:t>
      </w:r>
      <w:r>
        <w:rPr>
          <w:b/>
          <w:i w:val="0"/>
        </w:rPr>
        <w:t xml:space="preserve"> Dieu dit à Moïse : Je SUIS CELUI QUI SUIS. Et il ajouta : Tu diras aux Israélites : «Celui qui s’appelle «Je SUIS» m’a envoyé vers vous.»</w:t>
      </w:r>
      <w:r>
        <w:rPr>
          <w:b/>
          <w:i/>
        </w:rPr>
        <w:t xml:space="preserve"> (Exode 3:14)</w:t>
      </w:r>
    </w:p>
    <w:p>
      <w:pPr>
        <w:pStyle w:val="ListBullet"/>
      </w:pPr>
      <w:r>
        <w:rPr>
          <w:b w:val="0"/>
          <w:i w:val="0"/>
        </w:rPr>
        <w:t>Explication ou objectif :</w:t>
      </w:r>
      <w:r>
        <w:rPr>
          <w:b/>
          <w:i w:val="0"/>
        </w:rPr>
        <w:t xml:space="preserve"> Adopter la perspective de Dieu qui est éternellement présent et toujours en mouvement vers l'avenir, libéré des chaînes du passé.</w:t>
      </w:r>
    </w:p>
    <w:p>
      <w:pPr>
        <w:pStyle w:val="ListBullet"/>
      </w:pPr>
      <w:r>
        <w:rPr>
          <w:b w:val="0"/>
          <w:i w:val="0"/>
        </w:rPr>
        <w:t>Réflexion :</w:t>
      </w:r>
      <w:r>
        <w:rPr>
          <w:b/>
          <w:i w:val="0"/>
        </w:rPr>
      </w:r>
    </w:p>
    <w:p>
      <w:r>
        <w:rPr>
          <w:b w:val="0"/>
          <w:i w:val="0"/>
        </w:rPr>
        <w:t xml:space="preserve">    1.  Comment la nature de Dieu comme "Je Suis" nous aide-t-elle à vivre pleinement dans le présent, sans être emprisonnés par le passé ?</w:t>
      </w:r>
    </w:p>
    <w:p>
      <w:r>
        <w:rPr>
          <w:b w:val="0"/>
          <w:i w:val="0"/>
        </w:rPr>
        <w:t xml:space="preserve">           </w:t>
      </w:r>
      <w:r>
        <w:rPr>
          <w:b w:val="0"/>
          <w:i/>
        </w:rPr>
        <w:t xml:space="preserve">Réponses suggérées : Dieu est toujours présent, toujours actif. Il n'est pas le Dieu d'hier seulement, mais le Dieu d'aujourd'hui. Sa présence et sa puissance sont disponibles </w:t>
      </w:r>
      <w:r>
        <w:rPr>
          <w:b w:val="0"/>
          <w:i w:val="0"/>
        </w:rPr>
        <w:t>maintenant*. Se concentrer sur son "Je Suis" nous ancre dans l'action divine présente.</w:t>
      </w:r>
    </w:p>
    <w:p>
      <w:r>
        <w:rPr>
          <w:b w:val="0"/>
          <w:i w:val="0"/>
        </w:rPr>
        <w:t xml:space="preserve">    2.  En quoi l'idée que Dieu est aussi "Celui qui sera" nous pousse-t-elle à regarder vers l'avant plutôt que vers l'arrière ?</w:t>
      </w:r>
    </w:p>
    <w:p>
      <w:r>
        <w:rPr>
          <w:b w:val="0"/>
          <w:i w:val="0"/>
        </w:rPr>
        <w:t xml:space="preserve">           </w:t>
      </w:r>
      <w:r>
        <w:rPr>
          <w:b w:val="0"/>
          <w:i/>
        </w:rPr>
        <w:t>Réponses suggérées :* Cela souligne que Dieu a un plan continu, un avenir qu'il prépare. Il n'est pas statique, mais dynamique, menant son peuple vers de nouvelles étapes et de nouvelles révélations. Cela nous donne une confiance pour l'avenir.</w:t>
      </w:r>
    </w:p>
    <w:p>
      <w:pPr>
        <w:pStyle w:val="ListBullet"/>
      </w:pPr>
      <w:r>
        <w:rPr>
          <w:b w:val="0"/>
          <w:i w:val="0"/>
        </w:rPr>
        <w:t>Citation d’un héros de la foi :</w:t>
      </w:r>
      <w:r>
        <w:rPr>
          <w:b/>
          <w:i w:val="0"/>
        </w:rPr>
      </w:r>
    </w:p>
    <w:p>
      <w:r>
        <w:rPr>
          <w:b w:val="0"/>
          <w:i w:val="0"/>
        </w:rPr>
        <w:t xml:space="preserve">    "Dieu n'est pas le Dieu d'hier seulement, Il est le Dieu d'aujourd'hui, et Il le sera pour toujours." – A.W. Tozer</w:t>
      </w:r>
    </w:p>
    <w:p>
      <w:pPr>
        <w:pStyle w:val="ListBullet"/>
      </w:pPr>
      <w:r>
        <w:rPr>
          <w:b w:val="0"/>
          <w:i w:val="0"/>
        </w:rPr>
        <w:t>Activité créative ou illustration collaborative :</w:t>
      </w:r>
      <w:r>
        <w:rPr>
          <w:b/>
          <w:i w:val="0"/>
        </w:rPr>
      </w:r>
    </w:p>
    <w:p>
      <w:r>
        <w:rPr>
          <w:b w:val="0"/>
          <w:i w:val="0"/>
        </w:rPr>
        <w:t xml:space="preserve">    Créer une "Frise du Temps de Dieu". Divisez une longue bande de papier en trois sections : Passé, Présent, Futur. Demandez aux participants d'écrire ou de dessiner dans chaque section des actions ou des attributs de Dieu, en mettant l'accent sur sa présence et son action dans le "Présent" et le "Futur".</w:t>
      </w:r>
    </w:p>
    <w:p>
      <w:pPr>
        <w:pStyle w:val="ListBullet"/>
      </w:pPr>
      <w:r>
        <w:rPr>
          <w:b w:val="0"/>
          <w:i w:val="0"/>
        </w:rPr>
        <w:t>Défi pratique :</w:t>
      </w:r>
      <w:r>
        <w:rPr>
          <w:b/>
          <w:i w:val="0"/>
        </w:rPr>
        <w:t xml:space="preserve"> Chaque jour de cette semaine, cherchez activement la présence et l'œuvre de Dieu dans votre "aujourd'hui". Notez une chose que Dieu a faite ou dite dans le présent.</w:t>
      </w:r>
    </w:p>
    <w:p>
      <w:r>
        <w:rPr>
          <w:b w:val="0"/>
          <w:i w:val="0"/>
        </w:rPr>
        <w:t>---</w:t>
      </w:r>
    </w:p>
    <w:p>
      <w:pPr>
        <w:pStyle w:val="Heading4"/>
      </w:pPr>
      <w:r>
        <w:t>5. Marcher dans la Nouveauté de Vie</w:t>
      </w:r>
    </w:p>
    <w:p>
      <w:pPr>
        <w:pStyle w:val="ListBullet"/>
      </w:pPr>
      <w:r>
        <w:rPr>
          <w:b w:val="0"/>
          <w:i w:val="0"/>
        </w:rPr>
        <w:t>Verset clé :</w:t>
      </w:r>
      <w:r>
        <w:rPr>
          <w:b/>
          <w:i w:val="0"/>
        </w:rPr>
        <w:t xml:space="preserve"> Nous avons donc été ensevelis avec lui par le baptême en sa mort, afin que, comme Christ est ressuscité des morts par la gloire du Père, de même nous aussi nous marchions en nouveauté de vie.</w:t>
      </w:r>
      <w:r>
        <w:rPr>
          <w:b/>
          <w:i/>
        </w:rPr>
        <w:t xml:space="preserve"> (Romains 6:4)</w:t>
      </w:r>
    </w:p>
    <w:p>
      <w:pPr>
        <w:pStyle w:val="ListBullet"/>
      </w:pPr>
      <w:r>
        <w:rPr>
          <w:b w:val="0"/>
          <w:i w:val="0"/>
        </w:rPr>
        <w:t>Explication ou objectif :</w:t>
      </w:r>
      <w:r>
        <w:rPr>
          <w:b/>
          <w:i w:val="0"/>
        </w:rPr>
        <w:t xml:space="preserve"> Comprendre que notre union avec Christ nous appelle à une vie renouvelée, libérée des habitudes et des mentalités du passé.</w:t>
      </w:r>
    </w:p>
    <w:p>
      <w:pPr>
        <w:pStyle w:val="ListBullet"/>
      </w:pPr>
      <w:r>
        <w:rPr>
          <w:b w:val="0"/>
          <w:i w:val="0"/>
        </w:rPr>
        <w:t>Réflexion :</w:t>
      </w:r>
      <w:r>
        <w:rPr>
          <w:b/>
          <w:i w:val="0"/>
        </w:rPr>
      </w:r>
    </w:p>
    <w:p>
      <w:r>
        <w:rPr>
          <w:b w:val="0"/>
          <w:i w:val="0"/>
        </w:rPr>
        <w:t xml:space="preserve">    1.  Que signifie "marcher en nouveauté de vie" après avoir été uni à Christ ? Comment cela s'oppose-t-il à la nostalgie paralysante ?</w:t>
      </w:r>
    </w:p>
    <w:p>
      <w:r>
        <w:rPr>
          <w:b w:val="0"/>
          <w:i w:val="0"/>
        </w:rPr>
        <w:t xml:space="preserve">           </w:t>
      </w:r>
      <w:r>
        <w:rPr>
          <w:b w:val="0"/>
          <w:i/>
        </w:rPr>
        <w:t>Réponses suggérées :* C'est vivre une vie transformée, guidée par l'Esprit, avec de nouvelles valeurs, de nouvelles priorités. Cela s'oppose à la nostalgie en nous invitant à embrasser le changement et le dynamisme de la vie en Christ plutôt que de nous accrocher à ce qui est ancien et passé.</w:t>
      </w:r>
    </w:p>
    <w:p>
      <w:r>
        <w:rPr>
          <w:b w:val="0"/>
          <w:i w:val="0"/>
        </w:rPr>
        <w:t xml:space="preserve">    2.  Comment pouvons-nous concrètement mettre en pratique cette "nouveauté de vie" dans nos décisions et nos attitudes quotidiennes ?</w:t>
      </w:r>
    </w:p>
    <w:p>
      <w:r>
        <w:rPr>
          <w:b w:val="0"/>
          <w:i w:val="0"/>
        </w:rPr>
        <w:t xml:space="preserve">           </w:t>
      </w:r>
      <w:r>
        <w:rPr>
          <w:b w:val="0"/>
          <w:i/>
        </w:rPr>
        <w:t>Réponses suggérées :* En renouvelant notre intelligence par la Parole (Romains 12:2), en cherchant la direction de l'Esprit, en adoptant de nouvelles habitudes spirituelles, en acceptant de laisser derrière nous des comportements ou des pensées qui ne glorifient plus Dieu.</w:t>
      </w:r>
    </w:p>
    <w:p>
      <w:pPr>
        <w:pStyle w:val="ListBullet"/>
      </w:pPr>
      <w:r>
        <w:rPr>
          <w:b w:val="0"/>
          <w:i w:val="0"/>
        </w:rPr>
        <w:t>Citation d’un héros de la foi :</w:t>
      </w:r>
      <w:r>
        <w:rPr>
          <w:b/>
          <w:i w:val="0"/>
        </w:rPr>
      </w:r>
    </w:p>
    <w:p>
      <w:r>
        <w:rPr>
          <w:b w:val="0"/>
          <w:i w:val="0"/>
        </w:rPr>
        <w:t xml:space="preserve">    "Le pardon de Dieu est aussi grand que Son amour. Ne laissez pas un passé regretté vous voler un avenir radieux." – Billy Graham</w:t>
      </w:r>
    </w:p>
    <w:p>
      <w:pPr>
        <w:pStyle w:val="ListBullet"/>
      </w:pPr>
      <w:r>
        <w:rPr>
          <w:b w:val="0"/>
          <w:i w:val="0"/>
        </w:rPr>
        <w:t>Activité créative ou illustration collaborative :</w:t>
      </w:r>
      <w:r>
        <w:rPr>
          <w:b/>
          <w:i w:val="0"/>
        </w:rPr>
      </w:r>
    </w:p>
    <w:p>
      <w:r>
        <w:rPr>
          <w:b w:val="0"/>
          <w:i w:val="0"/>
        </w:rPr>
        <w:t xml:space="preserve">    Sur un tableau ou une grande feuille, créez deux colonnes : "Ancienne Vie" et "Nouvelle Vie". Dans la colonne "Ancienne Vie", listez un aspect du passé ou une vieille habitude à laquelle on pourrait s'accrocher. Dans la colonne "Nouvelle Vie", écrivez un comportement ou une pensée que l'on veut adopter en Christ. Les enfants peuvent dessiner des symboles.</w:t>
      </w:r>
    </w:p>
    <w:p>
      <w:pPr>
        <w:pStyle w:val="ListBullet"/>
      </w:pPr>
      <w:r>
        <w:rPr>
          <w:b w:val="0"/>
          <w:i w:val="0"/>
        </w:rPr>
        <w:t>Défi pratique :</w:t>
      </w:r>
      <w:r>
        <w:rPr>
          <w:b/>
          <w:i w:val="0"/>
        </w:rPr>
        <w:t xml:space="preserve"> Choisir un domaine de votre vie où vous pouvez délibérément "marcher en nouveauté" cette semaine (par exemple, une nouvelle habitude de prière, une nouvelle façon de réagir à une situation frustrante, une nouvelle approche envers une personne).</w:t>
      </w:r>
    </w:p>
    <w:p>
      <w:r>
        <w:rPr>
          <w:b w:val="0"/>
          <w:i w:val="0"/>
        </w:rPr>
        <w:t>---</w:t>
      </w:r>
    </w:p>
    <w:p>
      <w:pPr>
        <w:pStyle w:val="Heading3"/>
      </w:pPr>
      <w:r>
        <w:t>Fiches Thématiques – Groupe 2 : Libéré du Passé : Surmonter les Échecs et Embrasser la Nouveauté</w:t>
      </w:r>
    </w:p>
    <w:p>
      <w:pPr>
        <w:pStyle w:val="Heading4"/>
      </w:pPr>
      <w:r>
        <w:t>1. Le Pardon qui Libère</w:t>
      </w:r>
    </w:p>
    <w:p>
      <w:pPr>
        <w:pStyle w:val="ListBullet"/>
      </w:pPr>
      <w:r>
        <w:rPr>
          <w:b w:val="0"/>
          <w:i w:val="0"/>
        </w:rPr>
        <w:t>Verset clé :</w:t>
      </w:r>
      <w:r>
        <w:rPr>
          <w:b/>
          <w:i w:val="0"/>
        </w:rPr>
        <w:t xml:space="preserve"> Si nous reconnaissons nos péchés, Dieu est fidèle et juste et, par conséquent, il nous pardonnera nos péchés et nous purifiera de tout le mal que nous avons commis.</w:t>
      </w:r>
      <w:r>
        <w:rPr>
          <w:b/>
          <w:i/>
        </w:rPr>
        <w:t xml:space="preserve"> (1 Jean 1:9)</w:t>
      </w:r>
    </w:p>
    <w:p>
      <w:pPr>
        <w:pStyle w:val="ListBullet"/>
      </w:pPr>
      <w:r>
        <w:rPr>
          <w:b w:val="0"/>
          <w:i w:val="0"/>
        </w:rPr>
        <w:t>Explication ou objectif :</w:t>
      </w:r>
      <w:r>
        <w:rPr>
          <w:b/>
          <w:i w:val="0"/>
        </w:rPr>
        <w:t xml:space="preserve"> Reconnaître le pouvoir du pardon de Dieu pour nous libérer de la culpabilité, des regrets et de la honte liés aux échecs passés.</w:t>
      </w:r>
    </w:p>
    <w:p>
      <w:pPr>
        <w:pStyle w:val="ListBullet"/>
      </w:pPr>
      <w:r>
        <w:rPr>
          <w:b w:val="0"/>
          <w:i w:val="0"/>
        </w:rPr>
        <w:t>Réflexion :</w:t>
      </w:r>
      <w:r>
        <w:rPr>
          <w:b/>
          <w:i w:val="0"/>
        </w:rPr>
      </w:r>
    </w:p>
    <w:p>
      <w:r>
        <w:rPr>
          <w:b w:val="0"/>
          <w:i w:val="0"/>
        </w:rPr>
        <w:t xml:space="preserve">    1.  Quelle est la différence entre la culpabilité que l'on ressent (qui peut être paralysante) et la repentance véritable (qui mène à la liberté) ?</w:t>
      </w:r>
    </w:p>
    <w:p>
      <w:r>
        <w:rPr>
          <w:b w:val="0"/>
          <w:i w:val="0"/>
        </w:rPr>
        <w:t xml:space="preserve">           </w:t>
      </w:r>
      <w:r>
        <w:rPr>
          <w:b w:val="0"/>
          <w:i/>
        </w:rPr>
        <w:t>Réponses suggérées :* La culpabilité peut être un sentiment subjectif qui nous écrase sans solution. La repentance est un changement de cœur et de direction, basé sur la reconnaissance du tort devant Dieu, et qui mène au pardon et à la restauration. La culpabilité condamne, la repentance conduit à la grâce.</w:t>
      </w:r>
    </w:p>
    <w:p>
      <w:r>
        <w:rPr>
          <w:b w:val="0"/>
          <w:i w:val="0"/>
        </w:rPr>
        <w:t xml:space="preserve">    2.  Pourquoi le pardon de Dieu est-il un acte de justice</w:t>
      </w:r>
      <w:r>
        <w:rPr>
          <w:b w:val="0"/>
          <w:i/>
        </w:rPr>
        <w:t>, et pas seulement de miséricorde, qui nous permet d'avancer sans regret ?</w:t>
      </w:r>
    </w:p>
    <w:p>
      <w:r>
        <w:rPr>
          <w:b w:val="0"/>
          <w:i w:val="0"/>
        </w:rPr>
        <w:t xml:space="preserve">           </w:t>
      </w:r>
      <w:r>
        <w:rPr>
          <w:b w:val="0"/>
          <w:i/>
        </w:rPr>
        <w:t>Réponses suggérées :* Jésus a payé le prix du péché à la croix. Quand nous nous repentons, Dieu est juste pour nous pardonner car le prix a déjà été payé. C'est une dette annulée, ce qui nous libère légalement et spirituellement.</w:t>
      </w:r>
    </w:p>
    <w:p>
      <w:pPr>
        <w:pStyle w:val="ListBullet"/>
      </w:pPr>
      <w:r>
        <w:rPr>
          <w:b w:val="0"/>
          <w:i w:val="0"/>
        </w:rPr>
        <w:t>Citation d’un héros de la foi :</w:t>
      </w:r>
      <w:r>
        <w:rPr>
          <w:b/>
          <w:i w:val="0"/>
        </w:rPr>
      </w:r>
    </w:p>
    <w:p>
      <w:r>
        <w:rPr>
          <w:b w:val="0"/>
          <w:i w:val="0"/>
        </w:rPr>
        <w:t xml:space="preserve">    "Il n'y a personne sur terre qui ne soit pas meilleur que le meilleur de nous, et pire que le pire de nous." – Dwight L. Moody</w:t>
      </w:r>
    </w:p>
    <w:p>
      <w:pPr>
        <w:pStyle w:val="ListBullet"/>
      </w:pPr>
      <w:r>
        <w:rPr>
          <w:b w:val="0"/>
          <w:i w:val="0"/>
        </w:rPr>
        <w:t>Activité créative ou illustration collaborative :</w:t>
      </w:r>
      <w:r>
        <w:rPr>
          <w:b/>
          <w:i w:val="0"/>
        </w:rPr>
      </w:r>
    </w:p>
    <w:p>
      <w:r>
        <w:rPr>
          <w:b w:val="0"/>
          <w:i w:val="0"/>
        </w:rPr>
        <w:t xml:space="preserve">    Chaque participant écrit sur un petit bout de papier anonyme un regret ou une faute du passé qui l'a hanté. Puis, chacun déchire son papier ou le met dans une "boîte du pardon" vide, comme symbole de la libération et du pardon de Dieu.</w:t>
      </w:r>
    </w:p>
    <w:p>
      <w:pPr>
        <w:pStyle w:val="ListBullet"/>
      </w:pPr>
      <w:r>
        <w:rPr>
          <w:b w:val="0"/>
          <w:i w:val="0"/>
        </w:rPr>
        <w:t>Défi pratique :</w:t>
      </w:r>
      <w:r>
        <w:rPr>
          <w:b/>
          <w:i w:val="0"/>
        </w:rPr>
        <w:t xml:space="preserve"> Demander pardon à Dieu cette semaine pour un échec du passé qui vous hante et, par la foi, accepter son pardon total, en refusant que ce passé vous définisse.</w:t>
      </w:r>
    </w:p>
    <w:p>
      <w:r>
        <w:rPr>
          <w:b w:val="0"/>
          <w:i w:val="0"/>
        </w:rPr>
        <w:t>---</w:t>
      </w:r>
    </w:p>
    <w:p>
      <w:pPr>
        <w:pStyle w:val="Heading4"/>
      </w:pPr>
      <w:r>
        <w:t>2. Une Nouvelle Création en Christ</w:t>
      </w:r>
    </w:p>
    <w:p>
      <w:pPr>
        <w:pStyle w:val="ListBullet"/>
      </w:pPr>
      <w:r>
        <w:rPr>
          <w:b w:val="0"/>
          <w:i w:val="0"/>
        </w:rPr>
        <w:t>Verset clé :</w:t>
      </w:r>
      <w:r>
        <w:rPr>
          <w:b/>
          <w:i w:val="0"/>
        </w:rPr>
        <w:t xml:space="preserve"> Ainsi, si quelqu’un est uni à Christ, il appartient à une nouvelle création : les choses anciennes sont passées: voici, les choses nouvelles sont venues.</w:t>
      </w:r>
      <w:r>
        <w:rPr>
          <w:b/>
          <w:i/>
        </w:rPr>
        <w:t xml:space="preserve"> (2 Corinthiens 5:17)</w:t>
      </w:r>
    </w:p>
    <w:p>
      <w:pPr>
        <w:pStyle w:val="ListBullet"/>
      </w:pPr>
      <w:r>
        <w:rPr>
          <w:b w:val="0"/>
          <w:i w:val="0"/>
        </w:rPr>
        <w:t>Explication ou objectif :</w:t>
      </w:r>
      <w:r>
        <w:rPr>
          <w:b/>
          <w:i w:val="0"/>
        </w:rPr>
        <w:t xml:space="preserve"> Saisir notre identité en Christ comme une personne entièrement nouvelle, où le passé n'a plus de pouvoir destructeur ni de prise sur notre identité.</w:t>
      </w:r>
    </w:p>
    <w:p>
      <w:pPr>
        <w:pStyle w:val="ListBullet"/>
      </w:pPr>
      <w:r>
        <w:rPr>
          <w:b w:val="0"/>
          <w:i w:val="0"/>
        </w:rPr>
        <w:t>Réflexion :</w:t>
      </w:r>
      <w:r>
        <w:rPr>
          <w:b/>
          <w:i w:val="0"/>
        </w:rPr>
      </w:r>
    </w:p>
    <w:p>
      <w:r>
        <w:rPr>
          <w:b w:val="0"/>
          <w:i w:val="0"/>
        </w:rPr>
        <w:t xml:space="preserve">    1.  Si "les choses anciennes sont passées", comment cela impacte-t-il notre vision de nos erreurs passées et notre capacité à nous en détacher ?</w:t>
      </w:r>
    </w:p>
    <w:p>
      <w:r>
        <w:rPr>
          <w:b w:val="0"/>
          <w:i w:val="0"/>
        </w:rPr>
        <w:t xml:space="preserve">           </w:t>
      </w:r>
      <w:r>
        <w:rPr>
          <w:b w:val="0"/>
          <w:i/>
        </w:rPr>
        <w:t>Réponses suggérées :* Cela signifie que Dieu ne nous voit plus à travers le prisme de nos erreurs passées. Notre identité n'est plus liée à ce que nous avons fait, mais à ce que Christ a fait pour nous. Cela nous permet de nous décharger de la honte.</w:t>
      </w:r>
    </w:p>
    <w:p>
      <w:r>
        <w:rPr>
          <w:b w:val="0"/>
          <w:i w:val="0"/>
        </w:rPr>
        <w:t xml:space="preserve">    2.  Comment pouvons-nous vivre concrètement cette réalité de "nouvelle création" dans notre quotidien, face aux souvenirs ou aux habitudes d'autrefois ?</w:t>
      </w:r>
    </w:p>
    <w:p>
      <w:r>
        <w:rPr>
          <w:b w:val="0"/>
          <w:i w:val="0"/>
        </w:rPr>
        <w:t xml:space="preserve">           </w:t>
      </w:r>
      <w:r>
        <w:rPr>
          <w:b w:val="0"/>
          <w:i/>
        </w:rPr>
        <w:t>Réponses suggérées :* En renouvelant notre pensée, en nous identifiant aux attributs de Christ (amour, pardon, patience), en cultivant de nouvelles habitudes conformes à notre nouvelle identité, et en proclamant ce que la Parole dit de nous.</w:t>
      </w:r>
    </w:p>
    <w:p>
      <w:pPr>
        <w:pStyle w:val="ListBullet"/>
      </w:pPr>
      <w:r>
        <w:rPr>
          <w:b w:val="0"/>
          <w:i w:val="0"/>
        </w:rPr>
        <w:t>Citation d’un héros de la foi :</w:t>
      </w:r>
      <w:r>
        <w:rPr>
          <w:b/>
          <w:i w:val="0"/>
        </w:rPr>
      </w:r>
    </w:p>
    <w:p>
      <w:r>
        <w:rPr>
          <w:b w:val="0"/>
          <w:i w:val="0"/>
        </w:rPr>
        <w:t xml:space="preserve">    "La vie nouvelle n'est pas une amélioration de l'ancienne, mais une nouvelle création." – Watchman Nee</w:t>
      </w:r>
    </w:p>
    <w:p>
      <w:pPr>
        <w:pStyle w:val="ListBullet"/>
      </w:pPr>
      <w:r>
        <w:rPr>
          <w:b w:val="0"/>
          <w:i w:val="0"/>
        </w:rPr>
        <w:t>Activité créative ou illustration collaborative :</w:t>
      </w:r>
      <w:r>
        <w:rPr>
          <w:b/>
          <w:i w:val="0"/>
        </w:rPr>
      </w:r>
    </w:p>
    <w:p>
      <w:r>
        <w:rPr>
          <w:b w:val="0"/>
          <w:i w:val="0"/>
        </w:rPr>
        <w:t xml:space="preserve">    Créer un "tableau de nouvelle création". Sur une grande feuille ou un panneau, les participants collent des images, écrivent des mots ou dessinent des symboles qui représentent ce que signifie être une "nouvelle création" en Christ (par exemple, paix, joie, force, amour, pureté, liberté). Les enfants peuvent y coller des paillettes ou des autocollants.</w:t>
      </w:r>
    </w:p>
    <w:p>
      <w:pPr>
        <w:pStyle w:val="ListBullet"/>
      </w:pPr>
      <w:r>
        <w:rPr>
          <w:b w:val="0"/>
          <w:i w:val="0"/>
        </w:rPr>
        <w:t>Défi pratique :</w:t>
      </w:r>
      <w:r>
        <w:rPr>
          <w:b/>
          <w:i w:val="0"/>
        </w:rPr>
        <w:t xml:space="preserve"> Chaque matin de cette semaine, rappelez-vous que vous êtes une nouvelle création en Christ. Consciemment, rejetez une pensée négative ou un souvenir du passé, et remplacez-le par la vérité de votre identité en Lui.</w:t>
      </w:r>
    </w:p>
    <w:p>
      <w:r>
        <w:rPr>
          <w:b w:val="0"/>
          <w:i w:val="0"/>
        </w:rPr>
        <w:t>---</w:t>
      </w:r>
    </w:p>
    <w:p>
      <w:pPr>
        <w:pStyle w:val="Heading4"/>
      </w:pPr>
      <w:r>
        <w:t>3. Le Deuil et la Consolidation de David</w:t>
      </w:r>
    </w:p>
    <w:p>
      <w:pPr>
        <w:pStyle w:val="ListBullet"/>
      </w:pPr>
      <w:r>
        <w:rPr>
          <w:b w:val="0"/>
          <w:i w:val="0"/>
        </w:rPr>
        <w:t>Verset clé :</w:t>
      </w:r>
      <w:r>
        <w:rPr>
          <w:b/>
          <w:i w:val="0"/>
        </w:rPr>
        <w:t xml:space="preserve"> Alors David se leva de terre, se lava, se parfuma et changea de vêtements. Puis il se rendit au temple de l’Eternel et il se prosterna. Après cela, il rentra chez lui et demanda qu’on lui serve à manger. On lui apporta de la nourriture, et il mangea.</w:t>
      </w:r>
      <w:r>
        <w:rPr>
          <w:b/>
          <w:i/>
        </w:rPr>
        <w:t xml:space="preserve"> (2 Samuel 12:20)</w:t>
      </w:r>
    </w:p>
    <w:p>
      <w:pPr>
        <w:pStyle w:val="ListBullet"/>
      </w:pPr>
      <w:r>
        <w:rPr>
          <w:b w:val="0"/>
          <w:i w:val="0"/>
        </w:rPr>
        <w:t>Explication ou objectif :</w:t>
      </w:r>
      <w:r>
        <w:rPr>
          <w:b/>
          <w:i w:val="0"/>
        </w:rPr>
        <w:t xml:space="preserve"> Apprendre de l'exemple de David la nécessité de faire le deuil des pertes et des échecs pour pouvoir avancer dans la consolation divine.</w:t>
      </w:r>
    </w:p>
    <w:p>
      <w:pPr>
        <w:pStyle w:val="ListBullet"/>
      </w:pPr>
      <w:r>
        <w:rPr>
          <w:b w:val="0"/>
          <w:i w:val="0"/>
        </w:rPr>
        <w:t>Réflexion :</w:t>
      </w:r>
      <w:r>
        <w:rPr>
          <w:b/>
          <w:i w:val="0"/>
        </w:rPr>
      </w:r>
    </w:p>
    <w:p>
      <w:r>
        <w:rPr>
          <w:b w:val="0"/>
          <w:i w:val="0"/>
        </w:rPr>
        <w:t xml:space="preserve">    1.  Pourquoi David a-t-il pu "se relever" et manger après la mort de son enfant, alors qu'il jeûnait et pleurait avant ?</w:t>
      </w:r>
    </w:p>
    <w:p>
      <w:r>
        <w:rPr>
          <w:b w:val="0"/>
          <w:i w:val="0"/>
        </w:rPr>
        <w:t xml:space="preserve">           </w:t>
      </w:r>
      <w:r>
        <w:rPr>
          <w:b w:val="0"/>
          <w:i/>
        </w:rPr>
        <w:t>Réponses suggérées :* David a compris que le temps de la supplication était terminé et que la volonté de Dieu était accomplie. Il a accepté la perte et a choisi d'aller de l'avant, confiant en la souveraineté de Dieu et en sa capacité à consoler.</w:t>
      </w:r>
    </w:p>
    <w:p>
      <w:r>
        <w:rPr>
          <w:b w:val="0"/>
          <w:i w:val="0"/>
        </w:rPr>
        <w:t xml:space="preserve">    2.  Quelles "expériences du passé" avons-nous besoin d' "enterrer" ou de faire le deuil pour recevoir la consolation et la force de Dieu pour l'avenir ?</w:t>
      </w:r>
    </w:p>
    <w:p>
      <w:r>
        <w:rPr>
          <w:b w:val="0"/>
          <w:i w:val="0"/>
        </w:rPr>
        <w:t xml:space="preserve">           </w:t>
      </w:r>
      <w:r>
        <w:rPr>
          <w:b w:val="0"/>
          <w:i/>
        </w:rPr>
        <w:t>Réponses suggérées :* Des relations brisées, des opportunités manquées, des rêves non réalisés, des périodes de notre vie qui ne reviendront pas, des injustices passées. Accepter que ces choses sont finies et ne peuvent être changées, et les remettre à Dieu.</w:t>
      </w:r>
    </w:p>
    <w:p>
      <w:pPr>
        <w:pStyle w:val="ListBullet"/>
      </w:pPr>
      <w:r>
        <w:rPr>
          <w:b w:val="0"/>
          <w:i w:val="0"/>
        </w:rPr>
        <w:t>Citation d’un héros de la foi :</w:t>
      </w:r>
      <w:r>
        <w:rPr>
          <w:b/>
          <w:i w:val="0"/>
        </w:rPr>
      </w:r>
    </w:p>
    <w:p>
      <w:r>
        <w:rPr>
          <w:b w:val="0"/>
          <w:i w:val="0"/>
        </w:rPr>
        <w:t xml:space="preserve">    "Je ne regrette jamais d'avoir cherché d'abord le royaume de Dieu." – George Müller</w:t>
      </w:r>
    </w:p>
    <w:p>
      <w:pPr>
        <w:pStyle w:val="ListBullet"/>
      </w:pPr>
      <w:r>
        <w:rPr>
          <w:b w:val="0"/>
          <w:i w:val="0"/>
        </w:rPr>
        <w:t>Activité créative ou illustration collaborative :</w:t>
      </w:r>
      <w:r>
        <w:rPr>
          <w:b/>
          <w:i w:val="0"/>
        </w:rPr>
      </w:r>
    </w:p>
    <w:p>
      <w:r>
        <w:rPr>
          <w:b w:val="0"/>
          <w:i w:val="0"/>
        </w:rPr>
        <w:t xml:space="preserve">    Chaque participant partage (s'il le souhaite et se sent à l'aise) un court "témoignage de résilience" : un moment où il a dû lâcher prise sur une situation douloureuse du passé pour pouvoir avancer, et comment Dieu l'a aidé. Les autres écoutent avec empathie.</w:t>
      </w:r>
    </w:p>
    <w:p>
      <w:pPr>
        <w:pStyle w:val="ListBullet"/>
      </w:pPr>
      <w:r>
        <w:rPr>
          <w:b w:val="0"/>
          <w:i w:val="0"/>
        </w:rPr>
        <w:t>Défi pratique :</w:t>
      </w:r>
      <w:r>
        <w:rPr>
          <w:b/>
          <w:i w:val="0"/>
        </w:rPr>
        <w:t xml:space="preserve"> Identifier une situation douloureuse ou un échec du passé que vous n'avez pas encore pleinement "enterré". Priez Dieu pour la capacité de faire le deuil de cette perte et de vous ouvrir à sa consolation et à son renouveau.</w:t>
      </w:r>
    </w:p>
    <w:p>
      <w:r>
        <w:rPr>
          <w:b w:val="0"/>
          <w:i w:val="0"/>
        </w:rPr>
        <w:t>---</w:t>
      </w:r>
    </w:p>
    <w:p>
      <w:pPr>
        <w:pStyle w:val="Heading4"/>
      </w:pPr>
      <w:r>
        <w:t>4. Dieu Restaure les Années Perdues</w:t>
      </w:r>
    </w:p>
    <w:p>
      <w:pPr>
        <w:pStyle w:val="ListBullet"/>
      </w:pPr>
      <w:r>
        <w:rPr>
          <w:b w:val="0"/>
          <w:i w:val="0"/>
        </w:rPr>
        <w:t>Verset clé :</w:t>
      </w:r>
      <w:r>
        <w:rPr>
          <w:b/>
          <w:i w:val="0"/>
        </w:rPr>
        <w:t xml:space="preserve"> «Oui, je vous dédommage pour les années qu’ont dévorées les sauterelles... Vous mangerez à satiété et vous louerez l’Eternel, votre Dieu, qui accomplit pour vous des choses merveilleuses, et jamais plus mon peuple ne connaîtra la honte.</w:t>
      </w:r>
      <w:r>
        <w:rPr>
          <w:b/>
          <w:i/>
        </w:rPr>
        <w:t xml:space="preserve"> (Joël 2:25-26)</w:t>
      </w:r>
    </w:p>
    <w:p>
      <w:pPr>
        <w:pStyle w:val="ListBullet"/>
      </w:pPr>
      <w:r>
        <w:rPr>
          <w:b w:val="0"/>
          <w:i w:val="0"/>
        </w:rPr>
        <w:t>Explication ou objectif :</w:t>
      </w:r>
      <w:r>
        <w:rPr>
          <w:b/>
          <w:i w:val="0"/>
        </w:rPr>
        <w:t xml:space="preserve"> Comprendre que Dieu, dans sa souveraineté, peut restaurer et dédommager pour le temps, les opportunités et les bénédictions que l'on croit avoir perdus.</w:t>
      </w:r>
    </w:p>
    <w:p>
      <w:pPr>
        <w:pStyle w:val="ListBullet"/>
      </w:pPr>
      <w:r>
        <w:rPr>
          <w:b w:val="0"/>
          <w:i w:val="0"/>
        </w:rPr>
        <w:t>Réflexion :</w:t>
      </w:r>
      <w:r>
        <w:rPr>
          <w:b/>
          <w:i w:val="0"/>
        </w:rPr>
      </w:r>
    </w:p>
    <w:p>
      <w:r>
        <w:rPr>
          <w:b w:val="0"/>
          <w:i w:val="0"/>
        </w:rPr>
        <w:t xml:space="preserve">    1.  Est-il vraiment possible de "racheter le temps" perdu ou de récupérer des opportunités manquées ? Comment cette promesse de Joël nous encourage-t-elle face aux regrets ?</w:t>
      </w:r>
    </w:p>
    <w:p>
      <w:r>
        <w:rPr>
          <w:b w:val="0"/>
          <w:i w:val="0"/>
        </w:rPr>
        <w:t xml:space="preserve">           </w:t>
      </w:r>
      <w:r>
        <w:rPr>
          <w:b w:val="0"/>
          <w:i/>
        </w:rPr>
        <w:t>Réponses suggérées :* Dieu ne "rembobine" pas le temps, mais il peut transformer le mal en bien, ouvrir de nouvelles portes, et utiliser nos expériences passées (même les erreurs) pour notre bien et sa gloire. Il peut nous donner des bénédictions futures qui compensent et dépassent nos pertes passées.</w:t>
      </w:r>
    </w:p>
    <w:p>
      <w:r>
        <w:rPr>
          <w:b w:val="0"/>
          <w:i w:val="0"/>
        </w:rPr>
        <w:t xml:space="preserve">    2.  Comment pouvons-nous croire et attendre cette "restauration" de la part de Dieu, même quand la nostalgie nous dit que tout est perdu ?</w:t>
      </w:r>
    </w:p>
    <w:p>
      <w:r>
        <w:rPr>
          <w:b w:val="0"/>
          <w:i w:val="0"/>
        </w:rPr>
        <w:t xml:space="preserve">           </w:t>
      </w:r>
      <w:r>
        <w:rPr>
          <w:b w:val="0"/>
          <w:i/>
        </w:rPr>
        <w:t>Réponses suggérées :* En nous appuyant sur la fidélité de Dieu, en proclamant sa Parole, en cherchant sa volonté présente, et en refusant les mensonges du désespoir. La foi est la clé pour voir au-delà des évidences et croire aux promesses divines.</w:t>
      </w:r>
    </w:p>
    <w:p>
      <w:pPr>
        <w:pStyle w:val="ListBullet"/>
      </w:pPr>
      <w:r>
        <w:rPr>
          <w:b w:val="0"/>
          <w:i w:val="0"/>
        </w:rPr>
        <w:t>Citation d’un héros de la foi :</w:t>
      </w:r>
      <w:r>
        <w:rPr>
          <w:b/>
          <w:i w:val="0"/>
        </w:rPr>
      </w:r>
    </w:p>
    <w:p>
      <w:r>
        <w:rPr>
          <w:b w:val="0"/>
          <w:i w:val="0"/>
        </w:rPr>
        <w:t xml:space="preserve">    "Dieu n'a pas seulement le pouvoir de te pardonner, Il a le pouvoir de restaurer ce qui a été perdu." – Smith Wigglesworth</w:t>
      </w:r>
    </w:p>
    <w:p>
      <w:pPr>
        <w:pStyle w:val="ListBullet"/>
      </w:pPr>
      <w:r>
        <w:rPr>
          <w:b w:val="0"/>
          <w:i w:val="0"/>
        </w:rPr>
        <w:t>Activité créative ou illustration collaborative :</w:t>
      </w:r>
      <w:r>
        <w:rPr>
          <w:b/>
          <w:i w:val="0"/>
        </w:rPr>
      </w:r>
    </w:p>
    <w:p>
      <w:r>
        <w:rPr>
          <w:b w:val="0"/>
          <w:i w:val="0"/>
        </w:rPr>
        <w:t xml:space="preserve">    Brainstorming en groupe : Lister des exemples concrets (anecdotes bibliques ou contemporaines) de situations où Dieu a "dédommagé" ou "restauré" (ex: Job, Joseph, le fils prodigue). Puis, chacun écrit une phrase sur comment il aimerait que Dieu opère une restauration dans sa propre vie.</w:t>
      </w:r>
    </w:p>
    <w:p>
      <w:pPr>
        <w:pStyle w:val="ListBullet"/>
      </w:pPr>
      <w:r>
        <w:rPr>
          <w:b w:val="0"/>
          <w:i w:val="0"/>
        </w:rPr>
        <w:t>Défi pratique :</w:t>
      </w:r>
      <w:r>
        <w:rPr>
          <w:b/>
          <w:i w:val="0"/>
        </w:rPr>
        <w:t xml:space="preserve"> Identifier un domaine où vous ressentez une perte ou un regret dû au passé. Priez spécifiquement que Dieu vous "dédommage" ou restaure, en vous rappelant sa fidélité et sa capacité à accomplir des choses merveilleuses.</w:t>
      </w:r>
    </w:p>
    <w:p>
      <w:r>
        <w:rPr>
          <w:b w:val="0"/>
          <w:i w:val="0"/>
        </w:rPr>
        <w:t>---</w:t>
      </w:r>
    </w:p>
    <w:p>
      <w:pPr>
        <w:pStyle w:val="Heading4"/>
      </w:pPr>
      <w:r>
        <w:t>5. L'Humanité Repart de Zéro</w:t>
      </w:r>
    </w:p>
    <w:p>
      <w:pPr>
        <w:pStyle w:val="ListBullet"/>
      </w:pPr>
      <w:r>
        <w:rPr>
          <w:b w:val="0"/>
          <w:i w:val="0"/>
        </w:rPr>
        <w:t>Verset clé :</w:t>
      </w:r>
      <w:r>
        <w:rPr>
          <w:b/>
          <w:i w:val="0"/>
        </w:rPr>
        <w:t xml:space="preserve"> C’est pourquoi l’Eternel Dieu le renvoya du jardin d’Eden pour qu’il cultive la terre d’où il avait été tiré. Après avoir chassé l’homme, il posta à l’est du jardin d’Eden les chérubins et la flamme de l’épée flamboyante pour barrer l’accès de l’arbre de vie. L’homme connut Eve, sa femme, elle devint enceinte et mit au monde Caïn.</w:t>
      </w:r>
      <w:r>
        <w:rPr>
          <w:b/>
          <w:i/>
        </w:rPr>
        <w:t xml:space="preserve"> (Genèse 3:23-4:1)</w:t>
      </w:r>
    </w:p>
    <w:p>
      <w:pPr>
        <w:pStyle w:val="ListBullet"/>
      </w:pPr>
      <w:r>
        <w:rPr>
          <w:b w:val="0"/>
          <w:i w:val="0"/>
        </w:rPr>
        <w:t>Explication ou objectif :</w:t>
      </w:r>
      <w:r>
        <w:rPr>
          <w:b/>
          <w:i w:val="0"/>
        </w:rPr>
        <w:t xml:space="preserve"> Observer comment Adam et Ève, malgré la chute et l'expulsion du jardin, ont continué à vivre, à travailler et à fonder une famille, démontrant la capacité humaine à avancer après un échec majeur.</w:t>
      </w:r>
    </w:p>
    <w:p>
      <w:pPr>
        <w:pStyle w:val="ListBullet"/>
      </w:pPr>
      <w:r>
        <w:rPr>
          <w:b w:val="0"/>
          <w:i w:val="0"/>
        </w:rPr>
        <w:t>Réflexion :</w:t>
      </w:r>
      <w:r>
        <w:rPr>
          <w:b/>
          <w:i w:val="0"/>
        </w:rPr>
      </w:r>
    </w:p>
    <w:p>
      <w:r>
        <w:rPr>
          <w:b w:val="0"/>
          <w:i w:val="0"/>
        </w:rPr>
        <w:t xml:space="preserve">    1.  Malgré la gravité de leur désobéissance et l'expulsion du jardin d'Éden, qu'est-ce qui a permis à Adam et Ève de continuer à vivre, à travailler et à avoir des enfants ?</w:t>
      </w:r>
    </w:p>
    <w:p>
      <w:r>
        <w:rPr>
          <w:b w:val="0"/>
          <w:i w:val="0"/>
        </w:rPr>
        <w:t xml:space="preserve">           </w:t>
      </w:r>
      <w:r>
        <w:rPr>
          <w:b w:val="0"/>
          <w:i/>
        </w:rPr>
        <w:t>Réponses suggérées :* La grâce et la miséricorde de Dieu (qui leur a fait des vêtements de peau), l'instinct de survie et la capacité à s'adapter, l'espoir d'une progéniture (Genèse 3:15), et l'absence de stagnation dans le regret paralysant. Ils ont dû se réorienter.</w:t>
      </w:r>
    </w:p>
    <w:p>
      <w:r>
        <w:rPr>
          <w:b w:val="0"/>
          <w:i w:val="0"/>
        </w:rPr>
        <w:t xml:space="preserve">    2.  Comment cette histoire ancienne nous montre-t-elle qu'un échec (même catastrophique) n'est pas la fin et qu'il est toujours possible de "repartir de zéro" avec Dieu ?</w:t>
      </w:r>
    </w:p>
    <w:p>
      <w:r>
        <w:rPr>
          <w:b w:val="0"/>
          <w:i w:val="0"/>
        </w:rPr>
        <w:t xml:space="preserve">           </w:t>
      </w:r>
      <w:r>
        <w:rPr>
          <w:b w:val="0"/>
          <w:i/>
        </w:rPr>
        <w:t>Réponses suggérées :* Même après la plus grande chute de l'humanité, la vie a continué. Dieu a toujours un plan pour notre avenir, même après nos pires erreurs. Il nous donne la possibilité de se repentir et de reconstruire, pas dans l'ancienne perfection, mais dans une nouvelle relation avec Lui.</w:t>
      </w:r>
    </w:p>
    <w:p>
      <w:pPr>
        <w:pStyle w:val="ListBullet"/>
      </w:pPr>
      <w:r>
        <w:rPr>
          <w:b w:val="0"/>
          <w:i w:val="0"/>
        </w:rPr>
        <w:t>Citation d’un héros de la foi :</w:t>
      </w:r>
      <w:r>
        <w:rPr>
          <w:b/>
          <w:i w:val="0"/>
        </w:rPr>
      </w:r>
    </w:p>
    <w:p>
      <w:r>
        <w:rPr>
          <w:b w:val="0"/>
          <w:i w:val="0"/>
        </w:rPr>
        <w:t xml:space="preserve">    "Le passé n'est plus, le futur n'est pas encore. Le présent est le seul point de rencontre entre l'éternité et le temps." – Saint Augustin</w:t>
      </w:r>
    </w:p>
    <w:p>
      <w:pPr>
        <w:pStyle w:val="ListBullet"/>
      </w:pPr>
      <w:r>
        <w:rPr>
          <w:b w:val="0"/>
          <w:i w:val="0"/>
        </w:rPr>
        <w:t>Activité créative ou illustration collaborative :</w:t>
      </w:r>
      <w:r>
        <w:rPr>
          <w:b/>
          <w:i w:val="0"/>
        </w:rPr>
      </w:r>
    </w:p>
    <w:p>
      <w:r>
        <w:rPr>
          <w:b w:val="0"/>
          <w:i w:val="0"/>
        </w:rPr>
        <w:t xml:space="preserve">    Proposer un mime ou un dessin où les participants représentent l'idée de "rebondir" ou de "se relever" après une difficulté. Par exemple, commencer recroquevillé et finir en position de marche ou de course.</w:t>
      </w:r>
    </w:p>
    <w:p>
      <w:pPr>
        <w:pStyle w:val="ListBullet"/>
      </w:pPr>
      <w:r>
        <w:rPr>
          <w:b w:val="0"/>
          <w:i w:val="0"/>
        </w:rPr>
        <w:t>Défi pratique :</w:t>
      </w:r>
      <w:r>
        <w:rPr>
          <w:b/>
          <w:i w:val="0"/>
        </w:rPr>
        <w:t xml:space="preserve"> Choisir une nouvelle habitude positive à commencer cette semaine, qui symbolise un "nouveau départ" dans un domaine de votre vie où vous aviez peut-être laissé un échec passé vous paralyser.</w:t>
      </w:r>
    </w:p>
    <w:p>
      <w:r>
        <w:rPr>
          <w:b w:val="0"/>
          <w:i w:val="0"/>
        </w:rPr>
        <w:t>---</w:t>
      </w:r>
    </w:p>
    <w:p>
      <w:pPr>
        <w:pStyle w:val="Heading3"/>
      </w:pPr>
      <w:r>
        <w:t>Conclusion Commune : Embrasser le Présent et l'Espérance Éternelle</w:t>
      </w:r>
    </w:p>
    <w:p>
      <w:r>
        <w:rPr>
          <w:b w:val="0"/>
          <w:i w:val="0"/>
        </w:rPr>
        <w:t>Nous avons exploré ensemble les dangers de la nostalgie paralysante – celle qui nous retient dans un passé idéalisé, nous volant la joie du présent et l'espoir de l'avenir. Nous avons vu que Dieu, le "Je Suis", nous appelle à regarder en avant, comme un coureur vers son but. Il nous offre le pardon pour nos échecs passés, une nouvelle identité en Christ, la capacité de faire le deuil et la promesse de restauration pour les années que nous pensions perdues.</w:t>
      </w:r>
    </w:p>
    <w:p>
      <w:r>
        <w:rPr>
          <w:b w:val="0"/>
          <w:i w:val="0"/>
        </w:rPr>
        <w:t>Cependant, il est crucial de faire une distinction. La Bible parle aussi d'une autre forme de "nostalgie", une nostalgie sainte, un désir ardent qui, loin de nous paralyser, nous pousse vers l'avant. C'est la nostalgie de notre patrie céleste</w:t>
      </w:r>
      <w:r>
        <w:rPr>
          <w:b w:val="0"/>
          <w:i/>
        </w:rPr>
        <w:t xml:space="preserve"> :</w:t>
      </w:r>
    </w:p>
    <w:p>
      <w:r>
        <w:rPr>
          <w:b w:val="0"/>
          <w:i w:val="0"/>
        </w:rPr>
        <w:t>C’est dans la foi que tous ces gens sont morts sans avoir reçu ce qui leur avait été promis. Mais ils l’ont vu et salué de loin, et ils ont reconnu qu’ils étaient eux-mêmes étrangers et voyageurs sur la terre. Ceux qui parlent ainsi montrent clairement qu’ils recherchent une patrie. En effet, s’ils avaient eu la nostalgie de celle qu’ils avaient quittée, ils auraient eu l’occasion d’y retourner. En fait, c’est une meilleure patrie qu’ils désirent, c’est-à-dire la patrie céleste. Aussi Dieu n’a pas honte d’être appelé «leur Dieu», et il leur a préparé une cité.</w:t>
      </w:r>
      <w:r>
        <w:rPr>
          <w:b w:val="0"/>
          <w:i/>
        </w:rPr>
        <w:t xml:space="preserve"> (Hébreux 11:13-16)</w:t>
      </w:r>
    </w:p>
    <w:p>
      <w:r>
        <w:rPr>
          <w:b w:val="0"/>
          <w:i w:val="0"/>
        </w:rPr>
        <w:t>Cette nostalgie-là n'est pas un regret du passé, mais une aspiration fervente vers l'avenir que Dieu a préparé pour nous. C'est le désir de la Nouvelle Jérusalem, du retour de Christ, de la pleine communion avec notre Créateur. Elle nous donne un sens et une orientation, nous aidant à vivre pleinement notre présent, sans nous attacher excessivement aux choses d'ici-bas, car notre vraie maison est là-haut. C'est une force motrice, pas une ancre qui nous tire en arrière.</w:t>
      </w:r>
    </w:p>
    <w:p>
      <w:r>
        <w:rPr>
          <w:b w:val="0"/>
          <w:i w:val="0"/>
        </w:rPr>
        <w:t>Alors, rejetons la nostalgie qui nous paralyse et nous ment. Relevons-nous de nos échecs avec la certitude du pardon et de la restauration de Dieu. Et cultivons cette sainte nostalgie qui nous rappelle que nous sommes des pèlerins sur cette terre, en route vers une destination glorieuse. Saisissons le présent que Dieu nous offre, avec ses défis et ses bénédictions, et marchons avec espérance vers notre avenir éternel avec Lui.</w:t>
      </w:r>
    </w:p>
    <w:p>
      <w:pPr>
        <w:pStyle w:val="Heading3"/>
      </w:pPr>
      <w:r>
        <w:t>Prière Finale</w:t>
      </w:r>
    </w:p>
    <w:p>
      <w:r>
        <w:rPr>
          <w:b w:val="0"/>
          <w:i w:val="0"/>
        </w:rPr>
        <w:t>Père Céleste, nous te remercions pour cette étude riche et éclairante. Merci de nous avoir montré que tu es un Dieu de vie, de nouveauté et d'avenir. Nous te demandons pardon pour les fois où nous nous sommes laissés piéger par la nostalgie, regrettant ce qui est passé et oubliant les merveilles que tu accomplis aujourd'hui et celles que tu prépares pour demain.</w:t>
      </w:r>
    </w:p>
    <w:p>
      <w:r>
        <w:rPr>
          <w:b w:val="0"/>
          <w:i w:val="0"/>
        </w:rPr>
        <w:t>Nous te prions de nous accorder la grâce d'oublier ce qui est derrière, de nous pardonner nos erreurs et de nous libérer de toute culpabilité. Aide-nous à embrasser notre identité de nouvelle création en Christ. Remplis nos cœurs d'une espérance inébranlable, cette ancre sûre et solide qui nous connecte à ton Royaume éternel.</w:t>
      </w:r>
    </w:p>
    <w:p>
      <w:r>
        <w:rPr>
          <w:b w:val="0"/>
          <w:i w:val="0"/>
        </w:rPr>
        <w:t>Que la sainte nostalgie de notre patrie céleste nous inspire à vivre avec passion et détermination pour toi chaque jour, en attendant ton glorieux retour.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