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'Aime ton prochain : Le Cœur du Grand Commandement'</w:t>
      </w:r>
    </w:p>
    <w:p>
      <w:r>
        <w:rPr>
          <w:b w:val="0"/>
          <w:i w:val="0"/>
        </w:rPr>
        <w:t>description: Explorez le sens profond du plus grand commandement de Jésus, en apprenant</w:t>
      </w:r>
    </w:p>
    <w:p>
      <w:r>
        <w:rPr>
          <w:b w:val="0"/>
          <w:i w:val="0"/>
        </w:rPr>
        <w:t xml:space="preserve">  à aimer Dieu, soi-même et son prochain à travers la parabole du bon Samaritain et</w:t>
      </w:r>
    </w:p>
    <w:p>
      <w:r>
        <w:rPr>
          <w:b w:val="0"/>
          <w:i w:val="0"/>
        </w:rPr>
        <w:t xml:space="preserve">  des applications pratiques pour tous les âges.</w:t>
      </w:r>
    </w:p>
    <w:p>
      <w:r>
        <w:rPr>
          <w:b w:val="0"/>
          <w:i w:val="0"/>
        </w:rPr>
        <w:t>tags: []</w:t>
      </w:r>
    </w:p>
    <w:p>
      <w:r>
        <w:rPr>
          <w:b w:val="0"/>
          <w:i w:val="0"/>
        </w:rPr>
        <w:t>categories:</w:t>
      </w:r>
    </w:p>
    <w:p>
      <w:pPr>
        <w:pStyle w:val="ListBullet"/>
      </w:pPr>
      <w:r>
        <w:rPr>
          <w:b w:val="0"/>
          <w:i w:val="0"/>
        </w:rPr>
        <w:t>Communion fraternelle</w:t>
      </w:r>
    </w:p>
    <w:p>
      <w:pPr>
        <w:pStyle w:val="ListBullet"/>
      </w:pPr>
      <w:r>
        <w:rPr>
          <w:b w:val="0"/>
          <w:i w:val="0"/>
        </w:rPr>
        <w:t>Bienfaisance</w:t>
      </w:r>
    </w:p>
    <w:p>
      <w:pPr>
        <w:pStyle w:val="ListBullet"/>
      </w:pPr>
      <w:r>
        <w:rPr>
          <w:b w:val="0"/>
          <w:i w:val="0"/>
        </w:rPr>
        <w:t>Prière</w:t>
      </w:r>
    </w:p>
    <w:p>
      <w:pPr>
        <w:pStyle w:val="ListBullet"/>
      </w:pPr>
      <w:r>
        <w:rPr>
          <w:b w:val="0"/>
          <w:i w:val="0"/>
        </w:rPr>
        <w:t>Groupe de croissance</w:t>
      </w:r>
    </w:p>
    <w:p>
      <w:r>
        <w:rPr>
          <w:b w:val="0"/>
          <w:i w:val="0"/>
        </w:rPr>
        <w:t>palmiers:</w:t>
      </w:r>
    </w:p>
    <w:p>
      <w:pPr>
        <w:pStyle w:val="ListBullet"/>
      </w:pPr>
      <w:r>
        <w:rPr>
          <w:b w:val="0"/>
          <w:i w:val="0"/>
        </w:rPr>
        <w:t>Église</w:t>
      </w:r>
    </w:p>
    <w:p>
      <w:pPr>
        <w:pStyle w:val="ListBullet"/>
      </w:pPr>
      <w:r>
        <w:rPr>
          <w:b w:val="0"/>
          <w:i w:val="0"/>
        </w:rPr>
        <w:t>Jésus-Christ</w:t>
      </w:r>
    </w:p>
    <w:p>
      <w:pPr>
        <w:pStyle w:val="ListBullet"/>
      </w:pPr>
      <w:r>
        <w:rPr>
          <w:b w:val="0"/>
          <w:i w:val="0"/>
        </w:rPr>
        <w:t>Amour</w:t>
      </w:r>
    </w:p>
    <w:p>
      <w:pPr>
        <w:pStyle w:val="ListBullet"/>
      </w:pPr>
      <w:r>
        <w:rPr>
          <w:b w:val="0"/>
          <w:i w:val="0"/>
        </w:rPr>
        <w:t>Cœur</w:t>
      </w:r>
    </w:p>
    <w:p>
      <w:pPr>
        <w:pStyle w:val="ListBullet"/>
      </w:pPr>
      <w:r>
        <w:rPr>
          <w:b w:val="0"/>
          <w:i w:val="0"/>
        </w:rPr>
        <w:t>Sainteté</w:t>
      </w:r>
    </w:p>
    <w:p>
      <w:pPr>
        <w:pStyle w:val="ListBullet"/>
      </w:pPr>
      <w:r>
        <w:rPr>
          <w:b w:val="0"/>
          <w:i w:val="0"/>
        </w:rPr>
        <w:t>Service</w:t>
      </w:r>
    </w:p>
    <w:p>
      <w:pPr>
        <w:pStyle w:val="ListBullet"/>
      </w:pPr>
      <w:r>
        <w:rPr>
          <w:b w:val="0"/>
          <w:i w:val="0"/>
        </w:rPr>
        <w:t>Vie chrétienne</w:t>
      </w:r>
    </w:p>
    <w:p>
      <w:r>
        <w:rPr>
          <w:b w:val="0"/>
          <w:i w:val="0"/>
        </w:rPr>
        <w:t>date: 2019-03-03</w:t>
      </w:r>
    </w:p>
    <w:p>
      <w:r>
        <w:rPr>
          <w:b w:val="0"/>
          <w:i w:val="0"/>
        </w:rPr>
        <w:t>---</w:t>
      </w:r>
    </w:p>
    <w:p>
      <w:pPr>
        <w:pStyle w:val="Heading1"/>
      </w:pPr>
      <w:r>
        <w:t>Aime ton prochain : Le Cœur du Grand Commandement</w:t>
      </w:r>
    </w:p>
    <w:p>
      <w:r>
        <w:rPr>
          <w:b w:val="0"/>
          <w:i w:val="0"/>
        </w:rPr>
        <w:t>Bienvenue chers frères et sœurs, jeunes et moins jeunes, à ce moment de partage et de découverte autour d'un thème central de notre foi : l'amour de notre prochain. Jésus nous a enseigné une vérité fondamentale qui résume toute la loi et les prophètes. Plongeons ensemble dans cette sagesse divine.</w:t>
      </w:r>
    </w:p>
    <w:p>
      <w:r>
        <w:rPr>
          <w:b w:val="0"/>
          <w:i w:val="0"/>
        </w:rPr>
        <w:t>Un jour, un expert de la loi demanda à Jésus : « Maître, quel est le plus grand commandement de la loi ? » Jésus lui répondit : « Tu aimeras le Seigneur, ton Dieu, de tout ton cœur, de toute ton âme et de toute ta pensée. C'est le premier et le plus grand commandement. Et voici le second, qui lui est semblable : Tu aimeras ton prochain comme toi-même. De ces deux commandements dépendent toute la loi et les prophètes. »</w:t>
      </w:r>
      <w:r>
        <w:rPr>
          <w:b w:val="0"/>
          <w:i/>
        </w:rPr>
      </w:r>
    </w:p>
    <w:p>
      <w:r>
        <w:rPr>
          <w:b w:val="0"/>
          <w:i w:val="0"/>
        </w:rPr>
        <w:t>(Matthieu 22:36-40)</w:t>
      </w:r>
      <w:r>
        <w:rPr>
          <w:b w:val="0"/>
          <w:i/>
        </w:rPr>
      </w:r>
    </w:p>
    <w:p>
      <w:pPr>
        <w:pStyle w:val="Heading2"/>
      </w:pPr>
      <w:r>
        <w:t>Prière d'ouverture</w:t>
      </w:r>
    </w:p>
    <w:p>
      <w:r>
        <w:rPr>
          <w:b w:val="0"/>
          <w:i w:val="0"/>
        </w:rPr>
        <w:t>Seigneur notre Dieu, Père céleste, nous te remercions pour ta Parole vivante et puissante qui éclaire nos chemins. Merci de nous avoir aimés les premiers, et de nous appeler à aimer à notre tour. Ouvre nos cœurs et nos esprits en ce jour, afin que nous puissions comprendre plus profondément ce que signifie "aimer notre prochain". Aide-nous à dépasser nos préjugés, nos peurs et nos doutes, pour que ton amour coule à travers nous vers ceux qui nous entourent. Que cette rencontre nous transforme et nous équipe pour être de véritables lumières dans ce monde. Au nom de Jésus, notre Sauveur, Amen.</w:t>
      </w:r>
    </w:p>
    <w:p>
      <w:pPr>
        <w:pStyle w:val="Heading2"/>
      </w:pPr>
      <w:r>
        <w:t>Brise-glace : Le Cercle de l'Amitié</w:t>
      </w:r>
    </w:p>
    <w:p>
      <w:r>
        <w:rPr>
          <w:b w:val="0"/>
          <w:i w:val="0"/>
        </w:rPr>
        <w:t>Matériel :</w:t>
      </w:r>
      <w:r>
        <w:rPr>
          <w:b/>
          <w:i w:val="0"/>
        </w:rPr>
        <w:t xml:space="preserve"> Une grande feuille de papier par participant, des feutres de couleur.</w:t>
      </w:r>
    </w:p>
    <w:p>
      <w:r>
        <w:rPr>
          <w:b w:val="0"/>
          <w:i w:val="0"/>
        </w:rPr>
        <w:t>Déroulement :</w:t>
      </w:r>
      <w:r>
        <w:rPr>
          <w:b/>
          <w:i w:val="0"/>
        </w:rPr>
      </w:r>
    </w:p>
    <w:p>
      <w:r>
        <w:rPr>
          <w:b w:val="0"/>
          <w:i w:val="0"/>
        </w:rPr>
        <w:t>1.  Chaque participant reçoit une feuille et trace un grand cercle au centre, où il écrit son prénom.</w:t>
      </w:r>
    </w:p>
    <w:p>
      <w:r>
        <w:rPr>
          <w:b w:val="0"/>
          <w:i w:val="0"/>
        </w:rPr>
        <w:t>2.  Autour du cercle central, chacun dessine 5 à 6 pétales.</w:t>
      </w:r>
    </w:p>
    <w:p>
      <w:r>
        <w:rPr>
          <w:b w:val="0"/>
          <w:i w:val="0"/>
        </w:rPr>
        <w:t>3.  Dans chaque pétale, écrivez le prénom d'une personne (différente pour chaque pétale) qui vous a aidé, réconforté ou montré de l'amour au cours de la semaine écoulée (à la maison, à l'école, au travail, à l'église, dans le quartier, etc.).</w:t>
      </w:r>
    </w:p>
    <w:p>
      <w:r>
        <w:rPr>
          <w:b w:val="0"/>
          <w:i w:val="0"/>
        </w:rPr>
        <w:t>4.  À tour de rôle, chacun partage un prénom et explique brièvement comment cette personne a été un "bon samaritain" pour lui.</w:t>
      </w:r>
    </w:p>
    <w:p>
      <w:r>
        <w:rPr>
          <w:b w:val="0"/>
          <w:i w:val="0"/>
        </w:rPr>
        <w:t>Objectif :</w:t>
      </w:r>
      <w:r>
        <w:rPr>
          <w:b/>
          <w:i w:val="0"/>
        </w:rPr>
        <w:t xml:space="preserve"> Ce brise-glace nous aide à reconnaître les marques d'amour et de service autour de nous, et à prendre conscience que l'amour en action est une réalité quotidienne.</w:t>
      </w:r>
    </w:p>
    <w:p>
      <w:pPr>
        <w:pStyle w:val="Heading2"/>
      </w:pPr>
      <w:r>
        <w:t>Présentation du Thème : L'Amour, le fondement de tout</w:t>
      </w:r>
    </w:p>
    <w:p>
      <w:r>
        <w:rPr>
          <w:b w:val="0"/>
          <w:i w:val="0"/>
        </w:rPr>
        <w:t>Aujourd'hui, nous allons explorer le cœur du message de Jésus : l'amour. Il nous a dit que le plus grand commandement est d'aimer Dieu de tout notre être, puis d'aimer notre prochain comme nous-mêmes. Ces deux commandements ne sont pas séparés, ils sont intimement liés. On ne peut pas prétendre aimer Dieu sans aimer son prochain, comme le dit 1 Jean 4:20 : « Si quelqu'un dit: J'aime Dieu, et qu'il haïsse son frère, c'est un menteur; car celui qui n'aime pas son frère qu'il voit, comment peut-il aimer Dieu qu'il ne voit pas ? »</w:t>
      </w:r>
      <w:r>
        <w:rPr>
          <w:b w:val="0"/>
          <w:i/>
        </w:rPr>
      </w:r>
    </w:p>
    <w:p>
      <w:r>
        <w:rPr>
          <w:b w:val="0"/>
          <w:i w:val="0"/>
        </w:rPr>
        <w:t>Mais qui est notre prochain ? C'est la question que le docteur de la loi a posée à Jésus, et Jésus y a répondu par une histoire inoubliable : la parabole du bon Samaritain (Luc 10:25-37). Cette parabole nous invite à regarder au-delà des définitions étroites et des préjugés pour voir chaque être humain comme un potentiel "prochain". Elle nous pousse à nous demander non pas "Qui est mon</w:t>
      </w:r>
      <w:r>
        <w:rPr>
          <w:b w:val="0"/>
          <w:i/>
        </w:rPr>
        <w:t xml:space="preserve"> prochain ?", mais plutôt "Suis-je le prochain</w:t>
      </w:r>
      <w:r>
        <w:rPr>
          <w:b w:val="0"/>
          <w:i w:val="0"/>
        </w:rPr>
        <w:t xml:space="preserve"> pour d'autres ?". Suis-je prêt à agir avec compassion, à dépasser les barrières, et à aimer comme Jésus nous a aimés ?</w:t>
      </w:r>
    </w:p>
    <w:p>
      <w:r>
        <w:rPr>
          <w:b w:val="0"/>
          <w:i w:val="0"/>
        </w:rPr>
        <w:t>Nous allons nous pencher sur trois aspects essentiels de cet amour du prochain : l'amour qui nous pousse à dépasser les jugements (pureté/impureté), l'amour qui se manifeste par une compassion active, et l'amour qui nous aide à surmonter toutes les barrières.</w:t>
      </w:r>
    </w:p>
    <w:p>
      <w:pPr>
        <w:pStyle w:val="Heading2"/>
      </w:pPr>
      <w:r>
        <w:t>Partage en Groupes</w:t>
      </w:r>
    </w:p>
    <w:p>
      <w:r>
        <w:rPr>
          <w:b w:val="0"/>
          <w:i w:val="0"/>
        </w:rPr>
        <w:t>Nous allons nous diviser en deux groupes pour explorer des facettes complémentaires de l'amour du prochain. Chaque groupe aura 5 fiches thématiques à discuter, avec des versets, des questions, une citation et une activité.</w:t>
      </w:r>
    </w:p>
    <w:p>
      <w:pPr>
        <w:pStyle w:val="Heading3"/>
      </w:pPr>
      <w:r>
        <w:t>Groupe 1 : L'Amour qui purifie : Dépasser les jugements</w:t>
      </w:r>
    </w:p>
    <w:p>
      <w:r>
        <w:rPr>
          <w:b w:val="0"/>
          <w:i w:val="0"/>
        </w:rPr>
        <w:t>Ce groupe se concentrera sur l'importance de voir l'autre avec les yeux de Dieu, au-delà des conventions religieuses ou sociales qui peuvent nous empêcher d'aimer.</w:t>
      </w:r>
    </w:p>
    <w:p>
      <w:pPr>
        <w:pStyle w:val="Heading3"/>
      </w:pPr>
      <w:r>
        <w:t>Groupe 2 : L'Amour qui agit : La puissance de la compassion</w:t>
      </w:r>
    </w:p>
    <w:p>
      <w:r>
        <w:rPr>
          <w:b w:val="0"/>
          <w:i w:val="0"/>
        </w:rPr>
        <w:t>Ce groupe explorera comment la compassion se traduit en actions concrètes, en surmontant les obstacles pour servir et aider ceux qui sont dans le besoin.</w:t>
      </w:r>
    </w:p>
    <w:p>
      <w:r>
        <w:rPr>
          <w:b w:val="0"/>
          <w:i w:val="0"/>
        </w:rPr>
        <w:t>---</w:t>
      </w:r>
    </w:p>
    <w:p>
      <w:pPr>
        <w:pStyle w:val="Heading3"/>
      </w:pPr>
      <w:r>
        <w:t>Groupe 1 : L'Amour qui purifie : Dépasser les jugements</w:t>
      </w:r>
    </w:p>
    <w:p>
      <w:pPr>
        <w:pStyle w:val="Heading4"/>
      </w:pPr>
      <w:r>
        <w:t>Fiche 1.1 : Le Cœur du Commandement</w:t>
      </w:r>
    </w:p>
    <w:p>
      <w:pPr>
        <w:pStyle w:val="ListBullet"/>
      </w:pPr>
      <w:r>
        <w:rPr>
          <w:b w:val="0"/>
          <w:i w:val="0"/>
        </w:rPr>
        <w:t>Verset clé :</w:t>
      </w:r>
      <w:r>
        <w:rPr>
          <w:b/>
          <w:i w:val="0"/>
        </w:rPr>
        <w:t xml:space="preserve"> « Tu aimeras le Seigneur, ton Dieu, de tout ton cœur, de toute ton âme, et de toute ta pensée. C'est le premier et le plus grand commandement. Et voici le second, qui lui est semblable: Tu aimeras ton prochain comme toi-même. »</w:t>
      </w:r>
      <w:r>
        <w:rPr>
          <w:b/>
          <w:i/>
        </w:rPr>
        <w:t xml:space="preserve"> (Matthieu 22:37-39)</w:t>
      </w:r>
    </w:p>
    <w:p>
      <w:pPr>
        <w:pStyle w:val="ListBullet"/>
      </w:pPr>
      <w:r>
        <w:rPr>
          <w:b w:val="0"/>
          <w:i w:val="0"/>
        </w:rPr>
        <w:t>Explication ou objectif :</w:t>
      </w:r>
      <w:r>
        <w:rPr>
          <w:b/>
          <w:i w:val="0"/>
        </w:rPr>
        <w:t xml:space="preserve"> Comprendre que l'amour de Dieu et l'amour du prochain sont inséparables et forment le fondement de notre marche chrétienne.</w:t>
      </w:r>
    </w:p>
    <w:p>
      <w:pPr>
        <w:pStyle w:val="ListBullet"/>
      </w:pPr>
      <w:r>
        <w:rPr>
          <w:b w:val="0"/>
          <w:i w:val="0"/>
        </w:rPr>
        <w:t>Réflexion :</w:t>
      </w:r>
      <w:r>
        <w:rPr>
          <w:b/>
          <w:i w:val="0"/>
        </w:rPr>
      </w:r>
    </w:p>
    <w:p>
      <w:r>
        <w:rPr>
          <w:b w:val="0"/>
          <w:i w:val="0"/>
        </w:rPr>
        <w:t xml:space="preserve">    1.  Pourquoi Jésus dit-il que ces deux commandements sont les plus grands ?</w:t>
      </w:r>
    </w:p>
    <w:p>
      <w:r>
        <w:rPr>
          <w:b w:val="0"/>
          <w:i w:val="0"/>
        </w:rPr>
        <w:t xml:space="preserve">        (Réponses possibles : Parce qu'ils résument toute la loi, ils expriment l'essence de la relation avec Dieu et avec les autres, l'un ne va pas sans l'autre.)</w:t>
      </w:r>
      <w:r>
        <w:rPr>
          <w:b w:val="0"/>
          <w:i/>
        </w:rPr>
      </w:r>
    </w:p>
    <w:p>
      <w:r>
        <w:rPr>
          <w:b w:val="0"/>
          <w:i w:val="0"/>
        </w:rPr>
        <w:t xml:space="preserve">    2.  Comment l'amour que Dieu nous a montré nous aide-t-il à aimer les autres, même ceux qui sont "difficiles" à aimer ?</w:t>
      </w:r>
    </w:p>
    <w:p>
      <w:r>
        <w:rPr>
          <w:b w:val="0"/>
          <w:i w:val="0"/>
        </w:rPr>
        <w:t xml:space="preserve">        (Réponses possibles : Son amour inconditionnel nous donne un modèle, il nous remplit et nous permet de déborder sur les autres, il nous donne la force de pardonner et de persévérer.)</w:t>
      </w:r>
      <w:r>
        <w:rPr>
          <w:b w:val="0"/>
          <w:i/>
        </w:rPr>
      </w:r>
    </w:p>
    <w:p>
      <w:pPr>
        <w:pStyle w:val="ListBullet"/>
      </w:pPr>
      <w:r>
        <w:rPr>
          <w:b w:val="0"/>
          <w:i w:val="0"/>
        </w:rPr>
        <w:t>Citation d'un héros de la foi :</w:t>
      </w:r>
      <w:r>
        <w:rPr>
          <w:b/>
          <w:i w:val="0"/>
        </w:rPr>
      </w:r>
    </w:p>
    <w:p>
      <w:pPr>
        <w:pStyle w:val="ListBullet"/>
      </w:pPr>
      <w:r>
        <w:rPr>
          <w:b w:val="0"/>
          <w:i w:val="0"/>
        </w:rPr>
        <w:t>« Le monde n'a pas besoin de plus d'information, il a besoin de plus de transformation, et celle-ci vient par l'amour de Dieu manifesté en nous. » – Billy Graham</w:t>
      </w:r>
      <w:r>
        <w:rPr>
          <w:b w:val="0"/>
          <w:i/>
        </w:rPr>
      </w:r>
    </w:p>
    <w:p>
      <w:pPr>
        <w:pStyle w:val="ListBullet"/>
      </w:pPr>
      <w:r>
        <w:rPr>
          <w:b w:val="0"/>
          <w:i w:val="0"/>
        </w:rPr>
        <w:t>Activité créative ou illustration collaborative :</w:t>
      </w:r>
      <w:r>
        <w:rPr>
          <w:b/>
          <w:i w:val="0"/>
        </w:rPr>
        <w:t xml:space="preserve"> Le "Mur d'Amour"</w:t>
      </w:r>
      <w:r>
        <w:rPr>
          <w:b w:val="0"/>
          <w:i w:val="0"/>
        </w:rPr>
      </w:r>
    </w:p>
    <w:p>
      <w:pPr>
        <w:pStyle w:val="ListBullet"/>
      </w:pPr>
      <w:r>
        <w:rPr>
          <w:b w:val="0"/>
          <w:i w:val="0"/>
        </w:rPr>
        <w:t>Sur une grande feuille, chaque participant écrit ou dessine un aspect de l'amour de Dieu envers lui. Ensuite, chacun dessine ou écrit une action concrète qu'il peut faire pour aimer son prochain en retour. Collez-les pour former un "mur" d'amour et d'actions.</w:t>
      </w:r>
    </w:p>
    <w:p>
      <w:pPr>
        <w:pStyle w:val="ListBullet"/>
      </w:pPr>
      <w:r>
        <w:rPr>
          <w:b w:val="0"/>
          <w:i w:val="0"/>
        </w:rPr>
        <w:t>Défi pratique :</w:t>
      </w:r>
      <w:r>
        <w:rPr>
          <w:b/>
          <w:i w:val="0"/>
        </w:rPr>
        <w:t xml:space="preserve"> Cette semaine, identifiez une personne que vous avez tendance à juger ou à éviter, et priez spécifiquement pour elle chaque jour, en demandant à Dieu de vous donner son amour pour elle.</w:t>
      </w:r>
    </w:p>
    <w:p>
      <w:r>
        <w:rPr>
          <w:b w:val="0"/>
          <w:i w:val="0"/>
        </w:rPr>
        <w:t>---</w:t>
      </w:r>
    </w:p>
    <w:p>
      <w:pPr>
        <w:pStyle w:val="Heading4"/>
      </w:pPr>
      <w:r>
        <w:t>Fiche 1.2 : Purifié pour Aimer</w:t>
      </w:r>
    </w:p>
    <w:p>
      <w:pPr>
        <w:pStyle w:val="ListBullet"/>
      </w:pPr>
      <w:r>
        <w:rPr>
          <w:b w:val="0"/>
          <w:i w:val="0"/>
        </w:rPr>
        <w:t>Verset clé :</w:t>
      </w:r>
      <w:r>
        <w:rPr>
          <w:b/>
          <w:i w:val="0"/>
        </w:rPr>
        <w:t xml:space="preserve"> « Si quelqu'un dit: J'aime Dieu, et qu'il haïsse son frère, c'est un menteur; car celui qui n'aime pas son frère qu'il voit, comment peut-il aimer Dieu qu'il ne voit pas? Et nous avons de lui ce commandement: que celui qui aime Dieu aime aussi son frère. »</w:t>
      </w:r>
      <w:r>
        <w:rPr>
          <w:b/>
          <w:i/>
        </w:rPr>
        <w:t xml:space="preserve"> (1 Jean 4:20-21)</w:t>
      </w:r>
    </w:p>
    <w:p>
      <w:pPr>
        <w:pStyle w:val="ListBullet"/>
      </w:pPr>
      <w:r>
        <w:rPr>
          <w:b w:val="0"/>
          <w:i w:val="0"/>
        </w:rPr>
        <w:t>Explication ou objectif :</w:t>
      </w:r>
      <w:r>
        <w:rPr>
          <w:b/>
          <w:i w:val="0"/>
        </w:rPr>
        <w:t xml:space="preserve"> Explorer comment les barrières de "pureté" ou de "jugement" peuvent nous empêcher d'aimer notre prochain, à l'instar du prêtre et du Lévite dans la parabole.</w:t>
      </w:r>
    </w:p>
    <w:p>
      <w:pPr>
        <w:pStyle w:val="ListBullet"/>
      </w:pPr>
      <w:r>
        <w:rPr>
          <w:b w:val="0"/>
          <w:i w:val="0"/>
        </w:rPr>
        <w:t>Réflexion :</w:t>
      </w:r>
      <w:r>
        <w:rPr>
          <w:b/>
          <w:i w:val="0"/>
        </w:rPr>
      </w:r>
    </w:p>
    <w:p>
      <w:r>
        <w:rPr>
          <w:b w:val="0"/>
          <w:i w:val="0"/>
        </w:rPr>
        <w:t xml:space="preserve">    1.  Pourquoi le prêtre et le Lévite de la parabole n'ont-ils pas aidé l'homme blessé ? Étaient-ils réellement proches de Dieu s'ils passaient leur chemin ?</w:t>
      </w:r>
    </w:p>
    <w:p>
      <w:r>
        <w:rPr>
          <w:b w:val="0"/>
          <w:i w:val="0"/>
        </w:rPr>
        <w:t xml:space="preserve">        (Réponses possibles : Peur de devenir impurs, préoccupations rituelles au-dessus de la compassion, manque d'amour concret, mauvaise compréhension de la sainteté qui les éloigne des besoins humains.)</w:t>
      </w:r>
      <w:r>
        <w:rPr>
          <w:b w:val="0"/>
          <w:i/>
        </w:rPr>
      </w:r>
    </w:p>
    <w:p>
      <w:r>
        <w:rPr>
          <w:b w:val="0"/>
          <w:i w:val="0"/>
        </w:rPr>
        <w:t xml:space="preserve">    2.  Dans nos vies, quels sont les "filtres" (jugements, stéréotypes, peurs) qui nous empêchent parfois de voir et d'aider notre prochain ?</w:t>
      </w:r>
    </w:p>
    <w:p>
      <w:r>
        <w:rPr>
          <w:b w:val="0"/>
          <w:i w:val="0"/>
        </w:rPr>
        <w:t xml:space="preserve">        (Réponses possibles : Différences sociales, culturelles, religieuses ; peur de ce qui est inconnu ; manque de temps ; confort personnel ; peur de se salir les mains.)</w:t>
      </w:r>
      <w:r>
        <w:rPr>
          <w:b w:val="0"/>
          <w:i/>
        </w:rPr>
      </w:r>
    </w:p>
    <w:p>
      <w:pPr>
        <w:pStyle w:val="ListBullet"/>
      </w:pPr>
      <w:r>
        <w:rPr>
          <w:b w:val="0"/>
          <w:i w:val="0"/>
        </w:rPr>
        <w:t>Citation d'un héros de la foi :</w:t>
      </w:r>
      <w:r>
        <w:rPr>
          <w:b/>
          <w:i w:val="0"/>
        </w:rPr>
      </w:r>
    </w:p>
    <w:p>
      <w:pPr>
        <w:pStyle w:val="ListBullet"/>
      </w:pPr>
      <w:r>
        <w:rPr>
          <w:b w:val="0"/>
          <w:i w:val="0"/>
        </w:rPr>
        <w:t>« La sainteté n'est pas le retrait du monde, mais la capacité d'aimer le monde sans être du monde. » – John Wesley</w:t>
      </w:r>
      <w:r>
        <w:rPr>
          <w:b w:val="0"/>
          <w:i/>
        </w:rPr>
      </w:r>
    </w:p>
    <w:p>
      <w:pPr>
        <w:pStyle w:val="ListBullet"/>
      </w:pPr>
      <w:r>
        <w:rPr>
          <w:b w:val="0"/>
          <w:i w:val="0"/>
        </w:rPr>
        <w:t>Activité créative ou illustration collaborative :</w:t>
      </w:r>
      <w:r>
        <w:rPr>
          <w:b/>
          <w:i w:val="0"/>
        </w:rPr>
        <w:t xml:space="preserve"> "La Chaîne de la Pureté du Cœur"</w:t>
      </w:r>
      <w:r>
        <w:rPr>
          <w:b w:val="0"/>
          <w:i w:val="0"/>
        </w:rPr>
      </w:r>
    </w:p>
    <w:p>
      <w:pPr>
        <w:pStyle w:val="ListBullet"/>
      </w:pPr>
      <w:r>
        <w:rPr>
          <w:b w:val="0"/>
          <w:i w:val="0"/>
        </w:rPr>
        <w:t>Chaque participant écrit sur une bande de papier un "jugement" ou un "obstacle" personnel à l'amour. Ensuite, sur une autre bande, il écrit une action ou une prière pour surmonter cet obstacle. On assemble toutes les bandes pour former une chaîne, symbolisant que nous sommes liés par le Christ qui nous purifie pour aimer.</w:t>
      </w:r>
    </w:p>
    <w:p>
      <w:pPr>
        <w:pStyle w:val="ListBullet"/>
      </w:pPr>
      <w:r>
        <w:rPr>
          <w:b w:val="0"/>
          <w:i w:val="0"/>
        </w:rPr>
        <w:t>Défi pratique :</w:t>
      </w:r>
      <w:r>
        <w:rPr>
          <w:b/>
          <w:i w:val="0"/>
        </w:rPr>
        <w:t xml:space="preserve"> Écoutez activement une personne cette semaine sans la juger ni chercher à la "convertir", mais simplement pour la comprendre et lui montrer de l'empathie.</w:t>
      </w:r>
    </w:p>
    <w:p>
      <w:r>
        <w:rPr>
          <w:b w:val="0"/>
          <w:i w:val="0"/>
        </w:rPr>
        <w:t>---</w:t>
      </w:r>
    </w:p>
    <w:p>
      <w:pPr>
        <w:pStyle w:val="Heading4"/>
      </w:pPr>
      <w:r>
        <w:t>Fiche 1.3 : L'Amour au-delà des Apparences</w:t>
      </w:r>
    </w:p>
    <w:p>
      <w:pPr>
        <w:pStyle w:val="ListBullet"/>
      </w:pPr>
      <w:r>
        <w:rPr>
          <w:b w:val="0"/>
          <w:i w:val="0"/>
        </w:rPr>
        <w:t>Verset clé :</w:t>
      </w:r>
      <w:r>
        <w:rPr>
          <w:b/>
          <w:i w:val="0"/>
        </w:rPr>
        <w:t xml:space="preserve"> « Ce n'est pas ce qui entre dans la bouche qui souille l'homme; mais ce qui sort de la bouche, c'est ce qui souille l'homme. »</w:t>
      </w:r>
      <w:r>
        <w:rPr>
          <w:b/>
          <w:i/>
        </w:rPr>
        <w:t xml:space="preserve"> (Matthieu 15:11)</w:t>
      </w:r>
    </w:p>
    <w:p>
      <w:pPr>
        <w:pStyle w:val="ListBullet"/>
      </w:pPr>
      <w:r>
        <w:rPr>
          <w:b w:val="0"/>
          <w:i w:val="0"/>
        </w:rPr>
        <w:t>Explication ou objectif :</w:t>
      </w:r>
      <w:r>
        <w:rPr>
          <w:b/>
          <w:i w:val="0"/>
        </w:rPr>
        <w:t xml:space="preserve"> Apprendre de Jésus que la vraie pureté vient du cœur et que l'amour authentique transcende les distinctions rituelles ou sociales.</w:t>
      </w:r>
    </w:p>
    <w:p>
      <w:pPr>
        <w:pStyle w:val="ListBullet"/>
      </w:pPr>
      <w:r>
        <w:rPr>
          <w:b w:val="0"/>
          <w:i w:val="0"/>
        </w:rPr>
        <w:t>Réflexion :</w:t>
      </w:r>
      <w:r>
        <w:rPr>
          <w:b/>
          <w:i w:val="0"/>
        </w:rPr>
      </w:r>
    </w:p>
    <w:p>
      <w:r>
        <w:rPr>
          <w:b w:val="0"/>
          <w:i w:val="0"/>
        </w:rPr>
        <w:t xml:space="preserve">    1.  Comment l'attitude de Jésus envers les collecteurs d'impôts, les prostituées et les Samaritains a-t-elle défié les normes religieuses de son époque ?</w:t>
      </w:r>
    </w:p>
    <w:p>
      <w:r>
        <w:rPr>
          <w:b w:val="0"/>
          <w:i w:val="0"/>
        </w:rPr>
        <w:t xml:space="preserve">        (Réponses possibles : Il a mangé avec eux, leur a parlé, les a touchés, a montré de la compassion sans condamner, se souciant plus du cœur que des apparences.)</w:t>
      </w:r>
      <w:r>
        <w:rPr>
          <w:b w:val="0"/>
          <w:i/>
        </w:rPr>
      </w:r>
    </w:p>
    <w:p>
      <w:r>
        <w:rPr>
          <w:b w:val="0"/>
          <w:i w:val="0"/>
        </w:rPr>
        <w:t xml:space="preserve">    2.  Quelle est la différence entre "haïr le péché" et "haïr le pécheur" ? Pourquoi est-il crucial pour nous de faire cette distinction ?</w:t>
      </w:r>
    </w:p>
    <w:p>
      <w:r>
        <w:rPr>
          <w:b w:val="0"/>
          <w:i w:val="0"/>
        </w:rPr>
        <w:t xml:space="preserve">        (Réponses possibles : Haïr le péché, c'est rejeter l'action mauvaise. Haïr le pécheur, c'est rejeter la personne. Jésus est venu sauver les pécheurs, pas les condamner, et il nous appelle à faire de même. La distinction permet l'amour et la réconciliation.)</w:t>
      </w:r>
      <w:r>
        <w:rPr>
          <w:b w:val="0"/>
          <w:i/>
        </w:rPr>
      </w:r>
    </w:p>
    <w:p>
      <w:pPr>
        <w:pStyle w:val="ListBullet"/>
      </w:pPr>
      <w:r>
        <w:rPr>
          <w:b w:val="0"/>
          <w:i w:val="0"/>
        </w:rPr>
        <w:t>Citation d'un héros de la foi :</w:t>
      </w:r>
      <w:r>
        <w:rPr>
          <w:b/>
          <w:i w:val="0"/>
        </w:rPr>
      </w:r>
    </w:p>
    <w:p>
      <w:pPr>
        <w:pStyle w:val="ListBullet"/>
      </w:pPr>
      <w:r>
        <w:rPr>
          <w:b w:val="0"/>
          <w:i w:val="0"/>
        </w:rPr>
        <w:t>« Nous sommes appelés non seulement à aimer le pauvre, mais à être le pauvre. » – Catherine Booth</w:t>
      </w:r>
      <w:r>
        <w:rPr>
          <w:b w:val="0"/>
          <w:i/>
        </w:rPr>
      </w:r>
    </w:p>
    <w:p>
      <w:pPr>
        <w:pStyle w:val="ListBullet"/>
      </w:pPr>
      <w:r>
        <w:rPr>
          <w:b w:val="0"/>
          <w:i w:val="0"/>
        </w:rPr>
        <w:t>Activité créative ou illustration collaborative :</w:t>
      </w:r>
      <w:r>
        <w:rPr>
          <w:b/>
          <w:i w:val="0"/>
        </w:rPr>
        <w:t xml:space="preserve"> "Les Lunettes de l'Amour"</w:t>
      </w:r>
      <w:r>
        <w:rPr>
          <w:b w:val="0"/>
          <w:i w:val="0"/>
        </w:rPr>
      </w:r>
    </w:p>
    <w:p>
      <w:pPr>
        <w:pStyle w:val="ListBullet"/>
      </w:pPr>
      <w:r>
        <w:rPr>
          <w:b w:val="0"/>
          <w:i w:val="0"/>
        </w:rPr>
        <w:t>Chaque participant reçoit une feuille et dessine des lunettes. À l'intérieur des verres, il dessine ou écrit ce qu'il voit généralement chez les autres au premier abord (les "apparences"). Ensuite, à l'extérieur des verres, il dessine ou écrit ce qu'il aimerait voir en utilisant les "lunettes de l'amour" de Dieu (le cœur, le potentiel, la personne précieuse aux yeux de Dieu).</w:t>
      </w:r>
    </w:p>
    <w:p>
      <w:pPr>
        <w:pStyle w:val="ListBullet"/>
      </w:pPr>
      <w:r>
        <w:rPr>
          <w:b w:val="0"/>
          <w:i w:val="0"/>
        </w:rPr>
        <w:t>Défi pratique :</w:t>
      </w:r>
      <w:r>
        <w:rPr>
          <w:b/>
          <w:i w:val="0"/>
        </w:rPr>
        <w:t xml:space="preserve"> Engagez-vous dans une conversation sincère avec quelqu'un qui a des opinions ou un mode de vie très différent du vôtre, cherchant à trouver un point commun ou à comprendre son point de vue avec amour.</w:t>
      </w:r>
    </w:p>
    <w:p>
      <w:r>
        <w:rPr>
          <w:b w:val="0"/>
          <w:i w:val="0"/>
        </w:rPr>
        <w:t>---</w:t>
      </w:r>
    </w:p>
    <w:p>
      <w:pPr>
        <w:pStyle w:val="Heading4"/>
      </w:pPr>
      <w:r>
        <w:t>Fiche 1.4 : Jésus, notre Modèle d'Amour</w:t>
      </w:r>
    </w:p>
    <w:p>
      <w:pPr>
        <w:pStyle w:val="ListBullet"/>
      </w:pPr>
      <w:r>
        <w:rPr>
          <w:b w:val="0"/>
          <w:i w:val="0"/>
        </w:rPr>
        <w:t>Verset clé :</w:t>
      </w:r>
      <w:r>
        <w:rPr>
          <w:b/>
          <w:i w:val="0"/>
        </w:rPr>
        <w:t xml:space="preserve"> « Je vous donne un commandement nouveau : Aimez-vous les uns les autres ; comme je vous ai aimés, vous aussi, aimez-vous les uns les autres. »</w:t>
      </w:r>
      <w:r>
        <w:rPr>
          <w:b/>
          <w:i/>
        </w:rPr>
        <w:t xml:space="preserve"> (Jean 13:34)</w:t>
      </w:r>
    </w:p>
    <w:p>
      <w:pPr>
        <w:pStyle w:val="ListBullet"/>
      </w:pPr>
      <w:r>
        <w:rPr>
          <w:b w:val="0"/>
          <w:i w:val="0"/>
        </w:rPr>
        <w:t>Explication ou objectif :</w:t>
      </w:r>
      <w:r>
        <w:rPr>
          <w:b/>
          <w:i w:val="0"/>
        </w:rPr>
        <w:t xml:space="preserve"> Étudier l'exemple de Jésus comme le modèle parfait d'amour, de service et de pureté, qui se mélangeait aux gens sans être corrompu par eux.</w:t>
      </w:r>
    </w:p>
    <w:p>
      <w:pPr>
        <w:pStyle w:val="ListBullet"/>
      </w:pPr>
      <w:r>
        <w:rPr>
          <w:b w:val="0"/>
          <w:i w:val="0"/>
        </w:rPr>
        <w:t>Réflexion :</w:t>
      </w:r>
      <w:r>
        <w:rPr>
          <w:b/>
          <w:i w:val="0"/>
        </w:rPr>
      </w:r>
    </w:p>
    <w:p>
      <w:r>
        <w:rPr>
          <w:b w:val="0"/>
          <w:i w:val="0"/>
        </w:rPr>
        <w:t xml:space="preserve">    1.  Donnez des exemples concrets où Jésus a montré un amour radical qui a brisé les barrières sociales ou religieuses de son temps.</w:t>
      </w:r>
    </w:p>
    <w:p>
      <w:r>
        <w:rPr>
          <w:b w:val="0"/>
          <w:i w:val="0"/>
        </w:rPr>
        <w:t xml:space="preserve">        (Réponses possibles : La Samaritaine au puits, Zachée, le lépreux, la femme adultère, les enfants, Marie-Madeleine.)</w:t>
      </w:r>
      <w:r>
        <w:rPr>
          <w:b w:val="0"/>
          <w:i/>
        </w:rPr>
      </w:r>
    </w:p>
    <w:p>
      <w:r>
        <w:rPr>
          <w:b w:val="0"/>
          <w:i w:val="0"/>
        </w:rPr>
        <w:t xml:space="preserve">    2.  Comment pouvons-nous rester "purs" (fidèles à nos convictions bibliques) tout en nous rapprochant des personnes qui ne partagent pas notre foi ou nos valeurs ?</w:t>
      </w:r>
    </w:p>
    <w:p>
      <w:r>
        <w:rPr>
          <w:b w:val="0"/>
          <w:i w:val="0"/>
        </w:rPr>
        <w:t xml:space="preserve">        (Réponses possibles : Être fondé dans la Parole de Dieu, prier pour la sagesse et la protection, être intentionnel dans nos motivations d'amour, ne pas compromettre nos principes mais ne pas non plus juger de loin.)</w:t>
      </w:r>
      <w:r>
        <w:rPr>
          <w:b w:val="0"/>
          <w:i/>
        </w:rPr>
      </w:r>
    </w:p>
    <w:p>
      <w:pPr>
        <w:pStyle w:val="ListBullet"/>
      </w:pPr>
      <w:r>
        <w:rPr>
          <w:b w:val="0"/>
          <w:i w:val="0"/>
        </w:rPr>
        <w:t>Citation d'un héros de la foi :</w:t>
      </w:r>
      <w:r>
        <w:rPr>
          <w:b/>
          <w:i w:val="0"/>
        </w:rPr>
      </w:r>
    </w:p>
    <w:p>
      <w:pPr>
        <w:pStyle w:val="ListBullet"/>
      </w:pPr>
      <w:r>
        <w:rPr>
          <w:b w:val="0"/>
          <w:i w:val="0"/>
        </w:rPr>
        <w:t>« Ce n'est pas notre perfection qui révèle Christ, mais son perfectionnement en nous qui se déploie à travers notre amour imparfait pour les autres. » – Amy Carmichael</w:t>
      </w:r>
      <w:r>
        <w:rPr>
          <w:b w:val="0"/>
          <w:i/>
        </w:rPr>
      </w:r>
    </w:p>
    <w:p>
      <w:pPr>
        <w:pStyle w:val="ListBullet"/>
      </w:pPr>
      <w:r>
        <w:rPr>
          <w:b w:val="0"/>
          <w:i w:val="0"/>
        </w:rPr>
        <w:t>Activité créative ou illustration collaborative :</w:t>
      </w:r>
      <w:r>
        <w:rPr>
          <w:b/>
          <w:i w:val="0"/>
        </w:rPr>
        <w:t xml:space="preserve"> "Mime de l'Amour de Jésus"</w:t>
      </w:r>
      <w:r>
        <w:rPr>
          <w:b w:val="0"/>
          <w:i w:val="0"/>
        </w:rPr>
      </w:r>
    </w:p>
    <w:p>
      <w:pPr>
        <w:pStyle w:val="ListBullet"/>
      </w:pPr>
      <w:r>
        <w:rPr>
          <w:b w:val="0"/>
          <w:i w:val="0"/>
        </w:rPr>
        <w:t>En petits groupes, mimez une scène biblique où Jésus montre un amour qui dépasse les conventions. Les autres groupes essaient de deviner la scène. (Ex: Jésus lave les pieds de ses disciples, Jésus touche un lépreux, etc.)</w:t>
      </w:r>
    </w:p>
    <w:p>
      <w:pPr>
        <w:pStyle w:val="ListBullet"/>
      </w:pPr>
      <w:r>
        <w:rPr>
          <w:b w:val="0"/>
          <w:i w:val="0"/>
        </w:rPr>
        <w:t>Défi pratique :</w:t>
      </w:r>
      <w:r>
        <w:rPr>
          <w:b/>
          <w:i w:val="0"/>
        </w:rPr>
        <w:t xml:space="preserve"> Lisez un récit des Évangiles cette semaine et identifiez une action spécifique de Jésus envers son prochain que vous pouvez imiter dans votre propre vie.</w:t>
      </w:r>
    </w:p>
    <w:p>
      <w:r>
        <w:rPr>
          <w:b w:val="0"/>
          <w:i w:val="0"/>
        </w:rPr>
        <w:t>---</w:t>
      </w:r>
    </w:p>
    <w:p>
      <w:pPr>
        <w:pStyle w:val="Heading4"/>
      </w:pPr>
      <w:r>
        <w:t>Fiche 1.5 : Un Appel à l'Action Pure</w:t>
      </w:r>
    </w:p>
    <w:p>
      <w:pPr>
        <w:pStyle w:val="ListBullet"/>
      </w:pPr>
      <w:r>
        <w:rPr>
          <w:b w:val="0"/>
          <w:i w:val="0"/>
        </w:rPr>
        <w:t>Verset clé :</w:t>
      </w:r>
      <w:r>
        <w:rPr>
          <w:b/>
          <w:i w:val="0"/>
        </w:rPr>
        <w:t xml:space="preserve"> « La religion pure et sans tache, devant Dieu notre Père, consiste à visiter les orphelins et les veuves dans leurs afflictions, et à se garder des souillures du monde. »</w:t>
      </w:r>
      <w:r>
        <w:rPr>
          <w:b/>
          <w:i/>
        </w:rPr>
        <w:t xml:space="preserve"> (Jacques 1:27)</w:t>
      </w:r>
    </w:p>
    <w:p>
      <w:pPr>
        <w:pStyle w:val="ListBullet"/>
      </w:pPr>
      <w:r>
        <w:rPr>
          <w:b w:val="0"/>
          <w:i w:val="0"/>
        </w:rPr>
        <w:t>Explication ou objectif :</w:t>
      </w:r>
      <w:r>
        <w:rPr>
          <w:b/>
          <w:i w:val="0"/>
        </w:rPr>
        <w:t xml:space="preserve"> Comprendre que la véritable pureté spirituelle se manifeste par un amour pratique envers les plus vulnérables et une séparation consciente de l'influence du monde.</w:t>
      </w:r>
    </w:p>
    <w:p>
      <w:pPr>
        <w:pStyle w:val="ListBullet"/>
      </w:pPr>
      <w:r>
        <w:rPr>
          <w:b w:val="0"/>
          <w:i w:val="0"/>
        </w:rPr>
        <w:t>Réflexion :</w:t>
      </w:r>
      <w:r>
        <w:rPr>
          <w:b/>
          <w:i w:val="0"/>
        </w:rPr>
      </w:r>
    </w:p>
    <w:p>
      <w:r>
        <w:rPr>
          <w:b w:val="0"/>
          <w:i w:val="0"/>
        </w:rPr>
        <w:t xml:space="preserve">    1.  En quoi aimer notre prochain est-il un acte de pureté spirituelle ?</w:t>
      </w:r>
    </w:p>
    <w:p>
      <w:r>
        <w:rPr>
          <w:b w:val="0"/>
          <w:i w:val="0"/>
        </w:rPr>
        <w:t xml:space="preserve">        (Réponses possibles : C'est obéir directement à Dieu, c'est refléter le caractère de Christ, c'est démontrer que notre foi n'est pas seulement intellectuelle mais vivante, c'est servir Dieu en servant les autres.)</w:t>
      </w:r>
      <w:r>
        <w:rPr>
          <w:b w:val="0"/>
          <w:i/>
        </w:rPr>
      </w:r>
    </w:p>
    <w:p>
      <w:r>
        <w:rPr>
          <w:b w:val="0"/>
          <w:i w:val="0"/>
        </w:rPr>
        <w:t xml:space="preserve">    2.  Comment concilier "se garder des souillures du monde" et "visiter les orphelins et les veuves" qui sont souvent au cœur du monde souffrant ?</w:t>
      </w:r>
    </w:p>
    <w:p>
      <w:r>
        <w:rPr>
          <w:b w:val="0"/>
          <w:i w:val="0"/>
        </w:rPr>
        <w:t xml:space="preserve">        (Réponses possibles : Ne pas adopter les valeurs corrompues du monde (jugement, égoïsme) tout en allant vers ceux qui en souffrent. La pureté n'est pas l'isolement, mais la capacité d'interagir sans se laisser définir ou corrompre par les ténèbres, en étant une lumière.)</w:t>
      </w:r>
      <w:r>
        <w:rPr>
          <w:b w:val="0"/>
          <w:i/>
        </w:rPr>
      </w:r>
    </w:p>
    <w:p>
      <w:pPr>
        <w:pStyle w:val="ListBullet"/>
      </w:pPr>
      <w:r>
        <w:rPr>
          <w:b w:val="0"/>
          <w:i w:val="0"/>
        </w:rPr>
        <w:t>Citation d'un héros de la foi :</w:t>
      </w:r>
      <w:r>
        <w:rPr>
          <w:b/>
          <w:i w:val="0"/>
        </w:rPr>
      </w:r>
    </w:p>
    <w:p>
      <w:pPr>
        <w:pStyle w:val="ListBullet"/>
      </w:pPr>
      <w:r>
        <w:rPr>
          <w:b w:val="0"/>
          <w:i w:val="0"/>
        </w:rPr>
        <w:t>« Je n'ai jamais vu quelqu'un qui soit vraiment devenu saint sans un profond souci pour la misère et la souffrance de ce monde. » – David Wilkerson</w:t>
      </w:r>
      <w:r>
        <w:rPr>
          <w:b w:val="0"/>
          <w:i/>
        </w:rPr>
      </w:r>
    </w:p>
    <w:p>
      <w:pPr>
        <w:pStyle w:val="ListBullet"/>
      </w:pPr>
      <w:r>
        <w:rPr>
          <w:b w:val="0"/>
          <w:i w:val="0"/>
        </w:rPr>
        <w:t>Activité créative ou illustration collaborative :</w:t>
      </w:r>
      <w:r>
        <w:rPr>
          <w:b/>
          <w:i w:val="0"/>
        </w:rPr>
        <w:t xml:space="preserve"> "La Roue de l'Influence"</w:t>
      </w:r>
      <w:r>
        <w:rPr>
          <w:b w:val="0"/>
          <w:i w:val="0"/>
        </w:rPr>
      </w:r>
    </w:p>
    <w:p>
      <w:pPr>
        <w:pStyle w:val="ListBullet"/>
      </w:pPr>
      <w:r>
        <w:rPr>
          <w:b w:val="0"/>
          <w:i w:val="0"/>
        </w:rPr>
        <w:t>Dessinez une roue avec des rayons. Au centre, écrivez "Mon Amour Purifié". Sur les rayons, écrivez les différentes sphères de votre vie (famille, école/travail, amis, église, communauté). Au bout de chaque rayon, listez une ou deux actions concrètes et pures (sans jugement) que vous pouvez faire cette semaine pour aimer les personnes de ces sphères.</w:t>
      </w:r>
    </w:p>
    <w:p>
      <w:pPr>
        <w:pStyle w:val="ListBullet"/>
      </w:pPr>
      <w:r>
        <w:rPr>
          <w:b w:val="0"/>
          <w:i w:val="0"/>
        </w:rPr>
        <w:t>Défi pratique :</w:t>
      </w:r>
      <w:r>
        <w:rPr>
          <w:b/>
          <w:i w:val="0"/>
        </w:rPr>
        <w:t xml:space="preserve"> Identifiez une situation ou une personne où vous pouvez agir avec un amour pur et sans jugement cette semaine, en vous inspirant de Jacques 1:27 (aider une personne âgée, un voisin seul, un enfant en difficulté).</w:t>
      </w:r>
    </w:p>
    <w:p>
      <w:r>
        <w:rPr>
          <w:b w:val="0"/>
          <w:i w:val="0"/>
        </w:rPr>
        <w:t>---</w:t>
      </w:r>
    </w:p>
    <w:p>
      <w:pPr>
        <w:pStyle w:val="Heading3"/>
      </w:pPr>
      <w:r>
        <w:t>Groupe 2 : L'Amour qui agit : La puissance de la compassion</w:t>
      </w:r>
    </w:p>
    <w:p>
      <w:pPr>
        <w:pStyle w:val="Heading4"/>
      </w:pPr>
      <w:r>
        <w:t>Fiche 2.1 : L'Écho de la Compassion Divine</w:t>
      </w:r>
    </w:p>
    <w:p>
      <w:pPr>
        <w:pStyle w:val="ListBullet"/>
      </w:pPr>
      <w:r>
        <w:rPr>
          <w:b w:val="0"/>
          <w:i w:val="0"/>
        </w:rPr>
        <w:t>Verset clé :</w:t>
      </w:r>
      <w:r>
        <w:rPr>
          <w:b/>
          <w:i w:val="0"/>
        </w:rPr>
        <w:t xml:space="preserve"> « Mais un Samaritain qui voyageait arriva près de lui et fut rempli de compassion lorsqu'il le vit. »</w:t>
      </w:r>
      <w:r>
        <w:rPr>
          <w:b/>
          <w:i/>
        </w:rPr>
        <w:t xml:space="preserve"> (Luc 10:33)</w:t>
      </w:r>
    </w:p>
    <w:p>
      <w:pPr>
        <w:pStyle w:val="ListBullet"/>
      </w:pPr>
      <w:r>
        <w:rPr>
          <w:b w:val="0"/>
          <w:i w:val="0"/>
        </w:rPr>
        <w:t>Explication ou objectif :</w:t>
      </w:r>
      <w:r>
        <w:rPr>
          <w:b/>
          <w:i w:val="0"/>
        </w:rPr>
        <w:t xml:space="preserve"> Comprendre la nature profonde de la compassion biblique, qui est bien plus qu'une simple émotion, mais une action née d'une profonde empathie.</w:t>
      </w:r>
    </w:p>
    <w:p>
      <w:pPr>
        <w:pStyle w:val="ListBullet"/>
      </w:pPr>
      <w:r>
        <w:rPr>
          <w:b w:val="0"/>
          <w:i w:val="0"/>
        </w:rPr>
        <w:t>Réflexion :</w:t>
      </w:r>
      <w:r>
        <w:rPr>
          <w:b/>
          <w:i w:val="0"/>
        </w:rPr>
      </w:r>
    </w:p>
    <w:p>
      <w:r>
        <w:rPr>
          <w:b w:val="0"/>
          <w:i w:val="0"/>
        </w:rPr>
        <w:t xml:space="preserve">    1.  Que signifie "être rempli de compassion" (Splagchnizomai, être remué dans ses entrailles) ? Pourquoi est-ce si important par rapport à une simple pitié ?</w:t>
      </w:r>
    </w:p>
    <w:p>
      <w:r>
        <w:rPr>
          <w:b w:val="0"/>
          <w:i w:val="0"/>
        </w:rPr>
        <w:t xml:space="preserve">        (Réponses possibles : C'est une réaction viscérale, une identification profonde à la souffrance de l'autre, qui pousse à l'action. La pitié peut rester passive, la compassion active.)</w:t>
      </w:r>
      <w:r>
        <w:rPr>
          <w:b w:val="0"/>
          <w:i/>
        </w:rPr>
      </w:r>
    </w:p>
    <w:p>
      <w:r>
        <w:rPr>
          <w:b w:val="0"/>
          <w:i w:val="0"/>
        </w:rPr>
        <w:t xml:space="preserve">    2.  Comment la compassion du Samaritain contraste-t-elle avec l'indifférence du prêtre et du Lévite ? Qu'est-ce que cela nous enseigne sur le "vrai" religieux ?</w:t>
      </w:r>
    </w:p>
    <w:p>
      <w:r>
        <w:rPr>
          <w:b w:val="0"/>
          <w:i w:val="0"/>
        </w:rPr>
        <w:t xml:space="preserve">        (Réponses possibles : Les religieux ont donné la priorité aux règles et à leur propre pureté plutôt qu'à la vie humaine. Le Samaritain, marginalisé, a montré le cœur de Dieu, l'action concrète d'amour et de service.)</w:t>
      </w:r>
      <w:r>
        <w:rPr>
          <w:b w:val="0"/>
          <w:i/>
        </w:rPr>
      </w:r>
    </w:p>
    <w:p>
      <w:pPr>
        <w:pStyle w:val="ListBullet"/>
      </w:pPr>
      <w:r>
        <w:rPr>
          <w:b w:val="0"/>
          <w:i w:val="0"/>
        </w:rPr>
        <w:t>Citation d'un héros de la foi :</w:t>
      </w:r>
      <w:r>
        <w:rPr>
          <w:b/>
          <w:i w:val="0"/>
        </w:rPr>
      </w:r>
    </w:p>
    <w:p>
      <w:pPr>
        <w:pStyle w:val="ListBullet"/>
      </w:pPr>
      <w:r>
        <w:rPr>
          <w:b w:val="0"/>
          <w:i w:val="0"/>
        </w:rPr>
        <w:t>« La compassion ne se contente pas de ressentir la douleur d'autrui; elle s'engage à la soulager. » – George Müller</w:t>
      </w:r>
      <w:r>
        <w:rPr>
          <w:b w:val="0"/>
          <w:i/>
        </w:rPr>
      </w:r>
    </w:p>
    <w:p>
      <w:pPr>
        <w:pStyle w:val="ListBullet"/>
      </w:pPr>
      <w:r>
        <w:rPr>
          <w:b w:val="0"/>
          <w:i w:val="0"/>
        </w:rPr>
        <w:t>Activité créative ou illustration collaborative :</w:t>
      </w:r>
      <w:r>
        <w:rPr>
          <w:b/>
          <w:i w:val="0"/>
        </w:rPr>
        <w:t xml:space="preserve"> "Le Thermomètre de la Compassion"</w:t>
      </w:r>
      <w:r>
        <w:rPr>
          <w:b w:val="0"/>
          <w:i w:val="0"/>
        </w:rPr>
      </w:r>
    </w:p>
    <w:p>
      <w:pPr>
        <w:pStyle w:val="ListBullet"/>
      </w:pPr>
      <w:r>
        <w:rPr>
          <w:b w:val="0"/>
          <w:i w:val="0"/>
        </w:rPr>
        <w:t>Chaque participant dessine un grand thermomètre. Au bas, il écrit "Indifférence", au milieu "Pitié", et en haut "Compassion active". Ils réfléchissent et notent à quel niveau ils se trouvent généralement face à la souffrance, et ce qu'il faudrait pour "monter" au niveau de la compassion active.</w:t>
      </w:r>
    </w:p>
    <w:p>
      <w:pPr>
        <w:pStyle w:val="ListBullet"/>
      </w:pPr>
      <w:r>
        <w:rPr>
          <w:b w:val="0"/>
          <w:i w:val="0"/>
        </w:rPr>
        <w:t>Défi pratique :</w:t>
      </w:r>
      <w:r>
        <w:rPr>
          <w:b/>
          <w:i w:val="0"/>
        </w:rPr>
        <w:t xml:space="preserve"> Prenez le temps cette semaine d'observer autour de vous et d'identifier une situation de souffrance ou de besoin que vous avez tendance à ignorer, puis priez pour avoir une "compassion des entrailles" pour cette situation.</w:t>
      </w:r>
    </w:p>
    <w:p>
      <w:r>
        <w:rPr>
          <w:b w:val="0"/>
          <w:i w:val="0"/>
        </w:rPr>
        <w:t>---</w:t>
      </w:r>
    </w:p>
    <w:p>
      <w:pPr>
        <w:pStyle w:val="Heading4"/>
      </w:pPr>
      <w:r>
        <w:t>Fiche 2.2 : Au-delà des Mots : L'Amour en Action</w:t>
      </w:r>
    </w:p>
    <w:p>
      <w:pPr>
        <w:pStyle w:val="ListBullet"/>
      </w:pPr>
      <w:r>
        <w:rPr>
          <w:b w:val="0"/>
          <w:i w:val="0"/>
        </w:rPr>
        <w:t>Verset clé :</w:t>
      </w:r>
      <w:r>
        <w:rPr>
          <w:b/>
          <w:i w:val="0"/>
        </w:rPr>
        <w:t xml:space="preserve"> « Il s'approcha et banda ses plaies en y versant de l'huile et du vin; puis il le mit sur sa propre monture, le conduisit dans une auberge et prit soin de lui. »</w:t>
      </w:r>
      <w:r>
        <w:rPr>
          <w:b/>
          <w:i/>
        </w:rPr>
        <w:t xml:space="preserve"> (Luc 10:34)</w:t>
      </w:r>
    </w:p>
    <w:p>
      <w:pPr>
        <w:pStyle w:val="ListBullet"/>
      </w:pPr>
      <w:r>
        <w:rPr>
          <w:b w:val="0"/>
          <w:i w:val="0"/>
        </w:rPr>
        <w:t>Explication ou objectif :</w:t>
      </w:r>
      <w:r>
        <w:rPr>
          <w:b/>
          <w:i w:val="0"/>
        </w:rPr>
        <w:t xml:space="preserve"> Reconnaître que la compassion chrétienne ne se limite pas aux sentiments, mais se traduit par des actions concrètes et désintéressées.</w:t>
      </w:r>
    </w:p>
    <w:p>
      <w:pPr>
        <w:pStyle w:val="ListBullet"/>
      </w:pPr>
      <w:r>
        <w:rPr>
          <w:b w:val="0"/>
          <w:i w:val="0"/>
        </w:rPr>
        <w:t>Réflexion :</w:t>
      </w:r>
      <w:r>
        <w:rPr>
          <w:b/>
          <w:i w:val="0"/>
        </w:rPr>
      </w:r>
    </w:p>
    <w:p>
      <w:r>
        <w:rPr>
          <w:b w:val="0"/>
          <w:i w:val="0"/>
        </w:rPr>
        <w:t xml:space="preserve">    1.  Quelles sont les actions concrètes que le Samaritain a faites pour l'homme blessé ? Pourquoi était-ce si significatif ?</w:t>
      </w:r>
    </w:p>
    <w:p>
      <w:r>
        <w:rPr>
          <w:b w:val="0"/>
          <w:i w:val="0"/>
        </w:rPr>
        <w:t xml:space="preserve">        (Réponses possibles : S'approcher, bander les plaies, utiliser de l'huile et du vin (médicaments coûteux), le transporter, payer pour son séjour à l'auberge. Ces actions ont démontré un engagement total, un sacrifice personnel de temps, d'argent et d'efforts.)</w:t>
      </w:r>
      <w:r>
        <w:rPr>
          <w:b w:val="0"/>
          <w:i/>
        </w:rPr>
      </w:r>
    </w:p>
    <w:p>
      <w:r>
        <w:rPr>
          <w:b w:val="0"/>
          <w:i w:val="0"/>
        </w:rPr>
        <w:t xml:space="preserve">    2.  Pouvons-nous vraiment "aimer" quelqu'un sans agir pour son bien ? Pourquoi ou pourquoi pas ?</w:t>
      </w:r>
    </w:p>
    <w:p>
      <w:r>
        <w:rPr>
          <w:b w:val="0"/>
          <w:i w:val="0"/>
        </w:rPr>
        <w:t xml:space="preserve">        (Réponses possibles : Non, l'amour biblique (agapè) est un amour qui agit. Il est dit que "la foi sans les œuvres est morte". De même, l'amour sans l'action peut être vide de sens. Les mots seuls ne suffisent pas.)</w:t>
      </w:r>
      <w:r>
        <w:rPr>
          <w:b w:val="0"/>
          <w:i/>
        </w:rPr>
      </w:r>
    </w:p>
    <w:p>
      <w:pPr>
        <w:pStyle w:val="ListBullet"/>
      </w:pPr>
      <w:r>
        <w:rPr>
          <w:b w:val="0"/>
          <w:i w:val="0"/>
        </w:rPr>
        <w:t>Citation d'un héros de la foi :</w:t>
      </w:r>
      <w:r>
        <w:rPr>
          <w:b/>
          <w:i w:val="0"/>
        </w:rPr>
      </w:r>
    </w:p>
    <w:p>
      <w:pPr>
        <w:pStyle w:val="ListBullet"/>
      </w:pPr>
      <w:r>
        <w:rPr>
          <w:b w:val="0"/>
          <w:i w:val="0"/>
        </w:rPr>
        <w:t>« L'amour sans l'action n'est qu'un sentiment creux. L'action sans l'amour n'est qu'un labeur. » – D. L. Moody</w:t>
      </w:r>
      <w:r>
        <w:rPr>
          <w:b w:val="0"/>
          <w:i/>
        </w:rPr>
      </w:r>
    </w:p>
    <w:p>
      <w:pPr>
        <w:pStyle w:val="ListBullet"/>
      </w:pPr>
      <w:r>
        <w:rPr>
          <w:b w:val="0"/>
          <w:i w:val="0"/>
        </w:rPr>
        <w:t>Activité créative ou illustration collaborative :</w:t>
      </w:r>
      <w:r>
        <w:rPr>
          <w:b/>
          <w:i w:val="0"/>
        </w:rPr>
        <w:t xml:space="preserve"> "La Boîte à Outils du Bon Samaritain"</w:t>
      </w:r>
      <w:r>
        <w:rPr>
          <w:b w:val="0"/>
          <w:i w:val="0"/>
        </w:rPr>
      </w:r>
    </w:p>
    <w:p>
      <w:pPr>
        <w:pStyle w:val="ListBullet"/>
      </w:pPr>
      <w:r>
        <w:rPr>
          <w:b w:val="0"/>
          <w:i w:val="0"/>
        </w:rPr>
        <w:t>Sur une grande feuille, dessinez une boîte à outils. Chaque participant écrit ou dessine un "outil" qu'il possède (temps, talent, argent, écoute, force physique, sagesse, etc.) qu'il peut utiliser pour aider son prochain. Partagez des idées sur la manière d'utiliser ces outils.</w:t>
      </w:r>
    </w:p>
    <w:p>
      <w:pPr>
        <w:pStyle w:val="ListBullet"/>
      </w:pPr>
      <w:r>
        <w:rPr>
          <w:b w:val="0"/>
          <w:i w:val="0"/>
        </w:rPr>
        <w:t>Défi pratique :</w:t>
      </w:r>
      <w:r>
        <w:rPr>
          <w:b/>
          <w:i w:val="0"/>
        </w:rPr>
        <w:t xml:space="preserve"> Choisissez une des actions concrètes du Samaritain (donner de son temps, de ses ressources, prendre soin) et mettez-la en œuvre cette semaine pour quelqu'un dans votre entourage qui en a besoin.</w:t>
      </w:r>
    </w:p>
    <w:p>
      <w:r>
        <w:rPr>
          <w:b w:val="0"/>
          <w:i w:val="0"/>
        </w:rPr>
        <w:t>---</w:t>
      </w:r>
    </w:p>
    <w:p>
      <w:pPr>
        <w:pStyle w:val="Heading4"/>
      </w:pPr>
      <w:r>
        <w:t>Fiche 2.3 : Briser les Murs, Bâtir des Ponts</w:t>
      </w:r>
    </w:p>
    <w:p>
      <w:pPr>
        <w:pStyle w:val="ListBullet"/>
      </w:pPr>
      <w:r>
        <w:rPr>
          <w:b w:val="0"/>
          <w:i w:val="0"/>
        </w:rPr>
        <w:t>Verset clé :</w:t>
      </w:r>
      <w:r>
        <w:rPr>
          <w:b/>
          <w:i w:val="0"/>
        </w:rPr>
        <w:t xml:space="preserve"> « Le lendemain, [à son départ,] il sortit deux pièces d'argent, les donna à l'aubergiste et dit: 'Prends soin de lui, et ce que tu dépenseras en plus, je te le rendrai à mon retour.' »</w:t>
      </w:r>
      <w:r>
        <w:rPr>
          <w:b/>
          <w:i/>
        </w:rPr>
        <w:t xml:space="preserve"> (Luc 10:35)</w:t>
      </w:r>
    </w:p>
    <w:p>
      <w:pPr>
        <w:pStyle w:val="ListBullet"/>
      </w:pPr>
      <w:r>
        <w:rPr>
          <w:b w:val="0"/>
          <w:i w:val="0"/>
        </w:rPr>
        <w:t>Explication ou objectif :</w:t>
      </w:r>
      <w:r>
        <w:rPr>
          <w:b/>
          <w:i w:val="0"/>
        </w:rPr>
        <w:t xml:space="preserve"> Examiner comment le Samaritain a transcendé les barrières ethniques et religieuses de son temps, et comment nous pouvons faire de même aujourd'hui.</w:t>
      </w:r>
    </w:p>
    <w:p>
      <w:pPr>
        <w:pStyle w:val="ListBullet"/>
      </w:pPr>
      <w:r>
        <w:rPr>
          <w:b w:val="0"/>
          <w:i w:val="0"/>
        </w:rPr>
        <w:t>Réflexion :</w:t>
      </w:r>
      <w:r>
        <w:rPr>
          <w:b/>
          <w:i w:val="0"/>
        </w:rPr>
      </w:r>
    </w:p>
    <w:p>
      <w:r>
        <w:rPr>
          <w:b w:val="0"/>
          <w:i w:val="0"/>
        </w:rPr>
        <w:t xml:space="preserve">    1.  Quelles étaient les tensions entre les Juifs et les Samaritains à l'époque de Jésus ? Pourquoi le choix d'un Samaritain par Jésus est-il si puissant dans cette parabole ?</w:t>
      </w:r>
    </w:p>
    <w:p>
      <w:r>
        <w:rPr>
          <w:b w:val="0"/>
          <w:i w:val="0"/>
        </w:rPr>
        <w:t xml:space="preserve">        (Réponses possibles : Profonde animosité historique, religieuse et culturelle. Jésus choisit un "ennemi" des Juifs pour être le modèle de l'amour du prochain, montrant que l'amour dépasse toutes les divisions.)</w:t>
      </w:r>
      <w:r>
        <w:rPr>
          <w:b w:val="0"/>
          <w:i/>
        </w:rPr>
      </w:r>
    </w:p>
    <w:p>
      <w:r>
        <w:rPr>
          <w:b w:val="0"/>
          <w:i w:val="0"/>
        </w:rPr>
        <w:t xml:space="preserve">    2.  Quelles sont les "barrières" (culturelles, sociales, économiques, générationnelles) qui nous empêchent aujourd'hui de nous approcher de certains de nos prochains ? Comment pouvons-nous les surmonter ?</w:t>
      </w:r>
    </w:p>
    <w:p>
      <w:r>
        <w:rPr>
          <w:b w:val="0"/>
          <w:i w:val="0"/>
        </w:rPr>
        <w:t xml:space="preserve">        (Réponses possibles : Préjugés, différences de langue, de statut social, de mode de vie, de croyances politiques. Les surmonter demande de l'humilité, de la curiosité, de l'empathie, de la prière et l'initiative d'établir un contact.)</w:t>
      </w:r>
      <w:r>
        <w:rPr>
          <w:b w:val="0"/>
          <w:i/>
        </w:rPr>
      </w:r>
    </w:p>
    <w:p>
      <w:pPr>
        <w:pStyle w:val="ListBullet"/>
      </w:pPr>
      <w:r>
        <w:rPr>
          <w:b w:val="0"/>
          <w:i w:val="0"/>
        </w:rPr>
        <w:t>Citation d'un héros de la foi :</w:t>
      </w:r>
      <w:r>
        <w:rPr>
          <w:b/>
          <w:i w:val="0"/>
        </w:rPr>
      </w:r>
    </w:p>
    <w:p>
      <w:pPr>
        <w:pStyle w:val="ListBullet"/>
      </w:pPr>
      <w:r>
        <w:rPr>
          <w:b w:val="0"/>
          <w:i w:val="0"/>
        </w:rPr>
        <w:t>« L'amour de Dieu ne connaît pas de frontières, pas de murs, pas de barrières. Il embrasse toute l'humanité. » – Hudson Taylor</w:t>
      </w:r>
      <w:r>
        <w:rPr>
          <w:b w:val="0"/>
          <w:i/>
        </w:rPr>
      </w:r>
    </w:p>
    <w:p>
      <w:pPr>
        <w:pStyle w:val="ListBullet"/>
      </w:pPr>
      <w:r>
        <w:rPr>
          <w:b w:val="0"/>
          <w:i w:val="0"/>
        </w:rPr>
        <w:t>Activité créative ou illustration collaborative :</w:t>
      </w:r>
      <w:r>
        <w:rPr>
          <w:b/>
          <w:i w:val="0"/>
        </w:rPr>
        <w:t xml:space="preserve"> "Les Ponts de l'Amour"</w:t>
      </w:r>
      <w:r>
        <w:rPr>
          <w:b w:val="0"/>
          <w:i w:val="0"/>
        </w:rPr>
      </w:r>
    </w:p>
    <w:p>
      <w:pPr>
        <w:pStyle w:val="ListBullet"/>
      </w:pPr>
      <w:r>
        <w:rPr>
          <w:b w:val="0"/>
          <w:i w:val="0"/>
        </w:rPr>
        <w:t>En groupe, dessinez un grand "canyon" sur une feuille. D'un côté, écrivez "Moi/Nous", de l'autre "Mon Prochain". Sur de petites bandes de papier, écrivez les "barrières" qui vous séparent des autres. Puis, sur d'autres bandes, écrivez des "ponts" (actions, attitudes) qui peuvent les relier. Collez les "ponts" au-dessus du "canyon" pour relier les deux côtés.</w:t>
      </w:r>
    </w:p>
    <w:p>
      <w:pPr>
        <w:pStyle w:val="ListBullet"/>
      </w:pPr>
      <w:r>
        <w:rPr>
          <w:b w:val="0"/>
          <w:i w:val="0"/>
        </w:rPr>
        <w:t>Défi pratique :</w:t>
      </w:r>
      <w:r>
        <w:rPr>
          <w:b/>
          <w:i w:val="0"/>
        </w:rPr>
        <w:t xml:space="preserve"> Cherchez à établir un lien (même petit) avec une personne qui appartient à un groupe social ou culturel différent du vôtre cette semaine.</w:t>
      </w:r>
    </w:p>
    <w:p>
      <w:r>
        <w:rPr>
          <w:b w:val="0"/>
          <w:i w:val="0"/>
        </w:rPr>
        <w:t>---</w:t>
      </w:r>
    </w:p>
    <w:p>
      <w:pPr>
        <w:pStyle w:val="Heading4"/>
      </w:pPr>
      <w:r>
        <w:t>Fiche 2.4 : Le Coût de l'Amour Véritable</w:t>
      </w:r>
    </w:p>
    <w:p>
      <w:pPr>
        <w:pStyle w:val="ListBullet"/>
      </w:pPr>
      <w:r>
        <w:rPr>
          <w:b w:val="0"/>
          <w:i w:val="0"/>
        </w:rPr>
        <w:t>Verset clé :</w:t>
      </w:r>
      <w:r>
        <w:rPr>
          <w:b/>
          <w:i w:val="0"/>
        </w:rPr>
        <w:t xml:space="preserve"> « Le lendemain, [à son départ,] il sortit deux pièces d'argent, les donna à l'aubergiste et dit: 'Prends soin de lui, et ce que tu dépenseras en plus, je te le rendrai à mon retour.' »</w:t>
      </w:r>
      <w:r>
        <w:rPr>
          <w:b/>
          <w:i/>
        </w:rPr>
        <w:t xml:space="preserve"> (Luc 10:35)</w:t>
      </w:r>
    </w:p>
    <w:p>
      <w:pPr>
        <w:pStyle w:val="ListBullet"/>
      </w:pPr>
      <w:r>
        <w:rPr>
          <w:b w:val="0"/>
          <w:i w:val="0"/>
        </w:rPr>
        <w:t>Explication ou objectif :</w:t>
      </w:r>
      <w:r>
        <w:rPr>
          <w:b/>
          <w:i w:val="0"/>
        </w:rPr>
        <w:t xml:space="preserve"> Comprendre que l'amour du prochain implique souvent un coût personnel (temps, argent, effort, réputation) et que cet investissement est un signe de véritable compassion.</w:t>
      </w:r>
    </w:p>
    <w:p>
      <w:pPr>
        <w:pStyle w:val="ListBullet"/>
      </w:pPr>
      <w:r>
        <w:rPr>
          <w:b w:val="0"/>
          <w:i w:val="0"/>
        </w:rPr>
        <w:t>Réflexion :</w:t>
      </w:r>
      <w:r>
        <w:rPr>
          <w:b/>
          <w:i w:val="0"/>
        </w:rPr>
      </w:r>
    </w:p>
    <w:p>
      <w:r>
        <w:rPr>
          <w:b w:val="0"/>
          <w:i w:val="0"/>
        </w:rPr>
        <w:t xml:space="preserve">    1.  Quels sacrifices le Samaritain a-t-il faits pour aider l'homme blessé ? Qu'est-ce que cela nous enseigne sur le véritable amour ?</w:t>
      </w:r>
    </w:p>
    <w:p>
      <w:r>
        <w:rPr>
          <w:b w:val="0"/>
          <w:i w:val="0"/>
        </w:rPr>
        <w:t xml:space="preserve">        (Réponses possibles : Temps (s'est arrêté et est resté), argent (huile, vin, pièces, promesse de plus), risque personnel (laissant sa monture, revenant), réputation (aider un Juif). Le véritable amour est coûteux et désintéressé.)</w:t>
      </w:r>
      <w:r>
        <w:rPr>
          <w:b w:val="0"/>
          <w:i/>
        </w:rPr>
      </w:r>
    </w:p>
    <w:p>
      <w:r>
        <w:rPr>
          <w:b w:val="0"/>
          <w:i w:val="0"/>
        </w:rPr>
        <w:t xml:space="preserve">    2.  Dans nos vies, quels sont les "coûts" que nous pourrions être appelés à payer pour aimer notre prochain comme Jésus nous l'enseigne ?</w:t>
      </w:r>
    </w:p>
    <w:p>
      <w:r>
        <w:rPr>
          <w:b w:val="0"/>
          <w:i w:val="0"/>
        </w:rPr>
        <w:t xml:space="preserve">        (Réponses possibles : Renoncer à notre confort, à notre temps libre, à notre argent, faire face à la critique, à l'incompréhension, mettre de côté notre propre agenda.)</w:t>
      </w:r>
      <w:r>
        <w:rPr>
          <w:b w:val="0"/>
          <w:i/>
        </w:rPr>
      </w:r>
    </w:p>
    <w:p>
      <w:pPr>
        <w:pStyle w:val="ListBullet"/>
      </w:pPr>
      <w:r>
        <w:rPr>
          <w:b w:val="0"/>
          <w:i w:val="0"/>
        </w:rPr>
        <w:t>Citation d'un héros de la foi :</w:t>
      </w:r>
      <w:r>
        <w:rPr>
          <w:b/>
          <w:i w:val="0"/>
        </w:rPr>
      </w:r>
    </w:p>
    <w:p>
      <w:pPr>
        <w:pStyle w:val="ListBullet"/>
      </w:pPr>
      <w:r>
        <w:rPr>
          <w:b w:val="0"/>
          <w:i w:val="0"/>
        </w:rPr>
        <w:t>« Le sacrifice est l'essence de l'amour, et l'amour sacrificiel est la mesure de notre christianisme. » – Loren Cunningham</w:t>
      </w:r>
      <w:r>
        <w:rPr>
          <w:b w:val="0"/>
          <w:i/>
        </w:rPr>
      </w:r>
    </w:p>
    <w:p>
      <w:pPr>
        <w:pStyle w:val="ListBullet"/>
      </w:pPr>
      <w:r>
        <w:rPr>
          <w:b w:val="0"/>
          <w:i w:val="0"/>
        </w:rPr>
        <w:t>Activité créative ou illustration collaborative :</w:t>
      </w:r>
      <w:r>
        <w:rPr>
          <w:b/>
          <w:i w:val="0"/>
        </w:rPr>
        <w:t xml:space="preserve"> "Le Don de Soi"</w:t>
      </w:r>
      <w:r>
        <w:rPr>
          <w:b w:val="0"/>
          <w:i w:val="0"/>
        </w:rPr>
      </w:r>
    </w:p>
    <w:p>
      <w:pPr>
        <w:pStyle w:val="ListBullet"/>
      </w:pPr>
      <w:r>
        <w:rPr>
          <w:b w:val="0"/>
          <w:i w:val="0"/>
        </w:rPr>
        <w:t>Sur une feuille, dessinez un grand cœur. À l'intérieur du cœur, écrivez ou dessinez des choses que vous seriez prêts à "donner" ou "sacrifier" pour aider quelqu'un dans le besoin (ex : une heure de votre temps, une partie de votre argent de poche, une compétence, une prière spécifique, etc.). Partagez vos idées.</w:t>
      </w:r>
    </w:p>
    <w:p>
      <w:pPr>
        <w:pStyle w:val="ListBullet"/>
      </w:pPr>
      <w:r>
        <w:rPr>
          <w:b w:val="0"/>
          <w:i w:val="0"/>
        </w:rPr>
        <w:t>Défi pratique :</w:t>
      </w:r>
      <w:r>
        <w:rPr>
          <w:b/>
          <w:i w:val="0"/>
        </w:rPr>
        <w:t xml:space="preserve"> Cette semaine, identifiez un domaine où vous pouvez faire un sacrifice (de temps, d'argent, de confort) pour aider ou bénir un proche ou un inconnu.</w:t>
      </w:r>
    </w:p>
    <w:p>
      <w:r>
        <w:rPr>
          <w:b w:val="0"/>
          <w:i w:val="0"/>
        </w:rPr>
        <w:t>---</w:t>
      </w:r>
    </w:p>
    <w:p>
      <w:pPr>
        <w:pStyle w:val="Heading4"/>
      </w:pPr>
      <w:r>
        <w:t>Fiche 2.5 : Être un "Bon Samaritain" Aujourd'hui</w:t>
      </w:r>
    </w:p>
    <w:p>
      <w:pPr>
        <w:pStyle w:val="ListBullet"/>
      </w:pPr>
      <w:r>
        <w:rPr>
          <w:b w:val="0"/>
          <w:i w:val="0"/>
        </w:rPr>
        <w:t>Verset clé :</w:t>
      </w:r>
      <w:r>
        <w:rPr>
          <w:b/>
          <w:i w:val="0"/>
        </w:rPr>
        <w:t xml:space="preserve"> « Lequel de ces trois te semble avoir été le prochain de celui qui était tombé au milieu des brigands?» «C'est celui qui a agi avec bonté envers lui», répondit le professeur de la loi. Jésus lui dit [donc]: «Va agir de la même manière, toi aussi.»</w:t>
      </w:r>
      <w:r>
        <w:rPr>
          <w:b/>
          <w:i/>
        </w:rPr>
        <w:t xml:space="preserve"> (Luc 10:36-37)</w:t>
      </w:r>
    </w:p>
    <w:p>
      <w:pPr>
        <w:pStyle w:val="ListBullet"/>
      </w:pPr>
      <w:r>
        <w:rPr>
          <w:b w:val="0"/>
          <w:i w:val="0"/>
        </w:rPr>
        <w:t>Explication ou objectif :</w:t>
      </w:r>
      <w:r>
        <w:rPr>
          <w:b/>
          <w:i w:val="0"/>
        </w:rPr>
        <w:t xml:space="preserve"> Appliquer les leçons de la parabole à notre contexte actuel et nous encourager à devenir des "bons Samaritains" dans notre quotidien.</w:t>
      </w:r>
    </w:p>
    <w:p>
      <w:pPr>
        <w:pStyle w:val="ListBullet"/>
      </w:pPr>
      <w:r>
        <w:rPr>
          <w:b w:val="0"/>
          <w:i w:val="0"/>
        </w:rPr>
        <w:t>Réflexion :</w:t>
      </w:r>
      <w:r>
        <w:rPr>
          <w:b/>
          <w:i w:val="0"/>
        </w:rPr>
      </w:r>
    </w:p>
    <w:p>
      <w:r>
        <w:rPr>
          <w:b w:val="0"/>
          <w:i w:val="0"/>
        </w:rPr>
        <w:t xml:space="preserve">    1.  Jésus ne demande pas "Qui est mon prochain?", mais "Qui a été le prochain de l'homme attaqué?". Pourquoi cette reformulation est-elle si importante pour nous aujourd'hui ?</w:t>
      </w:r>
    </w:p>
    <w:p>
      <w:r>
        <w:rPr>
          <w:b w:val="0"/>
          <w:i w:val="0"/>
        </w:rPr>
        <w:t xml:space="preserve">        (Réponses possibles : Cela déplace la question de qui nous </w:t>
      </w:r>
      <w:r>
        <w:rPr>
          <w:b w:val="0"/>
          <w:i/>
        </w:rPr>
        <w:t xml:space="preserve">devons aider à comment nous </w:t>
      </w:r>
      <w:r>
        <w:rPr>
          <w:b w:val="0"/>
          <w:i w:val="0"/>
        </w:rPr>
        <w:t>devons agir. Cela nous rend actifs et responsables, nous poussant à être proactifs dans l'amour et le service, plutôt qu'à attendre que le besoin nous "qualifie" un prochain.)</w:t>
      </w:r>
      <w:r>
        <w:rPr>
          <w:b w:val="0"/>
          <w:i/>
        </w:rPr>
      </w:r>
    </w:p>
    <w:p>
      <w:r>
        <w:rPr>
          <w:b w:val="0"/>
          <w:i w:val="0"/>
        </w:rPr>
        <w:t xml:space="preserve">    2.  Dans votre vie quotidienne (famille, école, travail, voisinage, église), qui sont les personnes qui sont "à moitié mortes" ou dans le besoin que vous pouvez aider ? Quelles actions concrètes pouvez-vous entreprendre ?</w:t>
      </w:r>
    </w:p>
    <w:p>
      <w:r>
        <w:rPr>
          <w:b w:val="0"/>
          <w:i w:val="0"/>
        </w:rPr>
        <w:t xml:space="preserve">        (Réponses possibles : Un ami seul, un voisin âgé, un camarade harcelé, un membre de la famille en difficulté, un inconnu dans le besoin. Les actions peuvent être l'écoute, l'aide pratique, une prière, un repas, un service, un mot d'encouragement.)</w:t>
      </w:r>
      <w:r>
        <w:rPr>
          <w:b w:val="0"/>
          <w:i/>
        </w:rPr>
      </w:r>
    </w:p>
    <w:p>
      <w:pPr>
        <w:pStyle w:val="ListBullet"/>
      </w:pPr>
      <w:r>
        <w:rPr>
          <w:b w:val="0"/>
          <w:i w:val="0"/>
        </w:rPr>
        <w:t>Citation d'un héros de la foi :</w:t>
      </w:r>
      <w:r>
        <w:rPr>
          <w:b/>
          <w:i w:val="0"/>
        </w:rPr>
      </w:r>
    </w:p>
    <w:p>
      <w:pPr>
        <w:pStyle w:val="ListBullet"/>
      </w:pPr>
      <w:r>
        <w:rPr>
          <w:b w:val="0"/>
          <w:i w:val="0"/>
        </w:rPr>
        <w:t>« Ce n'est pas le nombre de nos jours, mais l'utilisation de nos jours, ce n'est pas le lieu où nous nous trouvons, mais la manière dont nous nous y trouvons ; pas le don de nos richesses, mais le don de nous-mêmes. » – Charles Spurgeon</w:t>
      </w:r>
      <w:r>
        <w:rPr>
          <w:b w:val="0"/>
          <w:i/>
        </w:rPr>
      </w:r>
    </w:p>
    <w:p>
      <w:pPr>
        <w:pStyle w:val="ListBullet"/>
      </w:pPr>
      <w:r>
        <w:rPr>
          <w:b w:val="0"/>
          <w:i w:val="0"/>
        </w:rPr>
        <w:t>Activité créative ou illustration collaborative :</w:t>
      </w:r>
      <w:r>
        <w:rPr>
          <w:b/>
          <w:i w:val="0"/>
        </w:rPr>
        <w:t xml:space="preserve"> "Ma Fleur de 'Prochain'"</w:t>
      </w:r>
      <w:r>
        <w:rPr>
          <w:b w:val="0"/>
          <w:i w:val="0"/>
        </w:rPr>
        <w:t xml:space="preserve"> (Adaptation de l'activité initiale)</w:t>
      </w:r>
    </w:p>
    <w:p>
      <w:pPr>
        <w:pStyle w:val="ListBullet"/>
      </w:pPr>
      <w:r>
        <w:rPr>
          <w:b w:val="0"/>
          <w:i w:val="0"/>
        </w:rPr>
        <w:t>Chaque participant dessine une fleur avec son prénom au centre. Dans chaque pétale, il écrit un lieu de sa vie (Maison, École/Travail, Église, Quartier). Autour de chaque pétale, il liste 1 ou 2 noms de personnes pour qui il veut être un "bon Samaritain" cette semaine, et note une action concrète à faire pour elles. Dessinez les "souffrances" ou les "besoins" que vous voyez à l'extérieur des pétales, et priez pour chaque personne.</w:t>
      </w:r>
    </w:p>
    <w:p>
      <w:pPr>
        <w:pStyle w:val="ListBullet"/>
      </w:pPr>
      <w:r>
        <w:rPr>
          <w:b w:val="0"/>
          <w:i w:val="0"/>
        </w:rPr>
        <w:t>Défi pratique :</w:t>
      </w:r>
      <w:r>
        <w:rPr>
          <w:b/>
          <w:i w:val="0"/>
        </w:rPr>
        <w:t xml:space="preserve"> Engagez-vous à être un "bon Samaritain" actif cette semaine pour au moins une des personnes identifiées dans votre "Fleur de 'Prochain'", en mettant en œuvre l'action concrète que vous avez notée.</w:t>
      </w:r>
    </w:p>
    <w:p>
      <w:r>
        <w:rPr>
          <w:b w:val="0"/>
          <w:i w:val="0"/>
        </w:rPr>
        <w:t>---</w:t>
      </w:r>
    </w:p>
    <w:p>
      <w:pPr>
        <w:pStyle w:val="Heading2"/>
      </w:pPr>
      <w:r>
        <w:t>Conclusion Commune : L'Amour, notre boussole divine</w:t>
      </w:r>
    </w:p>
    <w:p>
      <w:r>
        <w:rPr>
          <w:b w:val="0"/>
          <w:i w:val="0"/>
        </w:rPr>
        <w:t>Nous avons parcouru ensemble un chemin important aujourd'hui, en explorant le cœur du commandement de Jésus d'aimer Dieu et notre prochain. Nous avons vu que cet amour n'est pas qu'un sentiment, mais une action profonde et transformatrice. Il nous appelle à dépasser nos jugements et nos peurs, à agir avec une compassion sincère et à briser toutes les barrières qui nous séparent les uns des autres.</w:t>
      </w:r>
    </w:p>
    <w:p>
      <w:r>
        <w:rPr>
          <w:b w:val="0"/>
          <w:i w:val="0"/>
        </w:rPr>
        <w:t>La parabole du bon Samaritain n'est pas seulement une histoire à écouter, c'est un miroir dans lequel nous sommes invités à nous regarder. Non pas pour nous demander "Qui est mon prochain ?", mais pour nous poser cette question essentielle : "Suis-je le prochain pour d'autres ?". Sommes-nous prêts à nous abaisser, à nous salir les mains, à donner de notre temps et de nos ressources, pour manifester l'amour de Christ ?</w:t>
      </w:r>
    </w:p>
    <w:p>
      <w:r>
        <w:rPr>
          <w:b w:val="0"/>
          <w:i w:val="0"/>
        </w:rPr>
        <w:t>Que le Seigneur nous équipe et nous fortifie pour être de véritables "bons Samaritains" dans ce monde, reflétant son amour et sa lumière partout où nous allons.</w:t>
      </w:r>
    </w:p>
    <w:p>
      <w:pPr>
        <w:pStyle w:val="Heading2"/>
      </w:pPr>
      <w:r>
        <w:t>Prière Finale</w:t>
      </w:r>
    </w:p>
    <w:p>
      <w:r>
        <w:rPr>
          <w:b w:val="0"/>
          <w:i w:val="0"/>
        </w:rPr>
        <w:t>Père céleste, nous te remercions pour cette richesse que nous avons partagée aujourd'hui. Merci pour ta Parole qui nous enseigne et nous défie. Nous te demandons pardon pour les fois où nous avons manqué d'amour, où nos jugements ont pris le pas sur ta compassion. Remplis-nous de ton Esprit Saint, Seigneur, afin que nous puissions aimer de ton amour – un amour pur, actif, qui surmonte les obstacles et qui ne craint pas le coût. Aide-nous à être les mains, les pieds et le cœur de Jésus dans ce monde, en étant le prochain pour ceux qui en ont le plus besoin. Que nos vies soient un témoignage vibrant de ton plus grand commandement. Au nom de Jésus-Christ, notre modèle et notre Sauveur,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