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Pasteur [Votre Nom/Nom de l'église]</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Témoignages</w:t>
      </w:r>
    </w:p>
    <w:p>
      <w:pPr>
        <w:pStyle w:val="ListBullet"/>
      </w:pPr>
      <w:r>
        <w:rPr>
          <w:b w:val="0"/>
          <w:i w:val="0"/>
        </w:rPr>
        <w:t>Bienfaisance</w:t>
      </w:r>
    </w:p>
    <w:p>
      <w:r>
        <w:rPr>
          <w:b w:val="0"/>
          <w:i w:val="0"/>
        </w:rPr>
        <w:t>date: 2019-03-10</w:t>
      </w:r>
    </w:p>
    <w:p>
      <w:r>
        <w:rPr>
          <w:b w:val="0"/>
          <w:i w:val="0"/>
        </w:rPr>
        <w:t>description: Découvrez comment la puissance de la croix transforme vos impossibilités,</w:t>
      </w:r>
    </w:p>
    <w:p>
      <w:r>
        <w:rPr>
          <w:b w:val="0"/>
          <w:i w:val="0"/>
        </w:rPr>
        <w:t xml:space="preserve">  vos amertumes et vos déserts spirituels en chemins de liberté et de résurrection.</w:t>
      </w:r>
    </w:p>
    <w:p>
      <w:r>
        <w:rPr>
          <w:b w:val="0"/>
          <w:i w:val="0"/>
        </w:rPr>
        <w:t xml:space="preserve">  Ce guide biblique approfondi utilise les symboles prophétiques du bâton de Moïse</w:t>
      </w:r>
    </w:p>
    <w:p>
      <w:r>
        <w:rPr>
          <w:b w:val="0"/>
          <w:i w:val="0"/>
        </w:rPr>
        <w:t xml:space="preserve">  et d'Aaron pour révéler l'œuvre victorieuse et restauratrice de Jésus-Christ au</w:t>
      </w:r>
    </w:p>
    <w:p>
      <w:r>
        <w:rPr>
          <w:b w:val="0"/>
          <w:i w:val="0"/>
        </w:rPr>
        <w:t xml:space="preserve">  cœur de votre vie quotidienne.</w:t>
      </w:r>
    </w:p>
    <w:p>
      <w:r>
        <w:rPr>
          <w:b w:val="0"/>
          <w:i w:val="0"/>
        </w:rPr>
        <w:t>palmiers:</w:t>
      </w:r>
    </w:p>
    <w:p>
      <w:pPr>
        <w:pStyle w:val="ListBullet"/>
      </w:pPr>
      <w:r>
        <w:rPr>
          <w:b w:val="0"/>
          <w:i w:val="0"/>
        </w:rPr>
        <w:t>Oeuvre de Christ</w:t>
      </w:r>
    </w:p>
    <w:p>
      <w:pPr>
        <w:pStyle w:val="ListBullet"/>
      </w:pPr>
      <w:r>
        <w:rPr>
          <w:b w:val="0"/>
          <w:i w:val="0"/>
        </w:rPr>
        <w:t>Délivrance &amp; Liberté</w:t>
      </w:r>
    </w:p>
    <w:p>
      <w:pPr>
        <w:pStyle w:val="ListBullet"/>
      </w:pPr>
      <w:r>
        <w:rPr>
          <w:b w:val="0"/>
          <w:i w:val="0"/>
        </w:rPr>
        <w:t>Transformation</w:t>
      </w:r>
    </w:p>
    <w:p>
      <w:pPr>
        <w:pStyle w:val="ListBullet"/>
      </w:pPr>
      <w:r>
        <w:rPr>
          <w:b w:val="0"/>
          <w:i w:val="0"/>
        </w:rPr>
        <w:t>Résurrection</w:t>
      </w:r>
    </w:p>
    <w:p>
      <w:pPr>
        <w:pStyle w:val="ListBullet"/>
      </w:pPr>
      <w:r>
        <w:rPr>
          <w:b w:val="0"/>
          <w:i w:val="0"/>
        </w:rPr>
        <w:t>Guérison</w:t>
      </w:r>
    </w:p>
    <w:p>
      <w:pPr>
        <w:pStyle w:val="ListBullet"/>
      </w:pPr>
      <w:r>
        <w:rPr>
          <w:b w:val="0"/>
          <w:i w:val="0"/>
        </w:rPr>
        <w:t>Autorité</w:t>
      </w:r>
    </w:p>
    <w:p>
      <w:pPr>
        <w:pStyle w:val="ListBullet"/>
      </w:pPr>
      <w:r>
        <w:rPr>
          <w:b w:val="0"/>
          <w:i w:val="0"/>
        </w:rPr>
        <w:t>Espérance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Croix</w:t>
      </w:r>
    </w:p>
    <w:p>
      <w:pPr>
        <w:pStyle w:val="ListBullet"/>
      </w:pPr>
      <w:r>
        <w:rPr>
          <w:b w:val="0"/>
          <w:i w:val="0"/>
        </w:rPr>
        <w:t>Bâton de Moïse</w:t>
      </w:r>
    </w:p>
    <w:p>
      <w:pPr>
        <w:pStyle w:val="ListBullet"/>
      </w:pPr>
      <w:r>
        <w:rPr>
          <w:b w:val="0"/>
          <w:i w:val="0"/>
        </w:rPr>
        <w:t>Résurrection</w:t>
      </w:r>
    </w:p>
    <w:p>
      <w:pPr>
        <w:pStyle w:val="ListBullet"/>
      </w:pPr>
      <w:r>
        <w:rPr>
          <w:b w:val="0"/>
          <w:i w:val="0"/>
        </w:rPr>
        <w:t>Exode</w:t>
      </w:r>
    </w:p>
    <w:p>
      <w:pPr>
        <w:pStyle w:val="ListBullet"/>
      </w:pPr>
      <w:r>
        <w:rPr>
          <w:b w:val="0"/>
          <w:i w:val="0"/>
        </w:rPr>
        <w:t>Puissance de Dieu</w:t>
      </w:r>
    </w:p>
    <w:p>
      <w:r>
        <w:rPr>
          <w:b w:val="0"/>
          <w:i w:val="0"/>
        </w:rPr>
        <w:t>title: La Croix, notre force dans toute situation</w:t>
      </w:r>
    </w:p>
    <w:p>
      <w:r>
        <w:rPr>
          <w:b w:val="0"/>
          <w:i w:val="0"/>
        </w:rPr>
        <w:t>---</w:t>
      </w:r>
    </w:p>
    <w:p>
      <w:pPr>
        <w:pStyle w:val="Heading1"/>
      </w:pPr>
      <w:r>
        <w:t>Le bâton La puissance de la croix</w:t>
      </w:r>
    </w:p>
    <w:p>
      <w:pPr>
        <w:pStyle w:val="Heading3"/>
      </w:pPr>
      <w:r>
        <w:t>La Croix, notre force dans toute situation</w:t>
      </w:r>
    </w:p>
    <w:p>
      <w:r>
        <w:rPr>
          <w:b w:val="0"/>
          <w:i w:val="0"/>
        </w:rPr>
        <w:t>« Car la parole de la croix est une folie pour ceux qui périssent; mais pour nous qui sommes sauvés, elle est une puissance de Dieu. » (1 Corinthiens 1:18)</w:t>
      </w:r>
      <w:r>
        <w:rPr>
          <w:b w:val="0"/>
          <w:i/>
        </w:rPr>
      </w:r>
    </w:p>
    <w:p>
      <w:r>
        <w:rPr>
          <w:b w:val="0"/>
          <w:i w:val="0"/>
        </w:rPr>
        <w:t>Prière d'ouverture :</w:t>
      </w:r>
      <w:r>
        <w:rPr>
          <w:b/>
          <w:i w:val="0"/>
        </w:rPr>
      </w:r>
    </w:p>
    <w:p>
      <w:r>
        <w:rPr>
          <w:b w:val="0"/>
          <w:i w:val="0"/>
        </w:rPr>
        <w:t>Père céleste, nous te remercions pour ta Parole vivante et pour la puissance incroyable de la croix de Jésus-Christ. Ouvre nos cœurs et nos esprits aujourd'hui pour comprendre comment ta puissance s'exprime dans nos vies, particulièrement dans nos moments d'impossibilité, d'amertume et de mort. Aide-nous à voir la croix non pas comme un symbole de souffrance, mais comme le chemin vers la liberté, la douceur et la vie nouvelle. Au nom de Jésus, Amen.</w:t>
      </w:r>
    </w:p>
    <w:p>
      <w:r>
        <w:rPr>
          <w:b w:val="0"/>
          <w:i w:val="0"/>
        </w:rPr>
        <w:t>Brise-glace : "La chaîne de la foi"</w:t>
      </w:r>
      <w:r>
        <w:rPr>
          <w:b/>
          <w:i w:val="0"/>
        </w:rPr>
      </w:r>
    </w:p>
    <w:p>
      <w:r>
        <w:rPr>
          <w:b w:val="0"/>
          <w:i w:val="0"/>
        </w:rPr>
        <w:t>Demandez à chacun de se tenir debout en cercle. Le premier participant dit une qualité de Dieu qu'il aime (ex: Dieu est amour). Le participant suivant répète la qualité dite précédemment et en ajoute une nouvelle (ex: Dieu est amour, Dieu est puissant). Continuez ainsi, en essayant de se souvenir de toute la chaîne. Quand quelqu'un oublie, on peut reprendre ensemble. Cela illustre comment notre foi s'appuie sur les vérités fondamentales.</w:t>
      </w:r>
    </w:p>
    <w:p>
      <w:r>
        <w:rPr>
          <w:b w:val="0"/>
          <w:i w:val="0"/>
        </w:rPr>
        <w:t>Introduction au thème :</w:t>
      </w:r>
      <w:r>
        <w:rPr>
          <w:b/>
          <w:i w:val="0"/>
        </w:rPr>
      </w:r>
    </w:p>
    <w:p>
      <w:r>
        <w:rPr>
          <w:b w:val="0"/>
          <w:i w:val="0"/>
        </w:rPr>
        <w:t>Aujourd'hui, nous allons explorer la puissance transformatrice de la croix de Jésus-Christ. Souvent, nous associons la croix à la souffrance et à la mort. Mais la Bible nous enseigne qu'elle est avant tout la démonstration ultime de l'amour de Dieu, le moyen par lequel nous sommes libérés de nos captivités, trouvons le réconfort dans nos épreuves et expérimentons la vie nouvelle en Christ. Nous allons regarder à travers les récits d'Exode comment des situations apparemment insurmontables ont été résolues par la puissance divine, préfigurant ainsi l'œuvre de la croix.</w:t>
      </w:r>
    </w:p>
    <w:p>
      <w:r>
        <w:rPr>
          <w:b w:val="0"/>
          <w:i w:val="0"/>
        </w:rPr>
        <w:t>---</w:t>
      </w:r>
    </w:p>
    <w:p>
      <w:pPr>
        <w:pStyle w:val="Heading3"/>
      </w:pPr>
      <w:r>
        <w:t>**Groupe 1 : La Puissance de la Croix dans l'Impossibilité – Chemin de la Liberté**</w:t>
      </w:r>
    </w:p>
    <w:p>
      <w:r>
        <w:rPr>
          <w:b w:val="0"/>
          <w:i w:val="0"/>
        </w:rPr>
        <w:t>Passage clé : Exode 14 – Le passage de la mer Rouge et le bâton de Moïse</w:t>
      </w:r>
      <w:r>
        <w:rPr>
          <w:b w:val="0"/>
          <w:i/>
        </w:rPr>
      </w:r>
    </w:p>
    <w:p>
      <w:r>
        <w:rPr>
          <w:b w:val="0"/>
          <w:i w:val="0"/>
        </w:rPr>
        <w:t>« Tu prendras ce bâton en main, et c’est avec cela que tu accompliras les signes miraculeux. » (Exode 4:17)</w:t>
      </w:r>
      <w:r>
        <w:rPr>
          <w:b w:val="0"/>
          <w:i/>
        </w:rPr>
      </w:r>
    </w:p>
    <w:p>
      <w:r>
        <w:rPr>
          <w:b w:val="0"/>
          <w:i w:val="0"/>
        </w:rPr>
        <w:t>Contexte Biblique et Pertinence Aujourd'hui :</w:t>
      </w:r>
      <w:r>
        <w:rPr>
          <w:b/>
          <w:i w:val="0"/>
        </w:rPr>
      </w:r>
    </w:p>
    <w:p>
      <w:r>
        <w:rPr>
          <w:b w:val="0"/>
          <w:i w:val="0"/>
        </w:rPr>
        <w:t>L'histoire du passage de la mer Rouge est l'une des plus puissantes illustrations de la libération divine. Israël, acculé par l'armée égyptienne, face à une mer infranchissable, ne voyait aucune issue. C'est dans cette situation d'impossibilité que Dieu est intervenu par la puissance de son bras. Le bâton de Moïse, symbole de l'autorité divine, devient l'instrument de ce miracle. Aujourd'hui, nous aussi, nous pouvons faire face à des "mers rouges" dans nos vies : dettes écrasantes, maladies incurables, conflits relationnels insolubles, addictions... Ces situations semblent nous enfermer. La croix de Jésus-Christ est le bâton de Dieu par excellence, le signe de son autorité sur toutes les impossibilités et les forces de l'ennemi. Elle est le chemin de notre liberté.</w:t>
      </w:r>
    </w:p>
    <w:p>
      <w:r>
        <w:rPr>
          <w:b w:val="0"/>
          <w:i w:val="0"/>
        </w:rPr>
        <w:t>---</w:t>
      </w:r>
    </w:p>
    <w:p>
      <w:pPr>
        <w:pStyle w:val="Heading4"/>
      </w:pPr>
      <w:r>
        <w:t>**Fiche 1.1 : La Mer Rouge : Un Mur Infranchissable**</w:t>
      </w:r>
    </w:p>
    <w:p>
      <w:pPr>
        <w:pStyle w:val="ListBullet"/>
      </w:pPr>
      <w:r>
        <w:rPr>
          <w:b w:val="0"/>
          <w:i w:val="0"/>
        </w:rPr>
        <w:t>Titre :</w:t>
      </w:r>
      <w:r>
        <w:rPr>
          <w:b/>
          <w:i w:val="0"/>
        </w:rPr>
        <w:t xml:space="preserve"> La mer rouge s'ouvre quand Dieu commande.</w:t>
      </w:r>
    </w:p>
    <w:p>
      <w:pPr>
        <w:pStyle w:val="ListBullet"/>
      </w:pPr>
      <w:r>
        <w:rPr>
          <w:b w:val="0"/>
          <w:i w:val="0"/>
        </w:rPr>
        <w:t>Verset clé :</w:t>
      </w:r>
      <w:r>
        <w:rPr>
          <w:b/>
          <w:i w:val="0"/>
        </w:rPr>
        <w:t xml:space="preserve"> Exode 14:16 « Et toi, lève ta verge, étends ta main sur la mer, et divise-la, pour que les enfants d’Israël traversent la mer à sec, au milieu de la mer. »</w:t>
      </w:r>
      <w:r>
        <w:rPr>
          <w:b/>
          <w:i/>
        </w:rPr>
      </w:r>
    </w:p>
    <w:p>
      <w:pPr>
        <w:pStyle w:val="ListBullet"/>
      </w:pPr>
      <w:r>
        <w:rPr>
          <w:b w:val="0"/>
          <w:i w:val="0"/>
        </w:rPr>
        <w:t>Objectif :</w:t>
      </w:r>
      <w:r>
        <w:rPr>
          <w:b/>
          <w:i w:val="0"/>
        </w:rPr>
        <w:t xml:space="preserve"> Reconnaître que nos situations d'impossibilité les plus terrifiantes peuvent être le théâtre de l'intervention divine.</w:t>
      </w:r>
    </w:p>
    <w:p>
      <w:pPr>
        <w:pStyle w:val="ListBullet"/>
      </w:pPr>
      <w:r>
        <w:rPr>
          <w:b w:val="0"/>
          <w:i w:val="0"/>
        </w:rPr>
        <w:t>Réflexion :</w:t>
      </w:r>
      <w:r>
        <w:rPr>
          <w:b/>
          <w:i w:val="0"/>
        </w:rPr>
      </w:r>
    </w:p>
    <w:p>
      <w:pPr>
        <w:pStyle w:val="ListBullet"/>
      </w:pPr>
      <w:r>
        <w:rPr>
          <w:b w:val="0"/>
          <w:i w:val="0"/>
        </w:rPr>
        <w:t>Quelle "mer rouge" (une situation d'impossibilité) avez-vous déjà traversée, ou traversez-vous actuellement ? (Exemples : une perte d'emploi, une maladie grave, un deuil, un conflit familial)</w:t>
      </w:r>
    </w:p>
    <w:p>
      <w:pPr>
        <w:pStyle w:val="ListBullet"/>
      </w:pPr>
      <w:r>
        <w:rPr>
          <w:b w:val="0"/>
          <w:i w:val="0"/>
        </w:rPr>
        <w:t>Quand Dieu intervient, même dans le chaos, quelle attitude devons-nous adopter ? (Réponse suggérée : Confiance, obéissance, foi en ses promesses malgré ce que nous voyons).</w:t>
      </w:r>
    </w:p>
    <w:p>
      <w:pPr>
        <w:pStyle w:val="ListBullet"/>
      </w:pPr>
      <w:r>
        <w:rPr>
          <w:b w:val="0"/>
          <w:i w:val="0"/>
        </w:rPr>
        <w:t>Citation d’un héros de la foi :</w:t>
      </w:r>
      <w:r>
        <w:rPr>
          <w:b/>
          <w:i w:val="0"/>
        </w:rPr>
        <w:t xml:space="preserve"> « La foi ne voit pas la porte fermée, elle voit le Maître de la maison. »</w:t>
      </w:r>
      <w:r>
        <w:rPr>
          <w:b/>
          <w:i/>
        </w:rPr>
        <w:t xml:space="preserve"> - Andrew Murray</w:t>
      </w:r>
    </w:p>
    <w:p>
      <w:pPr>
        <w:pStyle w:val="ListBullet"/>
      </w:pPr>
      <w:r>
        <w:rPr>
          <w:b w:val="0"/>
          <w:i w:val="0"/>
        </w:rPr>
        <w:t>Activité créative :</w:t>
      </w:r>
      <w:r>
        <w:rPr>
          <w:b/>
          <w:i w:val="0"/>
        </w:rPr>
        <w:t xml:space="preserve"> Sur une grande feuille, dessinez une mer agitée avec des vagues impressionnantes. Au milieu, tracez un chemin sec. Sur ce chemin, écrivez les situations d'impossibilité que vous avez vécues ou que vous vivez. Chaque membre peut écrire sur un petit papier un mot représentant sa peur, et le coller sur une des vagues. Puis, collectivement, dessinez la main de Dieu ou la croix ouvrant le chemin au milieu.</w:t>
      </w:r>
    </w:p>
    <w:p>
      <w:pPr>
        <w:pStyle w:val="ListBullet"/>
      </w:pPr>
      <w:r>
        <w:rPr>
          <w:b w:val="0"/>
          <w:i w:val="0"/>
        </w:rPr>
        <w:t>Défi pratique :</w:t>
      </w:r>
      <w:r>
        <w:rPr>
          <w:b/>
          <w:i w:val="0"/>
        </w:rPr>
        <w:t xml:space="preserve"> Identifiez une situation d'impossibilité dans votre vie. Au lieu de vous laisser paralyser par la peur, proclamez la puissance libératrice de la croix de Jésus. Demandez à Dieu de diviser votre "mer" et de vous ouvrir un chemin.</w:t>
      </w:r>
    </w:p>
    <w:p>
      <w:r>
        <w:rPr>
          <w:b w:val="0"/>
          <w:i w:val="0"/>
        </w:rPr>
        <w:t>---</w:t>
      </w:r>
    </w:p>
    <w:p>
      <w:pPr>
        <w:pStyle w:val="Heading4"/>
      </w:pPr>
      <w:r>
        <w:t>**Fiche 1.2 : Le Bâton de Moïse : L'Arme de Dieu**</w:t>
      </w:r>
    </w:p>
    <w:p>
      <w:pPr>
        <w:pStyle w:val="ListBullet"/>
      </w:pPr>
      <w:r>
        <w:rPr>
          <w:b w:val="0"/>
          <w:i w:val="0"/>
        </w:rPr>
        <w:t>Titre :</w:t>
      </w:r>
      <w:r>
        <w:rPr>
          <w:b/>
          <w:i w:val="0"/>
        </w:rPr>
        <w:t xml:space="preserve"> La croix, notre bâton de puissance.</w:t>
      </w:r>
    </w:p>
    <w:p>
      <w:pPr>
        <w:pStyle w:val="ListBullet"/>
      </w:pPr>
      <w:r>
        <w:rPr>
          <w:b w:val="0"/>
          <w:i w:val="0"/>
        </w:rPr>
        <w:t>Verset clé :</w:t>
      </w:r>
      <w:r>
        <w:rPr>
          <w:b/>
          <w:i w:val="0"/>
        </w:rPr>
        <w:t xml:space="preserve"> Exode 4:17 « Tu prendras ce bâton en main, et c’est avec cela que tu accompliras les signes miraculeux. »</w:t>
      </w:r>
      <w:r>
        <w:rPr>
          <w:b/>
          <w:i/>
        </w:rPr>
      </w:r>
    </w:p>
    <w:p>
      <w:pPr>
        <w:pStyle w:val="ListBullet"/>
      </w:pPr>
      <w:r>
        <w:rPr>
          <w:b w:val="0"/>
          <w:i w:val="0"/>
        </w:rPr>
        <w:t>Objectif :</w:t>
      </w:r>
      <w:r>
        <w:rPr>
          <w:b/>
          <w:i w:val="0"/>
        </w:rPr>
        <w:t xml:space="preserve"> Comprendre que la croix est le signe de l'autorité de Dieu sur toute force du mal et le moyen par lequel nous sommes délivrés.</w:t>
      </w:r>
    </w:p>
    <w:p>
      <w:pPr>
        <w:pStyle w:val="ListBullet"/>
      </w:pPr>
      <w:r>
        <w:rPr>
          <w:b w:val="0"/>
          <w:i w:val="0"/>
        </w:rPr>
        <w:t>Réflexion :</w:t>
      </w:r>
      <w:r>
        <w:rPr>
          <w:b/>
          <w:i w:val="0"/>
        </w:rPr>
      </w:r>
    </w:p>
    <w:p>
      <w:pPr>
        <w:pStyle w:val="ListBullet"/>
      </w:pPr>
      <w:r>
        <w:rPr>
          <w:b w:val="0"/>
          <w:i w:val="0"/>
        </w:rPr>
        <w:t>Le bâton de Moïse est devenu le symbole de la puissance de Dieu. Comment pouvons-nous considérer la croix comme notre "bâton" dans les combats spirituels ? (Réponse suggérée : Par la foi, en proclamant la victoire de Christ sur le péché et la mort).</w:t>
      </w:r>
    </w:p>
    <w:p>
      <w:pPr>
        <w:pStyle w:val="ListBullet"/>
      </w:pPr>
      <w:r>
        <w:rPr>
          <w:b w:val="0"/>
          <w:i w:val="0"/>
        </w:rPr>
        <w:t>Quelles sont les "armées de Pharaon" (les forces de l'ennemi : mensonge, peur, accusation, tentation) qui vous attaquent ? Comment la croix vous donne-t-elle la force de les affronter ? (Réponse suggérée : En se souvenant que Christ a déjà vaincu ces forces sur la croix).</w:t>
      </w:r>
    </w:p>
    <w:p>
      <w:pPr>
        <w:pStyle w:val="ListBullet"/>
      </w:pPr>
      <w:r>
        <w:rPr>
          <w:b w:val="0"/>
          <w:i w:val="0"/>
        </w:rPr>
        <w:t>Citation d’un héros de la foi :</w:t>
      </w:r>
      <w:r>
        <w:rPr>
          <w:b/>
          <w:i w:val="0"/>
        </w:rPr>
        <w:t xml:space="preserve"> « La croix de Christ est la plus grande des énigmes, et la plus grande des réponses. »</w:t>
      </w:r>
      <w:r>
        <w:rPr>
          <w:b/>
          <w:i/>
        </w:rPr>
        <w:t xml:space="preserve"> - Charles Haddon Spurgeon</w:t>
      </w:r>
    </w:p>
    <w:p>
      <w:pPr>
        <w:pStyle w:val="ListBullet"/>
      </w:pPr>
      <w:r>
        <w:rPr>
          <w:b w:val="0"/>
          <w:i w:val="0"/>
        </w:rPr>
        <w:t>Activité créative :</w:t>
      </w:r>
      <w:r>
        <w:rPr>
          <w:b/>
          <w:i w:val="0"/>
        </w:rPr>
        <w:t xml:space="preserve"> Dessinez un bâton de Moïse stylisé (il peut ressembler à une croix). Enroulez autour de ce bâton des chaînes brisées. Chacun peut écrire sur un bout de papier une "arme" que l'ennemi utilise contre lui (ex: la peur, le doute, la colère) et la fixer au bâton pour montrer qu'elle est brisée.</w:t>
      </w:r>
    </w:p>
    <w:p>
      <w:pPr>
        <w:pStyle w:val="ListBullet"/>
      </w:pPr>
      <w:r>
        <w:rPr>
          <w:b w:val="0"/>
          <w:i w:val="0"/>
        </w:rPr>
        <w:t>Défi pratique :</w:t>
      </w:r>
      <w:r>
        <w:rPr>
          <w:b/>
          <w:i w:val="0"/>
        </w:rPr>
        <w:t xml:space="preserve"> Face à une tentation ou une peur, prenez votre "bâton" symbolique (une croix, un objet rappelant le sacrifice de Christ) et proclamez à haute voix : "Par la puissance de la croix, cette force n'a pas d'emprise sur moi ! Jésus m'a libéré !"</w:t>
      </w:r>
    </w:p>
    <w:p>
      <w:r>
        <w:rPr>
          <w:b w:val="0"/>
          <w:i w:val="0"/>
        </w:rPr>
        <w:t>---</w:t>
      </w:r>
    </w:p>
    <w:p>
      <w:pPr>
        <w:pStyle w:val="Heading4"/>
      </w:pPr>
      <w:r>
        <w:t>**Fiche 1.3 : La Traversée : Marche dans la Victoire**</w:t>
      </w:r>
    </w:p>
    <w:p>
      <w:pPr>
        <w:pStyle w:val="ListBullet"/>
      </w:pPr>
      <w:r>
        <w:rPr>
          <w:b w:val="0"/>
          <w:i w:val="0"/>
        </w:rPr>
        <w:t>Titre :</w:t>
      </w:r>
      <w:r>
        <w:rPr>
          <w:b/>
          <w:i w:val="0"/>
        </w:rPr>
        <w:t xml:space="preserve"> Marcher à sec sur les eaux troubles.</w:t>
      </w:r>
    </w:p>
    <w:p>
      <w:pPr>
        <w:pStyle w:val="ListBullet"/>
      </w:pPr>
      <w:r>
        <w:rPr>
          <w:b w:val="0"/>
          <w:i w:val="0"/>
        </w:rPr>
        <w:t>Verset clé :</w:t>
      </w:r>
      <w:r>
        <w:rPr>
          <w:b/>
          <w:i w:val="0"/>
        </w:rPr>
        <w:t xml:space="preserve"> Exode 14:29 « Mais les enfants d’Israël traversèrent la mer à sec, au milieu de la mer; les eaux leur servaient de murailles à droite et à gauche. »</w:t>
      </w:r>
      <w:r>
        <w:rPr>
          <w:b/>
          <w:i/>
        </w:rPr>
      </w:r>
    </w:p>
    <w:p>
      <w:pPr>
        <w:pStyle w:val="ListBullet"/>
      </w:pPr>
      <w:r>
        <w:rPr>
          <w:b w:val="0"/>
          <w:i w:val="0"/>
        </w:rPr>
        <w:t>Objectif :</w:t>
      </w:r>
      <w:r>
        <w:rPr>
          <w:b/>
          <w:i w:val="0"/>
        </w:rPr>
        <w:t xml:space="preserve"> Cibler la foi qui nous permet de progresser, même lorsque les circonstances sont encore impressionnantes autour de nous, en sachant que Dieu nous protège.</w:t>
      </w:r>
    </w:p>
    <w:p>
      <w:pPr>
        <w:pStyle w:val="ListBullet"/>
      </w:pPr>
      <w:r>
        <w:rPr>
          <w:b w:val="0"/>
          <w:i w:val="0"/>
        </w:rPr>
        <w:t>Réflexion :</w:t>
      </w:r>
      <w:r>
        <w:rPr>
          <w:b/>
          <w:i w:val="0"/>
        </w:rPr>
      </w:r>
    </w:p>
    <w:p>
      <w:pPr>
        <w:pStyle w:val="ListBullet"/>
      </w:pPr>
      <w:r>
        <w:rPr>
          <w:b w:val="0"/>
          <w:i w:val="0"/>
        </w:rPr>
        <w:t>Une fois la mer divisée, les Israélites ont dû marcher. Qu'est-ce que cela nous apprend sur la foi en action ? (Réponse suggérée : La foi n'est pas passive, elle implique de faire un pas, d'avancer selon la direction de Dieu).</w:t>
      </w:r>
    </w:p>
    <w:p>
      <w:pPr>
        <w:pStyle w:val="ListBullet"/>
      </w:pPr>
      <w:r>
        <w:rPr>
          <w:b w:val="0"/>
          <w:i w:val="0"/>
        </w:rPr>
        <w:t>Comment peut-on célébrer la victoire et la liberté, même si les "souvenirs" de la mer rouge ou de Pharaon persistent ? (Réponse suggérée : En louant Dieu, en se souvenant de sa fidélité, en vivant dans la joie du salut).</w:t>
      </w:r>
    </w:p>
    <w:p>
      <w:pPr>
        <w:pStyle w:val="ListBullet"/>
      </w:pPr>
      <w:r>
        <w:rPr>
          <w:b w:val="0"/>
          <w:i w:val="0"/>
        </w:rPr>
        <w:t>Citation d’un héros de la foi :</w:t>
      </w:r>
      <w:r>
        <w:rPr>
          <w:b/>
          <w:i w:val="0"/>
        </w:rPr>
        <w:t xml:space="preserve"> « Il n'y a pas de victoire sans bataille, pas de triomphe sans épreuves. »</w:t>
      </w:r>
      <w:r>
        <w:rPr>
          <w:b/>
          <w:i/>
        </w:rPr>
        <w:t xml:space="preserve"> - Hudson Taylor</w:t>
      </w:r>
    </w:p>
    <w:p>
      <w:pPr>
        <w:pStyle w:val="ListBullet"/>
      </w:pPr>
      <w:r>
        <w:rPr>
          <w:b w:val="0"/>
          <w:i w:val="0"/>
        </w:rPr>
        <w:t>Activité créative :</w:t>
      </w:r>
      <w:r>
        <w:rPr>
          <w:b/>
          <w:i w:val="0"/>
        </w:rPr>
        <w:t xml:space="preserve"> Mimez la traversée. Les uns peuvent faire le bruit des vagues, les autres se tenir la main pour traverser comme une seule nation protégée. En même temps, chantez des chants de victoire et de louange, comme s'ils venaient de sortir d'une situation difficile et qu'ils célèbrent leur liberté retrouvée.</w:t>
      </w:r>
    </w:p>
    <w:p>
      <w:pPr>
        <w:pStyle w:val="ListBullet"/>
      </w:pPr>
      <w:r>
        <w:rPr>
          <w:b w:val="0"/>
          <w:i w:val="0"/>
        </w:rPr>
        <w:t>Défi pratique :</w:t>
      </w:r>
      <w:r>
        <w:rPr>
          <w:b/>
          <w:i w:val="0"/>
        </w:rPr>
        <w:t xml:space="preserve"> Identifiez une peur persistante liée à une ancienne situation difficile. Au lieu de la laisser vous freiner, proclamez votre liberté en Christ et faites un petit pas de foi, même symbolique, dans la direction que Dieu vous indique.</w:t>
      </w:r>
    </w:p>
    <w:p>
      <w:r>
        <w:rPr>
          <w:b w:val="0"/>
          <w:i w:val="0"/>
        </w:rPr>
        <w:t>---</w:t>
      </w:r>
    </w:p>
    <w:p>
      <w:pPr>
        <w:pStyle w:val="Heading4"/>
      </w:pPr>
      <w:r>
        <w:t>**Fiche 1.4 : Le Bâton Transformé : Symbole de la Croix**</w:t>
      </w:r>
    </w:p>
    <w:p>
      <w:pPr>
        <w:pStyle w:val="ListBullet"/>
      </w:pPr>
      <w:r>
        <w:rPr>
          <w:b w:val="0"/>
          <w:i w:val="0"/>
        </w:rPr>
        <w:t>Titre :</w:t>
      </w:r>
      <w:r>
        <w:rPr>
          <w:b/>
          <w:i w:val="0"/>
        </w:rPr>
        <w:t xml:space="preserve"> Un bâton ordinaire, une puissance divine.</w:t>
      </w:r>
    </w:p>
    <w:p>
      <w:pPr>
        <w:pStyle w:val="ListBullet"/>
      </w:pPr>
      <w:r>
        <w:rPr>
          <w:b w:val="0"/>
          <w:i w:val="0"/>
        </w:rPr>
        <w:t>Verset clé :</w:t>
      </w:r>
      <w:r>
        <w:rPr>
          <w:b/>
          <w:i w:val="0"/>
        </w:rPr>
        <w:t xml:space="preserve"> Exode 7:12 « Car chacun jeta son bâton, et ils devinrent des serpents; mais le bâton d’Aaron engloutit leurs bâtons. »</w:t>
      </w:r>
      <w:r>
        <w:rPr>
          <w:b/>
          <w:i/>
        </w:rPr>
      </w:r>
    </w:p>
    <w:p>
      <w:pPr>
        <w:pStyle w:val="ListBullet"/>
      </w:pPr>
      <w:r>
        <w:rPr>
          <w:b w:val="0"/>
          <w:i w:val="0"/>
        </w:rPr>
        <w:t>Objectif :</w:t>
      </w:r>
      <w:r>
        <w:rPr>
          <w:b/>
          <w:i w:val="0"/>
        </w:rPr>
        <w:t xml:space="preserve"> Visualiser comment l'instrument que Dieu choisit (ici, le bâton) manifeste sa puissance surnaturelle, comme la croix manifeste la puissance de Dieu pour le salut.</w:t>
      </w:r>
    </w:p>
    <w:p>
      <w:pPr>
        <w:pStyle w:val="ListBullet"/>
      </w:pPr>
      <w:r>
        <w:rPr>
          <w:b w:val="0"/>
          <w:i w:val="0"/>
        </w:rPr>
        <w:t>Réflexion :</w:t>
      </w:r>
      <w:r>
        <w:rPr>
          <w:b/>
          <w:i w:val="0"/>
        </w:rPr>
      </w:r>
    </w:p>
    <w:p>
      <w:pPr>
        <w:pStyle w:val="ListBullet"/>
      </w:pPr>
      <w:r>
        <w:rPr>
          <w:b w:val="0"/>
          <w:i w:val="0"/>
        </w:rPr>
        <w:t>Comment le bâton d'Aaron démontrait-il la supériorité de la puissance de Dieu sur les magies de Pharaon ? (Réponse suggérée : Par sa transformation et sa capacité à "vaincre" les autres serpents).</w:t>
      </w:r>
    </w:p>
    <w:p>
      <w:pPr>
        <w:pStyle w:val="ListBullet"/>
      </w:pPr>
      <w:r>
        <w:rPr>
          <w:b w:val="0"/>
          <w:i w:val="0"/>
        </w:rPr>
        <w:t>De quelle manière la croix, humble instrument humain, devient-elle le symbole de la puissance de Dieu pour nous sauver, nous libérer, et vaincre le mal ? (Réponse suggérée : Parce que c'est là que Jésus a accompli notre rédemption, neutralisant le pouvoir du péché et de la mort).</w:t>
      </w:r>
    </w:p>
    <w:p>
      <w:pPr>
        <w:pStyle w:val="ListBullet"/>
      </w:pPr>
      <w:r>
        <w:rPr>
          <w:b w:val="0"/>
          <w:i w:val="0"/>
        </w:rPr>
        <w:t>Citation d’un héros de la foi :</w:t>
      </w:r>
      <w:r>
        <w:rPr>
          <w:b/>
          <w:i w:val="0"/>
        </w:rPr>
        <w:t xml:space="preserve"> « Si le diable vous dit que vous êtes perdu, dites-lui que vous êtes le serviteur de Jésus-Christ et que la croix est votre force. »</w:t>
      </w:r>
      <w:r>
        <w:rPr>
          <w:b/>
          <w:i/>
        </w:rPr>
        <w:t xml:space="preserve"> - William Booth</w:t>
      </w:r>
    </w:p>
    <w:p>
      <w:pPr>
        <w:pStyle w:val="ListBullet"/>
      </w:pPr>
      <w:r>
        <w:rPr>
          <w:b w:val="0"/>
          <w:i w:val="0"/>
        </w:rPr>
        <w:t>Activité créative :</w:t>
      </w:r>
      <w:r>
        <w:rPr>
          <w:b/>
          <w:i w:val="0"/>
        </w:rPr>
        <w:t xml:space="preserve"> Sur une feuille, dessinez plusieurs bâtons (représentant les fausses solutions ou les forces du monde) et un seul bâton d'Aaron (représentant la puissance de Dieu manifestée par la croix). Montrez que le bâton d'Aaron engloutit les autres. Chacun peut écrire ce que la croix engloutit dans sa vie (ex: les doutes, les addictions, les peurs).</w:t>
      </w:r>
    </w:p>
    <w:p>
      <w:pPr>
        <w:pStyle w:val="ListBullet"/>
      </w:pPr>
      <w:r>
        <w:rPr>
          <w:b w:val="0"/>
          <w:i w:val="0"/>
        </w:rPr>
        <w:t>Défi pratique :</w:t>
      </w:r>
      <w:r>
        <w:rPr>
          <w:b/>
          <w:i w:val="0"/>
        </w:rPr>
        <w:t xml:space="preserve"> Rappelez-vous les "bâtons" (les solutions humaines ou les stratégies du monde) que vous avez utilisés dans le passé. Confessez qu'ils sont impuissants face aux vrais problèmes, et proclamez que seule la puissance de la croix de Jésus-Christ est la véritable solution.</w:t>
      </w:r>
    </w:p>
    <w:p>
      <w:r>
        <w:rPr>
          <w:b w:val="0"/>
          <w:i w:val="0"/>
        </w:rPr>
        <w:t>---</w:t>
      </w:r>
    </w:p>
    <w:p>
      <w:pPr>
        <w:pStyle w:val="Heading4"/>
      </w:pPr>
      <w:r>
        <w:t>**Fiche 1.5 : L'Eau Transformée en Chemin : Nouvelle Vie**</w:t>
      </w:r>
    </w:p>
    <w:p>
      <w:pPr>
        <w:pStyle w:val="ListBullet"/>
      </w:pPr>
      <w:r>
        <w:rPr>
          <w:b w:val="0"/>
          <w:i w:val="0"/>
        </w:rPr>
        <w:t>Titre :</w:t>
      </w:r>
      <w:r>
        <w:rPr>
          <w:b/>
          <w:i w:val="0"/>
        </w:rPr>
        <w:t xml:space="preserve"> La mer devient notre passage.</w:t>
      </w:r>
    </w:p>
    <w:p>
      <w:pPr>
        <w:pStyle w:val="ListBullet"/>
      </w:pPr>
      <w:r>
        <w:rPr>
          <w:b w:val="0"/>
          <w:i w:val="0"/>
        </w:rPr>
        <w:t>Verset clé :</w:t>
      </w:r>
      <w:r>
        <w:rPr>
          <w:b/>
          <w:i w:val="0"/>
        </w:rPr>
        <w:t xml:space="preserve"> Psaumes 114:3 « La mer le vit, et prit la fuite; Le Jourdain remonta sur ses sources. »</w:t>
      </w:r>
      <w:r>
        <w:rPr>
          <w:b/>
          <w:i/>
        </w:rPr>
      </w:r>
    </w:p>
    <w:p>
      <w:pPr>
        <w:pStyle w:val="ListBullet"/>
      </w:pPr>
      <w:r>
        <w:rPr>
          <w:b w:val="0"/>
          <w:i w:val="0"/>
        </w:rPr>
        <w:t>Objectif :</w:t>
      </w:r>
      <w:r>
        <w:rPr>
          <w:b/>
          <w:i w:val="0"/>
        </w:rPr>
        <w:t xml:space="preserve"> Voir comment l'obstacle qui semblait être une menace devient le moyen de notre libération et de notre avancée.</w:t>
      </w:r>
    </w:p>
    <w:p>
      <w:pPr>
        <w:pStyle w:val="ListBullet"/>
      </w:pPr>
      <w:r>
        <w:rPr>
          <w:b w:val="0"/>
          <w:i w:val="0"/>
        </w:rPr>
        <w:t>Réflexion :</w:t>
      </w:r>
      <w:r>
        <w:rPr>
          <w:b/>
          <w:i w:val="0"/>
        </w:rPr>
      </w:r>
    </w:p>
    <w:p>
      <w:pPr>
        <w:pStyle w:val="ListBullet"/>
      </w:pPr>
      <w:r>
        <w:rPr>
          <w:b w:val="0"/>
          <w:i w:val="0"/>
        </w:rPr>
        <w:t>Pour Israël, l'eau qui représentait le danger est devenue un chemin sûr. Comment la croix peut-elle transformer une situation "mortelle" en une opportunité de vie et de témoignage ? (Réponse suggérée : Par la résurrection de Christ, la mort est vaincue, et ce qui semblait être une fin devient un nouveau commencement).</w:t>
      </w:r>
    </w:p>
    <w:p>
      <w:pPr>
        <w:pStyle w:val="ListBullet"/>
      </w:pPr>
      <w:r>
        <w:rPr>
          <w:b w:val="0"/>
          <w:i w:val="0"/>
        </w:rPr>
        <w:t>Dans quelles situations une "mort" ou une "fin" que vous avez vécue s'est-elle transformée en un nouveau départ grâce à la puissance de la croix ?</w:t>
      </w:r>
    </w:p>
    <w:p>
      <w:pPr>
        <w:pStyle w:val="ListBullet"/>
      </w:pPr>
      <w:r>
        <w:rPr>
          <w:b w:val="0"/>
          <w:i w:val="0"/>
        </w:rPr>
        <w:t>Citation d’un héros de la foi :</w:t>
      </w:r>
      <w:r>
        <w:rPr>
          <w:b/>
          <w:i w:val="0"/>
        </w:rPr>
        <w:t xml:space="preserve"> « En Christ, la mort est morte. »</w:t>
      </w:r>
      <w:r>
        <w:rPr>
          <w:b/>
          <w:i/>
        </w:rPr>
        <w:t xml:space="preserve"> - Corrie ten Boom</w:t>
      </w:r>
    </w:p>
    <w:p>
      <w:pPr>
        <w:pStyle w:val="ListBullet"/>
      </w:pPr>
      <w:r>
        <w:rPr>
          <w:b w:val="0"/>
          <w:i w:val="0"/>
        </w:rPr>
        <w:t>Activité créative :</w:t>
      </w:r>
      <w:r>
        <w:rPr>
          <w:b/>
          <w:i w:val="0"/>
        </w:rPr>
        <w:t xml:space="preserve"> Dessinez un chemin qui sort de la mer. Les côtés de ce chemin peuvent être deux murs d'eau impressionnants. Sur ce chemin, représentez des gens qui marchent avec joie. Les enfants peuvent dessiner des arcs-en-ciel au-dessus, symbolisant l'espérance et la paix retrouvée.</w:t>
      </w:r>
    </w:p>
    <w:p>
      <w:pPr>
        <w:pStyle w:val="ListBullet"/>
      </w:pPr>
      <w:r>
        <w:rPr>
          <w:b w:val="0"/>
          <w:i w:val="0"/>
        </w:rPr>
        <w:t>Défi pratique :</w:t>
      </w:r>
      <w:r>
        <w:rPr>
          <w:b/>
          <w:i w:val="0"/>
        </w:rPr>
        <w:t xml:space="preserve"> Pensez à une situation de "fin" ou de "perte" que vous avez vécue. Demandez à Dieu de vous aider à voir comment la croix a pu transformer cette expérience en une étape vers une nouvelle vie et une plus grande dépendance de Lui.</w:t>
      </w:r>
    </w:p>
    <w:p>
      <w:r>
        <w:rPr>
          <w:b w:val="0"/>
          <w:i w:val="0"/>
        </w:rPr>
        <w:t>---</w:t>
      </w:r>
    </w:p>
    <w:p>
      <w:pPr>
        <w:pStyle w:val="Heading3"/>
      </w:pPr>
      <w:r>
        <w:t>**Groupe 2 : La Puissance de la Croix dans le Désert – Douceur et Plénitude**</w:t>
      </w:r>
    </w:p>
    <w:p>
      <w:r>
        <w:rPr>
          <w:b w:val="0"/>
          <w:i w:val="0"/>
        </w:rPr>
        <w:t>Passage clé : Exode 15:22-27 – L'amertume de Mara et la douceur d'Elim</w:t>
      </w:r>
      <w:r>
        <w:rPr>
          <w:b w:val="0"/>
          <w:i/>
        </w:rPr>
      </w:r>
    </w:p>
    <w:p>
      <w:r>
        <w:rPr>
          <w:b w:val="0"/>
          <w:i w:val="0"/>
        </w:rPr>
        <w:t>« Ils arrivèrent à Mara où il y avait de l’eau, mais ils ne purent pas en boire parce qu’elle était amère – d’où le nom de Mara (Amertume). » (Exode 15:23)</w:t>
      </w:r>
      <w:r>
        <w:rPr>
          <w:b w:val="0"/>
          <w:i/>
        </w:rPr>
      </w:r>
    </w:p>
    <w:p>
      <w:r>
        <w:rPr>
          <w:b w:val="0"/>
          <w:i w:val="0"/>
        </w:rPr>
        <w:t>Contexte Biblique et Pertinence Aujourd'hui :</w:t>
      </w:r>
      <w:r>
        <w:rPr>
          <w:b/>
          <w:i w:val="0"/>
        </w:rPr>
      </w:r>
    </w:p>
    <w:p>
      <w:r>
        <w:rPr>
          <w:b w:val="0"/>
          <w:i w:val="0"/>
        </w:rPr>
        <w:t>Après la victoire spectaculaire à la mer Rouge, les Israélites sont entrés dans le désert. C'est là que la réalité de leur dépendance à Dieu est devenue évidente. Ils ont rencontré des difficultés inattendues, comme l'eau amère de Mara. Le désert représente souvent les périodes difficiles de notre vie : le manque, la déception, l'épreuve de la foi, le sentiment d'être abandonné. L'amertume peut s'installer dans notre cœur. La croix de Jésus-Christ est le "bois" que Dieu utilise pour rendre douce l'eau amère de nos vies. Elle nous rappelle que même dans le désert, Dieu pourvoit, guérit et nous conduit vers des lieux de "douceur" et de plénitude, comme Elim.</w:t>
      </w:r>
    </w:p>
    <w:p>
      <w:r>
        <w:rPr>
          <w:b w:val="0"/>
          <w:i w:val="0"/>
        </w:rPr>
        <w:t>---</w:t>
      </w:r>
    </w:p>
    <w:p>
      <w:pPr>
        <w:pStyle w:val="Heading4"/>
      </w:pPr>
      <w:r>
        <w:t>**Fiche 2.1 : L'Eau Amère de Mara**</w:t>
      </w:r>
    </w:p>
    <w:p>
      <w:pPr>
        <w:pStyle w:val="ListBullet"/>
      </w:pPr>
      <w:r>
        <w:rPr>
          <w:b w:val="0"/>
          <w:i w:val="0"/>
        </w:rPr>
        <w:t>Titre :</w:t>
      </w:r>
      <w:r>
        <w:rPr>
          <w:b/>
          <w:i w:val="0"/>
        </w:rPr>
        <w:t xml:space="preserve"> Quand le désert rend le cœur amer.</w:t>
      </w:r>
    </w:p>
    <w:p>
      <w:pPr>
        <w:pStyle w:val="ListBullet"/>
      </w:pPr>
      <w:r>
        <w:rPr>
          <w:b w:val="0"/>
          <w:i w:val="0"/>
        </w:rPr>
        <w:t>Verset clé :</w:t>
      </w:r>
      <w:r>
        <w:rPr>
          <w:b/>
          <w:i w:val="0"/>
        </w:rPr>
        <w:t xml:space="preserve"> Exode 15:23 « Ils arrivèrent à Mara où il y avait de l’eau, mais ils ne purent pas en boire parce qu’elle était amère – d’où le nom de Mara (Amertume). »</w:t>
      </w:r>
      <w:r>
        <w:rPr>
          <w:b/>
          <w:i/>
        </w:rPr>
      </w:r>
    </w:p>
    <w:p>
      <w:pPr>
        <w:pStyle w:val="ListBullet"/>
      </w:pPr>
      <w:r>
        <w:rPr>
          <w:b w:val="0"/>
          <w:i w:val="0"/>
        </w:rPr>
        <w:t>Objectif :</w:t>
      </w:r>
      <w:r>
        <w:rPr>
          <w:b/>
          <w:i w:val="0"/>
        </w:rPr>
        <w:t xml:space="preserve"> Identifier les sources d'amertume dans nos vies et reconnaître notre besoin de la guérison de Dieu.</w:t>
      </w:r>
    </w:p>
    <w:p>
      <w:pPr>
        <w:pStyle w:val="ListBullet"/>
      </w:pPr>
      <w:r>
        <w:rPr>
          <w:b w:val="0"/>
          <w:i w:val="0"/>
        </w:rPr>
        <w:t>Réflexion :</w:t>
      </w:r>
      <w:r>
        <w:rPr>
          <w:b/>
          <w:i w:val="0"/>
        </w:rPr>
      </w:r>
    </w:p>
    <w:p>
      <w:pPr>
        <w:pStyle w:val="ListBullet"/>
      </w:pPr>
      <w:r>
        <w:rPr>
          <w:b w:val="0"/>
          <w:i w:val="0"/>
        </w:rPr>
        <w:t>Qu'est-ce qui peut rendre l'eau de notre vie "amère" ? (Exemples : déceptions, trahisons, souffrances non guéries, jalousie, rancœur).</w:t>
      </w:r>
    </w:p>
    <w:p>
      <w:pPr>
        <w:pStyle w:val="ListBullet"/>
      </w:pPr>
      <w:r>
        <w:rPr>
          <w:b w:val="0"/>
          <w:i w:val="0"/>
        </w:rPr>
        <w:t>Comment la vie chrétienne peut-elle parfois ressembler à un "désert" où l'on fait face à des difficultés ?</w:t>
      </w:r>
    </w:p>
    <w:p>
      <w:pPr>
        <w:pStyle w:val="ListBullet"/>
      </w:pPr>
      <w:r>
        <w:rPr>
          <w:b w:val="0"/>
          <w:i w:val="0"/>
        </w:rPr>
        <w:t>Citation d’un héros de la foi :</w:t>
      </w:r>
      <w:r>
        <w:rPr>
          <w:b/>
          <w:i w:val="0"/>
        </w:rPr>
        <w:t xml:space="preserve"> « La souffrance est la rencontre de notre propre faiblesse avec la puissance de Dieu. »</w:t>
      </w:r>
      <w:r>
        <w:rPr>
          <w:b/>
          <w:i/>
        </w:rPr>
        <w:t xml:space="preserve"> - Oswald Chambers</w:t>
      </w:r>
    </w:p>
    <w:p>
      <w:pPr>
        <w:pStyle w:val="ListBullet"/>
      </w:pPr>
      <w:r>
        <w:rPr>
          <w:b w:val="0"/>
          <w:i w:val="0"/>
        </w:rPr>
        <w:t>Activité créative :</w:t>
      </w:r>
      <w:r>
        <w:rPr>
          <w:b/>
          <w:i w:val="0"/>
        </w:rPr>
        <w:t xml:space="preserve"> Demandez à chacun de dessiner une cruche ou une coupe. À l'intérieur, dessinez des petites gouttes amères (ou écrivez des mots comme tristesse, colère, déception). Ensuite, ils peuvent dessiner une croix près de la cruche, symbolisant le lieu où la guérison commence.</w:t>
      </w:r>
    </w:p>
    <w:p>
      <w:pPr>
        <w:pStyle w:val="ListBullet"/>
      </w:pPr>
      <w:r>
        <w:rPr>
          <w:b w:val="0"/>
          <w:i w:val="0"/>
        </w:rPr>
        <w:t>Défi pratique :</w:t>
      </w:r>
      <w:r>
        <w:rPr>
          <w:b/>
          <w:i w:val="0"/>
        </w:rPr>
        <w:t xml:space="preserve"> Pensez à une source d'amertume dans votre cœur. Sans vous y complaire, reconnaissez-la devant Dieu et demandez-lui de transformer cette amertume par la douceur de sa présence et la puissance de sa croix.</w:t>
      </w:r>
    </w:p>
    <w:p>
      <w:r>
        <w:rPr>
          <w:b w:val="0"/>
          <w:i w:val="0"/>
        </w:rPr>
        <w:t>---</w:t>
      </w:r>
    </w:p>
    <w:p>
      <w:pPr>
        <w:pStyle w:val="Heading4"/>
      </w:pPr>
      <w:r>
        <w:t>**Fiche 2.2 : Le Bois qui Rend Doux**</w:t>
      </w:r>
    </w:p>
    <w:p>
      <w:pPr>
        <w:pStyle w:val="ListBullet"/>
      </w:pPr>
      <w:r>
        <w:rPr>
          <w:b w:val="0"/>
          <w:i w:val="0"/>
        </w:rPr>
        <w:t>Titre :</w:t>
      </w:r>
      <w:r>
        <w:rPr>
          <w:b/>
          <w:i w:val="0"/>
        </w:rPr>
        <w:t xml:space="preserve"> Le bois de la croix, notre remède.</w:t>
      </w:r>
    </w:p>
    <w:p>
      <w:pPr>
        <w:pStyle w:val="ListBullet"/>
      </w:pPr>
      <w:r>
        <w:rPr>
          <w:b w:val="0"/>
          <w:i w:val="0"/>
        </w:rPr>
        <w:t>Verset clé :</w:t>
      </w:r>
      <w:r>
        <w:rPr>
          <w:b/>
          <w:i w:val="0"/>
        </w:rPr>
        <w:t xml:space="preserve"> Exode 15:25 « Moïse implora l’Eternel, qui lui indiqua un bois d’une certaine espèce qu’il jeta dans l’eau, et l’eau devint potable…. »</w:t>
      </w:r>
      <w:r>
        <w:rPr>
          <w:b/>
          <w:i/>
        </w:rPr>
      </w:r>
    </w:p>
    <w:p>
      <w:pPr>
        <w:pStyle w:val="ListBullet"/>
      </w:pPr>
      <w:r>
        <w:rPr>
          <w:b w:val="0"/>
          <w:i w:val="0"/>
        </w:rPr>
        <w:t>Objectif :</w:t>
      </w:r>
      <w:r>
        <w:rPr>
          <w:b/>
          <w:i w:val="0"/>
        </w:rPr>
        <w:t xml:space="preserve"> Comprendre que le "bois" que Dieu a jeté dans l'eau amère préfigure la croix de Jésus, qui transforme notre amertume en douceur.</w:t>
      </w:r>
    </w:p>
    <w:p>
      <w:pPr>
        <w:pStyle w:val="ListBullet"/>
      </w:pPr>
      <w:r>
        <w:rPr>
          <w:b w:val="0"/>
          <w:i w:val="0"/>
        </w:rPr>
        <w:t>Réflexion :</w:t>
      </w:r>
      <w:r>
        <w:rPr>
          <w:b/>
          <w:i w:val="0"/>
        </w:rPr>
      </w:r>
    </w:p>
    <w:p>
      <w:pPr>
        <w:pStyle w:val="ListBullet"/>
      </w:pPr>
      <w:r>
        <w:rPr>
          <w:b w:val="0"/>
          <w:i w:val="0"/>
        </w:rPr>
        <w:t>Quel est le lien symbolique entre le "bois" jeté par Moïse et la croix de Jésus ? (Réponse suggérée : Le bois, un élément naturel, est utilisé pour rendre l'eau potable. La croix, le lieu de la mort de Jésus, est le moyen par lequel notre vie est purifiée et rendue douce).</w:t>
      </w:r>
    </w:p>
    <w:p>
      <w:pPr>
        <w:pStyle w:val="ListBullet"/>
      </w:pPr>
      <w:r>
        <w:rPr>
          <w:b w:val="0"/>
          <w:i w:val="0"/>
        </w:rPr>
        <w:t>Comment la croix de Christ peut-elle rendre "douce" une situation amère ? (Réponse suggérée : En nous rappelant le sacrifice ultime de Jésus pour nous, en nous donnant la perspective de sa victoire sur la souffrance, en nous offrant le pardon).</w:t>
      </w:r>
    </w:p>
    <w:p>
      <w:pPr>
        <w:pStyle w:val="ListBullet"/>
      </w:pPr>
      <w:r>
        <w:rPr>
          <w:b w:val="0"/>
          <w:i w:val="0"/>
        </w:rPr>
        <w:t>Citation d’un héros de la foi :</w:t>
      </w:r>
      <w:r>
        <w:rPr>
          <w:b/>
          <w:i w:val="0"/>
        </w:rPr>
        <w:t xml:space="preserve"> « Plus je m'approche de la croix, plus je me sens humble et plus je suis désireux de partager le salut. »</w:t>
      </w:r>
      <w:r>
        <w:rPr>
          <w:b/>
          <w:i/>
        </w:rPr>
        <w:t xml:space="preserve"> - George Whitefield</w:t>
      </w:r>
    </w:p>
    <w:p>
      <w:pPr>
        <w:pStyle w:val="ListBullet"/>
      </w:pPr>
      <w:r>
        <w:rPr>
          <w:b w:val="0"/>
          <w:i w:val="0"/>
        </w:rPr>
        <w:t>Activité créative :</w:t>
      </w:r>
      <w:r>
        <w:rPr>
          <w:b/>
          <w:i w:val="0"/>
        </w:rPr>
        <w:t xml:space="preserve"> Sur une grande feuille, dessinez une eau amère, sombre et agitée. Ensuite, dessinez un bois qui flotte sur cette eau et la rend limpide et douce. Le bois peut être stylisé pour ressembler à une croix. Chacun peut écrire un mot sur l'amertume qu'il veut voir transformée, et le coller sur la partie sombre de l'eau.</w:t>
      </w:r>
    </w:p>
    <w:p>
      <w:pPr>
        <w:pStyle w:val="ListBullet"/>
      </w:pPr>
      <w:r>
        <w:rPr>
          <w:b w:val="0"/>
          <w:i w:val="0"/>
        </w:rPr>
        <w:t>Défi pratique :</w:t>
      </w:r>
      <w:r>
        <w:rPr>
          <w:b/>
          <w:i w:val="0"/>
        </w:rPr>
        <w:t xml:space="preserve"> Dans une situation qui vous apporte de l'amertume, visualisez la croix de Jésus agissant comme ce bois, purifiant et adoucissant votre expérience. Proclamez la douceur et la guérison que Christ apporte.</w:t>
      </w:r>
    </w:p>
    <w:p>
      <w:r>
        <w:rPr>
          <w:b w:val="0"/>
          <w:i w:val="0"/>
        </w:rPr>
        <w:t>---</w:t>
      </w:r>
    </w:p>
    <w:p>
      <w:pPr>
        <w:pStyle w:val="Heading4"/>
      </w:pPr>
      <w:r>
        <w:t>**Fiche 2.3 : Les Douze Sources et les Soixante-dix Palmiers d'Elim**</w:t>
      </w:r>
    </w:p>
    <w:p>
      <w:pPr>
        <w:pStyle w:val="ListBullet"/>
      </w:pPr>
      <w:r>
        <w:rPr>
          <w:b w:val="0"/>
          <w:i w:val="0"/>
        </w:rPr>
        <w:t>Titre :</w:t>
      </w:r>
      <w:r>
        <w:rPr>
          <w:b/>
          <w:i w:val="0"/>
        </w:rPr>
        <w:t xml:space="preserve"> L'oasis de la promesse divine.</w:t>
      </w:r>
    </w:p>
    <w:p>
      <w:pPr>
        <w:pStyle w:val="ListBullet"/>
      </w:pPr>
      <w:r>
        <w:rPr>
          <w:b w:val="0"/>
          <w:i w:val="0"/>
        </w:rPr>
        <w:t>Verset clé :</w:t>
      </w:r>
      <w:r>
        <w:rPr>
          <w:b/>
          <w:i w:val="0"/>
        </w:rPr>
        <w:t xml:space="preserve"> Exode 15:27 « Ils arrivèrent à Elim où il y avait douze sources d’eau et soixante-dix palmiers. Ils campèrent là près de l’eau. »</w:t>
      </w:r>
      <w:r>
        <w:rPr>
          <w:b/>
          <w:i/>
        </w:rPr>
      </w:r>
    </w:p>
    <w:p>
      <w:pPr>
        <w:pStyle w:val="ListBullet"/>
      </w:pPr>
      <w:r>
        <w:rPr>
          <w:b w:val="0"/>
          <w:i w:val="0"/>
        </w:rPr>
        <w:t>Objectif :</w:t>
      </w:r>
      <w:r>
        <w:rPr>
          <w:b/>
          <w:i w:val="0"/>
        </w:rPr>
        <w:t xml:space="preserve"> Avoir l'assurance que Dieu nous conduit vers des lieux de rafraîchissement et d'abondance après les épreuves.</w:t>
      </w:r>
    </w:p>
    <w:p>
      <w:pPr>
        <w:pStyle w:val="ListBullet"/>
      </w:pPr>
      <w:r>
        <w:rPr>
          <w:b w:val="0"/>
          <w:i w:val="0"/>
        </w:rPr>
        <w:t>Réflexion :</w:t>
      </w:r>
      <w:r>
        <w:rPr>
          <w:b/>
          <w:i w:val="0"/>
        </w:rPr>
      </w:r>
    </w:p>
    <w:p>
      <w:pPr>
        <w:pStyle w:val="ListBullet"/>
      </w:pPr>
      <w:r>
        <w:rPr>
          <w:b w:val="0"/>
          <w:i w:val="0"/>
        </w:rPr>
        <w:t>Après l'amertume de Mara, Elim représente le repos et l'abondance. Que symbolisent ces douze sources et ces soixante-dix palmiers pour nous ? (Réponse suggérée : Les douze tribus d'Israël, le Saint-Esprit, la plénitude de Dieu, les dons spirituels, la prospérité spirituelle et matérielle que Dieu donne).</w:t>
      </w:r>
    </w:p>
    <w:p>
      <w:pPr>
        <w:pStyle w:val="ListBullet"/>
      </w:pPr>
      <w:r>
        <w:rPr>
          <w:b w:val="0"/>
          <w:i w:val="0"/>
        </w:rPr>
        <w:t>Comment la croix, qui a traversé l'amertume, nous mène-t-elle à cette plénitude ? (Réponse suggérée : En nous libérant du fardeau du péché et de la peur, elle ouvre la voie à la joie et à la vie abondante en Christ).</w:t>
      </w:r>
    </w:p>
    <w:p>
      <w:pPr>
        <w:pStyle w:val="ListBullet"/>
      </w:pPr>
      <w:r>
        <w:rPr>
          <w:b w:val="0"/>
          <w:i w:val="0"/>
        </w:rPr>
        <w:t>Citation d’un héros de la foi :</w:t>
      </w:r>
      <w:r>
        <w:rPr>
          <w:b/>
          <w:i w:val="0"/>
        </w:rPr>
        <w:t xml:space="preserve"> « Le désert est un lieu de formation, pas un lieu de destination. »</w:t>
      </w:r>
      <w:r>
        <w:rPr>
          <w:b/>
          <w:i/>
        </w:rPr>
        <w:t xml:space="preserve"> - C.S. Lewis</w:t>
      </w:r>
    </w:p>
    <w:p>
      <w:pPr>
        <w:pStyle w:val="ListBullet"/>
      </w:pPr>
      <w:r>
        <w:rPr>
          <w:b w:val="0"/>
          <w:i w:val="0"/>
        </w:rPr>
        <w:t>Activité créative :</w:t>
      </w:r>
      <w:r>
        <w:rPr>
          <w:b/>
          <w:i w:val="0"/>
        </w:rPr>
        <w:t xml:space="preserve"> Dessinez une oasis magnifique avec beaucoup d'eau et de palmiers. Au centre, dessinez une croix rayonnante, source de toute cette abondance. Chacun peut écrire ce qu'il désire recevoir de cette "oasis" divine dans sa vie.</w:t>
      </w:r>
    </w:p>
    <w:p>
      <w:pPr>
        <w:pStyle w:val="ListBullet"/>
      </w:pPr>
      <w:r>
        <w:rPr>
          <w:b w:val="0"/>
          <w:i w:val="0"/>
        </w:rPr>
        <w:t>Défi pratique :</w:t>
      </w:r>
      <w:r>
        <w:rPr>
          <w:b/>
          <w:i w:val="0"/>
        </w:rPr>
        <w:t xml:space="preserve"> Proclamez votre foi en Dieu comme pourvoyeur, non seulement pour vos besoins basiques, mais aussi pour votre joie et votre épanouissement spirituel. Demandez-lui de vous conduire vers votre "Elim", votre oasis de paix et d'abondance en Lui.</w:t>
      </w:r>
    </w:p>
    <w:p>
      <w:r>
        <w:rPr>
          <w:b w:val="0"/>
          <w:i w:val="0"/>
        </w:rPr>
        <w:t>---</w:t>
      </w:r>
    </w:p>
    <w:p>
      <w:pPr>
        <w:pStyle w:val="Heading4"/>
      </w:pPr>
      <w:r>
        <w:t>**Fiche 2.4 : La Soif Étanchée par la Croix**</w:t>
      </w:r>
    </w:p>
    <w:p>
      <w:pPr>
        <w:pStyle w:val="ListBullet"/>
      </w:pPr>
      <w:r>
        <w:rPr>
          <w:b w:val="0"/>
          <w:i w:val="0"/>
        </w:rPr>
        <w:t>Titre :</w:t>
      </w:r>
      <w:r>
        <w:rPr>
          <w:b/>
          <w:i w:val="0"/>
        </w:rPr>
        <w:t xml:space="preserve"> La soif de Dieu, comblée par sa croix.</w:t>
      </w:r>
    </w:p>
    <w:p>
      <w:pPr>
        <w:pStyle w:val="ListBullet"/>
      </w:pPr>
      <w:r>
        <w:rPr>
          <w:b w:val="0"/>
          <w:i w:val="0"/>
        </w:rPr>
        <w:t>Verset clé :</w:t>
      </w:r>
      <w:r>
        <w:rPr>
          <w:b/>
          <w:i w:val="0"/>
        </w:rPr>
        <w:t xml:space="preserve"> Jean 7:37 « Si quelqu’un a soif, qu’il vienne à moi, et qu’il boive. »</w:t>
      </w:r>
      <w:r>
        <w:rPr>
          <w:b/>
          <w:i/>
        </w:rPr>
      </w:r>
    </w:p>
    <w:p>
      <w:pPr>
        <w:pStyle w:val="ListBullet"/>
      </w:pPr>
      <w:r>
        <w:rPr>
          <w:b w:val="0"/>
          <w:i w:val="0"/>
        </w:rPr>
        <w:t>Objectif :</w:t>
      </w:r>
      <w:r>
        <w:rPr>
          <w:b/>
          <w:i w:val="0"/>
        </w:rPr>
        <w:t xml:space="preserve"> Reconnaître que notre soif la plus profonde est spirituelle et que la croix de Jésus est la source d'eau vive qui peut l'étancher.</w:t>
      </w:r>
    </w:p>
    <w:p>
      <w:pPr>
        <w:pStyle w:val="ListBullet"/>
      </w:pPr>
      <w:r>
        <w:rPr>
          <w:b w:val="0"/>
          <w:i w:val="0"/>
        </w:rPr>
        <w:t>Réflexion :</w:t>
      </w:r>
      <w:r>
        <w:rPr>
          <w:b/>
          <w:i w:val="0"/>
        </w:rPr>
      </w:r>
    </w:p>
    <w:p>
      <w:pPr>
        <w:pStyle w:val="ListBullet"/>
      </w:pPr>
      <w:r>
        <w:rPr>
          <w:b w:val="0"/>
          <w:i w:val="0"/>
        </w:rPr>
        <w:t>Quelle est la "soif" la plus profonde de votre cœur ? (Exemples : amour, acceptation, paix, but, relation avec Dieu).</w:t>
      </w:r>
    </w:p>
    <w:p>
      <w:pPr>
        <w:pStyle w:val="ListBullet"/>
      </w:pPr>
      <w:r>
        <w:rPr>
          <w:b w:val="0"/>
          <w:i w:val="0"/>
        </w:rPr>
        <w:t>Comment la croix de Jésus répond-elle à cette soif profonde, même quand nous nous sentons dans un "désert" intérieur ? (Réponse suggérée : Parce que sur la croix, Jésus a dit "J'ai soif" pour nous, partageant notre condition humaine, et ensuite, il offre le don gratuit de l'Esprit qui est "une source d'eau jaillissant jusqu'à la vie éternelle").</w:t>
      </w:r>
    </w:p>
    <w:p>
      <w:pPr>
        <w:pStyle w:val="ListBullet"/>
      </w:pPr>
      <w:r>
        <w:rPr>
          <w:b w:val="0"/>
          <w:i w:val="0"/>
        </w:rPr>
        <w:t>Citation d’un héros de la foi :</w:t>
      </w:r>
      <w:r>
        <w:rPr>
          <w:b/>
          <w:i w:val="0"/>
        </w:rPr>
        <w:t xml:space="preserve"> « Le besoin le plus profond de l'homme est le besoin de Dieu. »</w:t>
      </w:r>
      <w:r>
        <w:rPr>
          <w:b/>
          <w:i/>
        </w:rPr>
        <w:t xml:space="preserve"> - D. L. Moody</w:t>
      </w:r>
    </w:p>
    <w:p>
      <w:pPr>
        <w:pStyle w:val="ListBullet"/>
      </w:pPr>
      <w:r>
        <w:rPr>
          <w:b w:val="0"/>
          <w:i w:val="0"/>
        </w:rPr>
        <w:t>Activité créative :</w:t>
      </w:r>
      <w:r>
        <w:rPr>
          <w:b/>
          <w:i w:val="0"/>
        </w:rPr>
        <w:t xml:space="preserve"> Dessinez une personne assoiffée dans un désert. À côté d'elle, dessinez une croix d'où jaillit une source d'eau vive. Demandez aux participants de boire symboliquement de cette eau en imaginant le soulagement et la joie.</w:t>
      </w:r>
    </w:p>
    <w:p>
      <w:pPr>
        <w:pStyle w:val="ListBullet"/>
      </w:pPr>
      <w:r>
        <w:rPr>
          <w:b w:val="0"/>
          <w:i w:val="0"/>
        </w:rPr>
        <w:t>Défi pratique :</w:t>
      </w:r>
      <w:r>
        <w:rPr>
          <w:b/>
          <w:i w:val="0"/>
        </w:rPr>
        <w:t xml:space="preserve"> Prenez un moment pour identifier une "soif" non comblée dans votre vie. Au lieu de chercher à la satisfaire ailleurs, venez à la croix de Jésus, en lui demandant de vous étancher de son amour et de sa paix.</w:t>
      </w:r>
    </w:p>
    <w:p>
      <w:r>
        <w:rPr>
          <w:b w:val="0"/>
          <w:i w:val="0"/>
        </w:rPr>
        <w:t>---</w:t>
      </w:r>
    </w:p>
    <w:p>
      <w:pPr>
        <w:pStyle w:val="Heading4"/>
      </w:pPr>
      <w:r>
        <w:t>**Fiche 2.5 : La Douceur du Pardon, Fruit de la Croix**</w:t>
      </w:r>
    </w:p>
    <w:p>
      <w:pPr>
        <w:pStyle w:val="ListBullet"/>
      </w:pPr>
      <w:r>
        <w:rPr>
          <w:b w:val="0"/>
          <w:i w:val="0"/>
        </w:rPr>
        <w:t>Titre :</w:t>
      </w:r>
      <w:r>
        <w:rPr>
          <w:b/>
          <w:i w:val="0"/>
        </w:rPr>
        <w:t xml:space="preserve"> La croix : le prix de notre douceur.</w:t>
      </w:r>
    </w:p>
    <w:p>
      <w:pPr>
        <w:pStyle w:val="ListBullet"/>
      </w:pPr>
      <w:r>
        <w:rPr>
          <w:b w:val="0"/>
          <w:i w:val="0"/>
        </w:rPr>
        <w:t>Verset clé :</w:t>
      </w:r>
      <w:r>
        <w:rPr>
          <w:b/>
          <w:i w:val="0"/>
        </w:rPr>
        <w:t xml:space="preserve"> Colossiens 1:20 « …et par lui [Christ] de réconcilier toutes choses avec lui, que ce soit les choses sur la terre ou les choses dans le ciel, en faisant la paix par lui, par le sang de sa croix. »</w:t>
      </w:r>
      <w:r>
        <w:rPr>
          <w:b/>
          <w:i/>
        </w:rPr>
      </w:r>
    </w:p>
    <w:p>
      <w:pPr>
        <w:pStyle w:val="ListBullet"/>
      </w:pPr>
      <w:r>
        <w:rPr>
          <w:b w:val="0"/>
          <w:i w:val="0"/>
        </w:rPr>
        <w:t>Objectif :</w:t>
      </w:r>
      <w:r>
        <w:rPr>
          <w:b/>
          <w:i w:val="0"/>
        </w:rPr>
        <w:t xml:space="preserve"> Comprendre que la douceur que nous expérimentons, tant dans nos relations qu'en nous-mêmes, provient de la paix que la croix a établie avec Dieu.</w:t>
      </w:r>
    </w:p>
    <w:p>
      <w:pPr>
        <w:pStyle w:val="ListBullet"/>
      </w:pPr>
      <w:r>
        <w:rPr>
          <w:b w:val="0"/>
          <w:i w:val="0"/>
        </w:rPr>
        <w:t>Réflexion :</w:t>
      </w:r>
      <w:r>
        <w:rPr>
          <w:b/>
          <w:i w:val="0"/>
        </w:rPr>
      </w:r>
    </w:p>
    <w:p>
      <w:pPr>
        <w:pStyle w:val="ListBullet"/>
      </w:pPr>
      <w:r>
        <w:rPr>
          <w:b w:val="0"/>
          <w:i w:val="0"/>
        </w:rPr>
        <w:t>Comment l'amertume peut-elle empoisonner nos relations et notre propre esprit ?</w:t>
      </w:r>
    </w:p>
    <w:p>
      <w:pPr>
        <w:pStyle w:val="ListBullet"/>
      </w:pPr>
      <w:r>
        <w:rPr>
          <w:b w:val="0"/>
          <w:i w:val="0"/>
        </w:rPr>
        <w:t>De quelle manière la croix de Jésus, qui a payé le prix de nos péchés et de nos offenses, nous permet-elle de manifester la douceur et le pardon ? (Réponse suggérée : En réalisant que nous avons été infiniment pardonnés par Dieu, nous sommes rendus capables de pardonner aux autres et de gérer nos amertumes avec sa grâce).</w:t>
      </w:r>
    </w:p>
    <w:p>
      <w:pPr>
        <w:pStyle w:val="ListBullet"/>
      </w:pPr>
      <w:r>
        <w:rPr>
          <w:b w:val="0"/>
          <w:i w:val="0"/>
        </w:rPr>
        <w:t>Citation d’un héros de la foi :</w:t>
      </w:r>
      <w:r>
        <w:rPr>
          <w:b/>
          <w:i w:val="0"/>
        </w:rPr>
        <w:t xml:space="preserve"> « Le pardon est la fragrance que la violette diffuse sur le talon qui l'a écrasée. »</w:t>
      </w:r>
      <w:r>
        <w:rPr>
          <w:b/>
          <w:i/>
        </w:rPr>
        <w:t xml:space="preserve"> - Mark Twain (Bien que non religieux, cette citation illustre le concept de douceur face à l'offense, applicable à la croix). Ou : « La croix, c'est le lieu où Dieu s'est fait miséricorde pour nous et où il nous rend miséricordieux les uns pour les autres. »</w:t>
      </w:r>
      <w:r>
        <w:rPr>
          <w:b/>
          <w:i w:val="0"/>
        </w:rPr>
        <w:t xml:space="preserve"> - Anonyme</w:t>
      </w:r>
    </w:p>
    <w:p>
      <w:pPr>
        <w:pStyle w:val="ListBullet"/>
      </w:pPr>
      <w:r>
        <w:rPr>
          <w:b w:val="0"/>
          <w:i w:val="0"/>
        </w:rPr>
        <w:t>Activité créative :</w:t>
      </w:r>
      <w:r>
        <w:rPr>
          <w:b/>
          <w:i w:val="0"/>
        </w:rPr>
        <w:t xml:space="preserve"> Dessinez deux personnes qui se tiennent avec des visages tristes ou en colère. Ensuite, dessinez une croix entre elles. Les visages peuvent alors s'adoucir, et elles peuvent se donner la main. Les participants peuvent écrire les "amertumes" qu'ils sont prêts à laisser à la croix pour retrouver la douceur dans leurs relations.</w:t>
      </w:r>
    </w:p>
    <w:p>
      <w:pPr>
        <w:pStyle w:val="ListBullet"/>
      </w:pPr>
      <w:r>
        <w:rPr>
          <w:b w:val="0"/>
          <w:i w:val="0"/>
        </w:rPr>
        <w:t>Défi pratique :</w:t>
      </w:r>
      <w:r>
        <w:rPr>
          <w:b/>
          <w:i w:val="0"/>
        </w:rPr>
        <w:t xml:space="preserve"> Identifiez une personne avec qui vous avez une relation "amère". Priez pour elle, demandant à Dieu de vous aider à voir cette personne à travers le regard de la croix, et à lui offrir le pardon et la douceur que Christ nous a manifestés.</w:t>
      </w:r>
    </w:p>
    <w:p>
      <w:r>
        <w:rPr>
          <w:b w:val="0"/>
          <w:i w:val="0"/>
        </w:rPr>
        <w:t>---</w:t>
      </w:r>
    </w:p>
    <w:p>
      <w:pPr>
        <w:pStyle w:val="Heading3"/>
      </w:pPr>
      <w:r>
        <w:t>**Groupe 3 : La Puissance de la Croix : De la Mort à la Résurrection**</w:t>
      </w:r>
    </w:p>
    <w:p>
      <w:r>
        <w:rPr>
          <w:b w:val="0"/>
          <w:i w:val="0"/>
        </w:rPr>
        <w:t>Passage clé : Nombres 17:21-23 – Le bâton d’Aaron qui fleurit</w:t>
      </w:r>
      <w:r>
        <w:rPr>
          <w:b w:val="0"/>
          <w:i/>
        </w:rPr>
      </w:r>
    </w:p>
    <w:p>
      <w:r>
        <w:rPr>
          <w:b w:val="0"/>
          <w:i w:val="0"/>
        </w:rPr>
        <w:t>« Le lendemain, il entra dans la tente et constata que le bâton d’Aaron qu’il avait déposé pour la tribu de Lévi avait produit des bourgeons, et qu’il s’y trouvait des fleurs écloses et même des amandes déjà mûres. » (Nombres 17:23)</w:t>
      </w:r>
      <w:r>
        <w:rPr>
          <w:b w:val="0"/>
          <w:i/>
        </w:rPr>
      </w:r>
    </w:p>
    <w:p>
      <w:r>
        <w:rPr>
          <w:b w:val="0"/>
          <w:i w:val="0"/>
        </w:rPr>
        <w:t>Contexte Biblique et Pertinence Aujourd'hui :</w:t>
      </w:r>
      <w:r>
        <w:rPr>
          <w:b/>
          <w:i w:val="0"/>
        </w:rPr>
      </w:r>
    </w:p>
    <w:p>
      <w:r>
        <w:rPr>
          <w:b w:val="0"/>
          <w:i w:val="0"/>
        </w:rPr>
        <w:t>Ce passage intervient après une période de rébellion et de murmures parmi les Israélites. Dieu demande à Moïse de prendre un bâton de chaque tribu pour prouver quelle tribu Il a choisie. Seul le bâton d'Aaron, déposé dans le lieu saint, produit des signes de vie : bourgeons, fleurs, et fruits mûrs. Ce miracle proclame l'autorité de Dieu et confirme la légitimité du sacerdoce de Lévi. Pour nous, la croix est le lieu où la mort semblait triompher, mais où la puissance de Dieu a manifesté la résurrection et la vie nouvelle. Le bâton qui fleurit dans l'aridité symbolise la vie qui jaillit de la mort grâce à l'œuvre accomplie sur la croix.</w:t>
      </w:r>
    </w:p>
    <w:p>
      <w:r>
        <w:rPr>
          <w:b w:val="0"/>
          <w:i w:val="0"/>
        </w:rPr>
        <w:t>---</w:t>
      </w:r>
    </w:p>
    <w:p>
      <w:pPr>
        <w:pStyle w:val="Heading4"/>
      </w:pPr>
      <w:r>
        <w:t>**Fiche 3.1 : La Mort Apparente du Bâton**</w:t>
      </w:r>
    </w:p>
    <w:p>
      <w:pPr>
        <w:pStyle w:val="ListBullet"/>
      </w:pPr>
      <w:r>
        <w:rPr>
          <w:b w:val="0"/>
          <w:i w:val="0"/>
        </w:rPr>
        <w:t>Titre :</w:t>
      </w:r>
      <w:r>
        <w:rPr>
          <w:b/>
          <w:i w:val="0"/>
        </w:rPr>
        <w:t xml:space="preserve"> Quand la vie semble morte.</w:t>
      </w:r>
    </w:p>
    <w:p>
      <w:pPr>
        <w:pStyle w:val="ListBullet"/>
      </w:pPr>
      <w:r>
        <w:rPr>
          <w:b w:val="0"/>
          <w:i w:val="0"/>
        </w:rPr>
        <w:t>Verset clé :</w:t>
      </w:r>
      <w:r>
        <w:rPr>
          <w:b/>
          <w:i w:val="0"/>
        </w:rPr>
        <w:t xml:space="preserve"> Nombres 17:21 « Moïse transmit ces instructions aux Israélites et tous les chefs lui apportèrent un bâton, un par chef et par tribu, soit douze bâtons en tout. Le bâton d’Aaron était au milieu des autres. »</w:t>
      </w:r>
      <w:r>
        <w:rPr>
          <w:b/>
          <w:i/>
        </w:rPr>
      </w:r>
    </w:p>
    <w:p>
      <w:pPr>
        <w:pStyle w:val="ListBullet"/>
      </w:pPr>
      <w:r>
        <w:rPr>
          <w:b w:val="0"/>
          <w:i w:val="0"/>
        </w:rPr>
        <w:t>Objectif :</w:t>
      </w:r>
      <w:r>
        <w:rPr>
          <w:b/>
          <w:i w:val="0"/>
        </w:rPr>
        <w:t xml:space="preserve"> Reconnaître les situations de mort spirituelle, d'inertie, ou de vide dans nos vies, comme le bâton apparemment mort avant de fleurir.</w:t>
      </w:r>
    </w:p>
    <w:p>
      <w:pPr>
        <w:pStyle w:val="ListBullet"/>
      </w:pPr>
      <w:r>
        <w:rPr>
          <w:b w:val="0"/>
          <w:i w:val="0"/>
        </w:rPr>
        <w:t>Réflexion :</w:t>
      </w:r>
      <w:r>
        <w:rPr>
          <w:b/>
          <w:i w:val="0"/>
        </w:rPr>
      </w:r>
    </w:p>
    <w:p>
      <w:pPr>
        <w:pStyle w:val="ListBullet"/>
      </w:pPr>
      <w:r>
        <w:rPr>
          <w:b w:val="0"/>
          <w:i w:val="0"/>
        </w:rPr>
        <w:t>Qu'est-ce qui rend un bâton apparemment "mort" ? (Réponse suggérée : Il n'a pas de feuilles, pas de bourgeons, pas de fruits, il est sec, inerte).</w:t>
      </w:r>
    </w:p>
    <w:p>
      <w:pPr>
        <w:pStyle w:val="ListBullet"/>
      </w:pPr>
      <w:r>
        <w:rPr>
          <w:b w:val="0"/>
          <w:i w:val="0"/>
        </w:rPr>
        <w:t>Dans quelles sphères de votre vie (foi, relations, service, rêves) avez-vous l'impression de traverser une période de "mort" ou d'inertie ?</w:t>
      </w:r>
    </w:p>
    <w:p>
      <w:pPr>
        <w:pStyle w:val="ListBullet"/>
      </w:pPr>
      <w:r>
        <w:rPr>
          <w:b w:val="0"/>
          <w:i w:val="0"/>
        </w:rPr>
        <w:t>Citation d’un héros de la foi :</w:t>
      </w:r>
      <w:r>
        <w:rPr>
          <w:b/>
          <w:i w:val="0"/>
        </w:rPr>
        <w:t xml:space="preserve"> « La plus grande tragédie n'est pas la mort, mais une vie sans Dieu. »</w:t>
      </w:r>
      <w:r>
        <w:rPr>
          <w:b/>
          <w:i/>
        </w:rPr>
        <w:t xml:space="preserve"> - Vance Havner</w:t>
      </w:r>
    </w:p>
    <w:p>
      <w:pPr>
        <w:pStyle w:val="ListBullet"/>
      </w:pPr>
      <w:r>
        <w:rPr>
          <w:b w:val="0"/>
          <w:i w:val="0"/>
        </w:rPr>
        <w:t>Activité créative :</w:t>
      </w:r>
      <w:r>
        <w:rPr>
          <w:b/>
          <w:i w:val="0"/>
        </w:rPr>
        <w:t xml:space="preserve"> Dessinez plusieurs bâtons alignés, tous d'apparence sèche et inerte. Les enfants peuvent les dessiner comme de simples branches sans vie. Demandez aux participants d'écrire sur leurs bâtons des mots représentant des périodes de leur vie où ils se sont sentis "morts" spirituellement.</w:t>
      </w:r>
    </w:p>
    <w:p>
      <w:pPr>
        <w:pStyle w:val="ListBullet"/>
      </w:pPr>
      <w:r>
        <w:rPr>
          <w:b w:val="0"/>
          <w:i w:val="0"/>
        </w:rPr>
        <w:t>Défi pratique :</w:t>
      </w:r>
      <w:r>
        <w:rPr>
          <w:b/>
          <w:i w:val="0"/>
        </w:rPr>
        <w:t xml:space="preserve"> Identifiez une "mort" ou une "inertie" que vous ressentez dans votre vie. Reconnaissez-la devant Dieu, mais ne vous y arrêtez pas.</w:t>
      </w:r>
    </w:p>
    <w:p>
      <w:r>
        <w:rPr>
          <w:b w:val="0"/>
          <w:i w:val="0"/>
        </w:rPr>
        <w:t>---</w:t>
      </w:r>
    </w:p>
    <w:p>
      <w:pPr>
        <w:pStyle w:val="Heading4"/>
      </w:pPr>
      <w:r>
        <w:t>**Fiche 3.2 : Le Lieu Saint : La Présence de Dieu**</w:t>
      </w:r>
    </w:p>
    <w:p>
      <w:pPr>
        <w:pStyle w:val="ListBullet"/>
      </w:pPr>
      <w:r>
        <w:rPr>
          <w:b w:val="0"/>
          <w:i w:val="0"/>
        </w:rPr>
        <w:t>Titre :</w:t>
      </w:r>
      <w:r>
        <w:rPr>
          <w:b/>
          <w:i w:val="0"/>
        </w:rPr>
        <w:t xml:space="preserve"> La vie fleurit dans la présence de Dieu.</w:t>
      </w:r>
    </w:p>
    <w:p>
      <w:pPr>
        <w:pStyle w:val="ListBullet"/>
      </w:pPr>
      <w:r>
        <w:rPr>
          <w:b w:val="0"/>
          <w:i w:val="0"/>
        </w:rPr>
        <w:t>Verset clé :</w:t>
      </w:r>
      <w:r>
        <w:rPr>
          <w:b/>
          <w:i w:val="0"/>
        </w:rPr>
        <w:t xml:space="preserve"> Nombres 17:22 « Moïse les déposa devant l’Eternel, dans la tente de l’acte de l’alliance. »</w:t>
      </w:r>
      <w:r>
        <w:rPr>
          <w:b/>
          <w:i/>
        </w:rPr>
      </w:r>
    </w:p>
    <w:p>
      <w:pPr>
        <w:pStyle w:val="ListBullet"/>
      </w:pPr>
      <w:r>
        <w:rPr>
          <w:b w:val="0"/>
          <w:i w:val="0"/>
        </w:rPr>
        <w:t>Objectif :</w:t>
      </w:r>
      <w:r>
        <w:rPr>
          <w:b/>
          <w:i w:val="0"/>
        </w:rPr>
        <w:t xml:space="preserve"> Comprendre que c'est dans la présence de Dieu, au lieu saint, que la vie nouvelle peut surgir, même des situations les plus stériles.</w:t>
      </w:r>
    </w:p>
    <w:p>
      <w:pPr>
        <w:pStyle w:val="ListBullet"/>
      </w:pPr>
      <w:r>
        <w:rPr>
          <w:b w:val="0"/>
          <w:i w:val="0"/>
        </w:rPr>
        <w:t>Réflexion :</w:t>
      </w:r>
      <w:r>
        <w:rPr>
          <w:b/>
          <w:i w:val="0"/>
        </w:rPr>
      </w:r>
    </w:p>
    <w:p>
      <w:pPr>
        <w:pStyle w:val="ListBullet"/>
      </w:pPr>
      <w:r>
        <w:rPr>
          <w:b w:val="0"/>
          <w:i w:val="0"/>
        </w:rPr>
        <w:t>Le bâton d'Aaron a été déposé "devant l'Éternel". Pourquoi la présence de Dieu est-elle essentielle pour que la vie puisse jaillir ? (Réponse suggérée : Parce que Dieu est la source de toute vie. Sa présence est la lumière qui dissipe les ténèbres, la chaleur qui réchauffe le gel, la puissance qui ressuscite).</w:t>
      </w:r>
    </w:p>
    <w:p>
      <w:pPr>
        <w:pStyle w:val="ListBullet"/>
      </w:pPr>
      <w:r>
        <w:rPr>
          <w:b w:val="0"/>
          <w:i w:val="0"/>
        </w:rPr>
        <w:t>Comment la croix nous rapproche-t-elle de la présence de Dieu, rendant possible la résurrection dans nos vies ? (Réponse suggérée : Jésus, par son sacrifice, a déchiré le voile du temple, nous donnant accès direct au lieu très saint, à la présence de Dieu).</w:t>
      </w:r>
    </w:p>
    <w:p>
      <w:pPr>
        <w:pStyle w:val="ListBullet"/>
      </w:pPr>
      <w:r>
        <w:rPr>
          <w:b w:val="0"/>
          <w:i w:val="0"/>
        </w:rPr>
        <w:t>Citation d’un héros de la foi :</w:t>
      </w:r>
      <w:r>
        <w:rPr>
          <w:b/>
          <w:i w:val="0"/>
        </w:rPr>
        <w:t xml:space="preserve"> « La plus grande œuvre que Dieu puisse faire est de se faire connaître à nous. »</w:t>
      </w:r>
      <w:r>
        <w:rPr>
          <w:b/>
          <w:i/>
        </w:rPr>
        <w:t xml:space="preserve"> - John Wesley</w:t>
      </w:r>
    </w:p>
    <w:p>
      <w:pPr>
        <w:pStyle w:val="ListBullet"/>
      </w:pPr>
      <w:r>
        <w:rPr>
          <w:b w:val="0"/>
          <w:i w:val="0"/>
        </w:rPr>
        <w:t>Activité créative :</w:t>
      </w:r>
      <w:r>
        <w:rPr>
          <w:b/>
          <w:i w:val="0"/>
        </w:rPr>
        <w:t xml:space="preserve"> Dessinez le "lieu saint" (une tente, un tabernacle stylisé) et à l'intérieur, placez le bâton. Dessinez des rayons de lumière émanant de la présence de Dieu vers le bâton. Chacun peut écrire ce qu'il attend de la présence de Dieu dans sa vie.</w:t>
      </w:r>
    </w:p>
    <w:p>
      <w:pPr>
        <w:pStyle w:val="ListBullet"/>
      </w:pPr>
      <w:r>
        <w:rPr>
          <w:b w:val="0"/>
          <w:i w:val="0"/>
        </w:rPr>
        <w:t>Défi pratique :</w:t>
      </w:r>
      <w:r>
        <w:rPr>
          <w:b/>
          <w:i w:val="0"/>
        </w:rPr>
        <w:t xml:space="preserve"> Cherchez consciemment la présence de Dieu aujourd'hui. Passez du temps dans la prière, la lecture de la Parole, ou simplement en Lui parlant. Demandez-lui de faire fleurir la vie dans les domaines de votre vie qui semblent morts.</w:t>
      </w:r>
    </w:p>
    <w:p>
      <w:r>
        <w:rPr>
          <w:b w:val="0"/>
          <w:i w:val="0"/>
        </w:rPr>
        <w:t>---</w:t>
      </w:r>
    </w:p>
    <w:p>
      <w:pPr>
        <w:pStyle w:val="Heading4"/>
      </w:pPr>
      <w:r>
        <w:t>**Fiche 3.3 : La Floraison : Signe de Vie Nouvelle**</w:t>
      </w:r>
    </w:p>
    <w:p>
      <w:pPr>
        <w:pStyle w:val="ListBullet"/>
      </w:pPr>
      <w:r>
        <w:rPr>
          <w:b w:val="0"/>
          <w:i w:val="0"/>
        </w:rPr>
        <w:t>Titre :</w:t>
      </w:r>
      <w:r>
        <w:rPr>
          <w:b/>
          <w:i w:val="0"/>
        </w:rPr>
        <w:t xml:space="preserve"> Des bourgeons, des fleurs, des fruits : la résurrection à l'œuvre.</w:t>
      </w:r>
    </w:p>
    <w:p>
      <w:pPr>
        <w:pStyle w:val="ListBullet"/>
      </w:pPr>
      <w:r>
        <w:rPr>
          <w:b w:val="0"/>
          <w:i w:val="0"/>
        </w:rPr>
        <w:t>Verset clé :</w:t>
      </w:r>
      <w:r>
        <w:rPr>
          <w:b/>
          <w:i w:val="0"/>
        </w:rPr>
        <w:t xml:space="preserve"> Nombres 17:23 « Le lendemain, il entra dans la tente et constata que le bâton d’Aaron qu’il avait déposé pour la tribu de Lévi avait produit des bourgeons, et qu’il s’y trouvait des fleurs écloses et même des amandes déjà mûres. »</w:t>
      </w:r>
      <w:r>
        <w:rPr>
          <w:b/>
          <w:i/>
        </w:rPr>
      </w:r>
    </w:p>
    <w:p>
      <w:pPr>
        <w:pStyle w:val="ListBullet"/>
      </w:pPr>
      <w:r>
        <w:rPr>
          <w:b w:val="0"/>
          <w:i w:val="0"/>
        </w:rPr>
        <w:t>Objectif :</w:t>
      </w:r>
      <w:r>
        <w:rPr>
          <w:b/>
          <w:i w:val="0"/>
        </w:rPr>
        <w:t xml:space="preserve"> Reconnaître les signes de la vie de résurrection que Dieu opère en nous, même lorsque nous ne les voyons pas immédiatement.</w:t>
      </w:r>
    </w:p>
    <w:p>
      <w:pPr>
        <w:pStyle w:val="ListBullet"/>
      </w:pPr>
      <w:r>
        <w:rPr>
          <w:b w:val="0"/>
          <w:i w:val="0"/>
        </w:rPr>
        <w:t>Réflexion :</w:t>
      </w:r>
      <w:r>
        <w:rPr>
          <w:b/>
          <w:i w:val="0"/>
        </w:rPr>
      </w:r>
    </w:p>
    <w:p>
      <w:pPr>
        <w:pStyle w:val="ListBullet"/>
      </w:pPr>
      <w:r>
        <w:rPr>
          <w:b w:val="0"/>
          <w:i w:val="0"/>
        </w:rPr>
        <w:t>Qu'est-ce que la séquence bourgeons, fleurs, fruits mûrs symbolise dans notre marche avec Dieu ? (Réponse suggérée : Le processus de croissance spirituelle, la maturité, la capacité de porter du fruit pour le Royaume).</w:t>
      </w:r>
    </w:p>
    <w:p>
      <w:pPr>
        <w:pStyle w:val="ListBullet"/>
      </w:pPr>
      <w:r>
        <w:rPr>
          <w:b w:val="0"/>
          <w:i w:val="0"/>
        </w:rPr>
        <w:t>Comment la croix est-elle le signe de notre résurrection, nous promettant une vie nouvelle qui se manifeste par des "bourgeons", des "fleurs" et des "fruits" ? (Réponse suggérée : Jésus est mort (le bâton sec), mais Il est ressuscité (la floraison), et par son Esprit en nous, nous sommes appelés à porter du fruit pour Dieu).</w:t>
      </w:r>
    </w:p>
    <w:p>
      <w:pPr>
        <w:pStyle w:val="ListBullet"/>
      </w:pPr>
      <w:r>
        <w:rPr>
          <w:b w:val="0"/>
          <w:i w:val="0"/>
        </w:rPr>
        <w:t>Citation d’un héros de la foi :</w:t>
      </w:r>
      <w:r>
        <w:rPr>
          <w:b/>
          <w:i w:val="0"/>
        </w:rPr>
        <w:t xml:space="preserve"> « La foi est la substance des choses espérées, la preuve des choses qui ne se voient pas. »</w:t>
      </w:r>
      <w:r>
        <w:rPr>
          <w:b/>
          <w:i/>
        </w:rPr>
        <w:t xml:space="preserve"> - Hébreux 11:1 (Application : La floraison du bâton était la preuve de la vie). David Wilkerson : « Le Seigneur a un plan. Il y a un but pour chaque épreuve. »</w:t>
      </w:r>
      <w:r>
        <w:rPr>
          <w:b/>
          <w:i w:val="0"/>
        </w:rPr>
      </w:r>
    </w:p>
    <w:p>
      <w:pPr>
        <w:pStyle w:val="ListBullet"/>
      </w:pPr>
      <w:r>
        <w:rPr>
          <w:b w:val="0"/>
          <w:i w:val="0"/>
        </w:rPr>
        <w:t>Activité créative :</w:t>
      </w:r>
      <w:r>
        <w:rPr>
          <w:b/>
          <w:i w:val="0"/>
        </w:rPr>
        <w:t xml:space="preserve"> Dessinez le bâton d'Aaron en train de fleurir. Les enfants peuvent colorier des fleurs vives et des amandes rondes. Les adultes peuvent ajouter des symboles représentant les fruits de l'Esprit (amour, joie, paix, etc.) autour du bâton fleuri.</w:t>
      </w:r>
    </w:p>
    <w:p>
      <w:pPr>
        <w:pStyle w:val="ListBullet"/>
      </w:pPr>
      <w:r>
        <w:rPr>
          <w:b w:val="0"/>
          <w:i w:val="0"/>
        </w:rPr>
        <w:t>Défi pratique :</w:t>
      </w:r>
      <w:r>
        <w:rPr>
          <w:b/>
          <w:i w:val="0"/>
        </w:rPr>
        <w:t xml:space="preserve"> Identifiez un signe de "vie nouvelle" que Dieu a déjà opéré dans votre vie, même petit. Remerciez-le pour ce "bourgeon" ou cette "fleur", et demandez-lui de continuer à faire porter du "fruit" à votre vie pour sa gloire.</w:t>
      </w:r>
    </w:p>
    <w:p>
      <w:r>
        <w:rPr>
          <w:b w:val="0"/>
          <w:i w:val="0"/>
        </w:rPr>
        <w:t>---</w:t>
      </w:r>
    </w:p>
    <w:p>
      <w:pPr>
        <w:pStyle w:val="Heading4"/>
      </w:pPr>
      <w:r>
        <w:t>**Fiche 3.4 : L'Autorité Confirmée par la Vie**</w:t>
      </w:r>
    </w:p>
    <w:p>
      <w:pPr>
        <w:pStyle w:val="ListBullet"/>
      </w:pPr>
      <w:r>
        <w:rPr>
          <w:b w:val="0"/>
          <w:i w:val="0"/>
        </w:rPr>
        <w:t>Titre :</w:t>
      </w:r>
      <w:r>
        <w:rPr>
          <w:b/>
          <w:i w:val="0"/>
        </w:rPr>
        <w:t xml:space="preserve"> La vie triomphe de la rébellion.</w:t>
      </w:r>
    </w:p>
    <w:p>
      <w:pPr>
        <w:pStyle w:val="ListBullet"/>
      </w:pPr>
      <w:r>
        <w:rPr>
          <w:b w:val="0"/>
          <w:i w:val="0"/>
        </w:rPr>
        <w:t>Verset clé :</w:t>
      </w:r>
      <w:r>
        <w:rPr>
          <w:b/>
          <w:i w:val="0"/>
        </w:rPr>
        <w:t xml:space="preserve"> Nombres 17:28 « Et les enfants d’Israël dirent à Moïse: Voici, nous expirons, nous périssons, nous périssons tous! »</w:t>
      </w:r>
      <w:r>
        <w:rPr>
          <w:b/>
          <w:i/>
        </w:rPr>
      </w:r>
    </w:p>
    <w:p>
      <w:pPr>
        <w:pStyle w:val="ListBullet"/>
      </w:pPr>
      <w:r>
        <w:rPr>
          <w:b w:val="0"/>
          <w:i w:val="0"/>
        </w:rPr>
        <w:t>Objectif :</w:t>
      </w:r>
      <w:r>
        <w:rPr>
          <w:b/>
          <w:i w:val="0"/>
        </w:rPr>
        <w:t xml:space="preserve"> Voir comment le miracle du bâton fleuri a mis fin aux murmures et confirmé l'autorité de Dieu et de ceux qu'Il a choisis.</w:t>
      </w:r>
    </w:p>
    <w:p>
      <w:pPr>
        <w:pStyle w:val="ListBullet"/>
      </w:pPr>
      <w:r>
        <w:rPr>
          <w:b w:val="0"/>
          <w:i w:val="0"/>
        </w:rPr>
        <w:t>Réflexion :</w:t>
      </w:r>
      <w:r>
        <w:rPr>
          <w:b/>
          <w:i w:val="0"/>
        </w:rPr>
      </w:r>
    </w:p>
    <w:p>
      <w:pPr>
        <w:pStyle w:val="ListBullet"/>
      </w:pPr>
      <w:r>
        <w:rPr>
          <w:b w:val="0"/>
          <w:i w:val="0"/>
        </w:rPr>
        <w:t>Pourquoi le miracle du bâton a-t-il été si décisif pour les Israélites révoltés ? (Réponse suggérée : Il a prouvé de manière irréfutable que Dieu était avec Aaron et les Lévites, que leur autorité venait de Lui).</w:t>
      </w:r>
    </w:p>
    <w:p>
      <w:pPr>
        <w:pStyle w:val="ListBullet"/>
      </w:pPr>
      <w:r>
        <w:rPr>
          <w:b w:val="0"/>
          <w:i w:val="0"/>
        </w:rPr>
        <w:t>Comment la résurrection de Christ, le signe ultime de vie, confirme-t-elle l'autorité de Jésus sur le péché, la mort et toute rébellion humaine ? (Réponse suggérée : Sa résurrection prouve qu'Il est le Fils de Dieu, qu'Il a le pouvoir sur la mort, et que sa Parole est vérité).</w:t>
      </w:r>
    </w:p>
    <w:p>
      <w:pPr>
        <w:pStyle w:val="ListBullet"/>
      </w:pPr>
      <w:r>
        <w:rPr>
          <w:b w:val="0"/>
          <w:i w:val="0"/>
        </w:rPr>
        <w:t>Citation d’un héros de la foi :</w:t>
      </w:r>
      <w:r>
        <w:rPr>
          <w:b/>
          <w:i w:val="0"/>
        </w:rPr>
        <w:t xml:space="preserve"> « La résurrection de Christ est le fondement de notre foi. Sans elle, notre prédication est vaine, et votre foi est vaine. »</w:t>
      </w:r>
      <w:r>
        <w:rPr>
          <w:b/>
          <w:i/>
        </w:rPr>
        <w:t xml:space="preserve"> - Billy Graham</w:t>
      </w:r>
    </w:p>
    <w:p>
      <w:pPr>
        <w:pStyle w:val="ListBullet"/>
      </w:pPr>
      <w:r>
        <w:rPr>
          <w:b w:val="0"/>
          <w:i w:val="0"/>
        </w:rPr>
        <w:t>Activité créative :</w:t>
      </w:r>
      <w:r>
        <w:rPr>
          <w:b/>
          <w:i w:val="0"/>
        </w:rPr>
        <w:t xml:space="preserve"> Dessinez le bâton fleuri au milieu, entouré des murmures des Israélites (représentés par des nuages sombres ou des lignes brisées). Au-dessus, une lumière divine illumine le bâton, apportant le silence et la soumission.</w:t>
      </w:r>
    </w:p>
    <w:p>
      <w:pPr>
        <w:pStyle w:val="ListBullet"/>
      </w:pPr>
      <w:r>
        <w:rPr>
          <w:b w:val="0"/>
          <w:i w:val="0"/>
        </w:rPr>
        <w:t>Défi pratique :</w:t>
      </w:r>
      <w:r>
        <w:rPr>
          <w:b/>
          <w:i w:val="0"/>
        </w:rPr>
        <w:t xml:space="preserve"> Face à des doutes ou des "murmures" dans votre propre cœur concernant l'autorité de Dieu ou de sa Parole, rappelez-vous le miracle du bâton fleuri et la résurrection de Jésus. Proclamez que Sa vie triomphe de toute rébellion.</w:t>
      </w:r>
    </w:p>
    <w:p>
      <w:r>
        <w:rPr>
          <w:b w:val="0"/>
          <w:i w:val="0"/>
        </w:rPr>
        <w:t>---</w:t>
      </w:r>
    </w:p>
    <w:p>
      <w:pPr>
        <w:pStyle w:val="Heading4"/>
      </w:pPr>
      <w:r>
        <w:t>**Fiche 3.5 : Le Bâton Personnel : La Promesse de Vie en Christ**</w:t>
      </w:r>
    </w:p>
    <w:p>
      <w:pPr>
        <w:pStyle w:val="ListBullet"/>
      </w:pPr>
      <w:r>
        <w:rPr>
          <w:b w:val="0"/>
          <w:i w:val="0"/>
        </w:rPr>
        <w:t>Titre :</w:t>
      </w:r>
      <w:r>
        <w:rPr>
          <w:b/>
          <w:i w:val="0"/>
        </w:rPr>
        <w:t xml:space="preserve"> Notre bâton fleuri, c'est Christ en nous.</w:t>
      </w:r>
    </w:p>
    <w:p>
      <w:pPr>
        <w:pStyle w:val="ListBullet"/>
      </w:pPr>
      <w:r>
        <w:rPr>
          <w:b w:val="0"/>
          <w:i w:val="0"/>
        </w:rPr>
        <w:t>Verset clé :</w:t>
      </w:r>
      <w:r>
        <w:rPr>
          <w:b/>
          <w:i w:val="0"/>
        </w:rPr>
        <w:t xml:space="preserve"> Jean 15:5 « Je suis la vigne, vous êtes les sarments. Celui qui demeure en moi, et en qui je demeure, porte beaucoup de fruit, car sans moi, vous ne pouvez rien faire. »</w:t>
      </w:r>
      <w:r>
        <w:rPr>
          <w:b/>
          <w:i/>
        </w:rPr>
      </w:r>
    </w:p>
    <w:p>
      <w:pPr>
        <w:pStyle w:val="ListBullet"/>
      </w:pPr>
      <w:r>
        <w:rPr>
          <w:b w:val="0"/>
          <w:i w:val="0"/>
        </w:rPr>
        <w:t>Objectif :</w:t>
      </w:r>
      <w:r>
        <w:rPr>
          <w:b/>
          <w:i w:val="0"/>
        </w:rPr>
        <w:t xml:space="preserve"> Comprendre que chaque croyant, uni à Christ, est un "bâton" appelé à porter le fruit de la vie nouvelle.</w:t>
      </w:r>
    </w:p>
    <w:p>
      <w:pPr>
        <w:pStyle w:val="ListBullet"/>
      </w:pPr>
      <w:r>
        <w:rPr>
          <w:b w:val="0"/>
          <w:i w:val="0"/>
        </w:rPr>
        <w:t>Réflexion :</w:t>
      </w:r>
      <w:r>
        <w:rPr>
          <w:b/>
          <w:i w:val="0"/>
        </w:rPr>
      </w:r>
    </w:p>
    <w:p>
      <w:pPr>
        <w:pStyle w:val="ListBullet"/>
      </w:pPr>
      <w:r>
        <w:rPr>
          <w:b w:val="0"/>
          <w:i w:val="0"/>
        </w:rPr>
        <w:t>Le bâton d'Aaron a fleuri parce qu'il était le bâton choisi par Dieu et qu'il était dans le lieu saint. Comment restons-nous "connectés" à la source de vie, Christ ? (Réponse suggérée : Par la foi, la prière, la communion fraternelle, la Parole de Dieu).</w:t>
      </w:r>
    </w:p>
    <w:p>
      <w:pPr>
        <w:pStyle w:val="ListBullet"/>
      </w:pPr>
      <w:r>
        <w:rPr>
          <w:b w:val="0"/>
          <w:i w:val="0"/>
        </w:rPr>
        <w:t>Quelle est la différence entre un simple bâton sec et un bâton qui porte vie et fruits ? Comment pouvons-nous désirer manifester cette "vie" de Christ en nous ?</w:t>
      </w:r>
    </w:p>
    <w:p>
      <w:pPr>
        <w:pStyle w:val="ListBullet"/>
      </w:pPr>
      <w:r>
        <w:rPr>
          <w:b w:val="0"/>
          <w:i w:val="0"/>
        </w:rPr>
        <w:t>Citation d’un héros de la foi :</w:t>
      </w:r>
      <w:r>
        <w:rPr>
          <w:b/>
          <w:i w:val="0"/>
        </w:rPr>
        <w:t xml:space="preserve"> « Le secret de la vie, c'est de donner la vie. »</w:t>
      </w:r>
      <w:r>
        <w:rPr>
          <w:b/>
          <w:i/>
        </w:rPr>
        <w:t xml:space="preserve"> - Frère Yun</w:t>
      </w:r>
    </w:p>
    <w:p>
      <w:pPr>
        <w:pStyle w:val="ListBullet"/>
      </w:pPr>
      <w:r>
        <w:rPr>
          <w:b w:val="0"/>
          <w:i w:val="0"/>
        </w:rPr>
        <w:t>Activité créative :</w:t>
      </w:r>
      <w:r>
        <w:rPr>
          <w:b/>
          <w:i w:val="0"/>
        </w:rPr>
        <w:t xml:space="preserve"> Chaque participant dessine son propre "bâton" (une simple branche) et le relie à une grande vigne dessinée collectivement. Ensuite, ils ajoutent des bourgeons, des fleurs, des fruits sur leur branche, symbolisant la vie qu'ils reçoivent de Christ.</w:t>
      </w:r>
    </w:p>
    <w:p>
      <w:pPr>
        <w:pStyle w:val="ListBullet"/>
      </w:pPr>
      <w:r>
        <w:rPr>
          <w:b w:val="0"/>
          <w:i w:val="0"/>
        </w:rPr>
        <w:t>Défi pratique :</w:t>
      </w:r>
      <w:r>
        <w:rPr>
          <w:b/>
          <w:i w:val="0"/>
        </w:rPr>
        <w:t xml:space="preserve"> Enracinez-vous davantage en Christ cette semaine. Identifiez une façon concrète par laquelle vous pouvez "porter du fruit" pour le Royaume de Dieu, que ce soit par un acte de gentillesse, une parole d'encouragement, ou le partage de votre foi.</w:t>
      </w:r>
    </w:p>
    <w:p>
      <w:r>
        <w:rPr>
          <w:b w:val="0"/>
          <w:i w:val="0"/>
        </w:rPr>
        <w:t>---</w:t>
      </w:r>
    </w:p>
    <w:p>
      <w:r>
        <w:rPr>
          <w:b w:val="0"/>
          <w:i w:val="0"/>
        </w:rPr>
        <w:t>Conclusion et Prière Finale :</w:t>
      </w:r>
      <w:r>
        <w:rPr>
          <w:b/>
          <w:i w:val="0"/>
        </w:rPr>
      </w:r>
    </w:p>
    <w:p>
      <w:r>
        <w:rPr>
          <w:b w:val="0"/>
          <w:i w:val="0"/>
        </w:rPr>
        <w:t>Nous avons vu aujourd'hui à travers ces récits de l'Exode que la puissance de la croix de Jésus-Christ est le remède divin pour toutes nos situations : nos impossibilités, nos amertumes, et même nos périodes de mort spirituelle.</w:t>
      </w:r>
    </w:p>
    <w:p>
      <w:pPr>
        <w:pStyle w:val="ListBullet"/>
      </w:pPr>
      <w:r>
        <w:rPr>
          <w:b w:val="0"/>
          <w:i w:val="0"/>
        </w:rPr>
        <w:t>Face à l'impossibilité</w:t>
      </w:r>
      <w:r>
        <w:rPr>
          <w:b/>
          <w:i w:val="0"/>
        </w:rPr>
        <w:t xml:space="preserve"> (la mer rouge), la croix nous offre un chemin de liberté et de victoire.</w:t>
      </w:r>
    </w:p>
    <w:p>
      <w:pPr>
        <w:pStyle w:val="ListBullet"/>
      </w:pPr>
      <w:r>
        <w:rPr>
          <w:b w:val="0"/>
          <w:i w:val="0"/>
        </w:rPr>
        <w:t>Dans le désert</w:t>
      </w:r>
      <w:r>
        <w:rPr>
          <w:b/>
          <w:i w:val="0"/>
        </w:rPr>
        <w:t xml:space="preserve"> de nos épreuves, la croix transforme l'amertume en douceur et nous conduit à la plénitude.</w:t>
      </w:r>
    </w:p>
    <w:p>
      <w:pPr>
        <w:pStyle w:val="ListBullet"/>
      </w:pPr>
      <w:r>
        <w:rPr>
          <w:b w:val="0"/>
          <w:i w:val="0"/>
        </w:rPr>
        <w:t>Devant la mort</w:t>
      </w:r>
      <w:r>
        <w:rPr>
          <w:b/>
          <w:i w:val="0"/>
        </w:rPr>
        <w:t xml:space="preserve"> apparente, la croix est le signe de la résurrection, promettant la vie nouvelle et abondante en Christ.</w:t>
      </w:r>
    </w:p>
    <w:p>
      <w:r>
        <w:rPr>
          <w:b w:val="0"/>
          <w:i w:val="0"/>
        </w:rPr>
        <w:t>Ne sous-estimons jamais la puissance de la croix. C'est le signe de l'amour infini de Dieu, le sceau de notre rédemption, et la garantie de notre espérance. Puissions-nous, comme Israël, apprendre à faire confiance à Dieu dans toutes nos circonstances, sachant que Sa puissance s'accomplit parfaitement dans nos faiblesses, par le sacrifice et la résurrection de son Fils bien-aimé.</w:t>
      </w:r>
    </w:p>
    <w:p>
      <w:r>
        <w:rPr>
          <w:b w:val="0"/>
          <w:i w:val="0"/>
        </w:rPr>
        <w:t>Prière finale :</w:t>
      </w:r>
      <w:r>
        <w:rPr>
          <w:b/>
          <w:i w:val="0"/>
        </w:rPr>
      </w:r>
    </w:p>
    <w:p>
      <w:r>
        <w:rPr>
          <w:b w:val="0"/>
          <w:i w:val="0"/>
        </w:rPr>
        <w:t>Seigneur Jésus, merci pour ta croix qui a vaincu toutes les forces du mal. Merci pour le chemin de liberté qu'elle ouvre, pour la douceur qu'elle répand dans nos cœurs amers, et pour la vie de résurrection qu'elle nous assure. Aide-nous à porter notre croix chaque jour, non comme un fardeau, mais comme le symbole de ta victoire et de notre nouvelle vie. Que ta puissance se manifeste pleinement en nous et à travers nous,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