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'Le Pain de Vie : Pureté, Vérité et Alliance Nouvelle'</w:t>
      </w:r>
    </w:p>
    <w:p>
      <w:r>
        <w:rPr>
          <w:b w:val="0"/>
          <w:i w:val="0"/>
        </w:rPr>
        <w:t>description: Un thème pour réfléchir à l'importance de se débarrasser du péché et</w:t>
      </w:r>
    </w:p>
    <w:p>
      <w:r>
        <w:rPr>
          <w:b w:val="0"/>
          <w:i w:val="0"/>
        </w:rPr>
        <w:t xml:space="preserve">  de vivre dans la pureté et la vérité, en se rappelant l'amour sacrificiel de Jésus.</w:t>
      </w:r>
    </w:p>
    <w:p>
      <w:r>
        <w:rPr>
          <w:b w:val="0"/>
          <w:i w:val="0"/>
        </w:rPr>
        <w:t>author: Votre Nom ou Nom de l'Organisation</w:t>
      </w:r>
    </w:p>
    <w:p>
      <w:r>
        <w:rPr>
          <w:b w:val="0"/>
          <w:i w:val="0"/>
        </w:rPr>
        <w:t>tags: []</w:t>
      </w:r>
    </w:p>
    <w:p>
      <w:r>
        <w:rPr>
          <w:b w:val="0"/>
          <w:i w:val="0"/>
        </w:rPr>
        <w:t>date: 2019-04-20</w:t>
      </w:r>
    </w:p>
    <w:p>
      <w:r>
        <w:rPr>
          <w:b w:val="0"/>
          <w:i w:val="0"/>
        </w:rPr>
        <w:t>categories:</w:t>
      </w:r>
    </w:p>
    <w:p>
      <w:pPr>
        <w:pStyle w:val="ListBullet"/>
      </w:pPr>
      <w:r>
        <w:rPr>
          <w:b w:val="0"/>
          <w:i w:val="0"/>
        </w:rPr>
        <w:t>Repas &amp; Sainte Cène</w:t>
      </w:r>
    </w:p>
    <w:p>
      <w:pPr>
        <w:pStyle w:val="ListBullet"/>
      </w:pPr>
      <w:r>
        <w:rPr>
          <w:b w:val="0"/>
          <w:i w:val="0"/>
        </w:rPr>
        <w:t>Prière</w:t>
      </w:r>
    </w:p>
    <w:p>
      <w:pPr>
        <w:pStyle w:val="ListBullet"/>
      </w:pPr>
      <w:r>
        <w:rPr>
          <w:b w:val="0"/>
          <w:i w:val="0"/>
        </w:rPr>
        <w:t>Communion fraternelle</w:t>
      </w:r>
    </w:p>
    <w:p>
      <w:pPr>
        <w:pStyle w:val="ListBullet"/>
      </w:pPr>
      <w:r>
        <w:rPr>
          <w:b w:val="0"/>
          <w:i w:val="0"/>
        </w:rPr>
        <w:t>Bienfaisance</w:t>
      </w:r>
    </w:p>
    <w:p>
      <w:r>
        <w:rPr>
          <w:b w:val="0"/>
          <w:i w:val="0"/>
        </w:rPr>
        <w:t>palmiers:</w:t>
      </w:r>
    </w:p>
    <w:p>
      <w:pPr>
        <w:pStyle w:val="ListBullet"/>
      </w:pPr>
      <w:r>
        <w:rPr>
          <w:b w:val="0"/>
          <w:i w:val="0"/>
        </w:rPr>
        <w:t>Œuvre de Christ</w:t>
      </w:r>
    </w:p>
    <w:p>
      <w:pPr>
        <w:pStyle w:val="ListBullet"/>
      </w:pPr>
      <w:r>
        <w:rPr>
          <w:b w:val="0"/>
          <w:i w:val="0"/>
        </w:rPr>
        <w:t>Jésus-Christ</w:t>
      </w:r>
    </w:p>
    <w:p>
      <w:pPr>
        <w:pStyle w:val="ListBullet"/>
      </w:pPr>
      <w:r>
        <w:rPr>
          <w:b w:val="0"/>
          <w:i w:val="0"/>
        </w:rPr>
        <w:t>Sainteté</w:t>
      </w:r>
    </w:p>
    <w:p>
      <w:pPr>
        <w:pStyle w:val="ListBullet"/>
      </w:pPr>
      <w:r>
        <w:rPr>
          <w:b w:val="0"/>
          <w:i w:val="0"/>
        </w:rPr>
        <w:t>Parole de Dieu</w:t>
      </w:r>
    </w:p>
    <w:p>
      <w:pPr>
        <w:pStyle w:val="ListBullet"/>
      </w:pPr>
      <w:r>
        <w:rPr>
          <w:b w:val="0"/>
          <w:i w:val="0"/>
        </w:rPr>
        <w:t>Église</w:t>
      </w:r>
    </w:p>
    <w:p>
      <w:pPr>
        <w:pStyle w:val="ListBullet"/>
      </w:pPr>
      <w:r>
        <w:rPr>
          <w:b w:val="0"/>
          <w:i w:val="0"/>
        </w:rPr>
        <w:t>Transformation</w:t>
      </w:r>
    </w:p>
    <w:p>
      <w:pPr>
        <w:pStyle w:val="ListBullet"/>
      </w:pPr>
      <w:r>
        <w:rPr>
          <w:b w:val="0"/>
          <w:i w:val="0"/>
        </w:rPr>
        <w:t>Relation avec Dieu</w:t>
      </w:r>
    </w:p>
    <w:p>
      <w:r>
        <w:rPr>
          <w:b w:val="0"/>
          <w:i w:val="0"/>
        </w:rPr>
        <w:t>---</w:t>
      </w:r>
    </w:p>
    <w:p>
      <w:pPr>
        <w:pStyle w:val="Heading1"/>
      </w:pPr>
      <w:r>
        <w:t>Le Pain de Vie : Pureté, Vérité et Alliance Nouvelle</w:t>
      </w:r>
    </w:p>
    <w:p>
      <w:r>
        <w:rPr>
          <w:b w:val="0"/>
          <w:i w:val="0"/>
        </w:rPr>
        <w:t>« Gardez-vous bien du levain des pharisiens et des sadducéens ! » (Matthieu 16:6)</w:t>
      </w:r>
      <w:r>
        <w:rPr>
          <w:b w:val="0"/>
          <w:i/>
        </w:rPr>
      </w:r>
    </w:p>
    <w:p>
      <w:r>
        <w:rPr>
          <w:b w:val="0"/>
          <w:i w:val="0"/>
        </w:rPr>
        <w:t>Bien-aimés frères et sœurs en Christ, nous nous rassemblons aujourd'hui pour explorer un thème profond et essentiel : le pain, symbole de vie, de pureté, et surtout, de l'alliance nouvelle que Dieu a scellée avec nous en Jésus-Christ. À travers les Écritures, le levain et le pain sans levain portent des significations riches qui nous interpellent sur notre vie spirituelle.</w:t>
      </w:r>
    </w:p>
    <w:p>
      <w:pPr>
        <w:pStyle w:val="Heading3"/>
      </w:pPr>
      <w:r>
        <w:t>Prière d'ouverture</w:t>
      </w:r>
    </w:p>
    <w:p>
      <w:r>
        <w:rPr>
          <w:b w:val="0"/>
          <w:i w:val="0"/>
        </w:rPr>
        <w:t>Seigneur notre Dieu, Père céleste, nous te remercions pour ce moment de partage et d'étude de Ta Parole. Ouvre nos cœurs et nos esprits pour comprendre les vérités profondes que Tu souhaites nous révéler à travers le symbole du pain et de l'alliance. Aide-nous à ôter tout ce qui nous éloigne de Toi, afin de vivre une vie pure et agréable à Tes yeux. Que Ton Esprit guide nos réflexions et nos échanges. Au nom de Jésus, Amen.</w:t>
      </w:r>
    </w:p>
    <w:p>
      <w:pPr>
        <w:pStyle w:val="Heading3"/>
      </w:pPr>
      <w:r>
        <w:t>Brise-glace : La Pâte à Pain Magique</w:t>
      </w:r>
    </w:p>
    <w:p>
      <w:r>
        <w:rPr>
          <w:b w:val="0"/>
          <w:i w:val="0"/>
        </w:rPr>
        <w:t>Matériel :</w:t>
      </w:r>
      <w:r>
        <w:rPr>
          <w:b/>
          <w:i w:val="0"/>
        </w:rPr>
        <w:t xml:space="preserve"> Un saladier, de l'eau, de la farine, un peu de levure (optionnel, pour montrer l'effet), quelques ingrédients basiques (sel, sucre).</w:t>
      </w:r>
    </w:p>
    <w:p>
      <w:r>
        <w:rPr>
          <w:b w:val="0"/>
          <w:i w:val="0"/>
        </w:rPr>
        <w:t>Animation :</w:t>
      </w:r>
      <w:r>
        <w:rPr>
          <w:b/>
          <w:i w:val="0"/>
        </w:rPr>
      </w:r>
    </w:p>
    <w:p>
      <w:r>
        <w:rPr>
          <w:b w:val="0"/>
          <w:i w:val="0"/>
        </w:rPr>
        <w:t>1. Invitez quelques volontaires à venir.</w:t>
      </w:r>
    </w:p>
    <w:p>
      <w:r>
        <w:rPr>
          <w:b w:val="0"/>
          <w:i w:val="0"/>
        </w:rPr>
        <w:t>2. Montrez les ingrédients séparément. Demandez : "Qu'est-ce qu'on peut faire avec ça ?" (Du pain, des gâteaux...).</w:t>
      </w:r>
    </w:p>
    <w:p>
      <w:r>
        <w:rPr>
          <w:b w:val="0"/>
          <w:i w:val="0"/>
        </w:rPr>
        <w:t>3. Expliquez que, dans le passé, on utilisait un "levain" naturel pour faire lever la pâte, comme un secret qui se propage.</w:t>
      </w:r>
    </w:p>
    <w:p>
      <w:r>
        <w:rPr>
          <w:b w:val="0"/>
          <w:i w:val="0"/>
        </w:rPr>
        <w:t>4. Demandez aux volontaires de "préparer" une pâte imaginaire dans le saladier, en mélangeant la farine, l'eau et les autres ingrédients.</w:t>
      </w:r>
    </w:p>
    <w:p>
      <w:r>
        <w:rPr>
          <w:b w:val="0"/>
          <w:i w:val="0"/>
        </w:rPr>
        <w:t>5. Laissez la pâte "reposer" un instant (en réalité, elle ne bougera pas sans levure, mais l'idée est là).</w:t>
      </w:r>
    </w:p>
    <w:p>
      <w:r>
        <w:rPr>
          <w:b w:val="0"/>
          <w:i w:val="0"/>
        </w:rPr>
        <w:t>6. "Oh ! Quelque chose est arrivé pendant qu'on parlait ! C'est comme si... le levain avait agi !" (Vous pouvez même ajouter un peu de levure à un petit peu de pâte à part pour montrer rapidement le résultat si le temps le permet, ou simplement décrire l'effet du levain qui fait gonfler la pâte).</w:t>
      </w:r>
    </w:p>
    <w:p>
      <w:r>
        <w:rPr>
          <w:b w:val="0"/>
          <w:i w:val="0"/>
        </w:rPr>
        <w:t>7. "Ce levain, même en petite quantité, peut transformer toute la pâte. C'est de cela que nous allons parler aujourd'hui : comment ce qui est 'petit' en nous peut affecter tout le reste, et comment Dieu veut nous purifier pour que nous soyons une 'pâte nouvelle'."</w:t>
      </w:r>
    </w:p>
    <w:p>
      <w:pPr>
        <w:pStyle w:val="Heading3"/>
      </w:pPr>
      <w:r>
        <w:t>Le Thème : Le Levain et le Pain Sans Levain dans les Écritures</w:t>
      </w:r>
    </w:p>
    <w:p>
      <w:r>
        <w:rPr>
          <w:b w:val="0"/>
          <w:i w:val="0"/>
        </w:rPr>
        <w:t>Le levain, dans la Bible, a souvent une connotation négative, symbolisant le péché, l'hypocrisie, la corruption et l'influence mauvaise. L'Épître aux Corinthiens nous met en garde : "Ne savez-vous pas qu'il suffit d'un peu de levain pour faire lever toute la pâte ?"</w:t>
      </w:r>
      <w:r>
        <w:rPr>
          <w:b w:val="0"/>
          <w:i/>
        </w:rPr>
        <w:t xml:space="preserve"> (1 Corinthiens 5:6). Cela nous parle de la manière dont un petit péché, une mauvaise attitude, peut contaminer toute notre vie et notre communauté si nous n'y prenons pas garde.</w:t>
      </w:r>
    </w:p>
    <w:p>
      <w:r>
        <w:rPr>
          <w:b w:val="0"/>
          <w:i w:val="0"/>
        </w:rPr>
        <w:t>À l'inverse, le pain sans levain, particulièrement lors de la Pâque juive, symbolise la pureté, la vérité, l'humilité et la délivrance. Il nous rappelle le sacrifice de Jésus, notre Agneau pascal, qui nous purifie de tout péché et nous offre une nouvelle vie. La Pâque était un moment de commémoration et de renouvellement, un temps pour se débarrasser de l'ancien et embrasser le nouveau.</w:t>
      </w:r>
    </w:p>
    <w:p>
      <w:r>
        <w:rPr>
          <w:b w:val="0"/>
          <w:i w:val="0"/>
        </w:rPr>
        <w:t>Aujourd'hui, nous sommes appelés à vivre comme "une pâte toute nouvelle", sans le levain du mal, mais remplis de la pureté et de la vérité du Christ. Cela implique un examen de conscience, un renoncement au péché, et une dépendance constante à l'Esprit Saint pour vivre une vie transformée.</w:t>
      </w:r>
    </w:p>
    <w:p>
      <w:r>
        <w:rPr>
          <w:b w:val="0"/>
          <w:i w:val="0"/>
        </w:rPr>
        <w:t>---</w:t>
      </w:r>
    </w:p>
    <w:p>
      <w:pPr>
        <w:pStyle w:val="Heading3"/>
      </w:pPr>
      <w:r>
        <w:t>Groupe 1 : Ôter le Levain de la Maison</w:t>
      </w:r>
    </w:p>
    <w:p>
      <w:r>
        <w:rPr>
          <w:b w:val="0"/>
          <w:i w:val="0"/>
        </w:rPr>
        <w:t>Sous-thème :</w:t>
      </w:r>
      <w:r>
        <w:rPr>
          <w:b/>
          <w:i w:val="0"/>
        </w:rPr>
        <w:t xml:space="preserve"> Identifier et se débarrasser des influences négatives et du péché dans nos vies.</w:t>
      </w:r>
    </w:p>
    <w:p>
      <w:r>
        <w:rPr>
          <w:b w:val="0"/>
          <w:i w:val="0"/>
        </w:rPr>
        <w:t>---</w:t>
      </w:r>
    </w:p>
    <w:p>
      <w:pPr>
        <w:pStyle w:val="Heading4"/>
      </w:pPr>
      <w:r>
        <w:t>Fiche 1 : Le Levain Caché</w:t>
      </w:r>
    </w:p>
    <w:p>
      <w:pPr>
        <w:pStyle w:val="ListBullet"/>
      </w:pPr>
      <w:r>
        <w:rPr>
          <w:b w:val="0"/>
          <w:i w:val="0"/>
        </w:rPr>
        <w:t>Titre :</w:t>
      </w:r>
      <w:r>
        <w:rPr>
          <w:b/>
          <w:i w:val="0"/>
        </w:rPr>
        <w:t xml:space="preserve"> Le Levain Qui se Cache</w:t>
      </w:r>
    </w:p>
    <w:p>
      <w:pPr>
        <w:pStyle w:val="ListBullet"/>
      </w:pPr>
      <w:r>
        <w:rPr>
          <w:b w:val="0"/>
          <w:i w:val="0"/>
        </w:rPr>
        <w:t>Verset clé :</w:t>
      </w:r>
      <w:r>
        <w:rPr>
          <w:b/>
          <w:i w:val="0"/>
        </w:rPr>
        <w:t xml:space="preserve"> Luc 12:1 « Gardez-vous, leur dit-il, de ce levain : l’hypocrisie des pharisiens. Car tout ce qui est tenu secret sera dévoilé, et tout ce qui est caché finira par être connu. »</w:t>
      </w:r>
      <w:r>
        <w:rPr>
          <w:b/>
          <w:i/>
        </w:rPr>
      </w:r>
    </w:p>
    <w:p>
      <w:pPr>
        <w:pStyle w:val="ListBullet"/>
      </w:pPr>
      <w:r>
        <w:rPr>
          <w:b w:val="0"/>
          <w:i w:val="0"/>
        </w:rPr>
        <w:t>Explication ou objectif :</w:t>
      </w:r>
      <w:r>
        <w:rPr>
          <w:b/>
          <w:i w:val="0"/>
        </w:rPr>
        <w:t xml:space="preserve"> Reconnaître que le péché et l'hypocrisie se développent souvent en secret et ont besoin d'être exposés à la lumière de Dieu.</w:t>
      </w:r>
    </w:p>
    <w:p>
      <w:pPr>
        <w:pStyle w:val="ListBullet"/>
      </w:pPr>
      <w:r>
        <w:rPr>
          <w:b w:val="0"/>
          <w:i w:val="0"/>
        </w:rPr>
        <w:t>Réflexion :</w:t>
      </w:r>
      <w:r>
        <w:rPr>
          <w:b/>
          <w:i w:val="0"/>
        </w:rPr>
      </w:r>
    </w:p>
    <w:p>
      <w:r>
        <w:rPr>
          <w:b w:val="0"/>
          <w:i w:val="0"/>
        </w:rPr>
        <w:t xml:space="preserve">    1.  Qu'est-ce qui peut se cacher en nous et agir comme un "levain secret" ? (Pensées impures, rancœur, orgueil, mensonge...)</w:t>
      </w:r>
    </w:p>
    <w:p>
      <w:r>
        <w:rPr>
          <w:b w:val="0"/>
          <w:i w:val="0"/>
        </w:rPr>
        <w:t xml:space="preserve">    2.  Comment la prière et la confession peuvent-elles aider à déraciner ce levain caché ?</w:t>
      </w:r>
    </w:p>
    <w:p>
      <w:pPr>
        <w:pStyle w:val="ListBullet"/>
      </w:pPr>
      <w:r>
        <w:rPr>
          <w:b w:val="0"/>
          <w:i w:val="0"/>
        </w:rPr>
        <w:t>Citation d’un héros de la foi :</w:t>
      </w:r>
      <w:r>
        <w:rPr>
          <w:b/>
          <w:i w:val="0"/>
        </w:rPr>
        <w:t xml:space="preserve"> « L'orgueil est le plus grand des péchés, l'ancêtre de tous les péchés. » - Saint Augustin</w:t>
      </w:r>
    </w:p>
    <w:p>
      <w:pPr>
        <w:pStyle w:val="ListBullet"/>
      </w:pPr>
      <w:r>
        <w:rPr>
          <w:b w:val="0"/>
          <w:i w:val="0"/>
        </w:rPr>
        <w:t>Activité créative ou illustration collaborative :</w:t>
      </w:r>
      <w:r>
        <w:rPr>
          <w:b/>
          <w:i w:val="0"/>
        </w:rPr>
        <w:t xml:space="preserve"> Dessiner une maison avec des portes et fenêtres fermées, représentant le cœur humain. Puis, avec des couleurs vives, dessiner des rayons de lumière perçant à travers les ouvertures, symbolisant la lumière de Dieu qui expose le péché.</w:t>
      </w:r>
    </w:p>
    <w:p>
      <w:pPr>
        <w:pStyle w:val="ListBullet"/>
      </w:pPr>
      <w:r>
        <w:rPr>
          <w:b w:val="0"/>
          <w:i w:val="0"/>
        </w:rPr>
        <w:t>Défi pratique :</w:t>
      </w:r>
      <w:r>
        <w:rPr>
          <w:b/>
          <w:i w:val="0"/>
        </w:rPr>
        <w:t xml:space="preserve"> Pendant la semaine, identifier une pensée ou une attitude secrète qui pourrait être du "levain" et la confesser à Dieu chaque jour.</w:t>
      </w:r>
    </w:p>
    <w:p>
      <w:r>
        <w:rPr>
          <w:b w:val="0"/>
          <w:i w:val="0"/>
        </w:rPr>
        <w:t>---</w:t>
      </w:r>
    </w:p>
    <w:p>
      <w:pPr>
        <w:pStyle w:val="Heading4"/>
      </w:pPr>
      <w:r>
        <w:t>Fiche 2 : La Contagion du Mal</w:t>
      </w:r>
    </w:p>
    <w:p>
      <w:pPr>
        <w:pStyle w:val="ListBullet"/>
      </w:pPr>
      <w:r>
        <w:rPr>
          <w:b w:val="0"/>
          <w:i w:val="0"/>
        </w:rPr>
        <w:t>Titre :</w:t>
      </w:r>
      <w:r>
        <w:rPr>
          <w:b/>
          <w:i w:val="0"/>
        </w:rPr>
        <w:t xml:space="preserve"> L'Effet Domino du Péché</w:t>
      </w:r>
    </w:p>
    <w:p>
      <w:pPr>
        <w:pStyle w:val="ListBullet"/>
      </w:pPr>
      <w:r>
        <w:rPr>
          <w:b w:val="0"/>
          <w:i w:val="0"/>
        </w:rPr>
        <w:t>Verset clé :</w:t>
      </w:r>
      <w:r>
        <w:rPr>
          <w:b/>
          <w:i w:val="0"/>
        </w:rPr>
        <w:t xml:space="preserve"> 1 Corinthiens 5:6 « Ne savez-vous pas qu’il suffit d’un peu de levain pour faire lever toute la pâte ? »</w:t>
      </w:r>
      <w:r>
        <w:rPr>
          <w:b/>
          <w:i/>
        </w:rPr>
      </w:r>
    </w:p>
    <w:p>
      <w:pPr>
        <w:pStyle w:val="ListBullet"/>
      </w:pPr>
      <w:r>
        <w:rPr>
          <w:b w:val="0"/>
          <w:i w:val="0"/>
        </w:rPr>
        <w:t>Explication ou objectif :</w:t>
      </w:r>
      <w:r>
        <w:rPr>
          <w:b/>
          <w:i w:val="0"/>
        </w:rPr>
        <w:t xml:space="preserve"> Comprendre que le péché, même minime, a le potentiel de corrompre toute notre vie et notre entourage.</w:t>
      </w:r>
    </w:p>
    <w:p>
      <w:pPr>
        <w:pStyle w:val="ListBullet"/>
      </w:pPr>
      <w:r>
        <w:rPr>
          <w:b w:val="0"/>
          <w:i w:val="0"/>
        </w:rPr>
        <w:t>Réflexion :</w:t>
      </w:r>
      <w:r>
        <w:rPr>
          <w:b/>
          <w:i w:val="0"/>
        </w:rPr>
      </w:r>
    </w:p>
    <w:p>
      <w:r>
        <w:rPr>
          <w:b w:val="0"/>
          <w:i w:val="0"/>
        </w:rPr>
        <w:t xml:space="preserve">    1.  Dans quel domaine de votre vie sentez-vous qu'un petit "levain" pourrait avoir un grand impact si vous le laissiez s'installer ? (Par exemple, une mauvaise habitude, une parole blessante, une critique...)</w:t>
      </w:r>
    </w:p>
    <w:p>
      <w:r>
        <w:rPr>
          <w:b w:val="0"/>
          <w:i w:val="0"/>
        </w:rPr>
        <w:t xml:space="preserve">    2.  Comment la communion fraternelle et la responsabilité mutuelle peuvent-elles nous aider à éviter que le levain ne contamine "toute la pâte" ?</w:t>
      </w:r>
    </w:p>
    <w:p>
      <w:pPr>
        <w:pStyle w:val="ListBullet"/>
      </w:pPr>
      <w:r>
        <w:rPr>
          <w:b w:val="0"/>
          <w:i w:val="0"/>
        </w:rPr>
        <w:t>Citation d’un héros de la foi :</w:t>
      </w:r>
      <w:r>
        <w:rPr>
          <w:b/>
          <w:i w:val="0"/>
        </w:rPr>
        <w:t xml:space="preserve"> « Un seul homme peut contaminer une église, tout comme un seul homme peut la sauver. » - Charles Spurgeon</w:t>
      </w:r>
    </w:p>
    <w:p>
      <w:pPr>
        <w:pStyle w:val="ListBullet"/>
      </w:pPr>
      <w:r>
        <w:rPr>
          <w:b w:val="0"/>
          <w:i w:val="0"/>
        </w:rPr>
        <w:t>Activité créative ou illustration collaborative :</w:t>
      </w:r>
      <w:r>
        <w:rPr>
          <w:b/>
          <w:i w:val="0"/>
        </w:rPr>
        <w:t xml:space="preserve"> Créer une chaîne de dominos où chaque domino représente une personne ou un aspect de la vie. Le premier domino pourrait être peint en noir (le péché), et montrer comment il fait tomber tous les autres.</w:t>
      </w:r>
    </w:p>
    <w:p>
      <w:pPr>
        <w:pStyle w:val="ListBullet"/>
      </w:pPr>
      <w:r>
        <w:rPr>
          <w:b w:val="0"/>
          <w:i w:val="0"/>
        </w:rPr>
        <w:t>Défi pratique :</w:t>
      </w:r>
      <w:r>
        <w:rPr>
          <w:b/>
          <w:i w:val="0"/>
        </w:rPr>
        <w:t xml:space="preserve"> Identifier une personne dans votre entourage qui pourrait être influencée par une attitude négative et prier pour sa restauration, tout en vous examinant vous-même.</w:t>
      </w:r>
    </w:p>
    <w:p>
      <w:r>
        <w:rPr>
          <w:b w:val="0"/>
          <w:i w:val="0"/>
        </w:rPr>
        <w:t>---</w:t>
      </w:r>
    </w:p>
    <w:p>
      <w:pPr>
        <w:pStyle w:val="Heading4"/>
      </w:pPr>
      <w:r>
        <w:t>Fiche 3 : Le Levain des Pharisiens Aujourd'hui</w:t>
      </w:r>
    </w:p>
    <w:p>
      <w:pPr>
        <w:pStyle w:val="ListBullet"/>
      </w:pPr>
      <w:r>
        <w:rPr>
          <w:b w:val="0"/>
          <w:i w:val="0"/>
        </w:rPr>
        <w:t>Titre :</w:t>
      </w:r>
      <w:r>
        <w:rPr>
          <w:b/>
          <w:i w:val="0"/>
        </w:rPr>
        <w:t xml:space="preserve"> Les Pièges Modernes du Levain</w:t>
      </w:r>
    </w:p>
    <w:p>
      <w:pPr>
        <w:pStyle w:val="ListBullet"/>
      </w:pPr>
      <w:r>
        <w:rPr>
          <w:b w:val="0"/>
          <w:i w:val="0"/>
        </w:rPr>
        <w:t>Verset clé :</w:t>
      </w:r>
      <w:r>
        <w:rPr>
          <w:b/>
          <w:i w:val="0"/>
        </w:rPr>
        <w:t xml:space="preserve"> Matthieu 16:6 « Jésus leur dit : Faites bien attention : gardez-vous du levain des pharisiens et des sadducéens ! »</w:t>
      </w:r>
      <w:r>
        <w:rPr>
          <w:b/>
          <w:i/>
        </w:rPr>
      </w:r>
    </w:p>
    <w:p>
      <w:pPr>
        <w:pStyle w:val="ListBullet"/>
      </w:pPr>
      <w:r>
        <w:rPr>
          <w:b w:val="0"/>
          <w:i w:val="0"/>
        </w:rPr>
        <w:t>Explication ou objectif :</w:t>
      </w:r>
      <w:r>
        <w:rPr>
          <w:b/>
          <w:i w:val="0"/>
        </w:rPr>
        <w:t xml:space="preserve"> Identifier les manifestations modernes du "levain" des pharisiens (hypocrisie, légalisme, recherche de la reconnaissance humaine) dans notre société et dans nos cœurs.</w:t>
      </w:r>
    </w:p>
    <w:p>
      <w:pPr>
        <w:pStyle w:val="ListBullet"/>
      </w:pPr>
      <w:r>
        <w:rPr>
          <w:b w:val="0"/>
          <w:i w:val="0"/>
        </w:rPr>
        <w:t>Réflexion :</w:t>
      </w:r>
      <w:r>
        <w:rPr>
          <w:b/>
          <w:i w:val="0"/>
        </w:rPr>
      </w:r>
    </w:p>
    <w:p>
      <w:r>
        <w:rPr>
          <w:b w:val="0"/>
          <w:i w:val="0"/>
        </w:rPr>
        <w:t xml:space="preserve">    1.  Comment l'orgueil spirituel, la recherche d'une apparence de piété sans la réalité, ou le jugement des autres peuvent-ils être le "levain des pharisiens" aujourd'hui ?</w:t>
      </w:r>
    </w:p>
    <w:p>
      <w:r>
        <w:rPr>
          <w:b w:val="0"/>
          <w:i w:val="0"/>
        </w:rPr>
        <w:t xml:space="preserve">    2.  Comment pouvons-nous cultiver une foi authentique qui vient du cœur plutôt qu'une apparence extérieure ?</w:t>
      </w:r>
    </w:p>
    <w:p>
      <w:pPr>
        <w:pStyle w:val="ListBullet"/>
      </w:pPr>
      <w:r>
        <w:rPr>
          <w:b w:val="0"/>
          <w:i w:val="0"/>
        </w:rPr>
        <w:t>Citation d’un héros de la foi :</w:t>
      </w:r>
      <w:r>
        <w:rPr>
          <w:b/>
          <w:i w:val="0"/>
        </w:rPr>
        <w:t xml:space="preserve"> « Le cœur est le trône de Dieu, l'autel de l'amour, le siège de la sainteté. » - D. L. Moody</w:t>
      </w:r>
    </w:p>
    <w:p>
      <w:pPr>
        <w:pStyle w:val="ListBullet"/>
      </w:pPr>
      <w:r>
        <w:rPr>
          <w:b w:val="0"/>
          <w:i w:val="0"/>
        </w:rPr>
        <w:t>Activité créative ou illustration collaborative :</w:t>
      </w:r>
      <w:r>
        <w:rPr>
          <w:b/>
          <w:i w:val="0"/>
        </w:rPr>
        <w:t xml:space="preserve"> Créer une liste d'exemples concrets du "levain pharisien" dans la vie quotidienne (ex: poster des versets en ligne pour se montrer pieux mais ne pas vivre selon eux, juger les autres sur des détails extérieurs, se glorifier de ses bonnes œuvres...).</w:t>
      </w:r>
    </w:p>
    <w:p>
      <w:pPr>
        <w:pStyle w:val="ListBullet"/>
      </w:pPr>
      <w:r>
        <w:rPr>
          <w:b w:val="0"/>
          <w:i w:val="0"/>
        </w:rPr>
        <w:t>Défi pratique :</w:t>
      </w:r>
      <w:r>
        <w:rPr>
          <w:b/>
          <w:i w:val="0"/>
        </w:rPr>
        <w:t xml:space="preserve"> Chercher activement des occasions de faire preuve d'humilité et de servir les autres de manière discrète cette semaine, sans attendre de reconnaissance.</w:t>
      </w:r>
    </w:p>
    <w:p>
      <w:r>
        <w:rPr>
          <w:b w:val="0"/>
          <w:i w:val="0"/>
        </w:rPr>
        <w:t>---</w:t>
      </w:r>
    </w:p>
    <w:p>
      <w:pPr>
        <w:pStyle w:val="Heading4"/>
      </w:pPr>
      <w:r>
        <w:t>Fiche 4 : Le Vieux Levain à Brûler</w:t>
      </w:r>
    </w:p>
    <w:p>
      <w:pPr>
        <w:pStyle w:val="ListBullet"/>
      </w:pPr>
      <w:r>
        <w:rPr>
          <w:b w:val="0"/>
          <w:i w:val="0"/>
        </w:rPr>
        <w:t>Titre :</w:t>
      </w:r>
      <w:r>
        <w:rPr>
          <w:b/>
          <w:i w:val="0"/>
        </w:rPr>
        <w:t xml:space="preserve"> Brûler le Passé, Embrasser le Nouveau</w:t>
      </w:r>
    </w:p>
    <w:p>
      <w:pPr>
        <w:pStyle w:val="ListBullet"/>
      </w:pPr>
      <w:r>
        <w:rPr>
          <w:b w:val="0"/>
          <w:i w:val="0"/>
        </w:rPr>
        <w:t>Verset clé :</w:t>
      </w:r>
      <w:r>
        <w:rPr>
          <w:b/>
          <w:i w:val="0"/>
        </w:rPr>
        <w:t xml:space="preserve"> 1 Corinthiens 5:7 « Faites donc disparaître tout « vieux levain » du milieu de vous afin que vous soyez comme « une pâte toute nouvelle »... »</w:t>
      </w:r>
      <w:r>
        <w:rPr>
          <w:b/>
          <w:i/>
        </w:rPr>
      </w:r>
    </w:p>
    <w:p>
      <w:pPr>
        <w:pStyle w:val="ListBullet"/>
      </w:pPr>
      <w:r>
        <w:rPr>
          <w:b w:val="0"/>
          <w:i w:val="0"/>
        </w:rPr>
        <w:t>Explication ou objectif :</w:t>
      </w:r>
      <w:r>
        <w:rPr>
          <w:b/>
          <w:i w:val="0"/>
        </w:rPr>
        <w:t xml:space="preserve"> Se décider à abandonner résolument les péchés et les habitudes passées pour accueillir la nouveauté de vie en Christ.</w:t>
      </w:r>
    </w:p>
    <w:p>
      <w:pPr>
        <w:pStyle w:val="ListBullet"/>
      </w:pPr>
      <w:r>
        <w:rPr>
          <w:b w:val="0"/>
          <w:i w:val="0"/>
        </w:rPr>
        <w:t>Réflexion :</w:t>
      </w:r>
      <w:r>
        <w:rPr>
          <w:b/>
          <w:i w:val="0"/>
        </w:rPr>
      </w:r>
    </w:p>
    <w:p>
      <w:r>
        <w:rPr>
          <w:b w:val="0"/>
          <w:i w:val="0"/>
        </w:rPr>
        <w:t xml:space="preserve">    1.  Quel est ce "vieux levain" (un péché récurrent, une blessure non guérie, une mauvaise habitude) dont vous aimeriez vous débarrasser pour de bon ?</w:t>
      </w:r>
    </w:p>
    <w:p>
      <w:r>
        <w:rPr>
          <w:b w:val="0"/>
          <w:i w:val="0"/>
        </w:rPr>
        <w:t xml:space="preserve">    2.  Comment la décision symbolique de "brûler" (ou jeter) ce vieux levain peut-elle nous aider à marquer un tournant dans notre marche avec Dieu ?</w:t>
      </w:r>
    </w:p>
    <w:p>
      <w:pPr>
        <w:pStyle w:val="ListBullet"/>
      </w:pPr>
      <w:r>
        <w:rPr>
          <w:b w:val="0"/>
          <w:i w:val="0"/>
        </w:rPr>
        <w:t>Citation d’un héros de la foi :</w:t>
      </w:r>
      <w:r>
        <w:rPr>
          <w:b/>
          <w:i w:val="0"/>
        </w:rPr>
        <w:t xml:space="preserve"> « Ne te laisse pas accabler par le passé, mais utilise-le comme tremplin pour l'avenir. » - Corrie ten Boom</w:t>
      </w:r>
    </w:p>
    <w:p>
      <w:pPr>
        <w:pStyle w:val="ListBullet"/>
      </w:pPr>
      <w:r>
        <w:rPr>
          <w:b w:val="0"/>
          <w:i w:val="0"/>
        </w:rPr>
        <w:t>Activité créative ou illustration collaborative :</w:t>
      </w:r>
      <w:r>
        <w:rPr>
          <w:b/>
          <w:i w:val="0"/>
        </w:rPr>
        <w:t xml:space="preserve"> Chaque participant écrit sur un petit bout de papier un "vieux levain" dont il veut se défaire. Ensuite, ces papiers sont symboliquement mis dans une petite boîte en carton qui sera ensuite jetée ou brûlée (en toute sécurité et avec précaution, si possible, par les animateurs en extérieur).</w:t>
      </w:r>
    </w:p>
    <w:p>
      <w:pPr>
        <w:pStyle w:val="ListBullet"/>
      </w:pPr>
      <w:r>
        <w:rPr>
          <w:b w:val="0"/>
          <w:i w:val="0"/>
        </w:rPr>
        <w:t>Défi pratique :</w:t>
      </w:r>
      <w:r>
        <w:rPr>
          <w:b/>
          <w:i w:val="0"/>
        </w:rPr>
        <w:t xml:space="preserve"> Demander pardon à quelqu'un si nécessaire, ou pardonner à quelqu'un qui vous a blessé, afin de rompre avec le "vieux levain" de la rancœur.</w:t>
      </w:r>
    </w:p>
    <w:p>
      <w:r>
        <w:rPr>
          <w:b w:val="0"/>
          <w:i w:val="0"/>
        </w:rPr>
        <w:t>---</w:t>
      </w:r>
    </w:p>
    <w:p>
      <w:pPr>
        <w:pStyle w:val="Heading4"/>
      </w:pPr>
      <w:r>
        <w:t>Fiche 5 : Le Pain Sans Levain de la Pureté</w:t>
      </w:r>
    </w:p>
    <w:p>
      <w:pPr>
        <w:pStyle w:val="ListBullet"/>
      </w:pPr>
      <w:r>
        <w:rPr>
          <w:b w:val="0"/>
          <w:i w:val="0"/>
        </w:rPr>
        <w:t>Titre :</w:t>
      </w:r>
      <w:r>
        <w:rPr>
          <w:b/>
          <w:i w:val="0"/>
        </w:rPr>
        <w:t xml:space="preserve"> Le Goût de la Pureté</w:t>
      </w:r>
    </w:p>
    <w:p>
      <w:pPr>
        <w:pStyle w:val="ListBullet"/>
      </w:pPr>
      <w:r>
        <w:rPr>
          <w:b w:val="0"/>
          <w:i w:val="0"/>
        </w:rPr>
        <w:t>Verset clé :</w:t>
      </w:r>
      <w:r>
        <w:rPr>
          <w:b/>
          <w:i w:val="0"/>
        </w:rPr>
        <w:t xml:space="preserve"> 1 Corinthiens 5:8 « C’est pourquoi célébrons la fête de la Pâque, non plus avec le « vieux levain », le levain du mal et de la méchanceté, mais uniquement avec les pains sans levain de la pureté et de la vérité. »</w:t>
      </w:r>
      <w:r>
        <w:rPr>
          <w:b/>
          <w:i/>
        </w:rPr>
      </w:r>
    </w:p>
    <w:p>
      <w:pPr>
        <w:pStyle w:val="ListBullet"/>
      </w:pPr>
      <w:r>
        <w:rPr>
          <w:b w:val="0"/>
          <w:i w:val="0"/>
        </w:rPr>
        <w:t>Explication ou objectif :</w:t>
      </w:r>
      <w:r>
        <w:rPr>
          <w:b/>
          <w:i w:val="0"/>
        </w:rPr>
        <w:t xml:space="preserve"> Aspirer à vivre une vie caractérisée par la pureté morale et l'intégrité dans nos pensées, nos paroles et nos actions.</w:t>
      </w:r>
    </w:p>
    <w:p>
      <w:pPr>
        <w:pStyle w:val="ListBullet"/>
      </w:pPr>
      <w:r>
        <w:rPr>
          <w:b w:val="0"/>
          <w:i w:val="0"/>
        </w:rPr>
        <w:t>Réflexion :</w:t>
      </w:r>
      <w:r>
        <w:rPr>
          <w:b/>
          <w:i w:val="0"/>
        </w:rPr>
      </w:r>
    </w:p>
    <w:p>
      <w:r>
        <w:rPr>
          <w:b w:val="0"/>
          <w:i w:val="0"/>
        </w:rPr>
        <w:t xml:space="preserve">    1.  Qu'est-ce que signifie concrètement vivre avec "la pureté et la vérité" dans les relations familiales, au travail, ou à l'école ?</w:t>
      </w:r>
    </w:p>
    <w:p>
      <w:r>
        <w:rPr>
          <w:b w:val="0"/>
          <w:i w:val="0"/>
        </w:rPr>
        <w:t xml:space="preserve">    2.  Comment le Saint-Esprit nous aide-t-il à cultiver ces qualités de pureté et de vérité dans notre vie quotidienne ?</w:t>
      </w:r>
    </w:p>
    <w:p>
      <w:pPr>
        <w:pStyle w:val="ListBullet"/>
      </w:pPr>
      <w:r>
        <w:rPr>
          <w:b w:val="0"/>
          <w:i w:val="0"/>
        </w:rPr>
        <w:t>Citation d’un héros de la foi :</w:t>
      </w:r>
      <w:r>
        <w:rPr>
          <w:b/>
          <w:i w:val="0"/>
        </w:rPr>
        <w:t xml:space="preserve"> « La pureté n'est pas seulement l'absence de péché, mais la présence de Dieu. » - William Booth</w:t>
      </w:r>
    </w:p>
    <w:p>
      <w:pPr>
        <w:pStyle w:val="ListBullet"/>
      </w:pPr>
      <w:r>
        <w:rPr>
          <w:b w:val="0"/>
          <w:i w:val="0"/>
        </w:rPr>
        <w:t>Activité créative ou illustration collaborative :</w:t>
      </w:r>
      <w:r>
        <w:rPr>
          <w:b/>
          <w:i w:val="0"/>
        </w:rPr>
        <w:t xml:space="preserve"> Créer un collage collectif à partir de magazines, en utilisant des images qui symbolisent la pureté (eau claire, ciel bleu, lumière, fleurs blanches) et la vérité (un livre ouvert, une balance, une boussole).</w:t>
      </w:r>
    </w:p>
    <w:p>
      <w:pPr>
        <w:pStyle w:val="ListBullet"/>
      </w:pPr>
      <w:r>
        <w:rPr>
          <w:b w:val="0"/>
          <w:i w:val="0"/>
        </w:rPr>
        <w:t>Défi pratique :</w:t>
      </w:r>
      <w:r>
        <w:rPr>
          <w:b/>
          <w:i w:val="0"/>
        </w:rPr>
        <w:t xml:space="preserve"> Au cours de la semaine, s'efforcer de parler avec honnêteté et gentillesse, en évitant toute forme de médisance ou de tromperie.</w:t>
      </w:r>
    </w:p>
    <w:p>
      <w:r>
        <w:rPr>
          <w:b w:val="0"/>
          <w:i w:val="0"/>
        </w:rPr>
        <w:t>---</w:t>
      </w:r>
    </w:p>
    <w:p>
      <w:pPr>
        <w:pStyle w:val="Heading3"/>
      </w:pPr>
      <w:r>
        <w:t>Groupe 2 : La Fabrication du Pain</w:t>
      </w:r>
    </w:p>
    <w:p>
      <w:r>
        <w:rPr>
          <w:b w:val="0"/>
          <w:i w:val="0"/>
        </w:rPr>
        <w:t>Sous-thème :</w:t>
      </w:r>
      <w:r>
        <w:rPr>
          <w:b/>
          <w:i w:val="0"/>
        </w:rPr>
        <w:t xml:space="preserve"> Le processus de transformation par le sacrifice de Jésus, le Pain de Vie.</w:t>
      </w:r>
    </w:p>
    <w:p>
      <w:r>
        <w:rPr>
          <w:b w:val="0"/>
          <w:i w:val="0"/>
        </w:rPr>
        <w:t>---</w:t>
      </w:r>
    </w:p>
    <w:p>
      <w:pPr>
        <w:pStyle w:val="Heading4"/>
      </w:pPr>
      <w:r>
        <w:t>Fiche 1 : L'Ingrédient Secret : Le Sacrifice</w:t>
      </w:r>
    </w:p>
    <w:p>
      <w:pPr>
        <w:pStyle w:val="ListBullet"/>
      </w:pPr>
      <w:r>
        <w:rPr>
          <w:b w:val="0"/>
          <w:i w:val="0"/>
        </w:rPr>
        <w:t>Titre :</w:t>
      </w:r>
      <w:r>
        <w:rPr>
          <w:b/>
          <w:i w:val="0"/>
        </w:rPr>
        <w:t xml:space="preserve"> Le Sacrifice Qui Transforme</w:t>
      </w:r>
    </w:p>
    <w:p>
      <w:pPr>
        <w:pStyle w:val="ListBullet"/>
      </w:pPr>
      <w:r>
        <w:rPr>
          <w:b w:val="0"/>
          <w:i w:val="0"/>
        </w:rPr>
        <w:t>Verset clé :</w:t>
      </w:r>
      <w:r>
        <w:rPr>
          <w:b/>
          <w:i w:val="0"/>
        </w:rPr>
        <w:t xml:space="preserve"> 1 Corinthiens 5:7 « Car nous avons un agneau pascal qui a été sacrifié pour nous, le Christ lui-même. »</w:t>
      </w:r>
      <w:r>
        <w:rPr>
          <w:b/>
          <w:i/>
        </w:rPr>
      </w:r>
    </w:p>
    <w:p>
      <w:pPr>
        <w:pStyle w:val="ListBullet"/>
      </w:pPr>
      <w:r>
        <w:rPr>
          <w:b w:val="0"/>
          <w:i w:val="0"/>
        </w:rPr>
        <w:t>Explication ou objectif :</w:t>
      </w:r>
      <w:r>
        <w:rPr>
          <w:b/>
          <w:i w:val="0"/>
        </w:rPr>
        <w:t xml:space="preserve"> Comprendre que le sacrifice de Jésus est le fondement de notre transformation et de notre pureté.</w:t>
      </w:r>
    </w:p>
    <w:p>
      <w:pPr>
        <w:pStyle w:val="ListBullet"/>
      </w:pPr>
      <w:r>
        <w:rPr>
          <w:b w:val="0"/>
          <w:i w:val="0"/>
        </w:rPr>
        <w:t>Réflexion :</w:t>
      </w:r>
      <w:r>
        <w:rPr>
          <w:b/>
          <w:i w:val="0"/>
        </w:rPr>
      </w:r>
    </w:p>
    <w:p>
      <w:r>
        <w:rPr>
          <w:b w:val="0"/>
          <w:i w:val="0"/>
        </w:rPr>
        <w:t xml:space="preserve">    1.  Comment le fait de savoir que Jésus a été sacrifié pour nous change-t-il notre perspective sur le péché ?</w:t>
      </w:r>
    </w:p>
    <w:p>
      <w:r>
        <w:rPr>
          <w:b w:val="0"/>
          <w:i w:val="0"/>
        </w:rPr>
        <w:t xml:space="preserve">    2.  Qu'est-ce que la "Pâque" de Jésus signifie pour nous aujourd'hui ?</w:t>
      </w:r>
    </w:p>
    <w:p>
      <w:pPr>
        <w:pStyle w:val="ListBullet"/>
      </w:pPr>
      <w:r>
        <w:rPr>
          <w:b w:val="0"/>
          <w:i w:val="0"/>
        </w:rPr>
        <w:t>Citation d’un héros de la foi :</w:t>
      </w:r>
      <w:r>
        <w:rPr>
          <w:b/>
          <w:i w:val="0"/>
        </w:rPr>
        <w:t xml:space="preserve"> « L'amour de Dieu est révélé dans le sacrifice de la croix. » - Hudson Taylor</w:t>
      </w:r>
    </w:p>
    <w:p>
      <w:pPr>
        <w:pStyle w:val="ListBullet"/>
      </w:pPr>
      <w:r>
        <w:rPr>
          <w:b w:val="0"/>
          <w:i w:val="0"/>
        </w:rPr>
        <w:t>Activité créative ou illustration collaborative :</w:t>
      </w:r>
      <w:r>
        <w:rPr>
          <w:b/>
          <w:i w:val="0"/>
        </w:rPr>
        <w:t xml:space="preserve"> Dessiner un agneau avec une couronne d'épines, symbolisant le sacrifice de Jésus. Entourer l'agneau de cœurs, représentant l'amour qui motive ce sacrifice.</w:t>
      </w:r>
    </w:p>
    <w:p>
      <w:pPr>
        <w:pStyle w:val="ListBullet"/>
      </w:pPr>
      <w:r>
        <w:rPr>
          <w:b w:val="0"/>
          <w:i w:val="0"/>
        </w:rPr>
        <w:t>Défi pratique :</w:t>
      </w:r>
      <w:r>
        <w:rPr>
          <w:b/>
          <w:i w:val="0"/>
        </w:rPr>
        <w:t xml:space="preserve"> Méditer chaque jour sur le sacrifice de Jésus et exprimer sa gratitude à Dieu pour ce don immense.</w:t>
      </w:r>
    </w:p>
    <w:p>
      <w:r>
        <w:rPr>
          <w:b w:val="0"/>
          <w:i w:val="0"/>
        </w:rPr>
        <w:t>---</w:t>
      </w:r>
    </w:p>
    <w:p>
      <w:pPr>
        <w:pStyle w:val="Heading4"/>
      </w:pPr>
      <w:r>
        <w:t>Fiche 2 : La Pâte Nouvelle : Notre Identité en Christ</w:t>
      </w:r>
    </w:p>
    <w:p>
      <w:pPr>
        <w:pStyle w:val="ListBullet"/>
      </w:pPr>
      <w:r>
        <w:rPr>
          <w:b w:val="0"/>
          <w:i w:val="0"/>
        </w:rPr>
        <w:t>Titre :</w:t>
      </w:r>
      <w:r>
        <w:rPr>
          <w:b/>
          <w:i w:val="0"/>
        </w:rPr>
        <w:t xml:space="preserve"> Une Nouvelle Pâte, Une Nouvelle Vie</w:t>
      </w:r>
    </w:p>
    <w:p>
      <w:pPr>
        <w:pStyle w:val="ListBullet"/>
      </w:pPr>
      <w:r>
        <w:rPr>
          <w:b w:val="0"/>
          <w:i w:val="0"/>
        </w:rPr>
        <w:t>Verset clé :</w:t>
      </w:r>
      <w:r>
        <w:rPr>
          <w:b/>
          <w:i w:val="0"/>
        </w:rPr>
        <w:t xml:space="preserve"> 1 Corinthiens 5:7 « ...afin que vous soyez comme « une pâte toute nouvelle », puisque, en fait, vous êtes « sans levain ». »</w:t>
      </w:r>
      <w:r>
        <w:rPr>
          <w:b/>
          <w:i/>
        </w:rPr>
      </w:r>
    </w:p>
    <w:p>
      <w:pPr>
        <w:pStyle w:val="ListBullet"/>
      </w:pPr>
      <w:r>
        <w:rPr>
          <w:b w:val="0"/>
          <w:i w:val="0"/>
        </w:rPr>
        <w:t>Explication ou objectif :</w:t>
      </w:r>
      <w:r>
        <w:rPr>
          <w:b/>
          <w:i w:val="0"/>
        </w:rPr>
        <w:t xml:space="preserve"> Reconnaître que par le sacrifice de Jésus, nous sommes rendus "sans levain", purifiés et transformés en une nouvelle création.</w:t>
      </w:r>
    </w:p>
    <w:p>
      <w:pPr>
        <w:pStyle w:val="ListBullet"/>
      </w:pPr>
      <w:r>
        <w:rPr>
          <w:b w:val="0"/>
          <w:i w:val="0"/>
        </w:rPr>
        <w:t>Réflexion :</w:t>
      </w:r>
      <w:r>
        <w:rPr>
          <w:b/>
          <w:i w:val="0"/>
        </w:rPr>
      </w:r>
    </w:p>
    <w:p>
      <w:r>
        <w:rPr>
          <w:b w:val="0"/>
          <w:i w:val="0"/>
        </w:rPr>
        <w:t xml:space="preserve">    1.  Qu'est-ce que cela signifie pour vous de vous voir comme une "pâte toute nouvelle" et "sans levain" en Christ ?</w:t>
      </w:r>
    </w:p>
    <w:p>
      <w:r>
        <w:rPr>
          <w:b w:val="0"/>
          <w:i w:val="0"/>
        </w:rPr>
        <w:t xml:space="preserve">    2.  Comment cette nouvelle identité doit-elle influencer vos actions et vos pensées au quotidien ?</w:t>
      </w:r>
    </w:p>
    <w:p>
      <w:pPr>
        <w:pStyle w:val="ListBullet"/>
      </w:pPr>
      <w:r>
        <w:rPr>
          <w:b w:val="0"/>
          <w:i w:val="0"/>
        </w:rPr>
        <w:t>Citation d’un héros de la foi :</w:t>
      </w:r>
      <w:r>
        <w:rPr>
          <w:b/>
          <w:i w:val="0"/>
        </w:rPr>
        <w:t xml:space="preserve"> « La transformation de Dieu n'est pas superficielle ; elle va jusqu'à la racine. » - Kenneth E. Hagin</w:t>
      </w:r>
    </w:p>
    <w:p>
      <w:pPr>
        <w:pStyle w:val="ListBullet"/>
      </w:pPr>
      <w:r>
        <w:rPr>
          <w:b w:val="0"/>
          <w:i w:val="0"/>
        </w:rPr>
        <w:t>Activité créative ou illustration collaborative :</w:t>
      </w:r>
      <w:r>
        <w:rPr>
          <w:b/>
          <w:i w:val="0"/>
        </w:rPr>
        <w:t xml:space="preserve"> Peindre ou dessiner deux moitiés d'un cercle. D'un côté, dessiner des symboles du "vieux levain" (ex: chaînes, fumée sombre, visages tristes). De l'autre côté, dessiner des symboles de la "pâte nouvelle" (ex: lumière, oiseaux, sourires, croix lumineuse).</w:t>
      </w:r>
    </w:p>
    <w:p>
      <w:pPr>
        <w:pStyle w:val="ListBullet"/>
      </w:pPr>
      <w:r>
        <w:rPr>
          <w:b w:val="0"/>
          <w:i w:val="0"/>
        </w:rPr>
        <w:t>Défi pratique :</w:t>
      </w:r>
      <w:r>
        <w:rPr>
          <w:b/>
          <w:i w:val="0"/>
        </w:rPr>
        <w:t xml:space="preserve"> Lister trois domaines de votre vie où vous pouvez vivre davantage selon votre nouvelle identité en Christ cette semaine.</w:t>
      </w:r>
    </w:p>
    <w:p>
      <w:r>
        <w:rPr>
          <w:b w:val="0"/>
          <w:i w:val="0"/>
        </w:rPr>
        <w:t>---</w:t>
      </w:r>
    </w:p>
    <w:p>
      <w:pPr>
        <w:pStyle w:val="Heading4"/>
      </w:pPr>
      <w:r>
        <w:t>Fiche 3 : Le Levain de l'Hérédité</w:t>
      </w:r>
    </w:p>
    <w:p>
      <w:pPr>
        <w:pStyle w:val="ListBullet"/>
      </w:pPr>
      <w:r>
        <w:rPr>
          <w:b w:val="0"/>
          <w:i w:val="0"/>
        </w:rPr>
        <w:t>Titre :</w:t>
      </w:r>
      <w:r>
        <w:rPr>
          <w:b/>
          <w:i w:val="0"/>
        </w:rPr>
        <w:t xml:space="preserve"> L'Héritage et la Transformation</w:t>
      </w:r>
    </w:p>
    <w:p>
      <w:pPr>
        <w:pStyle w:val="ListBullet"/>
      </w:pPr>
      <w:r>
        <w:rPr>
          <w:b w:val="0"/>
          <w:i w:val="0"/>
        </w:rPr>
        <w:t>Verset clé :</w:t>
      </w:r>
      <w:r>
        <w:rPr>
          <w:b/>
          <w:i w:val="0"/>
        </w:rPr>
        <w:t xml:space="preserve"> Psaume 103:14 « il sait de quelle pâte nous sommes façonnés, il se rappelle bien que nous sommes poussière. »</w:t>
      </w:r>
      <w:r>
        <w:rPr>
          <w:b/>
          <w:i/>
        </w:rPr>
      </w:r>
    </w:p>
    <w:p>
      <w:pPr>
        <w:pStyle w:val="ListBullet"/>
      </w:pPr>
      <w:r>
        <w:rPr>
          <w:b w:val="0"/>
          <w:i w:val="0"/>
        </w:rPr>
        <w:t>Explication ou objectif :</w:t>
      </w:r>
      <w:r>
        <w:rPr>
          <w:b/>
          <w:i w:val="0"/>
        </w:rPr>
        <w:t xml:space="preserve"> Reconnaître que Dieu connaît notre nature humaine, nos faiblesses héritées, et qu'Il peut nous transformer malgré cela.</w:t>
      </w:r>
    </w:p>
    <w:p>
      <w:pPr>
        <w:pStyle w:val="ListBullet"/>
      </w:pPr>
      <w:r>
        <w:rPr>
          <w:b w:val="0"/>
          <w:i w:val="0"/>
        </w:rPr>
        <w:t>Réflexion :</w:t>
      </w:r>
      <w:r>
        <w:rPr>
          <w:b/>
          <w:i w:val="0"/>
        </w:rPr>
      </w:r>
    </w:p>
    <w:p>
      <w:r>
        <w:rPr>
          <w:b w:val="0"/>
          <w:i w:val="0"/>
        </w:rPr>
        <w:t xml:space="preserve">    1.  Comment le fait de savoir que Dieu connaît "notre pâte" (notre nature humaine, nos tendances) peut-il être réconfortant plutôt qu'accusateur ?</w:t>
      </w:r>
    </w:p>
    <w:p>
      <w:r>
        <w:rPr>
          <w:b w:val="0"/>
          <w:i w:val="0"/>
        </w:rPr>
        <w:t xml:space="preserve">    2.  Si le levain symbolise une influence, comment notre "hérédité" (nos prédispositions, nos modèles familiaux) peut-elle parfois agir comme un "levain" dans notre vie ?</w:t>
      </w:r>
    </w:p>
    <w:p>
      <w:pPr>
        <w:pStyle w:val="ListBullet"/>
      </w:pPr>
      <w:r>
        <w:rPr>
          <w:b w:val="0"/>
          <w:i w:val="0"/>
        </w:rPr>
        <w:t>Citation d’un héros de la foi :</w:t>
      </w:r>
      <w:r>
        <w:rPr>
          <w:b/>
          <w:i w:val="0"/>
        </w:rPr>
        <w:t xml:space="preserve"> « Nous sommes tous faillibles, mais la grâce de Dieu peut nous élever au-dessus de nos faiblesses. » - George Müller</w:t>
      </w:r>
    </w:p>
    <w:p>
      <w:pPr>
        <w:pStyle w:val="ListBullet"/>
      </w:pPr>
      <w:r>
        <w:rPr>
          <w:b w:val="0"/>
          <w:i w:val="0"/>
        </w:rPr>
        <w:t>Activité créative ou illustration collaborative :</w:t>
      </w:r>
      <w:r>
        <w:rPr>
          <w:b/>
          <w:i w:val="0"/>
        </w:rPr>
        <w:t xml:space="preserve"> Créer une "carte d'ADN spirituel" où chaque brin représente une qualité divine (amour, patience, pardon) que Dieu insère en nous pour contrer les "tendances" de notre ancienne "pâte".</w:t>
      </w:r>
    </w:p>
    <w:p>
      <w:pPr>
        <w:pStyle w:val="ListBullet"/>
      </w:pPr>
      <w:r>
        <w:rPr>
          <w:b w:val="0"/>
          <w:i w:val="0"/>
        </w:rPr>
        <w:t>Défi pratique :</w:t>
      </w:r>
      <w:r>
        <w:rPr>
          <w:b/>
          <w:i w:val="0"/>
        </w:rPr>
        <w:t xml:space="preserve"> Identifier une faiblesse ou une tendance héritée et prier pour que Dieu la transforme par Son Esprit.</w:t>
      </w:r>
    </w:p>
    <w:p>
      <w:r>
        <w:rPr>
          <w:b w:val="0"/>
          <w:i w:val="0"/>
        </w:rPr>
        <w:t>---</w:t>
      </w:r>
    </w:p>
    <w:p>
      <w:pPr>
        <w:pStyle w:val="Heading4"/>
      </w:pPr>
      <w:r>
        <w:t>Fiche 4 : L'Action du Levain : Parables du Royaume</w:t>
      </w:r>
    </w:p>
    <w:p>
      <w:pPr>
        <w:pStyle w:val="ListBullet"/>
      </w:pPr>
      <w:r>
        <w:rPr>
          <w:b w:val="0"/>
          <w:i w:val="0"/>
        </w:rPr>
        <w:t>Titre :</w:t>
      </w:r>
      <w:r>
        <w:rPr>
          <w:b/>
          <w:i w:val="0"/>
        </w:rPr>
        <w:t xml:space="preserve"> Le Royaume qui Lève</w:t>
      </w:r>
    </w:p>
    <w:p>
      <w:pPr>
        <w:pStyle w:val="ListBullet"/>
      </w:pPr>
      <w:r>
        <w:rPr>
          <w:b w:val="0"/>
          <w:i w:val="0"/>
        </w:rPr>
        <w:t>Verset clé :</w:t>
      </w:r>
      <w:r>
        <w:rPr>
          <w:b/>
          <w:i w:val="0"/>
        </w:rPr>
        <w:t xml:space="preserve"> Matthieu 13:33 « Il leur raconta une autre parabole : Le royaume des cieux ressemble à du levain qu'une femme prend pour le mélanger à une vingtaine de kilogrammes de farine. Et, à la fin, toute la pâte lève. »</w:t>
      </w:r>
      <w:r>
        <w:rPr>
          <w:b/>
          <w:i/>
        </w:rPr>
      </w:r>
    </w:p>
    <w:p>
      <w:pPr>
        <w:pStyle w:val="ListBullet"/>
      </w:pPr>
      <w:r>
        <w:rPr>
          <w:b w:val="0"/>
          <w:i w:val="0"/>
        </w:rPr>
        <w:t>Explication ou objectif :</w:t>
      </w:r>
      <w:r>
        <w:rPr>
          <w:b/>
          <w:i w:val="0"/>
        </w:rPr>
        <w:t xml:space="preserve"> Comprendre que le Royaume de Dieu, bien que discret au début, a un pouvoir transformateur qui s'étend et renouvelle toutes choses. (Note : Dans cette parabole, le levain est utilisé dans un sens positif, symbolisant l'influence du Royaume).</w:t>
      </w:r>
    </w:p>
    <w:p>
      <w:pPr>
        <w:pStyle w:val="ListBullet"/>
      </w:pPr>
      <w:r>
        <w:rPr>
          <w:b w:val="0"/>
          <w:i w:val="0"/>
        </w:rPr>
        <w:t>Réflexion :</w:t>
      </w:r>
      <w:r>
        <w:rPr>
          <w:b/>
          <w:i w:val="0"/>
        </w:rPr>
      </w:r>
    </w:p>
    <w:p>
      <w:r>
        <w:rPr>
          <w:b w:val="0"/>
          <w:i w:val="0"/>
        </w:rPr>
        <w:t xml:space="preserve">    1.  Comment l'influence du Royaume de Dieu se manifeste-t-elle dans votre vie ou dans votre communauté de manière discrète mais réelle ?</w:t>
      </w:r>
    </w:p>
    <w:p>
      <w:r>
        <w:rPr>
          <w:b w:val="0"/>
          <w:i w:val="0"/>
        </w:rPr>
        <w:t xml:space="preserve">    2.  Dans quel sens le Royaume de Dieu "fait lever" le monde, même s'il n'est pas encore pleinement établi ?</w:t>
      </w:r>
    </w:p>
    <w:p>
      <w:pPr>
        <w:pStyle w:val="ListBullet"/>
      </w:pPr>
      <w:r>
        <w:rPr>
          <w:b w:val="0"/>
          <w:i w:val="0"/>
        </w:rPr>
        <w:t>Citation d’un héros de la foi :</w:t>
      </w:r>
      <w:r>
        <w:rPr>
          <w:b/>
          <w:i w:val="0"/>
        </w:rPr>
        <w:t xml:space="preserve"> « Le Royaume de Dieu est une réalité intérieure qui transforme le monde extérieur. » - Loren Cunningham</w:t>
      </w:r>
    </w:p>
    <w:p>
      <w:pPr>
        <w:pStyle w:val="ListBullet"/>
      </w:pPr>
      <w:r>
        <w:rPr>
          <w:b w:val="0"/>
          <w:i w:val="0"/>
        </w:rPr>
        <w:t>Activité créative ou illustration collaborative :</w:t>
      </w:r>
      <w:r>
        <w:rPr>
          <w:b/>
          <w:i w:val="0"/>
        </w:rPr>
        <w:t xml:space="preserve"> Imaginer et dessiner des scènes montrant l'influence positive du Royaume de Dieu dans différents contextes (famille, travail, société). Utiliser des couleurs vives pour représenter l'expansion du Royaume.</w:t>
      </w:r>
    </w:p>
    <w:p>
      <w:pPr>
        <w:pStyle w:val="ListBullet"/>
      </w:pPr>
      <w:r>
        <w:rPr>
          <w:b w:val="0"/>
          <w:i w:val="0"/>
        </w:rPr>
        <w:t>Défi pratique :</w:t>
      </w:r>
      <w:r>
        <w:rPr>
          <w:b/>
          <w:i w:val="0"/>
        </w:rPr>
        <w:t xml:space="preserve"> Chercher activement une occasion de laisser "l'influence du Royaume" se manifester à travers vous cette semaine (par un acte de bonté, une parole d'encouragement, une initiative de paix).</w:t>
      </w:r>
    </w:p>
    <w:p>
      <w:r>
        <w:rPr>
          <w:b w:val="0"/>
          <w:i w:val="0"/>
        </w:rPr>
        <w:t>---</w:t>
      </w:r>
    </w:p>
    <w:p>
      <w:pPr>
        <w:pStyle w:val="Heading4"/>
      </w:pPr>
      <w:r>
        <w:t>Fiche 5 : La Recette de la Vie Nouvelle</w:t>
      </w:r>
    </w:p>
    <w:p>
      <w:pPr>
        <w:pStyle w:val="ListBullet"/>
      </w:pPr>
      <w:r>
        <w:rPr>
          <w:b w:val="0"/>
          <w:i w:val="0"/>
        </w:rPr>
        <w:t>Titre :</w:t>
      </w:r>
      <w:r>
        <w:rPr>
          <w:b/>
          <w:i w:val="0"/>
        </w:rPr>
        <w:t xml:space="preserve"> La Recette Divine</w:t>
      </w:r>
    </w:p>
    <w:p>
      <w:pPr>
        <w:pStyle w:val="ListBullet"/>
      </w:pPr>
      <w:r>
        <w:rPr>
          <w:b w:val="0"/>
          <w:i w:val="0"/>
        </w:rPr>
        <w:t>Verset clé :</w:t>
      </w:r>
      <w:r>
        <w:rPr>
          <w:b/>
          <w:i w:val="0"/>
        </w:rPr>
        <w:t xml:space="preserve"> 1 Corinthiens 5:8 « C’est pourquoi célébrons la fête de la Pâque... uniquement avec les pains sans levain de la pureté et de la vérité. »</w:t>
      </w:r>
      <w:r>
        <w:rPr>
          <w:b/>
          <w:i/>
        </w:rPr>
      </w:r>
    </w:p>
    <w:p>
      <w:pPr>
        <w:pStyle w:val="ListBullet"/>
      </w:pPr>
      <w:r>
        <w:rPr>
          <w:b w:val="0"/>
          <w:i w:val="0"/>
        </w:rPr>
        <w:t>Explication ou objectif :</w:t>
      </w:r>
      <w:r>
        <w:rPr>
          <w:b/>
          <w:i w:val="0"/>
        </w:rPr>
        <w:t xml:space="preserve"> Réaffirmer notre engagement à vivre une vie purifiée par le Christ, en adoptant la pureté et la vérité comme ingrédients principaux.</w:t>
      </w:r>
    </w:p>
    <w:p>
      <w:pPr>
        <w:pStyle w:val="ListBullet"/>
      </w:pPr>
      <w:r>
        <w:rPr>
          <w:b w:val="0"/>
          <w:i w:val="0"/>
        </w:rPr>
        <w:t>Réflexion :</w:t>
      </w:r>
      <w:r>
        <w:rPr>
          <w:b/>
          <w:i w:val="0"/>
        </w:rPr>
      </w:r>
    </w:p>
    <w:p>
      <w:r>
        <w:rPr>
          <w:b w:val="0"/>
          <w:i w:val="0"/>
        </w:rPr>
        <w:t xml:space="preserve">    1.  Si vous deviez écrire une "recette" pour une vie chrétienne pure et vraie, quels seraient les ingrédients principaux et les étapes ?</w:t>
      </w:r>
    </w:p>
    <w:p>
      <w:r>
        <w:rPr>
          <w:b w:val="0"/>
          <w:i w:val="0"/>
        </w:rPr>
        <w:t xml:space="preserve">    2.  Comment pouvons-nous nous assurer que notre "pâte" reste pure et sans levain, même face aux tentations du monde ?</w:t>
      </w:r>
    </w:p>
    <w:p>
      <w:pPr>
        <w:pStyle w:val="ListBullet"/>
      </w:pPr>
      <w:r>
        <w:rPr>
          <w:b w:val="0"/>
          <w:i w:val="0"/>
        </w:rPr>
        <w:t>Citation d’un héros de la foi :</w:t>
      </w:r>
      <w:r>
        <w:rPr>
          <w:b/>
          <w:i w:val="0"/>
        </w:rPr>
        <w:t xml:space="preserve"> « La sainteté n'est pas une destination, c'est un chemin. » - John Wesley</w:t>
      </w:r>
    </w:p>
    <w:p>
      <w:pPr>
        <w:pStyle w:val="ListBullet"/>
      </w:pPr>
      <w:r>
        <w:rPr>
          <w:b w:val="0"/>
          <w:i w:val="0"/>
        </w:rPr>
        <w:t>Activité créative ou illustration collaborative :</w:t>
      </w:r>
      <w:r>
        <w:rPr>
          <w:b/>
          <w:i w:val="0"/>
        </w:rPr>
        <w:t xml:space="preserve"> Créer collectivement un "livre de recettes spirituelles" où chaque page propose une "recette" pour cultiver une vertu chrétienne (ex: Recette du Pardon, Recette de la Patience, Recette de la Vérité).</w:t>
      </w:r>
    </w:p>
    <w:p>
      <w:pPr>
        <w:pStyle w:val="ListBullet"/>
      </w:pPr>
      <w:r>
        <w:rPr>
          <w:b w:val="0"/>
          <w:i w:val="0"/>
        </w:rPr>
        <w:t>Défi pratique :</w:t>
      </w:r>
      <w:r>
        <w:rPr>
          <w:b/>
          <w:i w:val="0"/>
        </w:rPr>
        <w:t xml:space="preserve"> Chaque soir, faire un bilan rapide de la journée : "Quels ingrédients ai-je bien utilisés aujourd'hui ? Dans quoi ai-je laissé entrer du levain ?" Ajuster pour le lendemain.</w:t>
      </w:r>
    </w:p>
    <w:p>
      <w:r>
        <w:rPr>
          <w:b w:val="0"/>
          <w:i w:val="0"/>
        </w:rPr>
        <w:t>---</w:t>
      </w:r>
    </w:p>
    <w:p>
      <w:pPr>
        <w:pStyle w:val="Heading3"/>
      </w:pPr>
      <w:r>
        <w:t>Groupe 3 : Le Pain et le Vin : La Cène et l'Alliance</w:t>
      </w:r>
    </w:p>
    <w:p>
      <w:r>
        <w:rPr>
          <w:b w:val="0"/>
          <w:i w:val="0"/>
        </w:rPr>
        <w:t>Sous-thème :</w:t>
      </w:r>
      <w:r>
        <w:rPr>
          <w:b/>
          <w:i w:val="0"/>
        </w:rPr>
        <w:t xml:space="preserve"> La signification profonde de la Cène comme mémorial de l'alliance nouvelle et de l'amour sacrificiel de Jésus.</w:t>
      </w:r>
    </w:p>
    <w:p>
      <w:r>
        <w:rPr>
          <w:b w:val="0"/>
          <w:i w:val="0"/>
        </w:rPr>
        <w:t>---</w:t>
      </w:r>
    </w:p>
    <w:p>
      <w:pPr>
        <w:pStyle w:val="Heading4"/>
      </w:pPr>
      <w:r>
        <w:t>Fiche 1 : Le Dernier Repas, Premier Pas</w:t>
      </w:r>
    </w:p>
    <w:p>
      <w:pPr>
        <w:pStyle w:val="ListBullet"/>
      </w:pPr>
      <w:r>
        <w:rPr>
          <w:b w:val="0"/>
          <w:i w:val="0"/>
        </w:rPr>
        <w:t>Titre :</w:t>
      </w:r>
      <w:r>
        <w:rPr>
          <w:b/>
          <w:i w:val="0"/>
        </w:rPr>
        <w:t xml:space="preserve"> Le Repas Qui Change Tout</w:t>
      </w:r>
    </w:p>
    <w:p>
      <w:pPr>
        <w:pStyle w:val="ListBullet"/>
      </w:pPr>
      <w:r>
        <w:rPr>
          <w:b w:val="0"/>
          <w:i w:val="0"/>
        </w:rPr>
        <w:t>Verset clé :</w:t>
      </w:r>
      <w:r>
        <w:rPr>
          <w:b/>
          <w:i w:val="0"/>
        </w:rPr>
        <w:t xml:space="preserve"> Luc 22:19 « Ensuite il prit du pain, remercia Dieu, le partagea en morceaux qu’il leur donna en disant: Ceci est mon corps [qui est donné pour vous. Faites cela en souvenir de moi. »</w:t>
      </w:r>
      <w:r>
        <w:rPr>
          <w:b/>
          <w:i/>
        </w:rPr>
      </w:r>
    </w:p>
    <w:p>
      <w:pPr>
        <w:pStyle w:val="ListBullet"/>
      </w:pPr>
      <w:r>
        <w:rPr>
          <w:b w:val="0"/>
          <w:i w:val="0"/>
        </w:rPr>
        <w:t>Explication ou objectif :</w:t>
      </w:r>
      <w:r>
        <w:rPr>
          <w:b/>
          <w:i w:val="0"/>
        </w:rPr>
        <w:t xml:space="preserve"> Comprendre que la Cène est un acte commémoratif institué par Jésus pour se souvenir de son sacrifice.</w:t>
      </w:r>
    </w:p>
    <w:p>
      <w:pPr>
        <w:pStyle w:val="ListBullet"/>
      </w:pPr>
      <w:r>
        <w:rPr>
          <w:b w:val="0"/>
          <w:i w:val="0"/>
        </w:rPr>
        <w:t>Réflexion :</w:t>
      </w:r>
      <w:r>
        <w:rPr>
          <w:b/>
          <w:i w:val="0"/>
        </w:rPr>
      </w:r>
    </w:p>
    <w:p>
      <w:r>
        <w:rPr>
          <w:b w:val="0"/>
          <w:i w:val="0"/>
        </w:rPr>
        <w:t xml:space="preserve">    1.  Pourquoi est-il important pour nous, chrétiens, de "faire cela en souvenir de Lui" à travers la Cène ?</w:t>
      </w:r>
    </w:p>
    <w:p>
      <w:r>
        <w:rPr>
          <w:b w:val="0"/>
          <w:i w:val="0"/>
        </w:rPr>
        <w:t xml:space="preserve">    2.  Comment le partage du pain lors de la Cène nous rappelle-t-il le corps brisé de Jésus ?</w:t>
      </w:r>
    </w:p>
    <w:p>
      <w:pPr>
        <w:pStyle w:val="ListBullet"/>
      </w:pPr>
      <w:r>
        <w:rPr>
          <w:b w:val="0"/>
          <w:i w:val="0"/>
        </w:rPr>
        <w:t>Citation d’un héros de la foi :</w:t>
      </w:r>
      <w:r>
        <w:rPr>
          <w:b/>
          <w:i w:val="0"/>
        </w:rPr>
        <w:t xml:space="preserve"> « La Cène est le cœur battant de la vie chrétienne. » - Charles Grandison Finney</w:t>
      </w:r>
    </w:p>
    <w:p>
      <w:pPr>
        <w:pStyle w:val="ListBullet"/>
      </w:pPr>
      <w:r>
        <w:rPr>
          <w:b w:val="0"/>
          <w:i w:val="0"/>
        </w:rPr>
        <w:t>Activité créative ou illustration collaborative :</w:t>
      </w:r>
      <w:r>
        <w:rPr>
          <w:b/>
          <w:i w:val="0"/>
        </w:rPr>
        <w:t xml:space="preserve"> Dessiner une table dressée pour la Cène, avec le pain au centre. Autour de la table, représenter des personnes de différentes générations venant partager ce moment.</w:t>
      </w:r>
    </w:p>
    <w:p>
      <w:pPr>
        <w:pStyle w:val="ListBullet"/>
      </w:pPr>
      <w:r>
        <w:rPr>
          <w:b w:val="0"/>
          <w:i w:val="0"/>
        </w:rPr>
        <w:t>Défi pratique :</w:t>
      </w:r>
      <w:r>
        <w:rPr>
          <w:b/>
          <w:i w:val="0"/>
        </w:rPr>
        <w:t xml:space="preserve"> Avant la prochaine Cène, lire les récits de l'institution de la Cène dans les Évangiles (Matthieu 26, Marc 14, Luc 22, 1 Corinthiens 11) et méditer sur leur signification.</w:t>
      </w:r>
    </w:p>
    <w:p>
      <w:r>
        <w:rPr>
          <w:b w:val="0"/>
          <w:i w:val="0"/>
        </w:rPr>
        <w:t>---</w:t>
      </w:r>
    </w:p>
    <w:p>
      <w:pPr>
        <w:pStyle w:val="Heading4"/>
      </w:pPr>
      <w:r>
        <w:t>Fiche 2 : La Coupe de la Nouvelle Alliance</w:t>
      </w:r>
    </w:p>
    <w:p>
      <w:pPr>
        <w:pStyle w:val="ListBullet"/>
      </w:pPr>
      <w:r>
        <w:rPr>
          <w:b w:val="0"/>
          <w:i w:val="0"/>
        </w:rPr>
        <w:t>Titre :</w:t>
      </w:r>
      <w:r>
        <w:rPr>
          <w:b/>
          <w:i w:val="0"/>
        </w:rPr>
        <w:t xml:space="preserve"> Le Sang de la Nouvelle Alliance</w:t>
      </w:r>
    </w:p>
    <w:p>
      <w:pPr>
        <w:pStyle w:val="ListBullet"/>
      </w:pPr>
      <w:r>
        <w:rPr>
          <w:b w:val="0"/>
          <w:i w:val="0"/>
        </w:rPr>
        <w:t>Verset clé :</w:t>
      </w:r>
      <w:r>
        <w:rPr>
          <w:b/>
          <w:i w:val="0"/>
        </w:rPr>
        <w:t xml:space="preserve"> Luc 22:20 « Après le repas, il fit de même pour la coupe, en disant: Ceci est la coupe de la nouvelle alliance conclue par mon sang qui va être versé pour vous. »</w:t>
      </w:r>
      <w:r>
        <w:rPr>
          <w:b/>
          <w:i/>
        </w:rPr>
      </w:r>
    </w:p>
    <w:p>
      <w:pPr>
        <w:pStyle w:val="ListBullet"/>
      </w:pPr>
      <w:r>
        <w:rPr>
          <w:b w:val="0"/>
          <w:i w:val="0"/>
        </w:rPr>
        <w:t>Explication ou objectif :</w:t>
      </w:r>
      <w:r>
        <w:rPr>
          <w:b/>
          <w:i w:val="0"/>
        </w:rPr>
        <w:t xml:space="preserve"> Saisir la signification de la coupe comme symbole du sang versé par Jésus pour établir une nouvelle alliance entre Dieu et l'humanité.</w:t>
      </w:r>
    </w:p>
    <w:p>
      <w:pPr>
        <w:pStyle w:val="ListBullet"/>
      </w:pPr>
      <w:r>
        <w:rPr>
          <w:b w:val="0"/>
          <w:i w:val="0"/>
        </w:rPr>
        <w:t>Réflexion :</w:t>
      </w:r>
      <w:r>
        <w:rPr>
          <w:b/>
          <w:i w:val="0"/>
        </w:rPr>
      </w:r>
    </w:p>
    <w:p>
      <w:r>
        <w:rPr>
          <w:b w:val="0"/>
          <w:i w:val="0"/>
        </w:rPr>
        <w:t xml:space="preserve">    1.  Qu'est-ce qui rend cette "nouvelle alliance" différente de l'ancienne alliance (par exemple, celle scellée au Sinaï) ?</w:t>
      </w:r>
    </w:p>
    <w:p>
      <w:r>
        <w:rPr>
          <w:b w:val="0"/>
          <w:i w:val="0"/>
        </w:rPr>
        <w:t xml:space="preserve">    2.  Comment le sang de Jésus, symbolisé par le vin, purifie-t-il notre conscience et nous rapproche-t-il de Dieu ?</w:t>
      </w:r>
    </w:p>
    <w:p>
      <w:pPr>
        <w:pStyle w:val="ListBullet"/>
      </w:pPr>
      <w:r>
        <w:rPr>
          <w:b w:val="0"/>
          <w:i w:val="0"/>
        </w:rPr>
        <w:t>Citation d’un héros de la foi :</w:t>
      </w:r>
      <w:r>
        <w:rPr>
          <w:b/>
          <w:i w:val="0"/>
        </w:rPr>
        <w:t xml:space="preserve"> « Le sang de Jésus crie une meilleure parole que celui d'Abel. » - Andrew Murray</w:t>
      </w:r>
    </w:p>
    <w:p>
      <w:pPr>
        <w:pStyle w:val="ListBullet"/>
      </w:pPr>
      <w:r>
        <w:rPr>
          <w:b w:val="0"/>
          <w:i w:val="0"/>
        </w:rPr>
        <w:t>Activité créative ou illustration collaborative :</w:t>
      </w:r>
      <w:r>
        <w:rPr>
          <w:b/>
          <w:i w:val="0"/>
        </w:rPr>
        <w:t xml:space="preserve"> Dessiner deux cercles. Le premier représente l'ancienne alliance, avec des symboles de la loi et des sacrifices répétitifs. Le second représente la nouvelle alliance, avec une croix lumineuse et des symboles de pardon et de paix. Dessiner une flèche reliant les deux, avec le sang de Jésus comme pont.</w:t>
      </w:r>
    </w:p>
    <w:p>
      <w:pPr>
        <w:pStyle w:val="ListBullet"/>
      </w:pPr>
      <w:r>
        <w:rPr>
          <w:b w:val="0"/>
          <w:i w:val="0"/>
        </w:rPr>
        <w:t>Défi pratique :</w:t>
      </w:r>
      <w:r>
        <w:rPr>
          <w:b/>
          <w:i w:val="0"/>
        </w:rPr>
        <w:t xml:space="preserve"> Prier pour le pardon de ses péchés, en demandant à Dieu de renouveler en soi la grâce de la nouvelle alliance.</w:t>
      </w:r>
    </w:p>
    <w:p>
      <w:r>
        <w:rPr>
          <w:b w:val="0"/>
          <w:i w:val="0"/>
        </w:rPr>
        <w:t>---</w:t>
      </w:r>
    </w:p>
    <w:p>
      <w:pPr>
        <w:pStyle w:val="Heading4"/>
      </w:pPr>
      <w:r>
        <w:t>Fiche 3 : Les Quatre Coupes de la Libération</w:t>
      </w:r>
    </w:p>
    <w:p>
      <w:pPr>
        <w:pStyle w:val="ListBullet"/>
      </w:pPr>
      <w:r>
        <w:rPr>
          <w:b w:val="0"/>
          <w:i w:val="0"/>
        </w:rPr>
        <w:t>Titre :</w:t>
      </w:r>
      <w:r>
        <w:rPr>
          <w:b/>
          <w:i w:val="0"/>
        </w:rPr>
        <w:t xml:space="preserve"> Les Verbes de la Libération</w:t>
      </w:r>
    </w:p>
    <w:p>
      <w:pPr>
        <w:pStyle w:val="ListBullet"/>
      </w:pPr>
      <w:r>
        <w:rPr>
          <w:b w:val="0"/>
          <w:i w:val="0"/>
        </w:rPr>
        <w:t>Verset clé :</w:t>
      </w:r>
      <w:r>
        <w:rPr>
          <w:b/>
          <w:i w:val="0"/>
        </w:rPr>
        <w:t xml:space="preserve"> Basé sur la tradition juive du Seder et les 4 verbes de libération annoncés par Dieu à Moïse (Exode 6:6-7).</w:t>
      </w:r>
      <w:r>
        <w:rPr>
          <w:b/>
          <w:i/>
        </w:rPr>
      </w:r>
    </w:p>
    <w:p>
      <w:pPr>
        <w:pStyle w:val="ListBullet"/>
      </w:pPr>
      <w:r>
        <w:rPr>
          <w:b w:val="0"/>
          <w:i w:val="0"/>
        </w:rPr>
        <w:t>Explication ou objectif :</w:t>
      </w:r>
      <w:r>
        <w:rPr>
          <w:b/>
          <w:i w:val="0"/>
        </w:rPr>
        <w:t xml:space="preserve"> Explorer la richesse symbolique des quatre coupes bues lors du Seder juif, qui représentent les étapes de la libération promise par Dieu, et comment elles trouvent leur accomplissement en Christ.</w:t>
      </w:r>
    </w:p>
    <w:p>
      <w:pPr>
        <w:pStyle w:val="ListBullet"/>
      </w:pPr>
      <w:r>
        <w:rPr>
          <w:b w:val="0"/>
          <w:i w:val="0"/>
        </w:rPr>
        <w:t>Réflexion :</w:t>
      </w:r>
      <w:r>
        <w:rPr>
          <w:b/>
          <w:i w:val="0"/>
        </w:rPr>
      </w:r>
    </w:p>
    <w:p>
      <w:r>
        <w:rPr>
          <w:b w:val="0"/>
          <w:i w:val="0"/>
        </w:rPr>
        <w:t xml:space="preserve">    1.  Comment les quatre verbes ("je vous ferai sortir", "je vous sauverai", "je vous délivrerai", "je vous prendrai") nous montrent-ils la fidélité et la puissance de Dieu dans notre propre vie ?</w:t>
      </w:r>
    </w:p>
    <w:p>
      <w:r>
        <w:rPr>
          <w:b w:val="0"/>
          <w:i w:val="0"/>
        </w:rPr>
        <w:t xml:space="preserve">    2.  Quelle coupe représente le mieux votre propre expérience de la libération en Christ ?</w:t>
      </w:r>
    </w:p>
    <w:p>
      <w:pPr>
        <w:pStyle w:val="ListBullet"/>
      </w:pPr>
      <w:r>
        <w:rPr>
          <w:b w:val="0"/>
          <w:i w:val="0"/>
        </w:rPr>
        <w:t>Citation d’un héros de la foi :</w:t>
      </w:r>
      <w:r>
        <w:rPr>
          <w:b/>
          <w:i w:val="0"/>
        </w:rPr>
        <w:t xml:space="preserve"> « La foi est la certitude des choses qu'on espère, la démonstration de celles qu'on ne voit pas. » - Heb 11:1 (Ce n'est pas une citation d'un héros, mais un verset central lié à la foi et à l'attente de la promesse) - Alternative: « La foi ne vacille pas quand elle est fondée sur la promesse de Dieu. » - George Whitefield</w:t>
      </w:r>
    </w:p>
    <w:p>
      <w:pPr>
        <w:pStyle w:val="ListBullet"/>
      </w:pPr>
      <w:r>
        <w:rPr>
          <w:b w:val="0"/>
          <w:i w:val="0"/>
        </w:rPr>
        <w:t>Activité créative ou illustration collaborative :</w:t>
      </w:r>
      <w:r>
        <w:rPr>
          <w:b/>
          <w:i w:val="0"/>
        </w:rPr>
        <w:t xml:space="preserve"> Créer 4 petits gobelets symboliques (en papier ou carton) et décorer chaque gobelet avec un des verbes de libération et un symbole associé (ex: joug brisé, bateau, bouclier, maison).</w:t>
      </w:r>
    </w:p>
    <w:p>
      <w:pPr>
        <w:pStyle w:val="ListBullet"/>
      </w:pPr>
      <w:r>
        <w:rPr>
          <w:b w:val="0"/>
          <w:i w:val="0"/>
        </w:rPr>
        <w:t>Défi pratique :</w:t>
      </w:r>
      <w:r>
        <w:rPr>
          <w:b/>
          <w:i w:val="0"/>
        </w:rPr>
        <w:t xml:space="preserve"> Choisir un des quatre verbes et méditer sur la manière dont Dieu l'accomplit dans votre vie actuelle.</w:t>
      </w:r>
    </w:p>
    <w:p>
      <w:r>
        <w:rPr>
          <w:b w:val="0"/>
          <w:i w:val="0"/>
        </w:rPr>
        <w:t>---</w:t>
      </w:r>
    </w:p>
    <w:p>
      <w:pPr>
        <w:pStyle w:val="Heading4"/>
      </w:pPr>
      <w:r>
        <w:t>Fiche 4 : Le Plateau du Seder : Symboles de Notre Foi</w:t>
      </w:r>
    </w:p>
    <w:p>
      <w:pPr>
        <w:pStyle w:val="ListBullet"/>
      </w:pPr>
      <w:r>
        <w:rPr>
          <w:b w:val="0"/>
          <w:i w:val="0"/>
        </w:rPr>
        <w:t>Titre :</w:t>
      </w:r>
      <w:r>
        <w:rPr>
          <w:b/>
          <w:i w:val="0"/>
        </w:rPr>
        <w:t xml:space="preserve"> Les Symboles Qui Parlent</w:t>
      </w:r>
    </w:p>
    <w:p>
      <w:pPr>
        <w:pStyle w:val="ListBullet"/>
      </w:pPr>
      <w:r>
        <w:rPr>
          <w:b w:val="0"/>
          <w:i w:val="0"/>
        </w:rPr>
        <w:t>Verset clé :</w:t>
      </w:r>
      <w:r>
        <w:rPr>
          <w:b/>
          <w:i w:val="0"/>
        </w:rPr>
        <w:t xml:space="preserve"> Basé sur les symboles du plateau du Seder : légume du printemps, herbes amères, mélange doux, os, œuf, eau salée.</w:t>
      </w:r>
      <w:r>
        <w:rPr>
          <w:b/>
          <w:i/>
        </w:rPr>
      </w:r>
    </w:p>
    <w:p>
      <w:pPr>
        <w:pStyle w:val="ListBullet"/>
      </w:pPr>
      <w:r>
        <w:rPr>
          <w:b w:val="0"/>
          <w:i w:val="0"/>
        </w:rPr>
        <w:t>Explication ou objectif :</w:t>
      </w:r>
      <w:r>
        <w:rPr>
          <w:b/>
          <w:i w:val="0"/>
        </w:rPr>
        <w:t xml:space="preserve"> Comprendre la signification de chaque élément du plateau du Seder, et comment ils peuvent nous rappeler notre histoire avec Dieu, la douceur de la liberté, l'amertume du péché, le travail de nos ancêtres, et les larmes versées.</w:t>
      </w:r>
    </w:p>
    <w:p>
      <w:pPr>
        <w:pStyle w:val="ListBullet"/>
      </w:pPr>
      <w:r>
        <w:rPr>
          <w:b w:val="0"/>
          <w:i w:val="0"/>
        </w:rPr>
        <w:t>Réflexion :</w:t>
      </w:r>
      <w:r>
        <w:rPr>
          <w:b/>
          <w:i w:val="0"/>
        </w:rPr>
      </w:r>
    </w:p>
    <w:p>
      <w:r>
        <w:rPr>
          <w:b w:val="0"/>
          <w:i w:val="0"/>
        </w:rPr>
        <w:t xml:space="preserve">    1.  Quelle partie du plateau du Seder résonne le plus avec votre situation actuelle ? La douceur du renouveau, l'amertume du péché, ou le rappel de l'histoire ?</w:t>
      </w:r>
    </w:p>
    <w:p>
      <w:r>
        <w:rPr>
          <w:b w:val="0"/>
          <w:i w:val="0"/>
        </w:rPr>
        <w:t xml:space="preserve">    2.  Comment ces symboles nous aident-ils à mieux apprécier le sacrifice de Jésus, qui accomplit et transcende ces significations ?</w:t>
      </w:r>
    </w:p>
    <w:p>
      <w:pPr>
        <w:pStyle w:val="ListBullet"/>
      </w:pPr>
      <w:r>
        <w:rPr>
          <w:b w:val="0"/>
          <w:i w:val="0"/>
        </w:rPr>
        <w:t>Citation d’un héros de la foi :</w:t>
      </w:r>
      <w:r>
        <w:rPr>
          <w:b/>
          <w:i w:val="0"/>
        </w:rPr>
        <w:t xml:space="preserve"> « Les symboles nous aident à nous souvenir des vérités profondes qui, autrement, pourraient nous échapper. » - C.S. Lewis</w:t>
      </w:r>
    </w:p>
    <w:p>
      <w:pPr>
        <w:pStyle w:val="ListBullet"/>
      </w:pPr>
      <w:r>
        <w:rPr>
          <w:b w:val="0"/>
          <w:i w:val="0"/>
        </w:rPr>
        <w:t>Activité créative ou illustration collaborative :</w:t>
      </w:r>
      <w:r>
        <w:rPr>
          <w:b/>
          <w:i w:val="0"/>
        </w:rPr>
        <w:t xml:space="preserve"> Préparer symboliquement une "mini-plateau du Seder" sur une assiette, en utilisant des éléments simples (une feuille de laitue pour les herbes amères, un petit morceau de pain azyme, un raisin pour le vin symbolique, une pincée de sel pour l'eau salée).</w:t>
      </w:r>
    </w:p>
    <w:p>
      <w:pPr>
        <w:pStyle w:val="ListBullet"/>
      </w:pPr>
      <w:r>
        <w:rPr>
          <w:b w:val="0"/>
          <w:i w:val="0"/>
        </w:rPr>
        <w:t>Défi pratique :</w:t>
      </w:r>
      <w:r>
        <w:rPr>
          <w:b/>
          <w:i w:val="0"/>
        </w:rPr>
        <w:t xml:space="preserve"> Examiner sa propre vie et identifier les "herbes amères" (regrets, péchés) et les "légumes du printemps" (bénédictions, renouveau) que Dieu a permis.</w:t>
      </w:r>
    </w:p>
    <w:p>
      <w:r>
        <w:rPr>
          <w:b w:val="0"/>
          <w:i w:val="0"/>
        </w:rPr>
        <w:t>---</w:t>
      </w:r>
    </w:p>
    <w:p>
      <w:pPr>
        <w:pStyle w:val="Heading4"/>
      </w:pPr>
      <w:r>
        <w:t>Fiche 5 : L'Eau Pure et le Corps Lavé</w:t>
      </w:r>
    </w:p>
    <w:p>
      <w:pPr>
        <w:pStyle w:val="ListBullet"/>
      </w:pPr>
      <w:r>
        <w:rPr>
          <w:b w:val="0"/>
          <w:i w:val="0"/>
        </w:rPr>
        <w:t>Titre :</w:t>
      </w:r>
      <w:r>
        <w:rPr>
          <w:b/>
          <w:i w:val="0"/>
        </w:rPr>
        <w:t xml:space="preserve"> La Pureté par l'Eau Vive</w:t>
      </w:r>
    </w:p>
    <w:p>
      <w:pPr>
        <w:pStyle w:val="ListBullet"/>
      </w:pPr>
      <w:r>
        <w:rPr>
          <w:b w:val="0"/>
          <w:i w:val="0"/>
        </w:rPr>
        <w:t>Verset clé :</w:t>
      </w:r>
      <w:r>
        <w:rPr>
          <w:b/>
          <w:i w:val="0"/>
        </w:rPr>
        <w:t xml:space="preserve"> Hébreux 10:22 « Approchons nous donc avec un cœur sincère, dans la plénitude de la foi, les cœurs purifiés d’une mauvaise conscience, et le corps lavé d’une eau pure. »</w:t>
      </w:r>
      <w:r>
        <w:rPr>
          <w:b/>
          <w:i/>
        </w:rPr>
      </w:r>
    </w:p>
    <w:p>
      <w:pPr>
        <w:pStyle w:val="ListBullet"/>
      </w:pPr>
      <w:r>
        <w:rPr>
          <w:b w:val="0"/>
          <w:i w:val="0"/>
        </w:rPr>
        <w:t>Explication ou objectif :</w:t>
      </w:r>
      <w:r>
        <w:rPr>
          <w:b/>
          <w:i w:val="0"/>
        </w:rPr>
        <w:t xml:space="preserve"> Souligner que la Cène, ainsi que notre foi en Christ, nous purifient intérieurement et extérieurement, nous permettant d'approcher Dieu.</w:t>
      </w:r>
    </w:p>
    <w:p>
      <w:pPr>
        <w:pStyle w:val="ListBullet"/>
      </w:pPr>
      <w:r>
        <w:rPr>
          <w:b w:val="0"/>
          <w:i w:val="0"/>
        </w:rPr>
        <w:t>Réflexion :</w:t>
      </w:r>
      <w:r>
        <w:rPr>
          <w:b/>
          <w:i w:val="0"/>
        </w:rPr>
      </w:r>
    </w:p>
    <w:p>
      <w:r>
        <w:rPr>
          <w:b w:val="0"/>
          <w:i w:val="0"/>
        </w:rPr>
        <w:t xml:space="preserve">    1.  Comment la Cène nous aide-t-elle à avoir le "corps lavé d'une eau pure" et le "cœur purifié d'une mauvaise conscience" ?</w:t>
      </w:r>
    </w:p>
    <w:p>
      <w:r>
        <w:rPr>
          <w:b w:val="0"/>
          <w:i w:val="0"/>
        </w:rPr>
        <w:t xml:space="preserve">    2.  En quoi la "route nouvelle et vivante" inaugurée par Jésus (Hébreux 10:20) rend-elle notre accès à Dieu différent et plus profond ?</w:t>
      </w:r>
    </w:p>
    <w:p>
      <w:pPr>
        <w:pStyle w:val="ListBullet"/>
      </w:pPr>
      <w:r>
        <w:rPr>
          <w:b w:val="0"/>
          <w:i w:val="0"/>
        </w:rPr>
        <w:t>Citation d’un héros de la foi :</w:t>
      </w:r>
      <w:r>
        <w:rPr>
          <w:b/>
          <w:i w:val="0"/>
        </w:rPr>
        <w:t xml:space="preserve"> « Le sang de Jésus nettoie plus que n'importe quelle eau. » - William Tyndale</w:t>
      </w:r>
    </w:p>
    <w:p>
      <w:pPr>
        <w:pStyle w:val="ListBullet"/>
      </w:pPr>
      <w:r>
        <w:rPr>
          <w:b w:val="0"/>
          <w:i w:val="0"/>
        </w:rPr>
        <w:t>Activité créative ou illustration collaborative :</w:t>
      </w:r>
      <w:r>
        <w:rPr>
          <w:b/>
          <w:i w:val="0"/>
        </w:rPr>
        <w:t xml:space="preserve"> Dessiner une rivière d'eau vive traversant un cœur, symbolisant la purification intérieure par le sacrifice de Jésus.</w:t>
      </w:r>
    </w:p>
    <w:p>
      <w:pPr>
        <w:pStyle w:val="ListBullet"/>
      </w:pPr>
      <w:r>
        <w:rPr>
          <w:b w:val="0"/>
          <w:i w:val="0"/>
        </w:rPr>
        <w:t>Défi pratique :</w:t>
      </w:r>
      <w:r>
        <w:rPr>
          <w:b/>
          <w:i w:val="0"/>
        </w:rPr>
        <w:t xml:space="preserve"> Chaque fois que vous buvez de l'eau durant la semaine, pensez à l'eau vive de Christ qui purifie et donne la vie éternelle.</w:t>
      </w:r>
    </w:p>
    <w:p>
      <w:r>
        <w:rPr>
          <w:b w:val="0"/>
          <w:i w:val="0"/>
        </w:rPr>
        <w:t>---</w:t>
      </w:r>
    </w:p>
    <w:p>
      <w:pPr>
        <w:pStyle w:val="Heading3"/>
      </w:pPr>
      <w:r>
        <w:t>Conclusion Commune</w:t>
      </w:r>
    </w:p>
    <w:p>
      <w:r>
        <w:rPr>
          <w:b w:val="0"/>
          <w:i w:val="0"/>
        </w:rPr>
        <w:t>Frères et sœurs, le pain et le vin sont bien plus que des aliments. Ils sont des signes puissants de l'amour de Dieu, de son plan de rédemption, et de l'alliance nouvelle qu'Il a établie avec nous par le sacrifice de son Fils bien-aimé. Le levain nous rappelle la nécessité de la vigilance et du repentir, tandis que le pain sans levain et la Cène nous rappellent la pureté, la vérité et la vie nouvelle que nous avons en Christ.</w:t>
      </w:r>
    </w:p>
    <w:p>
      <w:r>
        <w:rPr>
          <w:b w:val="0"/>
          <w:i w:val="0"/>
        </w:rPr>
        <w:t>Que cette journée soit pour nous un temps de profonde réflexion et de renouvellement. Ayons le courage d'ôter le levain de nos vies, de nous repentir de nos péchés, et de nous laisser transformer par la puissance du sacrifice de Jésus. Vivons pleinement notre identité de "pâte nouvelle", lavés par son sang, remplis de sa vérité, et marchant sur la route nouvelle et vivante qu'Il a ouverte pour nous.</w:t>
      </w:r>
    </w:p>
    <w:p>
      <w:pPr>
        <w:pStyle w:val="Heading3"/>
      </w:pPr>
      <w:r>
        <w:t>Prière Finale</w:t>
      </w:r>
    </w:p>
    <w:p>
      <w:r>
        <w:rPr>
          <w:b w:val="0"/>
          <w:i w:val="0"/>
        </w:rPr>
        <w:t>Seigneur Jésus, nous te remercions pour le don de Ta vie, pour le pain que Tu es pour nous, et pour le sang de la nouvelle alliance. Aide-nous à toujours nous souvenir de Ton sacrifice et à vivre dans la pureté et la vérité que Tu nous as acquises. Que Ton Esprit nous garde sans levain, transformés en Ta ressemblance, et nous aide à partager Ton amour et Ta grâce avec le monde entier. Nous T'adorons et nous Te bénissons pour toujours.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