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'Grandir Spirituellement : De l''Enfant à l''Ancien en Christ'</w:t>
      </w:r>
    </w:p>
    <w:p>
      <w:r>
        <w:rPr>
          <w:b w:val="0"/>
          <w:i w:val="0"/>
        </w:rPr>
        <w:t>author: Équipe Éditoriale Elim</w:t>
      </w:r>
    </w:p>
    <w:p>
      <w:r>
        <w:rPr>
          <w:b w:val="0"/>
          <w:i w:val="0"/>
        </w:rPr>
        <w:t>date: 2019-08-11</w:t>
      </w:r>
    </w:p>
    <w:p>
      <w:r>
        <w:rPr>
          <w:b w:val="0"/>
          <w:i w:val="0"/>
        </w:rPr>
        <w:t>tags: []</w:t>
      </w:r>
    </w:p>
    <w:p>
      <w:r>
        <w:rPr>
          <w:b w:val="0"/>
          <w:i w:val="0"/>
        </w:rPr>
        <w:t>categories:</w:t>
      </w:r>
    </w:p>
    <w:p>
      <w:pPr>
        <w:pStyle w:val="ListBullet"/>
      </w:pPr>
      <w:r>
        <w:rPr>
          <w:b w:val="0"/>
          <w:i w:val="0"/>
        </w:rPr>
        <w:t>Groupe de croissance</w:t>
      </w:r>
    </w:p>
    <w:p>
      <w:pPr>
        <w:pStyle w:val="ListBullet"/>
      </w:pPr>
      <w:r>
        <w:rPr>
          <w:b w:val="0"/>
          <w:i w:val="0"/>
        </w:rPr>
        <w:t>Bienfaisance</w:t>
      </w:r>
    </w:p>
    <w:p>
      <w:pPr>
        <w:pStyle w:val="ListBullet"/>
      </w:pPr>
      <w:r>
        <w:rPr>
          <w:b w:val="0"/>
          <w:i w:val="0"/>
        </w:rPr>
        <w:t>Partage intergénérationnel</w:t>
      </w:r>
    </w:p>
    <w:p>
      <w:pPr>
        <w:pStyle w:val="ListBullet"/>
      </w:pPr>
      <w:r>
        <w:rPr>
          <w:b w:val="0"/>
          <w:i w:val="0"/>
        </w:rPr>
        <w:t>Groupe de découverte</w:t>
      </w:r>
    </w:p>
    <w:p>
      <w:r>
        <w:rPr>
          <w:b w:val="0"/>
          <w:i w:val="0"/>
        </w:rPr>
        <w:t>palmiers:</w:t>
      </w:r>
    </w:p>
    <w:p>
      <w:pPr>
        <w:pStyle w:val="ListBullet"/>
      </w:pPr>
      <w:r>
        <w:rPr>
          <w:b w:val="0"/>
          <w:i w:val="0"/>
        </w:rPr>
        <w:t>Jésus-Christ</w:t>
      </w:r>
    </w:p>
    <w:p>
      <w:pPr>
        <w:pStyle w:val="ListBullet"/>
      </w:pPr>
      <w:r>
        <w:rPr>
          <w:b w:val="0"/>
          <w:i w:val="0"/>
        </w:rPr>
        <w:t>Service</w:t>
      </w:r>
    </w:p>
    <w:p>
      <w:pPr>
        <w:pStyle w:val="ListBullet"/>
      </w:pPr>
      <w:r>
        <w:rPr>
          <w:b w:val="0"/>
          <w:i w:val="0"/>
        </w:rPr>
        <w:t>Église</w:t>
      </w:r>
    </w:p>
    <w:p>
      <w:pPr>
        <w:pStyle w:val="ListBullet"/>
      </w:pPr>
      <w:r>
        <w:rPr>
          <w:b w:val="0"/>
          <w:i w:val="0"/>
        </w:rPr>
        <w:t>Foi</w:t>
      </w:r>
    </w:p>
    <w:p>
      <w:pPr>
        <w:pStyle w:val="ListBullet"/>
      </w:pPr>
      <w:r>
        <w:rPr>
          <w:b w:val="0"/>
          <w:i w:val="0"/>
        </w:rPr>
        <w:t>Parole de Dieu</w:t>
      </w:r>
    </w:p>
    <w:p>
      <w:pPr>
        <w:pStyle w:val="ListBullet"/>
      </w:pPr>
      <w:r>
        <w:rPr>
          <w:b w:val="0"/>
          <w:i w:val="0"/>
        </w:rPr>
        <w:t>Croissance spirituelle</w:t>
      </w:r>
    </w:p>
    <w:p>
      <w:pPr>
        <w:pStyle w:val="ListBullet"/>
      </w:pPr>
      <w:r>
        <w:rPr>
          <w:b w:val="0"/>
          <w:i w:val="0"/>
        </w:rPr>
        <w:t>Saint-Esprit</w:t>
      </w:r>
    </w:p>
    <w:p>
      <w:r>
        <w:rPr>
          <w:b w:val="0"/>
          <w:i w:val="0"/>
        </w:rPr>
        <w:t>---</w:t>
      </w:r>
    </w:p>
    <w:p>
      <w:pPr>
        <w:pStyle w:val="Heading1"/>
      </w:pPr>
      <w:r>
        <w:t>Grandir en maturité</w:t>
      </w:r>
    </w:p>
    <w:p>
      <w:pPr>
        <w:pStyle w:val="Heading1"/>
      </w:pPr>
      <w:r>
        <w:t>Grandir Spirituellement : De l'Enfant à l'Ancien en Christ</w:t>
      </w:r>
    </w:p>
    <w:p>
      <w:pPr>
        <w:pStyle w:val="Heading2"/>
      </w:pPr>
      <w:r>
        <w:t>Introduction</w:t>
      </w:r>
    </w:p>
    <w:p>
      <w:r>
        <w:rPr>
          <w:b w:val="0"/>
          <w:i w:val="0"/>
        </w:rPr>
        <w:t>"Ainsi donc, ne soyez pas des enfants, mais des hommes faits, à la mesure de la stature parfaite de Christ."</w:t>
      </w:r>
      <w:r>
        <w:rPr>
          <w:b w:val="0"/>
          <w:i/>
        </w:rPr>
        <w:t xml:space="preserve"> (Éphésiens 4:13)</w:t>
      </w:r>
    </w:p>
    <w:p>
      <w:r>
        <w:rPr>
          <w:b w:val="0"/>
          <w:i w:val="0"/>
        </w:rPr>
        <w:t>La vie chrétienne est un voyage, une croissance constante qui nous mène de l'état d'enfant spirituel à celui d'adulte mature en Christ. Ce processus n'est pas automatique, mais il est essentiel pour notre épanouissement personnel et pour la santé de l'Église. En grandissant, nous sommes appelés à devenir des "parents spirituels" – non pas dans le sens d'un père ou d'une mère biologique, car nous n'avons qu'un seul Père céleste – mais dans le sens de mentors, d'exemples, de bergers pour ceux qui nous entourent. C'est l'appel à la maturité, à l'ancienneté, à l'aptitude à diriger et à prendre soin du troupeau de Dieu.</w:t>
      </w:r>
    </w:p>
    <w:p>
      <w:pPr>
        <w:pStyle w:val="Heading2"/>
      </w:pPr>
      <w:r>
        <w:t>Prière d'ouverture</w:t>
      </w:r>
    </w:p>
    <w:p>
      <w:r>
        <w:rPr>
          <w:b w:val="0"/>
          <w:i w:val="0"/>
        </w:rPr>
        <w:t>Père Céleste, nous te remercions pour ton amour infini et ta grâce qui nous appellent à grandir. Nous te prions de nous ouvrir le cœur et l'esprit aujourd'hui, afin que nous puissions comprendre l'importance de la maturité spirituelle. Aide-nous à désirer ardemment de passer de l'état d'enfant à celui de fils et de filles mûrs, capables de servir ton Église et d'influencer positivement notre monde. Révèle-nous les domaines où nous devons progresser et donne-nous la force et la sagesse de ta Parole pour y parvenir. Au nom de Jésus, Amen.</w:t>
      </w:r>
    </w:p>
    <w:p>
      <w:pPr>
        <w:pStyle w:val="Heading2"/>
      </w:pPr>
      <w:r>
        <w:t>Brise-glace : Le Voyage de la Graine</w:t>
      </w:r>
    </w:p>
    <w:p>
      <w:r>
        <w:rPr>
          <w:b w:val="0"/>
          <w:i w:val="0"/>
        </w:rPr>
        <w:t>Matériel :</w:t>
      </w:r>
      <w:r>
        <w:rPr>
          <w:b/>
          <w:i w:val="0"/>
        </w:rPr>
        <w:t xml:space="preserve"> Feuilles de papier, crayons/feutres.</w:t>
      </w:r>
    </w:p>
    <w:p>
      <w:r>
        <w:rPr>
          <w:b w:val="0"/>
          <w:i w:val="0"/>
        </w:rPr>
        <w:t>Instructions :</w:t>
      </w:r>
      <w:r>
        <w:rPr>
          <w:b/>
          <w:i w:val="0"/>
        </w:rPr>
      </w:r>
    </w:p>
    <w:p>
      <w:r>
        <w:rPr>
          <w:b w:val="0"/>
          <w:i w:val="0"/>
        </w:rPr>
        <w:t>1.  Demandez à chacun de dessiner ou d'écrire sur une feuille les différentes étapes de la vie d'une plante, de la graine à l'arbre mature qui porte du fruit.</w:t>
      </w:r>
    </w:p>
    <w:p>
      <w:r>
        <w:rPr>
          <w:b w:val="0"/>
          <w:i w:val="0"/>
        </w:rPr>
        <w:t>2.  Chacun présente son dessin/ses étapes et explique ce qu'il faut pour que la graine devienne un arbre (eau, lumière, sol, temps, protection...).</w:t>
      </w:r>
    </w:p>
    <w:p>
      <w:r>
        <w:rPr>
          <w:b w:val="0"/>
          <w:i w:val="0"/>
        </w:rPr>
        <w:t>3.  Discussion :</w:t>
      </w:r>
      <w:r>
        <w:rPr>
          <w:b/>
          <w:i w:val="0"/>
        </w:rPr>
        <w:t xml:space="preserve"> "Quelles sont les similarités entre le voyage de cette graine et notre propre croissance spirituelle ? Qu'est-ce qui nourrit notre croissance et qu'est-ce qui peut l'empêcher ?"</w:t>
      </w:r>
    </w:p>
    <w:p>
      <w:r>
        <w:rPr>
          <w:b w:val="0"/>
          <w:i w:val="0"/>
        </w:rPr>
        <w:t>(Laissez quelques minutes pour les partages. L'idée est de montrer qu'un processus de croissance prend du temps, des soins et des conditions spécifiques, et qu'il vise à produire du fruit.)</w:t>
      </w:r>
      <w:r>
        <w:rPr>
          <w:b w:val="0"/>
          <w:i/>
        </w:rPr>
      </w:r>
    </w:p>
    <w:p>
      <w:pPr>
        <w:pStyle w:val="Heading2"/>
      </w:pPr>
      <w:r>
        <w:t>Présentation du Thème : La Croissance vers la Maturité</w:t>
      </w:r>
    </w:p>
    <w:p>
      <w:r>
        <w:rPr>
          <w:b w:val="0"/>
          <w:i w:val="0"/>
        </w:rPr>
        <w:t>Bien-aimés, l'objectif de notre rencontre est de comprendre ce que signifie grandir spirituellement et comment nous pouvons aspirer à cette maturité qui nous rend aptes à devenir des "anciens" au sens biblique. L'expression "parent spirituel" n'est pas biblique, mais elle exprime l'idée d'une maturité qui permet d'accompagner et de nourrir d'autres dans leur foi, un peu comme un parent prend soin de ses enfants. Le but ultime est de nous aider à devenir des hommes et des femmes de Dieu, des serviteurs mûrs et responsables.</w:t>
      </w:r>
    </w:p>
    <w:p>
      <w:r>
        <w:rPr>
          <w:b w:val="0"/>
          <w:i w:val="0"/>
        </w:rPr>
        <w:t>Dans le domaine naturel, nous savons qu'il n'est pas idéal pour des parents d'avoir des enfants très jeunes, car ils manquent souvent de la maturité nécessaire pour bien les élever. Il en va de même dans le domaine spirituel : une immaturité peut causer des dégâts, non seulement à nous-mêmes, mais aussi à ceux qui sont "nés" spirituellement par notre biais ou qui dépendent de notre exemple. Ce n'est pas l'expérience parentale qui confère la maturité, ni la manifestation de dons spirituels. L'apôtre Paul le souligne clairement avec les Corinthiens, qui avaient tous les dons mais manquaient de maturité (1 Corinthiens 3:1-3), ou les Galates qui s'éloignaient de la saine doctrine par manque de discernement.</w:t>
      </w:r>
    </w:p>
    <w:p>
      <w:r>
        <w:rPr>
          <w:b w:val="0"/>
          <w:i w:val="0"/>
        </w:rPr>
        <w:t>De "l'enfant", nous sommes appelés à devenir "fils" (conscient de notre identité et de notre héritage), puis "homme de Dieu" (mature, responsable, reproducteur). Dans notre groupe Elim, nous avons opté pour un fonctionnement collégial, basé sur un collège d'anciens. Ceux qui sont membres de l'association ont reçu le règlement intérieur qui détaille les critères pour devenir ancien. Pour ceux qui ne sont pas membres, il n'y a aucune obligation, mais la porte est ouverte si vous souhaitez le devenir ! On ne devient pas ancien par l'ancienneté de conversion, mais par la reconnaissance de critères bibliques et l'approbation du groupe local. Actuellement, Mamette, Kathia, Jiapei et moi-même sommes reconnus comme anciens. Ce groupe n'est pas fermé ; il est appelé à grandir ! Pour cela, il est vital de considérer les critères que la Bible nous donne et de voir où le Seigneur nous appelle à progresser.</w:t>
      </w:r>
    </w:p>
    <w:p>
      <w:r>
        <w:rPr>
          <w:b w:val="0"/>
          <w:i w:val="0"/>
        </w:rPr>
        <w:t>Pour approfondir, nous allons nous appuyer sur deux passages clés : Tite 1:5-9</w:t>
      </w:r>
      <w:r>
        <w:rPr>
          <w:b/>
          <w:i w:val="0"/>
        </w:rPr>
        <w:t xml:space="preserve"> et 1 Timothée 3:1-13</w:t>
      </w:r>
      <w:r>
        <w:rPr>
          <w:b w:val="0"/>
          <w:i w:val="0"/>
        </w:rPr>
        <w:t>, qui décrivent les qualités essentielles pour tout chrétien aspirant à la maturité et, pour certains, à la fonction d'ancien.</w:t>
      </w:r>
    </w:p>
    <w:p>
      <w:r>
        <w:rPr>
          <w:b w:val="0"/>
          <w:i w:val="0"/>
        </w:rPr>
        <w:t>Nous allons nous diviser en deux groupes pour explorer ces thèmes.</w:t>
      </w:r>
    </w:p>
    <w:p>
      <w:r>
        <w:rPr>
          <w:b w:val="0"/>
          <w:i w:val="0"/>
        </w:rPr>
        <w:t>---</w:t>
      </w:r>
    </w:p>
    <w:p>
      <w:r>
        <w:rPr>
          <w:b w:val="0"/>
          <w:i w:val="0"/>
        </w:rPr>
        <w:t>Organisation des groupes :</w:t>
      </w:r>
      <w:r>
        <w:rPr>
          <w:b/>
          <w:i w:val="0"/>
        </w:rPr>
      </w:r>
    </w:p>
    <w:p>
      <w:r>
        <w:rPr>
          <w:b w:val="0"/>
          <w:i w:val="0"/>
        </w:rPr>
        <w:t>Veuillez vous diviser en 2 groupes.</w:t>
      </w:r>
    </w:p>
    <w:p>
      <w:pPr>
        <w:pStyle w:val="ListBullet"/>
      </w:pPr>
      <w:r>
        <w:rPr>
          <w:b w:val="0"/>
          <w:i w:val="0"/>
        </w:rPr>
        <w:t>Groupe 1 : Le Caractère du Chrétien Mature</w:t>
      </w:r>
      <w:r>
        <w:rPr>
          <w:b/>
          <w:i w:val="0"/>
        </w:rPr>
        <w:t xml:space="preserve"> (Maturité intérieure et qualités personnelles)</w:t>
      </w:r>
    </w:p>
    <w:p>
      <w:pPr>
        <w:pStyle w:val="ListBullet"/>
      </w:pPr>
      <w:r>
        <w:rPr>
          <w:b w:val="0"/>
          <w:i w:val="0"/>
        </w:rPr>
        <w:t>Groupe 2 : La Fonction et l'Influence de l'Ancien</w:t>
      </w:r>
      <w:r>
        <w:rPr>
          <w:b/>
          <w:i w:val="0"/>
        </w:rPr>
        <w:t xml:space="preserve"> (Maturité extérieure et responsabilités pratiques)</w:t>
      </w:r>
    </w:p>
    <w:p>
      <w:r>
        <w:rPr>
          <w:b w:val="0"/>
          <w:i w:val="0"/>
        </w:rPr>
        <w:t>Chaque groupe recevra 5 fiches thématiques à discuter.</w:t>
      </w:r>
    </w:p>
    <w:p>
      <w:r>
        <w:rPr>
          <w:b w:val="0"/>
          <w:i w:val="0"/>
        </w:rPr>
        <w:t>---</w:t>
      </w:r>
    </w:p>
    <w:p>
      <w:pPr>
        <w:pStyle w:val="Heading2"/>
      </w:pPr>
      <w:r>
        <w:t>Groupe 1 : Le Caractère du Chrétien Mature</w:t>
      </w:r>
    </w:p>
    <w:p>
      <w:pPr>
        <w:pStyle w:val="Heading3"/>
      </w:pPr>
      <w:r>
        <w:t>Fiche 1 : L'Amour et l'Humilité : Le Fondement de Tout</w:t>
      </w:r>
    </w:p>
    <w:p>
      <w:pPr>
        <w:pStyle w:val="ListBullet"/>
      </w:pPr>
      <w:r>
        <w:rPr>
          <w:b w:val="0"/>
          <w:i w:val="0"/>
        </w:rPr>
        <w:t>Titre de la fiche :</w:t>
      </w:r>
      <w:r>
        <w:rPr>
          <w:b/>
          <w:i w:val="0"/>
        </w:rPr>
        <w:t xml:space="preserve"> Un Cœur Transformé</w:t>
      </w:r>
    </w:p>
    <w:p>
      <w:pPr>
        <w:pStyle w:val="ListBullet"/>
      </w:pPr>
      <w:r>
        <w:rPr>
          <w:b w:val="0"/>
          <w:i w:val="0"/>
        </w:rPr>
        <w:t>Verset clé :</w:t>
      </w:r>
      <w:r>
        <w:rPr>
          <w:b/>
          <w:i w:val="0"/>
        </w:rPr>
        <w:t xml:space="preserve"> "L'amour est patient, il est plein de bonté; l'amour n'est pas envieux; l'amour ne se vante pas, il ne s'enfle pas d'orgueil."</w:t>
      </w:r>
      <w:r>
        <w:rPr>
          <w:b/>
          <w:i/>
        </w:rPr>
        <w:t xml:space="preserve"> (1 Corinthiens 13:4)</w:t>
      </w:r>
    </w:p>
    <w:p>
      <w:pPr>
        <w:pStyle w:val="ListBullet"/>
      </w:pPr>
      <w:r>
        <w:rPr>
          <w:b w:val="0"/>
          <w:i w:val="0"/>
        </w:rPr>
        <w:t>Explication ou objectif :</w:t>
      </w:r>
      <w:r>
        <w:rPr>
          <w:b/>
          <w:i w:val="0"/>
        </w:rPr>
        <w:t xml:space="preserve"> Comprendre que la maturité spirituelle prend racine dans un amour authentique et une humilité profonde, à l'image du Christ.</w:t>
      </w:r>
    </w:p>
    <w:p>
      <w:pPr>
        <w:pStyle w:val="ListBullet"/>
      </w:pPr>
      <w:r>
        <w:rPr>
          <w:b w:val="0"/>
          <w:i w:val="0"/>
        </w:rPr>
        <w:t>Réflexion :</w:t>
      </w:r>
      <w:r>
        <w:rPr>
          <w:b/>
          <w:i w:val="0"/>
        </w:rPr>
      </w:r>
    </w:p>
    <w:p>
      <w:r>
        <w:rPr>
          <w:b w:val="0"/>
          <w:i w:val="0"/>
        </w:rPr>
        <w:t xml:space="preserve">    1.  Pourquoi l'amour est-il considéré comme le fondement de la maturité chrétienne, plus que les dons spirituels ?</w:t>
      </w:r>
    </w:p>
    <w:p>
      <w:r>
        <w:rPr>
          <w:b w:val="0"/>
          <w:i w:val="0"/>
        </w:rPr>
        <w:t xml:space="preserve">           </w:t>
      </w:r>
      <w:r>
        <w:rPr>
          <w:b w:val="0"/>
          <w:i/>
        </w:rPr>
        <w:t>Réponse suggérée :* L'amour (agapè) est le caractère même de Dieu et le fruit le plus important de l'Esprit. Sans amour, les dons ne sont que du bruit et l'action n'a pas de valeur éternelle. L'amour nous pousse à servir avec des motivations pures et l'humilité à le faire sans chercher la gloire personnelle.</w:t>
      </w:r>
    </w:p>
    <w:p>
      <w:r>
        <w:rPr>
          <w:b w:val="0"/>
          <w:i w:val="0"/>
        </w:rPr>
        <w:t xml:space="preserve">    2.  Comment l'humilité nous aide-t-elle à grandir et à éviter les pièges de l'orgueil spirituel ?</w:t>
      </w:r>
    </w:p>
    <w:p>
      <w:r>
        <w:rPr>
          <w:b w:val="0"/>
          <w:i w:val="0"/>
        </w:rPr>
        <w:t xml:space="preserve">           </w:t>
      </w:r>
      <w:r>
        <w:rPr>
          <w:b w:val="0"/>
          <w:i/>
        </w:rPr>
        <w:t>Réponse suggérée :* L'humilité nous permet de reconnaître nos faiblesses, de dépendre de Dieu, d'apprendre des autres et de recevoir la correction. L'orgueil, au contraire, nous aveugle, nous isole et nous rend résistants à la croissance.</w:t>
      </w:r>
    </w:p>
    <w:p>
      <w:pPr>
        <w:pStyle w:val="ListBullet"/>
      </w:pPr>
      <w:r>
        <w:rPr>
          <w:b w:val="0"/>
          <w:i w:val="0"/>
        </w:rPr>
        <w:t>Citation d’un héros de la foi :</w:t>
      </w:r>
      <w:r>
        <w:rPr>
          <w:b/>
          <w:i w:val="0"/>
        </w:rPr>
      </w:r>
    </w:p>
    <w:p>
      <w:r>
        <w:rPr>
          <w:b w:val="0"/>
          <w:i w:val="0"/>
        </w:rPr>
        <w:t xml:space="preserve">    "Le grand besoin des églises de nos jours, ce ne sont pas les grands talents, mais la sainteté, non pas les grands intellects, mais la foi pratique, et l'humilité, et l'amour." – Charles Grandison Finney</w:t>
      </w:r>
      <w:r>
        <w:rPr>
          <w:b w:val="0"/>
          <w:i/>
        </w:rPr>
      </w:r>
    </w:p>
    <w:p>
      <w:pPr>
        <w:pStyle w:val="ListBullet"/>
      </w:pPr>
      <w:r>
        <w:rPr>
          <w:b w:val="0"/>
          <w:i w:val="0"/>
        </w:rPr>
        <w:t>Activité créative ou illustration collaborative :</w:t>
      </w:r>
      <w:r>
        <w:rPr>
          <w:b/>
          <w:i w:val="0"/>
        </w:rPr>
      </w:r>
    </w:p>
    <w:p>
      <w:pPr>
        <w:pStyle w:val="ListBullet"/>
      </w:pPr>
      <w:r>
        <w:rPr>
          <w:b w:val="0"/>
          <w:i w:val="0"/>
        </w:rPr>
        <w:t>"Le Pont de l'Amour" :</w:t>
      </w:r>
      <w:r>
        <w:rPr>
          <w:b/>
          <w:i w:val="0"/>
        </w:rPr>
        <w:t xml:space="preserve"> À l'aide de bandelettes de papier ou de ficelle, chaque participant écrit une action concrète d'amour et d'humilité qu'il peut manifester cette semaine. Puis, tous relient leurs bandelettes ou ficelles pour former une chaîne ou un petit "pont", symbolisant comment l'amour et l'humilité connectent et édifient.</w:t>
      </w:r>
    </w:p>
    <w:p>
      <w:pPr>
        <w:pStyle w:val="ListBullet"/>
      </w:pPr>
      <w:r>
        <w:rPr>
          <w:b w:val="0"/>
          <w:i w:val="0"/>
        </w:rPr>
        <w:t>Défi pratique à mettre en œuvre après le partage :</w:t>
      </w:r>
      <w:r>
        <w:rPr>
          <w:b/>
          <w:i w:val="0"/>
        </w:rPr>
        <w:t xml:space="preserve"> Choisir une personne de votre entourage (famille, amis, église) et intentionnellement lui manifester un amour pratique et désintéressé, sans rien attendre en retour, tout en priant pour elle.</w:t>
      </w:r>
    </w:p>
    <w:p>
      <w:r>
        <w:rPr>
          <w:b w:val="0"/>
          <w:i w:val="0"/>
        </w:rPr>
        <w:t>---</w:t>
      </w:r>
    </w:p>
    <w:p>
      <w:pPr>
        <w:pStyle w:val="Heading3"/>
      </w:pPr>
      <w:r>
        <w:t>Fiche 2 : Maîtrise de Soi et Sagesse : L'Esprit Discipliné</w:t>
      </w:r>
    </w:p>
    <w:p>
      <w:pPr>
        <w:pStyle w:val="ListBullet"/>
      </w:pPr>
      <w:r>
        <w:rPr>
          <w:b w:val="0"/>
          <w:i w:val="0"/>
        </w:rPr>
        <w:t>Titre de la fiche :</w:t>
      </w:r>
      <w:r>
        <w:rPr>
          <w:b/>
          <w:i w:val="0"/>
        </w:rPr>
        <w:t xml:space="preserve"> Le Navigateur Maîtrise Son Bateau</w:t>
      </w:r>
    </w:p>
    <w:p>
      <w:pPr>
        <w:pStyle w:val="ListBullet"/>
      </w:pPr>
      <w:r>
        <w:rPr>
          <w:b w:val="0"/>
          <w:i w:val="0"/>
        </w:rPr>
        <w:t>Verset clé :</w:t>
      </w:r>
      <w:r>
        <w:rPr>
          <w:b/>
          <w:i w:val="0"/>
        </w:rPr>
        <w:t xml:space="preserve"> "Mieux vaut un homme lent à la colère qu'un héros, et celui qui est maître de lui-même que celui qui prend une ville."</w:t>
      </w:r>
      <w:r>
        <w:rPr>
          <w:b/>
          <w:i/>
        </w:rPr>
        <w:t xml:space="preserve"> (Proverbes 16:32)</w:t>
      </w:r>
    </w:p>
    <w:p>
      <w:pPr>
        <w:pStyle w:val="ListBullet"/>
      </w:pPr>
      <w:r>
        <w:rPr>
          <w:b w:val="0"/>
          <w:i w:val="0"/>
        </w:rPr>
        <w:t>Explication ou objectif :</w:t>
      </w:r>
      <w:r>
        <w:rPr>
          <w:b/>
          <w:i w:val="0"/>
        </w:rPr>
        <w:t xml:space="preserve"> Apprendre à cultiver la maîtrise de soi et à chercher la sagesse divine pour gérer nos émotions, nos paroles et nos actions.</w:t>
      </w:r>
    </w:p>
    <w:p>
      <w:pPr>
        <w:pStyle w:val="ListBullet"/>
      </w:pPr>
      <w:r>
        <w:rPr>
          <w:b w:val="0"/>
          <w:i w:val="0"/>
        </w:rPr>
        <w:t>Réflexion :</w:t>
      </w:r>
      <w:r>
        <w:rPr>
          <w:b/>
          <w:i w:val="0"/>
        </w:rPr>
      </w:r>
    </w:p>
    <w:p>
      <w:r>
        <w:rPr>
          <w:b w:val="0"/>
          <w:i w:val="0"/>
        </w:rPr>
        <w:t xml:space="preserve">    1.  Pourquoi la maîtrise de soi est-elle un signe de maturité, et quels domaines de notre vie cela concerne-t-il ?</w:t>
      </w:r>
    </w:p>
    <w:p>
      <w:r>
        <w:rPr>
          <w:b w:val="0"/>
          <w:i w:val="0"/>
        </w:rPr>
        <w:t xml:space="preserve">           </w:t>
      </w:r>
      <w:r>
        <w:rPr>
          <w:b w:val="0"/>
          <w:i/>
        </w:rPr>
        <w:t>Réponse suggérée :* La maîtrise de soi montre que nous sommes dirigés par l'Esprit et non par nos impulsions ou désirs charnels. Cela concerne nos paroles (ne pas médire), nos colères, nos désirs physiques, nos pensées, notre utilisation du temps et de l'argent.</w:t>
      </w:r>
    </w:p>
    <w:p>
      <w:r>
        <w:rPr>
          <w:b w:val="0"/>
          <w:i w:val="0"/>
        </w:rPr>
        <w:t xml:space="preserve">    2.  Comment la sagesse, distincte de l'intelligence, nous équipe-t-elle pour un leadership mature ?</w:t>
      </w:r>
    </w:p>
    <w:p>
      <w:r>
        <w:rPr>
          <w:b w:val="0"/>
          <w:i w:val="0"/>
        </w:rPr>
        <w:t xml:space="preserve">           </w:t>
      </w:r>
      <w:r>
        <w:rPr>
          <w:b w:val="0"/>
          <w:i/>
        </w:rPr>
        <w:t>Réponse suggérée :* L'intelligence est la capacité d'acquérir des connaissances ; la sagesse est la capacité d'appliquer ces connaissances de manière juste et pieuse, avec discernement. La sagesse vient de Dieu (Jacques 1:5) et est essentielle pour prendre des décisions équilibrées, résoudre les conflits et guider avec prudence.</w:t>
      </w:r>
    </w:p>
    <w:p>
      <w:pPr>
        <w:pStyle w:val="ListBullet"/>
      </w:pPr>
      <w:r>
        <w:rPr>
          <w:b w:val="0"/>
          <w:i w:val="0"/>
        </w:rPr>
        <w:t>Citation d’un héros de la foi :</w:t>
      </w:r>
      <w:r>
        <w:rPr>
          <w:b/>
          <w:i w:val="0"/>
        </w:rPr>
      </w:r>
    </w:p>
    <w:p>
      <w:r>
        <w:rPr>
          <w:b w:val="0"/>
          <w:i w:val="0"/>
        </w:rPr>
        <w:t xml:space="preserve">    "Je n'ai jamais vu un chrétien mature qui ne soit pas un homme ou une femme de prière." – D. L. Moody</w:t>
      </w:r>
      <w:r>
        <w:rPr>
          <w:b w:val="0"/>
          <w:i/>
        </w:rPr>
        <w:t xml:space="preserve"> (La maîtrise de soi et la sagesse sont forgées dans la prière et la dépendance à Dieu).</w:t>
      </w:r>
    </w:p>
    <w:p>
      <w:pPr>
        <w:pStyle w:val="ListBullet"/>
      </w:pPr>
      <w:r>
        <w:rPr>
          <w:b w:val="0"/>
          <w:i w:val="0"/>
        </w:rPr>
        <w:t>Activité créative ou illustration collaborative :</w:t>
      </w:r>
      <w:r>
        <w:rPr>
          <w:b/>
          <w:i w:val="0"/>
        </w:rPr>
      </w:r>
    </w:p>
    <w:p>
      <w:pPr>
        <w:pStyle w:val="ListBullet"/>
      </w:pPr>
      <w:r>
        <w:rPr>
          <w:b w:val="0"/>
          <w:i w:val="0"/>
        </w:rPr>
        <w:t>"Le Panneau de Contrôle" :</w:t>
      </w:r>
      <w:r>
        <w:rPr>
          <w:b/>
          <w:i w:val="0"/>
        </w:rPr>
        <w:t xml:space="preserve"> Dessinez collectivement sur une grande feuille un tableau de bord (comme celui d'une voiture ou d'un avion) et identifiez différents "indicateurs" ou "boutons" qui représentent des domaines où la maîtrise de soi et la sagesse sont nécessaires (ex: "Jauge de colère", "Contrôle des paroles", "Boussole de la décision"). Discutez de comment le Saint-Esprit est notre "pilote automatique" pour nous aider.</w:t>
      </w:r>
    </w:p>
    <w:p>
      <w:pPr>
        <w:pStyle w:val="ListBullet"/>
      </w:pPr>
      <w:r>
        <w:rPr>
          <w:b w:val="0"/>
          <w:i w:val="0"/>
        </w:rPr>
        <w:t>Défi pratique à mettre en œuvre après le partage :</w:t>
      </w:r>
      <w:r>
        <w:rPr>
          <w:b/>
          <w:i w:val="0"/>
        </w:rPr>
        <w:t xml:space="preserve"> Identifier un domaine spécifique où vous avez du mal avec la maîtrise de soi (ex: irritation, paroles hâtives, utilisation des écrans) et, cette semaine, prier et demander au Saint-Esprit de vous donner la force de le maîtriser.</w:t>
      </w:r>
    </w:p>
    <w:p>
      <w:r>
        <w:rPr>
          <w:b w:val="0"/>
          <w:i w:val="0"/>
        </w:rPr>
        <w:t>---</w:t>
      </w:r>
    </w:p>
    <w:p>
      <w:pPr>
        <w:pStyle w:val="Heading3"/>
      </w:pPr>
      <w:r>
        <w:t>Fiche 3 : Intégrité et Exemplarité : Une Vie Sans Reproche</w:t>
      </w:r>
    </w:p>
    <w:p>
      <w:pPr>
        <w:pStyle w:val="ListBullet"/>
      </w:pPr>
      <w:r>
        <w:rPr>
          <w:b w:val="0"/>
          <w:i w:val="0"/>
        </w:rPr>
        <w:t>Titre de la fiche :</w:t>
      </w:r>
      <w:r>
        <w:rPr>
          <w:b/>
          <w:i w:val="0"/>
        </w:rPr>
        <w:t xml:space="preserve"> Le Livre Ouvert</w:t>
      </w:r>
    </w:p>
    <w:p>
      <w:pPr>
        <w:pStyle w:val="ListBullet"/>
      </w:pPr>
      <w:r>
        <w:rPr>
          <w:b w:val="0"/>
          <w:i w:val="0"/>
        </w:rPr>
        <w:t>Verset clé :</w:t>
      </w:r>
      <w:r>
        <w:rPr>
          <w:b/>
          <w:i w:val="0"/>
        </w:rPr>
        <w:t xml:space="preserve"> "Il faut donc que l'ancien soit irréprochable, mari d'une seule femme, sobre, modéré, réglé dans sa conduite, hospitalier, apte à enseigner."</w:t>
      </w:r>
      <w:r>
        <w:rPr>
          <w:b/>
          <w:i/>
        </w:rPr>
        <w:t xml:space="preserve"> (1 Timothée 3:2)</w:t>
      </w:r>
    </w:p>
    <w:p>
      <w:pPr>
        <w:pStyle w:val="ListBullet"/>
      </w:pPr>
      <w:r>
        <w:rPr>
          <w:b w:val="0"/>
          <w:i w:val="0"/>
        </w:rPr>
        <w:t>Explication ou objectif :</w:t>
      </w:r>
      <w:r>
        <w:rPr>
          <w:b/>
          <w:i w:val="0"/>
        </w:rPr>
        <w:t xml:space="preserve"> Reconnaître l'importance d'une vie cohérente et transparente qui sert d'exemple aux autres, à la maison comme à l'église.</w:t>
      </w:r>
    </w:p>
    <w:p>
      <w:pPr>
        <w:pStyle w:val="ListBullet"/>
      </w:pPr>
      <w:r>
        <w:rPr>
          <w:b w:val="0"/>
          <w:i w:val="0"/>
        </w:rPr>
        <w:t>Réflexion :</w:t>
      </w:r>
      <w:r>
        <w:rPr>
          <w:b/>
          <w:i w:val="0"/>
        </w:rPr>
      </w:r>
    </w:p>
    <w:p>
      <w:r>
        <w:rPr>
          <w:b w:val="0"/>
          <w:i w:val="0"/>
        </w:rPr>
        <w:t xml:space="preserve">    1.  Que signifie être "irréprochable" dans le contexte biblique, et est-ce la même chose que la perfection ?</w:t>
      </w:r>
    </w:p>
    <w:p>
      <w:r>
        <w:rPr>
          <w:b w:val="0"/>
          <w:i w:val="0"/>
        </w:rPr>
        <w:t xml:space="preserve">           </w:t>
      </w:r>
      <w:r>
        <w:rPr>
          <w:b w:val="0"/>
          <w:i/>
        </w:rPr>
        <w:t>Réponse suggérée :* "Irréprochable" ne signifie pas parfait ou sans péché (seul Jésus l'était), mais plutôt "sans cause de reproche juste", "ayant une bonne réputation". Cela implique une vie d'intégrité, d'honnêteté et de cohérence entre ce que l'on dit et ce que l'on fait, évitant les scandales et les mauvaises conduites.</w:t>
      </w:r>
    </w:p>
    <w:p>
      <w:r>
        <w:rPr>
          <w:b w:val="0"/>
          <w:i w:val="0"/>
        </w:rPr>
        <w:t xml:space="preserve">    2.  Comment notre vie personnelle (notamment dans notre foyer) impacte-t-elle notre crédibilité en tant que leader ou modèle spirituel ?</w:t>
      </w:r>
    </w:p>
    <w:p>
      <w:r>
        <w:rPr>
          <w:b w:val="0"/>
          <w:i w:val="0"/>
        </w:rPr>
        <w:t xml:space="preserve">           </w:t>
      </w:r>
      <w:r>
        <w:rPr>
          <w:b w:val="0"/>
          <w:i/>
        </w:rPr>
        <w:t>Réponse suggérée :* Si on ne sait pas bien diriger sa propre maison (sa famille, ses finances, son temps), comment pourrait-on diriger l'Église de Dieu ? (1 Timothée 3:4-5). Notre foyer est notre premier champ de ministère et un test de notre caractère. L'exemplarité commence là.</w:t>
      </w:r>
    </w:p>
    <w:p>
      <w:pPr>
        <w:pStyle w:val="ListBullet"/>
      </w:pPr>
      <w:r>
        <w:rPr>
          <w:b w:val="0"/>
          <w:i w:val="0"/>
        </w:rPr>
        <w:t>Citation d’un héros de la foi :</w:t>
      </w:r>
      <w:r>
        <w:rPr>
          <w:b/>
          <w:i w:val="0"/>
        </w:rPr>
      </w:r>
    </w:p>
    <w:p>
      <w:r>
        <w:rPr>
          <w:b w:val="0"/>
          <w:i w:val="0"/>
        </w:rPr>
        <w:t xml:space="preserve">    "Ce que vous êtes, crie si fort que je ne peux pas entendre ce que vous dites." – Saint Augustin</w:t>
      </w:r>
      <w:r>
        <w:rPr>
          <w:b w:val="0"/>
          <w:i/>
        </w:rPr>
        <w:t xml:space="preserve"> (Attribué)</w:t>
      </w:r>
    </w:p>
    <w:p>
      <w:pPr>
        <w:pStyle w:val="ListBullet"/>
      </w:pPr>
      <w:r>
        <w:rPr>
          <w:b w:val="0"/>
          <w:i w:val="0"/>
        </w:rPr>
        <w:t>Activité créative ou illustration collaborative :</w:t>
      </w:r>
      <w:r>
        <w:rPr>
          <w:b/>
          <w:i w:val="0"/>
        </w:rPr>
      </w:r>
    </w:p>
    <w:p>
      <w:pPr>
        <w:pStyle w:val="ListBullet"/>
      </w:pPr>
      <w:r>
        <w:rPr>
          <w:b w:val="0"/>
          <w:i w:val="0"/>
        </w:rPr>
        <w:t>"Le Cercle de l'Influence" :</w:t>
      </w:r>
      <w:r>
        <w:rPr>
          <w:b/>
          <w:i w:val="0"/>
        </w:rPr>
        <w:t xml:space="preserve"> Sur une grande feuille, dessinez un petit cercle au centre qui vous représente. Autour de ce cercle, dessinez d'autres cercles pour les personnes qui vous entourent et que vous influencez (famille, amis, collègues, membres de l'église). Discutez en groupe de comment votre intégrité personnelle rayonne (positivement ou négativement) sur chacun de ces cercles.</w:t>
      </w:r>
    </w:p>
    <w:p>
      <w:pPr>
        <w:pStyle w:val="ListBullet"/>
      </w:pPr>
      <w:r>
        <w:rPr>
          <w:b w:val="0"/>
          <w:i w:val="0"/>
        </w:rPr>
        <w:t>Défi pratique à mettre en œuvre après le partage :</w:t>
      </w:r>
      <w:r>
        <w:rPr>
          <w:b/>
          <w:i w:val="0"/>
        </w:rPr>
        <w:t xml:space="preserve"> Réfléchir à un domaine de votre vie où il pourrait y avoir un manque de cohérence ou d'intégrité. Prier et prendre un engagement concret pour aligner cette partie de votre vie avec les standards de Christ.</w:t>
      </w:r>
    </w:p>
    <w:p>
      <w:r>
        <w:rPr>
          <w:b w:val="0"/>
          <w:i w:val="0"/>
        </w:rPr>
        <w:t>---</w:t>
      </w:r>
    </w:p>
    <w:p>
      <w:pPr>
        <w:pStyle w:val="Heading3"/>
      </w:pPr>
      <w:r>
        <w:t>Fiche 4 : Patience et Persévérance : Face aux Épreuves</w:t>
      </w:r>
    </w:p>
    <w:p>
      <w:pPr>
        <w:pStyle w:val="ListBullet"/>
      </w:pPr>
      <w:r>
        <w:rPr>
          <w:b w:val="0"/>
          <w:i w:val="0"/>
        </w:rPr>
        <w:t>Titre de la fiche :</w:t>
      </w:r>
      <w:r>
        <w:rPr>
          <w:b/>
          <w:i w:val="0"/>
        </w:rPr>
        <w:t xml:space="preserve"> Le Bâtisseur Résilient</w:t>
      </w:r>
    </w:p>
    <w:p>
      <w:pPr>
        <w:pStyle w:val="ListBullet"/>
      </w:pPr>
      <w:r>
        <w:rPr>
          <w:b w:val="0"/>
          <w:i w:val="0"/>
        </w:rPr>
        <w:t>Verset clé :</w:t>
      </w:r>
      <w:r>
        <w:rPr>
          <w:b/>
          <w:i w:val="0"/>
        </w:rPr>
        <w:t xml:space="preserve"> "Considérez comme une grande joie, mes frères, lorsque vous tombez dans diverses épreuves, sachant que l'épreuve de votre foi produit la persévérance. Et que la persévérance ait son œuvre parfaite, afin que vous soyez parfaits et accomplis, ne manquant de rien."</w:t>
      </w:r>
      <w:r>
        <w:rPr>
          <w:b/>
          <w:i/>
        </w:rPr>
        <w:t xml:space="preserve"> (Jacques 1:2-4)</w:t>
      </w:r>
    </w:p>
    <w:p>
      <w:pPr>
        <w:pStyle w:val="ListBullet"/>
      </w:pPr>
      <w:r>
        <w:rPr>
          <w:b w:val="0"/>
          <w:i w:val="0"/>
        </w:rPr>
        <w:t>Explication ou objectif :</w:t>
      </w:r>
      <w:r>
        <w:rPr>
          <w:b/>
          <w:i w:val="0"/>
        </w:rPr>
        <w:t xml:space="preserve"> Comprendre que les épreuves sont des opportunités de croissance qui développent la patience et la persévérance, qualités essentielles pour la maturité.</w:t>
      </w:r>
    </w:p>
    <w:p>
      <w:pPr>
        <w:pStyle w:val="ListBullet"/>
      </w:pPr>
      <w:r>
        <w:rPr>
          <w:b w:val="0"/>
          <w:i w:val="0"/>
        </w:rPr>
        <w:t>Réflexion :</w:t>
      </w:r>
      <w:r>
        <w:rPr>
          <w:b/>
          <w:i w:val="0"/>
        </w:rPr>
      </w:r>
    </w:p>
    <w:p>
      <w:r>
        <w:rPr>
          <w:b w:val="0"/>
          <w:i w:val="0"/>
        </w:rPr>
        <w:t xml:space="preserve">    1.  Pourquoi la Bible nous encourage-t-elle à considérer les épreuves comme une "grande joie" ? Comment cela change-t-il notre perspective ?</w:t>
      </w:r>
    </w:p>
    <w:p>
      <w:r>
        <w:rPr>
          <w:b w:val="0"/>
          <w:i w:val="0"/>
        </w:rPr>
        <w:t xml:space="preserve">           </w:t>
      </w:r>
      <w:r>
        <w:rPr>
          <w:b w:val="0"/>
          <w:i/>
        </w:rPr>
        <w:t>Réponse suggérée :* Ce n'est pas la souffrance elle-même qui est une joie, mais le fait de savoir que Dieu utilise les épreuves pour forger notre caractère, renforcer notre foi et nous rendre plus complets. Cela nous donne une perspective d'éternité et de transformation.</w:t>
      </w:r>
    </w:p>
    <w:p>
      <w:r>
        <w:rPr>
          <w:b w:val="0"/>
          <w:i w:val="0"/>
        </w:rPr>
        <w:t xml:space="preserve">    2.  Comment la patience et la persévérance se manifestent-elles dans le ministère ou la vie d'un chrétien mature ?</w:t>
      </w:r>
    </w:p>
    <w:p>
      <w:r>
        <w:rPr>
          <w:b w:val="0"/>
          <w:i w:val="0"/>
        </w:rPr>
        <w:t xml:space="preserve">           </w:t>
      </w:r>
      <w:r>
        <w:rPr>
          <w:b w:val="0"/>
          <w:i/>
        </w:rPr>
        <w:t>Réponse suggérée :* La patience permet d'attendre le temps de Dieu sans se décourager, de supporter les faiblesses des autres, de gérer les retards et les frustrations. La persévérance nous permet de rester fidèles à notre appel et à nos engagements malgré les difficultés, les critiques ou le manque de résultats immédiats.</w:t>
      </w:r>
    </w:p>
    <w:p>
      <w:pPr>
        <w:pStyle w:val="ListBullet"/>
      </w:pPr>
      <w:r>
        <w:rPr>
          <w:b w:val="0"/>
          <w:i w:val="0"/>
        </w:rPr>
        <w:t>Citation d’un héros de la foi :</w:t>
      </w:r>
      <w:r>
        <w:rPr>
          <w:b/>
          <w:i w:val="0"/>
        </w:rPr>
      </w:r>
    </w:p>
    <w:p>
      <w:r>
        <w:rPr>
          <w:b w:val="0"/>
          <w:i w:val="0"/>
        </w:rPr>
        <w:t xml:space="preserve">    "Les plus grandes œuvres de Dieu ne se font pas dans le silence, mais dans la persévérance et la prière fervente." – George Müller</w:t>
      </w:r>
      <w:r>
        <w:rPr>
          <w:b w:val="0"/>
          <w:i/>
        </w:rPr>
      </w:r>
    </w:p>
    <w:p>
      <w:pPr>
        <w:pStyle w:val="ListBullet"/>
      </w:pPr>
      <w:r>
        <w:rPr>
          <w:b w:val="0"/>
          <w:i w:val="0"/>
        </w:rPr>
        <w:t>Activité créative ou illustration collaborative :</w:t>
      </w:r>
      <w:r>
        <w:rPr>
          <w:b/>
          <w:i w:val="0"/>
        </w:rPr>
      </w:r>
    </w:p>
    <w:p>
      <w:pPr>
        <w:pStyle w:val="ListBullet"/>
      </w:pPr>
      <w:r>
        <w:rPr>
          <w:b w:val="0"/>
          <w:i w:val="0"/>
        </w:rPr>
        <w:t>"La Tour de la Persévérance" :</w:t>
      </w:r>
      <w:r>
        <w:rPr>
          <w:b/>
          <w:i w:val="0"/>
        </w:rPr>
        <w:t xml:space="preserve"> Avec des blocs de construction (Lego, kapla, etc.) ou même des objets du quotidien (livres, gobelets), construisez une tour collectivement. À chaque difficulté rencontrée dans la construction (un bloc qui tombe, une idée qui ne marche pas), discutez de la patience et de la persévérance nécessaires pour continuer et trouver une solution.</w:t>
      </w:r>
    </w:p>
    <w:p>
      <w:pPr>
        <w:pStyle w:val="ListBullet"/>
      </w:pPr>
      <w:r>
        <w:rPr>
          <w:b w:val="0"/>
          <w:i w:val="0"/>
        </w:rPr>
        <w:t>Défi pratique à mettre en œuvre après le partage :</w:t>
      </w:r>
      <w:r>
        <w:rPr>
          <w:b/>
          <w:i w:val="0"/>
        </w:rPr>
        <w:t xml:space="preserve"> Identifier une situation difficile ou frustrante que vous traversez actuellement. Au lieu de vous plaindre ou d'abandonner, engagez-vous à prier pour la patience et la persévérance, en cherchant la leçon que Dieu veut vous enseigner à travers cette épreuve.</w:t>
      </w:r>
    </w:p>
    <w:p>
      <w:r>
        <w:rPr>
          <w:b w:val="0"/>
          <w:i w:val="0"/>
        </w:rPr>
        <w:t>---</w:t>
      </w:r>
    </w:p>
    <w:p>
      <w:pPr>
        <w:pStyle w:val="Heading3"/>
      </w:pPr>
      <w:r>
        <w:t>Fiche 5 : Un Cœur de Serviteur : L'Esprit de Christ</w:t>
      </w:r>
    </w:p>
    <w:p>
      <w:pPr>
        <w:pStyle w:val="ListBullet"/>
      </w:pPr>
      <w:r>
        <w:rPr>
          <w:b w:val="0"/>
          <w:i w:val="0"/>
        </w:rPr>
        <w:t>Titre de la fiche :</w:t>
      </w:r>
      <w:r>
        <w:rPr>
          <w:b/>
          <w:i w:val="0"/>
        </w:rPr>
        <w:t xml:space="preserve"> Le Leader Qui Se Baisse</w:t>
      </w:r>
    </w:p>
    <w:p>
      <w:pPr>
        <w:pStyle w:val="ListBullet"/>
      </w:pPr>
      <w:r>
        <w:rPr>
          <w:b w:val="0"/>
          <w:i w:val="0"/>
        </w:rPr>
        <w:t>Verset clé :</w:t>
      </w:r>
      <w:r>
        <w:rPr>
          <w:b/>
          <w:i w:val="0"/>
        </w:rPr>
        <w:t xml:space="preserve"> "Ne faites rien par esprit de parti ou par vaine gloire, mais que l'humilité vous fasse regarder les autres comme étant au-dessus de vous-mêmes. Que chacun de vous, au lieu de considérer ses propres intérêts, considère aussi ceux des autres."</w:t>
      </w:r>
      <w:r>
        <w:rPr>
          <w:b/>
          <w:i/>
        </w:rPr>
        <w:t xml:space="preserve"> (Philippiens 2:3-4)</w:t>
      </w:r>
    </w:p>
    <w:p>
      <w:pPr>
        <w:pStyle w:val="ListBullet"/>
      </w:pPr>
      <w:r>
        <w:rPr>
          <w:b w:val="0"/>
          <w:i w:val="0"/>
        </w:rPr>
        <w:t>Explication ou objectif :</w:t>
      </w:r>
      <w:r>
        <w:rPr>
          <w:b/>
          <w:i w:val="0"/>
        </w:rPr>
        <w:t xml:space="preserve"> Adopter l'attitude de service et d'abnégation du Christ comme marque distinctive de la maturité et du leadership spirituel.</w:t>
      </w:r>
    </w:p>
    <w:p>
      <w:pPr>
        <w:pStyle w:val="ListBullet"/>
      </w:pPr>
      <w:r>
        <w:rPr>
          <w:b w:val="0"/>
          <w:i w:val="0"/>
        </w:rPr>
        <w:t>Réflexion :</w:t>
      </w:r>
      <w:r>
        <w:rPr>
          <w:b/>
          <w:i w:val="0"/>
        </w:rPr>
      </w:r>
    </w:p>
    <w:p>
      <w:r>
        <w:rPr>
          <w:b w:val="0"/>
          <w:i w:val="0"/>
        </w:rPr>
        <w:t xml:space="preserve">    1.  Pourquoi l'attitude de serviteur est-elle paradoxalement le chemin vers une influence et un leadership véritables dans le Royaume de Dieu ?</w:t>
      </w:r>
    </w:p>
    <w:p>
      <w:r>
        <w:rPr>
          <w:b w:val="0"/>
          <w:i w:val="0"/>
        </w:rPr>
        <w:t xml:space="preserve">           </w:t>
      </w:r>
      <w:r>
        <w:rPr>
          <w:b w:val="0"/>
          <w:i/>
        </w:rPr>
        <w:t>Réponse suggérée :* Jésus l'a enseigné : "Le plus grand parmi vous sera votre serviteur" (Matthieu 23:11). Le service désintéressé, l'humilité et le fait de considérer les autres avant soi reflètent le cœur de Dieu et gagnent la confiance et le respect, permettant une influence durable.</w:t>
      </w:r>
    </w:p>
    <w:p>
      <w:r>
        <w:rPr>
          <w:b w:val="0"/>
          <w:i w:val="0"/>
        </w:rPr>
        <w:t xml:space="preserve">    2.  Comment pouvons-nous concrètement cultiver un cœur de serviteur dans notre vie quotidienne, en dehors d'un rôle formel de leadership ?</w:t>
      </w:r>
    </w:p>
    <w:p>
      <w:r>
        <w:rPr>
          <w:b w:val="0"/>
          <w:i w:val="0"/>
        </w:rPr>
        <w:t xml:space="preserve">           </w:t>
      </w:r>
      <w:r>
        <w:rPr>
          <w:b w:val="0"/>
          <w:i/>
        </w:rPr>
        <w:t>Réponse suggérée :* Commencer par les petites choses : aider un voisin, servir les membres de sa famille, être attentif aux besoins des autres à l'église, offrir son temps ou ses talents sans attendre de reconnaissance, laver les pieds (spirituellement) de ceux que nous rencontrons.</w:t>
      </w:r>
    </w:p>
    <w:p>
      <w:pPr>
        <w:pStyle w:val="ListBullet"/>
      </w:pPr>
      <w:r>
        <w:rPr>
          <w:b w:val="0"/>
          <w:i w:val="0"/>
        </w:rPr>
        <w:t>Citation d’un héros de la foi :</w:t>
      </w:r>
      <w:r>
        <w:rPr>
          <w:b/>
          <w:i w:val="0"/>
        </w:rPr>
      </w:r>
    </w:p>
    <w:p>
      <w:r>
        <w:rPr>
          <w:b w:val="0"/>
          <w:i w:val="0"/>
        </w:rPr>
        <w:t xml:space="preserve">    "Si un homme n'est pas prêt à être serviteur de tous, il ne sera jamais un grand leader pour Dieu." – Smith Wigglesworth</w:t>
      </w:r>
      <w:r>
        <w:rPr>
          <w:b w:val="0"/>
          <w:i/>
        </w:rPr>
      </w:r>
    </w:p>
    <w:p>
      <w:pPr>
        <w:pStyle w:val="ListBullet"/>
      </w:pPr>
      <w:r>
        <w:rPr>
          <w:b w:val="0"/>
          <w:i w:val="0"/>
        </w:rPr>
        <w:t>Activité créative ou illustration collaborative :</w:t>
      </w:r>
      <w:r>
        <w:rPr>
          <w:b/>
          <w:i w:val="0"/>
        </w:rPr>
      </w:r>
    </w:p>
    <w:p>
      <w:pPr>
        <w:pStyle w:val="ListBullet"/>
      </w:pPr>
      <w:r>
        <w:rPr>
          <w:b w:val="0"/>
          <w:i w:val="0"/>
        </w:rPr>
        <w:t>"La Pyramide Inversée" :</w:t>
      </w:r>
      <w:r>
        <w:rPr>
          <w:b/>
          <w:i w:val="0"/>
        </w:rPr>
        <w:t xml:space="preserve"> Dessinez une pyramide normale et une pyramide inversée. La pyramide normale représente le leadership du monde (le chef en haut). La pyramide inversée représente le leadership du Royaume de Dieu (le chef en bas, au service de tous). Les participants écrivent des exemples concrets de service qui les placent "en bas" dans la pyramide inversée.</w:t>
      </w:r>
    </w:p>
    <w:p>
      <w:pPr>
        <w:pStyle w:val="ListBullet"/>
      </w:pPr>
      <w:r>
        <w:rPr>
          <w:b w:val="0"/>
          <w:i w:val="0"/>
        </w:rPr>
        <w:t>Défi pratique à mettre en œuvre après le partage :</w:t>
      </w:r>
      <w:r>
        <w:rPr>
          <w:b/>
          <w:i w:val="0"/>
        </w:rPr>
        <w:t xml:space="preserve"> Chercher une opportunité cette semaine de servir quelqu'un de manière discrète, sans chercher de reconnaissance. Il peut s'agir d'une tâche ménagère, d'un service à l'église, ou d'une aide à un ami.</w:t>
      </w:r>
    </w:p>
    <w:p>
      <w:r>
        <w:rPr>
          <w:b w:val="0"/>
          <w:i w:val="0"/>
        </w:rPr>
        <w:t>---</w:t>
      </w:r>
    </w:p>
    <w:p>
      <w:pPr>
        <w:pStyle w:val="Heading2"/>
      </w:pPr>
      <w:r>
        <w:t>Groupe 2 : La Fonction et l'Influence de l'Ancien</w:t>
      </w:r>
    </w:p>
    <w:p>
      <w:pPr>
        <w:pStyle w:val="Heading3"/>
      </w:pPr>
      <w:r>
        <w:t>Fiche 1 : Enseigner et Exhorter : La Parole au Centre</w:t>
      </w:r>
    </w:p>
    <w:p>
      <w:pPr>
        <w:pStyle w:val="ListBullet"/>
      </w:pPr>
      <w:r>
        <w:rPr>
          <w:b w:val="0"/>
          <w:i w:val="0"/>
        </w:rPr>
        <w:t>Titre de la fiche :</w:t>
      </w:r>
      <w:r>
        <w:rPr>
          <w:b/>
          <w:i w:val="0"/>
        </w:rPr>
        <w:t xml:space="preserve"> Gardien de la Vérité</w:t>
      </w:r>
    </w:p>
    <w:p>
      <w:pPr>
        <w:pStyle w:val="ListBullet"/>
      </w:pPr>
      <w:r>
        <w:rPr>
          <w:b w:val="0"/>
          <w:i w:val="0"/>
        </w:rPr>
        <w:t>Verset clé :</w:t>
      </w:r>
      <w:r>
        <w:rPr>
          <w:b/>
          <w:i w:val="0"/>
        </w:rPr>
        <w:t xml:space="preserve"> "qui sera attaché à la fidèle parole telle qu'elle a été enseignée, afin d'être capable d'exhorter selon la saine doctrine et de réfuter ceux qui contredisent."</w:t>
      </w:r>
      <w:r>
        <w:rPr>
          <w:b/>
          <w:i/>
        </w:rPr>
        <w:t xml:space="preserve"> (Tite 1:9)</w:t>
      </w:r>
    </w:p>
    <w:p>
      <w:pPr>
        <w:pStyle w:val="ListBullet"/>
      </w:pPr>
      <w:r>
        <w:rPr>
          <w:b w:val="0"/>
          <w:i w:val="0"/>
        </w:rPr>
        <w:t>Explication ou objectif :</w:t>
      </w:r>
      <w:r>
        <w:rPr>
          <w:b/>
          <w:i w:val="0"/>
        </w:rPr>
        <w:t xml:space="preserve"> Souligner l'importance pour le chrétien mature d'être fondé dans la Parole de Dieu et capable d'enseigner, d'exhorter et de défendre la vérité.</w:t>
      </w:r>
    </w:p>
    <w:p>
      <w:pPr>
        <w:pStyle w:val="ListBullet"/>
      </w:pPr>
      <w:r>
        <w:rPr>
          <w:b w:val="0"/>
          <w:i w:val="0"/>
        </w:rPr>
        <w:t>Réflexion :</w:t>
      </w:r>
      <w:r>
        <w:rPr>
          <w:b/>
          <w:i w:val="0"/>
        </w:rPr>
      </w:r>
    </w:p>
    <w:p>
      <w:r>
        <w:rPr>
          <w:b w:val="0"/>
          <w:i w:val="0"/>
        </w:rPr>
        <w:t xml:space="preserve">    1.  Pourquoi est-il crucial pour un chrétien mature de connaître la "fidèle parole" et d'être capable d'enseigner ?</w:t>
      </w:r>
    </w:p>
    <w:p>
      <w:r>
        <w:rPr>
          <w:b w:val="0"/>
          <w:i w:val="0"/>
        </w:rPr>
        <w:t xml:space="preserve">           </w:t>
      </w:r>
      <w:r>
        <w:rPr>
          <w:b w:val="0"/>
          <w:i/>
        </w:rPr>
        <w:t>Réponse suggérée :* Un leader doit être enraciné dans la vérité pour guider les autres. Connaître la Parole permet d'éviter l'erreur, de discerner, d'édifier et d'offrir des conseils bibliques. Enseigner ne signifie pas forcément prêcher depuis une estrade, mais aussi partager la foi dans des conversations, mentorer, et être un exemple.</w:t>
      </w:r>
    </w:p>
    <w:p>
      <w:r>
        <w:rPr>
          <w:b w:val="0"/>
          <w:i w:val="0"/>
        </w:rPr>
        <w:t xml:space="preserve">    2.  Comment un ancien (ou un chrétien mature) doit-il réfuter "ceux qui contredisent" ou qui propagent de fausses doctrines, avec amour et fermeté ?</w:t>
      </w:r>
    </w:p>
    <w:p>
      <w:r>
        <w:rPr>
          <w:b w:val="0"/>
          <w:i w:val="0"/>
        </w:rPr>
        <w:t xml:space="preserve">           </w:t>
      </w:r>
      <w:r>
        <w:rPr>
          <w:b w:val="0"/>
          <w:i/>
        </w:rPr>
        <w:t>Réponse suggérée :* Avec humilité, douceur, mais aussi clarté et fermeté, en s'appuyant sur les Écritures. L'objectif n'est pas de gagner un débat, mais de préserver la pureté de l'Évangile et de protéger le troupeau de l'erreur, toujours dans un esprit de restauration si possible.</w:t>
      </w:r>
    </w:p>
    <w:p>
      <w:pPr>
        <w:pStyle w:val="ListBullet"/>
      </w:pPr>
      <w:r>
        <w:rPr>
          <w:b w:val="0"/>
          <w:i w:val="0"/>
        </w:rPr>
        <w:t>Citation d’un héros de la foi :</w:t>
      </w:r>
      <w:r>
        <w:rPr>
          <w:b/>
          <w:i w:val="0"/>
        </w:rPr>
      </w:r>
    </w:p>
    <w:p>
      <w:r>
        <w:rPr>
          <w:b w:val="0"/>
          <w:i w:val="0"/>
        </w:rPr>
        <w:t xml:space="preserve">    "Si vous négligez la Parole de Dieu, vous mourrez spirituellement. Si vous la lisez, vous vivrez." – Reinhard Bonnke</w:t>
      </w:r>
      <w:r>
        <w:rPr>
          <w:b w:val="0"/>
          <w:i/>
        </w:rPr>
      </w:r>
    </w:p>
    <w:p>
      <w:pPr>
        <w:pStyle w:val="ListBullet"/>
      </w:pPr>
      <w:r>
        <w:rPr>
          <w:b w:val="0"/>
          <w:i w:val="0"/>
        </w:rPr>
        <w:t>Activité créative ou illustration collaborative :</w:t>
      </w:r>
      <w:r>
        <w:rPr>
          <w:b/>
          <w:i w:val="0"/>
        </w:rPr>
      </w:r>
    </w:p>
    <w:p>
      <w:pPr>
        <w:pStyle w:val="ListBullet"/>
      </w:pPr>
      <w:r>
        <w:rPr>
          <w:b w:val="0"/>
          <w:i w:val="0"/>
        </w:rPr>
        <w:t>"La Chaîne de la Vérité" :</w:t>
      </w:r>
      <w:r>
        <w:rPr>
          <w:b/>
          <w:i w:val="0"/>
        </w:rPr>
        <w:t xml:space="preserve"> Chaque participant écrit sur une bandelette de papier un verset biblique qu'il trouve essentiel pour enseigner ou exhorter. Ensuite, les participants attachent leurs bandelettes pour former une chaîne, symbolisant comment la Parole de Dieu nous relie et nous soutient.</w:t>
      </w:r>
    </w:p>
    <w:p>
      <w:pPr>
        <w:pStyle w:val="ListBullet"/>
      </w:pPr>
      <w:r>
        <w:rPr>
          <w:b w:val="0"/>
          <w:i w:val="0"/>
        </w:rPr>
        <w:t>Défi pratique à mettre en œuvre après le partage :</w:t>
      </w:r>
      <w:r>
        <w:rPr>
          <w:b/>
          <w:i w:val="0"/>
        </w:rPr>
        <w:t xml:space="preserve"> Engager à lire la Bible quotidiennement cette semaine avec un objectif d'apprentissage. Chercher une occasion de partager une vérité biblique avec quelqu'un, que ce soit un ami, un enfant, ou un membre de la famille.</w:t>
      </w:r>
    </w:p>
    <w:p>
      <w:r>
        <w:rPr>
          <w:b w:val="0"/>
          <w:i w:val="0"/>
        </w:rPr>
        <w:t>---</w:t>
      </w:r>
    </w:p>
    <w:p>
      <w:pPr>
        <w:pStyle w:val="Heading3"/>
      </w:pPr>
      <w:r>
        <w:t>Fiche 2 : Prendre Soin du Troupeau : Le Berger Fidèle</w:t>
      </w:r>
    </w:p>
    <w:p>
      <w:pPr>
        <w:pStyle w:val="ListBullet"/>
      </w:pPr>
      <w:r>
        <w:rPr>
          <w:b w:val="0"/>
          <w:i w:val="0"/>
        </w:rPr>
        <w:t>Titre de la fiche :</w:t>
      </w:r>
      <w:r>
        <w:rPr>
          <w:b/>
          <w:i w:val="0"/>
        </w:rPr>
        <w:t xml:space="preserve"> Le Cœur du Berger</w:t>
      </w:r>
    </w:p>
    <w:p>
      <w:pPr>
        <w:pStyle w:val="ListBullet"/>
      </w:pPr>
      <w:r>
        <w:rPr>
          <w:b w:val="0"/>
          <w:i w:val="0"/>
        </w:rPr>
        <w:t>Verset clé :</w:t>
      </w:r>
      <w:r>
        <w:rPr>
          <w:b/>
          <w:i w:val="0"/>
        </w:rPr>
        <w:t xml:space="preserve"> "Paissez le troupeau de Dieu qui est sous votre garde, non par contrainte, mais volontairement, selon Dieu; non pour un gain sordide, mais avec dévouement; non en dominant sur ceux qui vous sont échus en partage, mais en étant les modèles du troupeau."</w:t>
      </w:r>
      <w:r>
        <w:rPr>
          <w:b/>
          <w:i/>
        </w:rPr>
        <w:t xml:space="preserve"> (1 Pierre 5:2-3)</w:t>
      </w:r>
    </w:p>
    <w:p>
      <w:pPr>
        <w:pStyle w:val="ListBullet"/>
      </w:pPr>
      <w:r>
        <w:rPr>
          <w:b w:val="0"/>
          <w:i w:val="0"/>
        </w:rPr>
        <w:t>Explication ou objectif :</w:t>
      </w:r>
      <w:r>
        <w:rPr>
          <w:b/>
          <w:i w:val="0"/>
        </w:rPr>
        <w:t xml:space="preserve"> Mettre en évidence la responsabilité du chrétien mature de prendre soin des autres, de les guider et de les protéger avec un cœur de berger.</w:t>
      </w:r>
    </w:p>
    <w:p>
      <w:pPr>
        <w:pStyle w:val="ListBullet"/>
      </w:pPr>
      <w:r>
        <w:rPr>
          <w:b w:val="0"/>
          <w:i w:val="0"/>
        </w:rPr>
        <w:t>Réflexion :</w:t>
      </w:r>
      <w:r>
        <w:rPr>
          <w:b/>
          <w:i w:val="0"/>
        </w:rPr>
      </w:r>
    </w:p>
    <w:p>
      <w:r>
        <w:rPr>
          <w:b w:val="0"/>
          <w:i w:val="0"/>
        </w:rPr>
        <w:t xml:space="preserve">    1.  Que signifie "paître le troupeau de Dieu" ? Quelles sont les différentes facettes de cette tâche ?</w:t>
      </w:r>
    </w:p>
    <w:p>
      <w:r>
        <w:rPr>
          <w:b w:val="0"/>
          <w:i w:val="0"/>
        </w:rPr>
        <w:t xml:space="preserve">           </w:t>
      </w:r>
      <w:r>
        <w:rPr>
          <w:b w:val="0"/>
          <w:i/>
        </w:rPr>
        <w:t>Réponse suggérée :* Nourrir (enseigner la Parole), protéger (contre l'erreur, le péché, les attaques de l'ennemi), guider (donner la direction), soigner (visiter les malades, consoler les affligés), restaurer (ceux qui s'égarent). C'est un soin holistique pour le bien-être spirituel et parfois physique des membres.</w:t>
      </w:r>
    </w:p>
    <w:p>
      <w:r>
        <w:rPr>
          <w:b w:val="0"/>
          <w:i w:val="0"/>
        </w:rPr>
        <w:t xml:space="preserve">    2.  Le verset met en garde contre la contrainte et le gain sordide. Comment ces motivations peuvent-elles nuire au ministère et à l'influence d'un leader ?</w:t>
      </w:r>
    </w:p>
    <w:p>
      <w:r>
        <w:rPr>
          <w:b w:val="0"/>
          <w:i w:val="0"/>
        </w:rPr>
        <w:t xml:space="preserve">           </w:t>
      </w:r>
      <w:r>
        <w:rPr>
          <w:b w:val="0"/>
          <w:i/>
        </w:rPr>
        <w:t>Réponse suggérée :* Le ministère par contrainte devient un fardeau et non un service d'amour. Le gain sordide (recherche d'argent, de pouvoir, de reconnaissance) corrompt le cœur du leader et discrédite le message. Un leader mature sert par amour, dévouement et pour la gloire de Dieu, non pour son propre bénéfice.</w:t>
      </w:r>
    </w:p>
    <w:p>
      <w:pPr>
        <w:pStyle w:val="ListBullet"/>
      </w:pPr>
      <w:r>
        <w:rPr>
          <w:b w:val="0"/>
          <w:i w:val="0"/>
        </w:rPr>
        <w:t>Citation d’un héros de la foi :</w:t>
      </w:r>
      <w:r>
        <w:rPr>
          <w:b/>
          <w:i w:val="0"/>
        </w:rPr>
      </w:r>
    </w:p>
    <w:p>
      <w:r>
        <w:rPr>
          <w:b w:val="0"/>
          <w:i w:val="0"/>
        </w:rPr>
        <w:t xml:space="preserve">    "Il faut aimer les gens comme un berger aime ses moutons, les menant, les nourrissant, les défendant." – David Yonggi Cho</w:t>
      </w:r>
      <w:r>
        <w:rPr>
          <w:b w:val="0"/>
          <w:i/>
        </w:rPr>
      </w:r>
    </w:p>
    <w:p>
      <w:pPr>
        <w:pStyle w:val="ListBullet"/>
      </w:pPr>
      <w:r>
        <w:rPr>
          <w:b w:val="0"/>
          <w:i w:val="0"/>
        </w:rPr>
        <w:t>Activité créative ou illustration collaborative :</w:t>
      </w:r>
      <w:r>
        <w:rPr>
          <w:b/>
          <w:i w:val="0"/>
        </w:rPr>
      </w:r>
    </w:p>
    <w:p>
      <w:pPr>
        <w:pStyle w:val="ListBullet"/>
      </w:pPr>
      <w:r>
        <w:rPr>
          <w:b w:val="0"/>
          <w:i w:val="0"/>
        </w:rPr>
        <w:t>"La Carte du Troupeau" :</w:t>
      </w:r>
      <w:r>
        <w:rPr>
          <w:b/>
          <w:i w:val="0"/>
        </w:rPr>
        <w:t xml:space="preserve"> Sur une grande feuille, dessinez un grand enclos (le troupeau). Chaque participant dessine un petit animal (mouton, agneau) et écrit un type de besoin que l'on pourrait avoir dans la vie (ex: consolation, encouragement, enseignement, prière). Puis, discutez de qui, dans le groupe, pourrait répondre à quel besoin.</w:t>
      </w:r>
    </w:p>
    <w:p>
      <w:pPr>
        <w:pStyle w:val="ListBullet"/>
      </w:pPr>
      <w:r>
        <w:rPr>
          <w:b w:val="0"/>
          <w:i w:val="0"/>
        </w:rPr>
        <w:t>Défi pratique à mettre en œuvre après le partage :</w:t>
      </w:r>
      <w:r>
        <w:rPr>
          <w:b/>
          <w:i w:val="0"/>
        </w:rPr>
        <w:t xml:space="preserve"> Prier pour trois personnes de l'église ou de votre entourage qui traversent une difficulté. Contacter l'une d'entre elles pour lui offrir un soutien pratique ou spirituel, en toute humilité.</w:t>
      </w:r>
    </w:p>
    <w:p>
      <w:r>
        <w:rPr>
          <w:b w:val="0"/>
          <w:i w:val="0"/>
        </w:rPr>
        <w:t>---</w:t>
      </w:r>
    </w:p>
    <w:p>
      <w:pPr>
        <w:pStyle w:val="Heading3"/>
      </w:pPr>
      <w:r>
        <w:t>Fiche 3 : Gérer Sa Maison et l'Église : L'Ordre et le Soin</w:t>
      </w:r>
    </w:p>
    <w:p>
      <w:pPr>
        <w:pStyle w:val="ListBullet"/>
      </w:pPr>
      <w:r>
        <w:rPr>
          <w:b w:val="0"/>
          <w:i w:val="0"/>
        </w:rPr>
        <w:t>Titre de la fiche :</w:t>
      </w:r>
      <w:r>
        <w:rPr>
          <w:b/>
          <w:i w:val="0"/>
        </w:rPr>
        <w:t xml:space="preserve"> L'Administrateur Fidèle</w:t>
      </w:r>
    </w:p>
    <w:p>
      <w:pPr>
        <w:pStyle w:val="ListBullet"/>
      </w:pPr>
      <w:r>
        <w:rPr>
          <w:b w:val="0"/>
          <w:i w:val="0"/>
        </w:rPr>
        <w:t>Verset clé :</w:t>
      </w:r>
      <w:r>
        <w:rPr>
          <w:b/>
          <w:i w:val="0"/>
        </w:rPr>
        <w:t xml:space="preserve"> "Il faut qu'il dirige bien sa propre maison, qu'il tienne ses enfants dans la soumission avec une parfaite dignité; car si quelqu'un ne sait pas diriger sa propre maison, comment prendra-t-il soin de l'Église de Dieu ?"</w:t>
      </w:r>
      <w:r>
        <w:rPr>
          <w:b/>
          <w:i/>
        </w:rPr>
        <w:t xml:space="preserve"> (1 Timothée 3:4-5)</w:t>
      </w:r>
    </w:p>
    <w:p>
      <w:pPr>
        <w:pStyle w:val="ListBullet"/>
      </w:pPr>
      <w:r>
        <w:rPr>
          <w:b w:val="0"/>
          <w:i w:val="0"/>
        </w:rPr>
        <w:t>Explication ou objectif :</w:t>
      </w:r>
      <w:r>
        <w:rPr>
          <w:b/>
          <w:i w:val="0"/>
        </w:rPr>
        <w:t xml:space="preserve"> Comprendre que la capacité à organiser sa vie personnelle et familiale est un test pour la gestion des responsabilités plus larges au sein de l'Église.</w:t>
      </w:r>
    </w:p>
    <w:p>
      <w:pPr>
        <w:pStyle w:val="ListBullet"/>
      </w:pPr>
      <w:r>
        <w:rPr>
          <w:b w:val="0"/>
          <w:i w:val="0"/>
        </w:rPr>
        <w:t>Réflexion :</w:t>
      </w:r>
      <w:r>
        <w:rPr>
          <w:b/>
          <w:i w:val="0"/>
        </w:rPr>
      </w:r>
    </w:p>
    <w:p>
      <w:r>
        <w:rPr>
          <w:b w:val="0"/>
          <w:i w:val="0"/>
        </w:rPr>
        <w:t xml:space="preserve">    1.  Pourquoi la gestion de la maison et de la famille est-elle un critère si important pour l'ancien ou le chrétien mature ?</w:t>
      </w:r>
    </w:p>
    <w:p>
      <w:r>
        <w:rPr>
          <w:b w:val="0"/>
          <w:i w:val="0"/>
        </w:rPr>
        <w:t xml:space="preserve">           </w:t>
      </w:r>
      <w:r>
        <w:rPr>
          <w:b w:val="0"/>
          <w:i/>
        </w:rPr>
        <w:t>Réponse suggérée :* Le foyer est la première "église" et le terrain d'entraînement pour le leadership. Si une personne ne peut pas maintenir l'ordre, la paix et la discipline dans sa propre maison, il est peu probable qu'elle puisse le faire efficacement dans la famille plus large de l'Église. C'est un reflet de son caractère, de sa sagesse et de sa capacité à gérer des relations et des ressources.</w:t>
      </w:r>
    </w:p>
    <w:p>
      <w:r>
        <w:rPr>
          <w:b w:val="0"/>
          <w:i w:val="0"/>
        </w:rPr>
        <w:t xml:space="preserve">    2.  Quelles sont les implications de ce passage pour les personnes célibataires ou sans enfants qui aspirent à la maturité et au leadership ?</w:t>
      </w:r>
    </w:p>
    <w:p>
      <w:r>
        <w:rPr>
          <w:b w:val="0"/>
          <w:i w:val="0"/>
        </w:rPr>
        <w:t xml:space="preserve">           </w:t>
      </w:r>
      <w:r>
        <w:rPr>
          <w:b w:val="0"/>
          <w:i/>
        </w:rPr>
        <w:t>Réponse suggérée :* Le principe reste le même : la capacité à gérer sa propre vie de manière ordonnée, responsable et digne (finances, temps, relations, engagements personnels) est le critère. L'esprit du passage est d'être un bon intendant de ce que Dieu nous a confié, que ce soit une famille ou une vie de célibataire.</w:t>
      </w:r>
    </w:p>
    <w:p>
      <w:pPr>
        <w:pStyle w:val="ListBullet"/>
      </w:pPr>
      <w:r>
        <w:rPr>
          <w:b w:val="0"/>
          <w:i w:val="0"/>
        </w:rPr>
        <w:t>Citation d’un héros de la foi :</w:t>
      </w:r>
      <w:r>
        <w:rPr>
          <w:b/>
          <w:i w:val="0"/>
        </w:rPr>
      </w:r>
    </w:p>
    <w:p>
      <w:r>
        <w:rPr>
          <w:b w:val="0"/>
          <w:i w:val="0"/>
        </w:rPr>
        <w:t xml:space="preserve">    "La mesure d'un homme n'est pas ce qu'il fait quand il est en public, mais ce qu'il fait quand il est seul." – D. L. Moody</w:t>
      </w:r>
      <w:r>
        <w:rPr>
          <w:b w:val="0"/>
          <w:i/>
        </w:rPr>
      </w:r>
    </w:p>
    <w:p>
      <w:pPr>
        <w:pStyle w:val="ListBullet"/>
      </w:pPr>
      <w:r>
        <w:rPr>
          <w:b w:val="0"/>
          <w:i w:val="0"/>
        </w:rPr>
        <w:t>Activité créative ou illustration collaborative :</w:t>
      </w:r>
      <w:r>
        <w:rPr>
          <w:b/>
          <w:i w:val="0"/>
        </w:rPr>
      </w:r>
    </w:p>
    <w:p>
      <w:pPr>
        <w:pStyle w:val="ListBullet"/>
      </w:pPr>
      <w:r>
        <w:rPr>
          <w:b w:val="0"/>
          <w:i w:val="0"/>
        </w:rPr>
        <w:t>"La Maison de l'Ordre" :</w:t>
      </w:r>
      <w:r>
        <w:rPr>
          <w:b/>
          <w:i w:val="0"/>
        </w:rPr>
        <w:t xml:space="preserve"> Dessinez une maison avec plusieurs pièces (salon, chambre, cuisine, bureau). Chaque pièce représente un aspect de notre vie (famille, finances, temps personnel, ministère, etc.). Discutez collectivement comment nous pouvons mettre de l'ordre et prendre soin de chaque "pièce" de notre vie pour être de bons intendants.</w:t>
      </w:r>
    </w:p>
    <w:p>
      <w:pPr>
        <w:pStyle w:val="ListBullet"/>
      </w:pPr>
      <w:r>
        <w:rPr>
          <w:b w:val="0"/>
          <w:i w:val="0"/>
        </w:rPr>
        <w:t>Défi pratique à mettre en œuvre après le partage :</w:t>
      </w:r>
      <w:r>
        <w:rPr>
          <w:b/>
          <w:i w:val="0"/>
        </w:rPr>
        <w:t xml:space="preserve"> Évaluer un aspect de votre vie personnelle (gestion du temps, finances, rangement, etc.) qui pourrait bénéficier d'une meilleure organisation. Établir une petite action concrète pour améliorer cela cette semaine.</w:t>
      </w:r>
    </w:p>
    <w:p>
      <w:r>
        <w:rPr>
          <w:b w:val="0"/>
          <w:i w:val="0"/>
        </w:rPr>
        <w:t>---</w:t>
      </w:r>
    </w:p>
    <w:p>
      <w:pPr>
        <w:pStyle w:val="Heading3"/>
      </w:pPr>
      <w:r>
        <w:t>Fiche 4 : Hospitalité et Bienveillance : Ouvrir son Cœur</w:t>
      </w:r>
    </w:p>
    <w:p>
      <w:pPr>
        <w:pStyle w:val="ListBullet"/>
      </w:pPr>
      <w:r>
        <w:rPr>
          <w:b w:val="0"/>
          <w:i w:val="0"/>
        </w:rPr>
        <w:t>Titre de la fiche :</w:t>
      </w:r>
      <w:r>
        <w:rPr>
          <w:b/>
          <w:i w:val="0"/>
        </w:rPr>
        <w:t xml:space="preserve"> La Porte Ouverte</w:t>
      </w:r>
    </w:p>
    <w:p>
      <w:pPr>
        <w:pStyle w:val="ListBullet"/>
      </w:pPr>
      <w:r>
        <w:rPr>
          <w:b w:val="0"/>
          <w:i w:val="0"/>
        </w:rPr>
        <w:t>Verset clé :</w:t>
      </w:r>
      <w:r>
        <w:rPr>
          <w:b/>
          <w:i w:val="0"/>
        </w:rPr>
        <w:t xml:space="preserve"> "Il faut qu'il soit hospitalier, ami des gens de bien, modéré, juste, saint, maître de lui."</w:t>
      </w:r>
      <w:r>
        <w:rPr>
          <w:b/>
          <w:i/>
        </w:rPr>
        <w:t xml:space="preserve"> (Tite 1:8)</w:t>
      </w:r>
    </w:p>
    <w:p>
      <w:pPr>
        <w:pStyle w:val="ListBullet"/>
      </w:pPr>
      <w:r>
        <w:rPr>
          <w:b w:val="0"/>
          <w:i w:val="0"/>
        </w:rPr>
        <w:t>Explication ou objectif :</w:t>
      </w:r>
      <w:r>
        <w:rPr>
          <w:b/>
          <w:i w:val="0"/>
        </w:rPr>
        <w:t xml:space="preserve"> Mettre en lumière l'importance de l'hospitalité et de la bienveillance comme expressions concrètes de l'amour chrétien et de la maturité.</w:t>
      </w:r>
    </w:p>
    <w:p>
      <w:pPr>
        <w:pStyle w:val="ListBullet"/>
      </w:pPr>
      <w:r>
        <w:rPr>
          <w:b w:val="0"/>
          <w:i w:val="0"/>
        </w:rPr>
        <w:t>Réflexion :</w:t>
      </w:r>
      <w:r>
        <w:rPr>
          <w:b/>
          <w:i w:val="0"/>
        </w:rPr>
      </w:r>
    </w:p>
    <w:p>
      <w:r>
        <w:rPr>
          <w:b w:val="0"/>
          <w:i w:val="0"/>
        </w:rPr>
        <w:t xml:space="preserve">    1.  Pourquoi l'hospitalité est-elle mentionnée comme une qualité essentielle pour un ancien ou un chrétien mature dans les Écritures ?</w:t>
      </w:r>
    </w:p>
    <w:p>
      <w:r>
        <w:rPr>
          <w:b w:val="0"/>
          <w:i w:val="0"/>
        </w:rPr>
        <w:t xml:space="preserve">           </w:t>
      </w:r>
      <w:r>
        <w:rPr>
          <w:b w:val="0"/>
          <w:i/>
        </w:rPr>
        <w:t>Réponse suggérée :* L'hospitalité n'est pas seulement l'ouverture de sa maison, mais l'ouverture de son cœur. C'est une manière pratique d'exprimer l'amour de Christ, d'accueillir les étrangers, de réconforter les solitaires, de bâtir des relations et de créer un sentiment d'appartenance. C'était vital dans l'Église primitive pour les missionnaires itinérants et les nouveaux convertis.</w:t>
      </w:r>
    </w:p>
    <w:p>
      <w:r>
        <w:rPr>
          <w:b w:val="0"/>
          <w:i w:val="0"/>
        </w:rPr>
        <w:t xml:space="preserve">    2.  Comment peut-on pratiquer l'hospitalité et la bienveillance dans notre société moderne, où les relations sont parfois plus distantes ?</w:t>
      </w:r>
    </w:p>
    <w:p>
      <w:r>
        <w:rPr>
          <w:b w:val="0"/>
          <w:i w:val="0"/>
        </w:rPr>
        <w:t xml:space="preserve">           </w:t>
      </w:r>
      <w:r>
        <w:rPr>
          <w:b w:val="0"/>
          <w:i/>
        </w:rPr>
        <w:t>Réponse suggérée :* Cela peut être l'invitation à un repas, l'offre d'un café, le fait d'écouter attentivement quelqu'un, d'offrir un coup de main, d'envoyer un message d'encouragement. L'hospitalité est avant tout un état d'esprit accueillant et généreux.</w:t>
      </w:r>
    </w:p>
    <w:p>
      <w:pPr>
        <w:pStyle w:val="ListBullet"/>
      </w:pPr>
      <w:r>
        <w:rPr>
          <w:b w:val="0"/>
          <w:i w:val="0"/>
        </w:rPr>
        <w:t>Citation d’un héros de la foi :</w:t>
      </w:r>
      <w:r>
        <w:rPr>
          <w:b/>
          <w:i w:val="0"/>
        </w:rPr>
      </w:r>
    </w:p>
    <w:p>
      <w:r>
        <w:rPr>
          <w:b w:val="0"/>
          <w:i w:val="0"/>
        </w:rPr>
        <w:t xml:space="preserve">    "L'hospitalité n'est pas d'offrir ce que vous avez, mais de donner ce qui est en vous." – Corrie ten Boom</w:t>
      </w:r>
      <w:r>
        <w:rPr>
          <w:b w:val="0"/>
          <w:i/>
        </w:rPr>
      </w:r>
    </w:p>
    <w:p>
      <w:pPr>
        <w:pStyle w:val="ListBullet"/>
      </w:pPr>
      <w:r>
        <w:rPr>
          <w:b w:val="0"/>
          <w:i w:val="0"/>
        </w:rPr>
        <w:t>Activité créative ou illustration collaborative :</w:t>
      </w:r>
      <w:r>
        <w:rPr>
          <w:b/>
          <w:i w:val="0"/>
        </w:rPr>
      </w:r>
    </w:p>
    <w:p>
      <w:pPr>
        <w:pStyle w:val="ListBullet"/>
      </w:pPr>
      <w:r>
        <w:rPr>
          <w:b w:val="0"/>
          <w:i w:val="0"/>
        </w:rPr>
        <w:t>"Le Cercle d'Accueil" :</w:t>
      </w:r>
      <w:r>
        <w:rPr>
          <w:b/>
          <w:i w:val="0"/>
        </w:rPr>
        <w:t xml:space="preserve"> Sur une grande feuille, dessinez un grand cercle. Chaque participant écrit à l'intérieur du cercle une petite phrase ou un mot qui représente une action d'hospitalité ou de bienveillance qu'il peut offrir (ex: "inviter à dîner", "écouter sans juger", "offrir un coup de main", "partager un livre").</w:t>
      </w:r>
    </w:p>
    <w:p>
      <w:pPr>
        <w:pStyle w:val="ListBullet"/>
      </w:pPr>
      <w:r>
        <w:rPr>
          <w:b w:val="0"/>
          <w:i w:val="0"/>
        </w:rPr>
        <w:t>Défi pratique à mettre en œuvre après le partage :</w:t>
      </w:r>
      <w:r>
        <w:rPr>
          <w:b/>
          <w:i w:val="0"/>
        </w:rPr>
        <w:t xml:space="preserve"> Identifier une personne de votre entourage qui pourrait bénéficier d'une marque d'hospitalité ou de bienveillance cette semaine (un nouveau, un solitaire, quelqu'un qui traverse une épreuve) et lui tendre la main de manière concrète.</w:t>
      </w:r>
    </w:p>
    <w:p>
      <w:r>
        <w:rPr>
          <w:b w:val="0"/>
          <w:i w:val="0"/>
        </w:rPr>
        <w:t>---</w:t>
      </w:r>
    </w:p>
    <w:p>
      <w:pPr>
        <w:pStyle w:val="Heading3"/>
      </w:pPr>
      <w:r>
        <w:t>Fiche 5 : Défendre la Foi : Contre les Faux Enseignements</w:t>
      </w:r>
    </w:p>
    <w:p>
      <w:pPr>
        <w:pStyle w:val="ListBullet"/>
      </w:pPr>
      <w:r>
        <w:rPr>
          <w:b w:val="0"/>
          <w:i w:val="0"/>
        </w:rPr>
        <w:t>Titre de la fiche :</w:t>
      </w:r>
      <w:r>
        <w:rPr>
          <w:b/>
          <w:i w:val="0"/>
        </w:rPr>
        <w:t xml:space="preserve"> Sentinelle de la Vérité</w:t>
      </w:r>
    </w:p>
    <w:p>
      <w:pPr>
        <w:pStyle w:val="ListBullet"/>
      </w:pPr>
      <w:r>
        <w:rPr>
          <w:b w:val="0"/>
          <w:i w:val="0"/>
        </w:rPr>
        <w:t>Verset clé :</w:t>
      </w:r>
      <w:r>
        <w:rPr>
          <w:b/>
          <w:i w:val="0"/>
        </w:rPr>
        <w:t xml:space="preserve"> "Il faut qu'il soit attaché à la fidèle parole telle qu'elle a été enseignée, afin d'être capable d'exhorter selon la saine doctrine et de réfuter ceux qui contredisent."</w:t>
      </w:r>
      <w:r>
        <w:rPr>
          <w:b/>
          <w:i/>
        </w:rPr>
        <w:t xml:space="preserve"> (Tite 1:9, repris pour l'emphase sur la défense)</w:t>
      </w:r>
    </w:p>
    <w:p>
      <w:pPr>
        <w:pStyle w:val="ListBullet"/>
      </w:pPr>
      <w:r>
        <w:rPr>
          <w:b w:val="0"/>
          <w:i w:val="0"/>
        </w:rPr>
        <w:t>Explication ou objectif :</w:t>
      </w:r>
      <w:r>
        <w:rPr>
          <w:b/>
          <w:i w:val="0"/>
        </w:rPr>
        <w:t xml:space="preserve"> Équiper le chrétien mature à discerner les faux enseignements et à défendre la saine doctrine avec courage et sagesse.</w:t>
      </w:r>
    </w:p>
    <w:p>
      <w:pPr>
        <w:pStyle w:val="ListBullet"/>
      </w:pPr>
      <w:r>
        <w:rPr>
          <w:b w:val="0"/>
          <w:i w:val="0"/>
        </w:rPr>
        <w:t>Réflexion :</w:t>
      </w:r>
      <w:r>
        <w:rPr>
          <w:b/>
          <w:i w:val="0"/>
        </w:rPr>
      </w:r>
    </w:p>
    <w:p>
      <w:r>
        <w:rPr>
          <w:b w:val="0"/>
          <w:i w:val="0"/>
        </w:rPr>
        <w:t xml:space="preserve">    1.  Pourquoi est-il important, pour la santé de l'Église, que les chrétiens matures soient capables de discerner et de réfuter les faux enseignements ?</w:t>
      </w:r>
    </w:p>
    <w:p>
      <w:r>
        <w:rPr>
          <w:b w:val="0"/>
          <w:i w:val="0"/>
        </w:rPr>
        <w:t xml:space="preserve">           </w:t>
      </w:r>
      <w:r>
        <w:rPr>
          <w:b w:val="0"/>
          <w:i/>
        </w:rPr>
        <w:t>Réponse suggérée :* Les faux enseignements peuvent détourner les gens de Christ, semer la confusion, affaiblir la foi et même détruire l'Église. Les leaders et les chrétiens matures ont la responsabilité de protéger le troupeau en étant des "sentinelles" qui avertissent et corrigent.</w:t>
      </w:r>
    </w:p>
    <w:p>
      <w:r>
        <w:rPr>
          <w:b w:val="0"/>
          <w:i w:val="0"/>
        </w:rPr>
        <w:t xml:space="preserve">    2.  Comment pouvons-nous nous équiper pour être de bonnes "sentinelles" sans tomber dans l'esprit de jugement ou de querelle ?</w:t>
      </w:r>
    </w:p>
    <w:p>
      <w:r>
        <w:rPr>
          <w:b w:val="0"/>
          <w:i w:val="0"/>
        </w:rPr>
        <w:t xml:space="preserve">           </w:t>
      </w:r>
      <w:r>
        <w:rPr>
          <w:b w:val="0"/>
          <w:i/>
        </w:rPr>
        <w:t>Réponse suggérée :* En connaissant profondément la Parole de Dieu (c'est notre référence), en développant un esprit de discernement par la prière, et en cultivant l'amour pour ceux que nous cherchons à corriger. Le but est de restaurer la vérité et les personnes, pas de gagner un argument.</w:t>
      </w:r>
    </w:p>
    <w:p>
      <w:pPr>
        <w:pStyle w:val="ListBullet"/>
      </w:pPr>
      <w:r>
        <w:rPr>
          <w:b w:val="0"/>
          <w:i w:val="0"/>
        </w:rPr>
        <w:t>Citation d’un héros de la foi :</w:t>
      </w:r>
      <w:r>
        <w:rPr>
          <w:b/>
          <w:i w:val="0"/>
        </w:rPr>
      </w:r>
    </w:p>
    <w:p>
      <w:r>
        <w:rPr>
          <w:b w:val="0"/>
          <w:i w:val="0"/>
        </w:rPr>
        <w:t xml:space="preserve">    "La vérité n'a pas besoin d'être défendue par la force, mais par la clarté et la consistance de ses arguments." – C. S. Lewis</w:t>
      </w:r>
      <w:r>
        <w:rPr>
          <w:b w:val="0"/>
          <w:i/>
        </w:rPr>
      </w:r>
    </w:p>
    <w:p>
      <w:pPr>
        <w:pStyle w:val="ListBullet"/>
      </w:pPr>
      <w:r>
        <w:rPr>
          <w:b w:val="0"/>
          <w:i w:val="0"/>
        </w:rPr>
        <w:t>Activité créative ou illustration collaborative :</w:t>
      </w:r>
      <w:r>
        <w:rPr>
          <w:b/>
          <w:i w:val="0"/>
        </w:rPr>
      </w:r>
    </w:p>
    <w:p>
      <w:pPr>
        <w:pStyle w:val="ListBullet"/>
      </w:pPr>
      <w:r>
        <w:rPr>
          <w:b w:val="0"/>
          <w:i w:val="0"/>
        </w:rPr>
        <w:t>"Le Bouclier de la Foi" :</w:t>
      </w:r>
      <w:r>
        <w:rPr>
          <w:b/>
          <w:i w:val="0"/>
        </w:rPr>
        <w:t xml:space="preserve"> Sur une grande feuille, dessinez un grand bouclier. Chaque participant écrit sur le bouclier un principe biblique ou un aspect de la saine doctrine qui, selon lui, est important à défendre et à connaître. Discutez de comment nous pouvons "brandir" ce bouclier collectivement.</w:t>
      </w:r>
    </w:p>
    <w:p>
      <w:pPr>
        <w:pStyle w:val="ListBullet"/>
      </w:pPr>
      <w:r>
        <w:rPr>
          <w:b w:val="0"/>
          <w:i w:val="0"/>
        </w:rPr>
        <w:t>Défi pratique à mettre en œuvre après le partage :</w:t>
      </w:r>
      <w:r>
        <w:rPr>
          <w:b/>
          <w:i w:val="0"/>
        </w:rPr>
        <w:t xml:space="preserve"> Choisir un thème biblique (ex: la divinité de Christ, le salut par la grâce, la nouvelle naissance) et étudier ce que la Bible en dit en profondeur. Préparer mentalement comment vous pourriez l'expliquer simplement et défendre si besoin.</w:t>
      </w:r>
    </w:p>
    <w:p>
      <w:r>
        <w:rPr>
          <w:b w:val="0"/>
          <w:i w:val="0"/>
        </w:rPr>
        <w:t>---</w:t>
      </w:r>
    </w:p>
    <w:p>
      <w:pPr>
        <w:pStyle w:val="Heading2"/>
      </w:pPr>
      <w:r>
        <w:t>Conclusion Commune</w:t>
      </w:r>
    </w:p>
    <w:p>
      <w:r>
        <w:rPr>
          <w:b w:val="0"/>
          <w:i w:val="0"/>
        </w:rPr>
        <w:t>Aujourd'hui, nous avons exploré ensemble le chemin de la croissance spirituelle, de l'enfant à l'adulte mature, capable d'être un "ancien" ou un "parent spirituel" au sein du corps de Christ. Nous avons vu que cette maturité n'est pas une question d'âge ou de talents, mais de caractère (amour, humilité, maîtrise de soi, intégrité, patience, persévérance, cœur de serviteur) et de capacité à servir (enseigner, paître le troupeau, gérer sa vie, être hospitalier, défendre la foi).</w:t>
      </w:r>
    </w:p>
    <w:p>
      <w:r>
        <w:rPr>
          <w:b w:val="0"/>
          <w:i w:val="0"/>
        </w:rPr>
        <w:t>Cet appel à grandir est pour chacun d'entre nous. Il n'est pas une charge, mais une opportunité de ressembler davantage à Christ et de manifester son Royaume autour de nous. Rappelez-vous les paroles de Philippiens 1:6 : "Je suis persuadé que celui qui a commencé en vous cette bonne œuvre la mènera à son terme jusqu'au jour de Jésus-Christ."</w:t>
      </w:r>
      <w:r>
        <w:rPr>
          <w:b w:val="0"/>
          <w:i/>
        </w:rPr>
        <w:t xml:space="preserve"> Le Seigneur est fidèle pour nous accompagner dans ce processus de transformation.</w:t>
      </w:r>
    </w:p>
    <w:p>
      <w:r>
        <w:rPr>
          <w:b w:val="0"/>
          <w:i w:val="0"/>
        </w:rPr>
        <w:t>Continuons à chercher Dieu, à étudier sa Parole et à nous laisser façonner par son Esprit, afin que nous puissions tous devenir des membres matures et fructueux de sa famille, prêts à le servir et à glorifier son nom.</w:t>
      </w:r>
    </w:p>
    <w:p>
      <w:pPr>
        <w:pStyle w:val="Heading2"/>
      </w:pPr>
      <w:r>
        <w:t>Prière Finale</w:t>
      </w:r>
    </w:p>
    <w:p>
      <w:r>
        <w:rPr>
          <w:b w:val="0"/>
          <w:i w:val="0"/>
        </w:rPr>
        <w:t>Éternel notre Dieu, nous te remercions pour ta Parole qui éclaire notre chemin et nous révèle ton plan pour notre vie. Merci pour l'exemple de Jésus, le Berger suprême, et pour le modèle des anciens que tu nous as donné. Nous te demandons pardon pour nos immaturités et nos manquements.</w:t>
      </w:r>
    </w:p>
    <w:p>
      <w:r>
        <w:rPr>
          <w:b w:val="0"/>
          <w:i w:val="0"/>
        </w:rPr>
        <w:t>Nous prions maintenant pour chacun de nous, que tu nous donnes la soif et la discipline nécessaires pour grandir spirituellement. Aide-nous à cultiver un cœur d'amour et d'humilité, à développer la maîtrise de soi et la sagesse, à vivre avec intégrité et exemplarité. Donne-nous la patience et la persévérance face aux épreuves, et forme en nous un cœur de serviteur.</w:t>
      </w:r>
    </w:p>
    <w:p>
      <w:r>
        <w:rPr>
          <w:b w:val="0"/>
          <w:i w:val="0"/>
        </w:rPr>
        <w:t>Équipe-nous pour enseigner ta Parole, prendre soin de ton troupeau, bien gérer nos vies et défendre la vérité. Que nous soyons des lumières dans ce monde, des exemples vivants de ta grâce et de ta puissance. Nous nous confions entre tes mains, Seigneur, sachant que tu achèveras en nous l'œuvre que tu as commencée.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