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'L''Amour Scellé : Construire un Mariage Durable avec Dieu'</w:t>
      </w:r>
    </w:p>
    <w:p>
      <w:r>
        <w:rPr>
          <w:b w:val="0"/>
          <w:i w:val="0"/>
        </w:rPr>
        <w:t>author: Joël &amp; Jiapei</w:t>
      </w:r>
    </w:p>
    <w:p>
      <w:r>
        <w:rPr>
          <w:b w:val="0"/>
          <w:i w:val="0"/>
        </w:rPr>
        <w:t>date: 2019-09-07</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Louange</w:t>
      </w:r>
    </w:p>
    <w:p>
      <w:pPr>
        <w:pStyle w:val="ListBullet"/>
      </w:pPr>
      <w:r>
        <w:rPr>
          <w:b w:val="0"/>
          <w:i w:val="0"/>
        </w:rPr>
        <w:t>Créativité</w:t>
      </w:r>
    </w:p>
    <w:p>
      <w:r>
        <w:rPr>
          <w:b w:val="0"/>
          <w:i w:val="0"/>
        </w:rPr>
        <w:t>palmiers:</w:t>
      </w:r>
    </w:p>
    <w:p>
      <w:pPr>
        <w:pStyle w:val="ListBullet"/>
      </w:pPr>
      <w:r>
        <w:rPr>
          <w:b w:val="0"/>
          <w:i w:val="0"/>
        </w:rPr>
        <w:t>Famille</w:t>
      </w:r>
    </w:p>
    <w:p>
      <w:pPr>
        <w:pStyle w:val="ListBullet"/>
      </w:pPr>
      <w:r>
        <w:rPr>
          <w:b w:val="0"/>
          <w:i w:val="0"/>
        </w:rPr>
        <w:t>Amour</w:t>
      </w:r>
    </w:p>
    <w:p>
      <w:pPr>
        <w:pStyle w:val="ListBullet"/>
      </w:pPr>
      <w:r>
        <w:rPr>
          <w:b w:val="0"/>
          <w:i w:val="0"/>
        </w:rPr>
        <w:t>Dieu</w:t>
      </w:r>
    </w:p>
    <w:p>
      <w:pPr>
        <w:pStyle w:val="ListBullet"/>
      </w:pPr>
      <w:r>
        <w:rPr>
          <w:b w:val="0"/>
          <w:i w:val="0"/>
        </w:rPr>
        <w:t>Foi</w:t>
      </w:r>
    </w:p>
    <w:p>
      <w:pPr>
        <w:pStyle w:val="ListBullet"/>
      </w:pPr>
      <w:r>
        <w:rPr>
          <w:b w:val="0"/>
          <w:i w:val="0"/>
        </w:rPr>
        <w:t>Persévérance</w:t>
      </w:r>
    </w:p>
    <w:p>
      <w:pPr>
        <w:pStyle w:val="ListBullet"/>
      </w:pPr>
      <w:r>
        <w:rPr>
          <w:b w:val="0"/>
          <w:i w:val="0"/>
        </w:rPr>
        <w:t>Jésus-Christ</w:t>
      </w:r>
    </w:p>
    <w:p>
      <w:pPr>
        <w:pStyle w:val="ListBullet"/>
      </w:pPr>
      <w:r>
        <w:rPr>
          <w:b w:val="0"/>
          <w:i w:val="0"/>
        </w:rPr>
        <w:t>Église</w:t>
      </w:r>
    </w:p>
    <w:p>
      <w:r>
        <w:rPr>
          <w:b w:val="0"/>
          <w:i w:val="0"/>
        </w:rPr>
        <w:t>---</w:t>
      </w:r>
    </w:p>
    <w:p>
      <w:pPr>
        <w:pStyle w:val="Heading1"/>
      </w:pPr>
      <w:r>
        <w:t>Construire un Mariage Durable avec Dieu</w:t>
      </w:r>
    </w:p>
    <w:p>
      <w:r>
        <w:rPr>
          <w:b w:val="0"/>
          <w:i w:val="0"/>
        </w:rPr>
        <w:t>Chers amis, familles, et surtout Julien et Aurore,</w:t>
      </w:r>
    </w:p>
    <w:p>
      <w:r>
        <w:rPr>
          <w:b w:val="0"/>
          <w:i w:val="0"/>
        </w:rPr>
        <w:t>Bonjour à tous ! Nous sommes Joël et Jiapei, et c'est un grand honneur pour nous, en tant qu’amis proches de Julien et Aurore, de pouvoir partager ce message spécial en ce jour béni. Nous vous remercions pour votre amitié et votre confiance. Cela fait maintenant 16 ans que nous sommes mariés, et nous avons la joie d'avoir quatre merveilleux enfants : Esther, Samuel, Joanna et Lydia.</w:t>
      </w:r>
    </w:p>
    <w:p>
      <w:r>
        <w:rPr>
          <w:b w:val="0"/>
          <w:i w:val="0"/>
        </w:rPr>
        <w:t>J'ai connu Julien alors qu'il avait 11 ans, et il était même présent à notre mariage. Il y a un an et demi, nous avons eu le plaisir de rencontrer Aurore, qui est rapidement devenue une amie chère. Julien et Aurore occupent une place toute particulière dans nos cœurs.</w:t>
      </w:r>
    </w:p>
    <w:p>
      <w:r>
        <w:rPr>
          <w:b w:val="0"/>
          <w:i w:val="0"/>
        </w:rPr>
        <w:t>On peut se demander : "Pourquoi une cérémonie de mariage ?" Officiellement, Julien et Aurore sont déjà unis à la mairie ; ils sont mariés aux yeux des hommes et de Dieu. Personnellement, avant mon mariage, je me sentais souvent malheureuse et triste, ayant vécu quatre décès dans ma famille à l'âge de 10 ans. J'avais du mal à croire que Dieu voulait notre bonheur. C'est avec mon mariage qu'un changement profond s'est opéré en moi. Cela n'empêche pas les difficultés ou les épreuves de la vie, mais une sérénité est présente et demeure constamment.</w:t>
      </w:r>
    </w:p>
    <w:p>
      <w:r>
        <w:rPr>
          <w:b w:val="0"/>
          <w:i w:val="0"/>
        </w:rPr>
        <w:t>Nous tous ici présents, notre souhait le plus cher est que vos vies, Julien et Aurore, soient remplies de bonheur et de grâces. Vous vous rappelez sans doute le texte que Julien et Aurore ont choisi pour leur faire-part, tiré du livre "Le Cantique des Cantiques" dans la Bible. Le mariage occupe une place extrêmement importante dans la Bible, car elle commence par un mariage (celui d'Adam et d'Ève) et se termine par un mariage (les noces de l'Agneau célébrées au ciel). Dieu est l'auteur du mariage, et il nous a donné de nombreux et excellents conseils à ce sujet dans sa Parole.</w:t>
      </w:r>
    </w:p>
    <w:p>
      <w:r>
        <w:rPr>
          <w:b w:val="0"/>
          <w:i w:val="0"/>
        </w:rPr>
        <w:t>Lisons ensemble ce magnifique passage :</w:t>
      </w:r>
    </w:p>
    <w:p>
      <w:r>
        <w:rPr>
          <w:b w:val="0"/>
          <w:i w:val="0"/>
        </w:rPr>
        <w:t>« Mets-moi comme un sceau sur ton cœur, comme un sceau sur ton bras ; car l'amour est fort comme la mort... Les grandes eaux ne peuvent éteindre l'amour, et les fleuves ne le submergeraient pas. »</w:t>
      </w:r>
      <w:r>
        <w:rPr>
          <w:b w:val="0"/>
          <w:i/>
        </w:rPr>
        <w:t xml:space="preserve"> (Cantique des Cantiques 8:6-7)</w:t>
      </w:r>
    </w:p>
    <w:p>
      <w:pPr>
        <w:pStyle w:val="Heading3"/>
      </w:pPr>
      <w:r>
        <w:t>Prière d’Ouverture</w:t>
      </w:r>
    </w:p>
    <w:p>
      <w:r>
        <w:rPr>
          <w:b w:val="0"/>
          <w:i w:val="0"/>
        </w:rPr>
        <w:t>Seigneur notre Dieu, Créateur de l'amour et Architecte du mariage, nous te remercions pour ce jour merveilleux où nous célébrons l'union de Julien et Aurore. Merci pour leur amour, leur engagement et leur désir de te placer au centre de leur vie. Nous te prions de bénir ce temps de partage, d'ouvrir nos cœurs et nos esprits à ta Parole, et de nous inspirer à comprendre la beauté et la profondeur du mariage selon ton dessein. Que chaque parole prononcée et chaque activité vécue contribuent à édifier leur couple et à rappeler à chacun de nous la puissance de ton amour. Au nom de Jésus, Amen.</w:t>
      </w:r>
    </w:p>
    <w:p>
      <w:pPr>
        <w:pStyle w:val="Heading3"/>
      </w:pPr>
      <w:r>
        <w:t>Brise-Glace : "Le Miroir de l'Amour"</w:t>
      </w:r>
    </w:p>
    <w:p>
      <w:r>
        <w:rPr>
          <w:b w:val="0"/>
          <w:i w:val="0"/>
        </w:rPr>
        <w:t>Objectif :</w:t>
      </w:r>
      <w:r>
        <w:rPr>
          <w:b/>
          <w:i w:val="0"/>
        </w:rPr>
        <w:t xml:space="preserve"> Encourager la reconnaissance mutuelle et la participation joyeuse.</w:t>
      </w:r>
    </w:p>
    <w:p>
      <w:r>
        <w:rPr>
          <w:b w:val="0"/>
          <w:i w:val="0"/>
        </w:rPr>
        <w:t>Matériel :</w:t>
      </w:r>
      <w:r>
        <w:rPr>
          <w:b/>
          <w:i w:val="0"/>
        </w:rPr>
        <w:t xml:space="preserve"> Petits papiers et stylos.</w:t>
      </w:r>
    </w:p>
    <w:p>
      <w:r>
        <w:rPr>
          <w:b w:val="0"/>
          <w:i w:val="0"/>
        </w:rPr>
        <w:t>Déroulement :</w:t>
      </w:r>
      <w:r>
        <w:rPr>
          <w:b/>
          <w:i w:val="0"/>
        </w:rPr>
      </w:r>
    </w:p>
    <w:p>
      <w:r>
        <w:rPr>
          <w:b w:val="0"/>
          <w:i w:val="0"/>
        </w:rPr>
        <w:t>1.  Distribuez à chacun un petit papier et un stylo.</w:t>
      </w:r>
    </w:p>
    <w:p>
      <w:r>
        <w:rPr>
          <w:b w:val="0"/>
          <w:i w:val="0"/>
        </w:rPr>
        <w:t>2.  Demandez à chacun d'écrire une seule qualité</w:t>
      </w:r>
      <w:r>
        <w:rPr>
          <w:b/>
          <w:i w:val="0"/>
        </w:rPr>
        <w:t xml:space="preserve"> qu'il/elle admire chez Julien ou chez Aurore (selon son choix). Pour les enfants, cela peut être un mot simple comme "gentil", "souriant", "rigolo".</w:t>
      </w:r>
    </w:p>
    <w:p>
      <w:r>
        <w:rPr>
          <w:b w:val="0"/>
          <w:i w:val="0"/>
        </w:rPr>
        <w:t>3.  Une fois les qualités écrites, invitez chacun à tour de rôle à lire la qualité qu'il a notée et à la désigner pour Julien ou Aurore.</w:t>
      </w:r>
    </w:p>
    <w:p>
      <w:r>
        <w:rPr>
          <w:b w:val="0"/>
          <w:i w:val="0"/>
        </w:rPr>
        <w:t>4.  Julien et Aurore peuvent se sentir libres de réagir avec un sourire ou un petit mot de remerciement.</w:t>
      </w:r>
    </w:p>
    <w:p>
      <w:r>
        <w:rPr>
          <w:b w:val="0"/>
          <w:i w:val="0"/>
        </w:rPr>
        <w:t>Participation de tous les âges :</w:t>
      </w:r>
      <w:r>
        <w:rPr>
          <w:b/>
          <w:i w:val="0"/>
        </w:rPr>
        <w:t xml:space="preserve"> Les plus jeunes peuvent dessiner une qualité s'ils ne savent pas encore écrire. Les adultes apprécieront la spontanéité et la diversité des compliments. C'est un beau moment pour "remplir leur coupe" de témoignages d'affection.</w:t>
      </w:r>
    </w:p>
    <w:p>
      <w:pPr>
        <w:pStyle w:val="Heading3"/>
      </w:pPr>
      <w:r>
        <w:t>Le Thème : "L'Amour Scellé : Construire un Mariage Durable avec Dieu"</w:t>
      </w:r>
    </w:p>
    <w:p>
      <w:r>
        <w:rPr>
          <w:b w:val="0"/>
          <w:i w:val="0"/>
        </w:rPr>
        <w:t>Chers amis, le passage du Cantique des Cantiques que nous venons de lire nous parle de l'amour comme un engagement profond et indélébile. Le "sceau" est le signe d'un engagement total, scellé avec tout notre être, notre nom, notre réputation. C'est une promesse sans retour en arrière. Le sceau symbolise aussi l'appartenance : nous appartenons l'un à l'autre, devenus une seule entité.</w:t>
      </w:r>
    </w:p>
    <w:p>
      <w:r>
        <w:rPr>
          <w:b w:val="0"/>
          <w:i w:val="0"/>
        </w:rPr>
        <w:t>Le mariage est une institution divine. La Bible s'ouvre sur l'union d'Adam et Ève et se clôt sur les Noces de l'Agneau. Dieu, l'Auteur du mariage, nous offre dans sa Parole des trésors de sagesse pour bâtir une vie de couple épanouie et durable.</w:t>
      </w:r>
    </w:p>
    <w:p>
      <w:r>
        <w:rPr>
          <w:b w:val="0"/>
          <w:i w:val="0"/>
        </w:rPr>
        <w:t>Aujourd'hui, nous allons explorer ensemble quatre piliers essentiels du mariage, tirés du message de Joël et Jiapei, et de la sagesse biblique :</w:t>
      </w:r>
    </w:p>
    <w:p>
      <w:r>
        <w:rPr>
          <w:b w:val="0"/>
          <w:i w:val="0"/>
        </w:rPr>
        <w:t>1.  L'Unité Profonde</w:t>
      </w:r>
      <w:r>
        <w:rPr>
          <w:b/>
          <w:i w:val="0"/>
        </w:rPr>
        <w:t xml:space="preserve"> : Comment le mariage forge une nouvelle identité, une "seule chair".</w:t>
      </w:r>
    </w:p>
    <w:p>
      <w:r>
        <w:rPr>
          <w:b w:val="0"/>
          <w:i w:val="0"/>
        </w:rPr>
        <w:t>2.  La Complémentarité Riche</w:t>
      </w:r>
      <w:r>
        <w:rPr>
          <w:b/>
          <w:i w:val="0"/>
        </w:rPr>
        <w:t xml:space="preserve"> : Comment nos différences sont une force et non une faiblesse.</w:t>
      </w:r>
    </w:p>
    <w:p>
      <w:r>
        <w:rPr>
          <w:b w:val="0"/>
          <w:i w:val="0"/>
        </w:rPr>
        <w:t>3.  L'Amour Résistant aux Épreuves</w:t>
      </w:r>
      <w:r>
        <w:rPr>
          <w:b/>
          <w:i w:val="0"/>
        </w:rPr>
        <w:t xml:space="preserve"> : Comment l'amour véritable surmonte les défis.</w:t>
      </w:r>
    </w:p>
    <w:p>
      <w:r>
        <w:rPr>
          <w:b w:val="0"/>
          <w:i w:val="0"/>
        </w:rPr>
        <w:t>4.  La Présence de Jésus</w:t>
      </w:r>
      <w:r>
        <w:rPr>
          <w:b/>
          <w:i w:val="0"/>
        </w:rPr>
        <w:t xml:space="preserve"> : Comment inviter Christ transforme et bonifie notre vie de couple.</w:t>
      </w:r>
    </w:p>
    <w:p>
      <w:r>
        <w:rPr>
          <w:b w:val="0"/>
          <w:i w:val="0"/>
        </w:rPr>
        <w:t>Pour approfondir ces vérités, nous allons nous organiser en deux groupes.</w:t>
      </w:r>
    </w:p>
    <w:p>
      <w:pPr>
        <w:pStyle w:val="Heading3"/>
      </w:pPr>
      <w:r>
        <w:t>Organisation des Groupes</w:t>
      </w:r>
    </w:p>
    <w:p>
      <w:r>
        <w:rPr>
          <w:b w:val="0"/>
          <w:i w:val="0"/>
        </w:rPr>
        <w:t>Nous allons former deux groupes pour explorer ces thèmes de manière plus interactive et personnelle.</w:t>
      </w:r>
    </w:p>
    <w:p>
      <w:r>
        <w:rPr>
          <w:b w:val="0"/>
          <w:i w:val="0"/>
        </w:rPr>
        <w:t>Groupe 1 : "L'Unité et la Complémentarité : Devenir Un sans s'Effacer"</w:t>
      </w:r>
      <w:r>
        <w:rPr>
          <w:b/>
          <w:i w:val="0"/>
        </w:rPr>
      </w:r>
    </w:p>
    <w:p>
      <w:r>
        <w:rPr>
          <w:b w:val="0"/>
          <w:i w:val="0"/>
        </w:rPr>
        <w:t>Ce groupe explorera les aspects de l'engagement, du détachement parental, et de la manière dont l'amour et le respect nourrissent l'unité et valorisent les différences.</w:t>
      </w:r>
    </w:p>
    <w:p>
      <w:r>
        <w:rPr>
          <w:b w:val="0"/>
          <w:i w:val="0"/>
        </w:rPr>
        <w:t>Groupe 2 : "La Durabilité de l'Amour : Quand Jésus est l'Invité Principal"</w:t>
      </w:r>
      <w:r>
        <w:rPr>
          <w:b/>
          <w:i w:val="0"/>
        </w:rPr>
      </w:r>
    </w:p>
    <w:p>
      <w:r>
        <w:rPr>
          <w:b w:val="0"/>
          <w:i w:val="0"/>
        </w:rPr>
        <w:t>Ce groupe se penchera sur la résilience de l'amour face aux épreuves, le rôle essentiel de Dieu comme "troisième fil", et comment la présence de Jésus renouvelle constamment la joie du couple.</w:t>
      </w:r>
    </w:p>
    <w:p>
      <w:r>
        <w:rPr>
          <w:b w:val="0"/>
          <w:i w:val="0"/>
        </w:rPr>
        <w:t>---</w:t>
      </w:r>
    </w:p>
    <w:p>
      <w:pPr>
        <w:pStyle w:val="Heading3"/>
      </w:pPr>
      <w:r>
        <w:t>Fiches Thématiques – Groupe 1 : "L'Unité et la Complémentarité : Devenir Un sans s'Effacer"</w:t>
      </w:r>
    </w:p>
    <w:p>
      <w:pPr>
        <w:pStyle w:val="Heading4"/>
      </w:pPr>
      <w:r>
        <w:t>Fiche 1 : Le Sceau de l'Engagement Indélébile</w:t>
      </w:r>
    </w:p>
    <w:p>
      <w:pPr>
        <w:pStyle w:val="ListBullet"/>
      </w:pPr>
      <w:r>
        <w:rPr>
          <w:b w:val="0"/>
          <w:i w:val="0"/>
        </w:rPr>
        <w:t>Verset clé :</w:t>
      </w:r>
      <w:r>
        <w:rPr>
          <w:b/>
          <w:i w:val="0"/>
        </w:rPr>
        <w:t xml:space="preserve"> « Mets-moi comme un sceau sur ton cœur, comme un sceau sur ton bras ; car l'amour est fort comme la mort... »</w:t>
      </w:r>
      <w:r>
        <w:rPr>
          <w:b/>
          <w:i/>
        </w:rPr>
        <w:t xml:space="preserve"> (Cantique des Cantiques 8:6)</w:t>
      </w:r>
    </w:p>
    <w:p>
      <w:pPr>
        <w:pStyle w:val="ListBullet"/>
      </w:pPr>
      <w:r>
        <w:rPr>
          <w:b w:val="0"/>
          <w:i w:val="0"/>
        </w:rPr>
        <w:t>Explication ou objectif :</w:t>
      </w:r>
      <w:r>
        <w:rPr>
          <w:b/>
          <w:i w:val="0"/>
        </w:rPr>
        <w:t xml:space="preserve"> Ce passage illustre l'engagement total et inconditionnel que représente le mariage, symbolisé par un sceau, signe d'appartenance et de permanence.</w:t>
      </w:r>
    </w:p>
    <w:p>
      <w:pPr>
        <w:pStyle w:val="ListBullet"/>
      </w:pPr>
      <w:r>
        <w:rPr>
          <w:b w:val="0"/>
          <w:i w:val="0"/>
        </w:rPr>
        <w:t>Réflexion :</w:t>
      </w:r>
      <w:r>
        <w:rPr>
          <w:b/>
          <w:i w:val="0"/>
        </w:rPr>
      </w:r>
    </w:p>
    <w:p>
      <w:r>
        <w:rPr>
          <w:b w:val="0"/>
          <w:i w:val="0"/>
        </w:rPr>
        <w:t xml:space="preserve">    1.  Que signifie pour vous l'image du "sceau" dans le contexte du mariage ? Comment cela se manifeste-t-il au quotidien dans un couple ?</w:t>
      </w:r>
    </w:p>
    <w:p>
      <w:r>
        <w:rPr>
          <w:b w:val="0"/>
          <w:i w:val="0"/>
        </w:rPr>
        <w:t xml:space="preserve">           </w:t>
      </w:r>
      <w:r>
        <w:rPr>
          <w:b w:val="0"/>
          <w:i/>
        </w:rPr>
        <w:t>Réponses suggérées :* Le sceau représente un engagement définitif, une marque d'appartenance mutuelle, une promesse de fidélité. Au quotidien, cela se traduit par la confiance, la loyauté, le fait de se sentir "connectés" et de prendre des décisions ensemble.</w:t>
      </w:r>
    </w:p>
    <w:p>
      <w:r>
        <w:rPr>
          <w:b w:val="0"/>
          <w:i w:val="0"/>
        </w:rPr>
        <w:t xml:space="preserve">    2.  Comment un couple peut-il renforcer le sentiment d'appartenance mutuelle face aux pressions extérieures (famille, amis, travail) ?</w:t>
      </w:r>
    </w:p>
    <w:p>
      <w:r>
        <w:rPr>
          <w:b w:val="0"/>
          <w:i w:val="0"/>
        </w:rPr>
        <w:t xml:space="preserve">           </w:t>
      </w:r>
      <w:r>
        <w:rPr>
          <w:b w:val="0"/>
          <w:i/>
        </w:rPr>
        <w:t>Réponses suggérées :* En donnant la priorité à son conjoint, en passant du temps de qualité ensemble, en ayant des projets communs, en défendant l'autre, et en créant des rituels propres au couple.</w:t>
      </w:r>
    </w:p>
    <w:p>
      <w:pPr>
        <w:pStyle w:val="ListBullet"/>
      </w:pPr>
      <w:r>
        <w:rPr>
          <w:b w:val="0"/>
          <w:i w:val="0"/>
        </w:rPr>
        <w:t>Citation d’un héros de la foi :</w:t>
      </w:r>
      <w:r>
        <w:rPr>
          <w:b/>
          <w:i w:val="0"/>
        </w:rPr>
      </w:r>
    </w:p>
    <w:p>
      <w:r>
        <w:rPr>
          <w:b w:val="0"/>
          <w:i w:val="0"/>
        </w:rPr>
        <w:t xml:space="preserve">    &gt; « L'amour n'est pas une émotion qui vient et va, mais un engagement de la volonté. » – C. S. Lewis</w:t>
      </w:r>
      <w:r>
        <w:rPr>
          <w:b/>
          <w:i w:val="0"/>
        </w:rPr>
      </w:r>
    </w:p>
    <w:p>
      <w:pPr>
        <w:pStyle w:val="ListBullet"/>
      </w:pPr>
      <w:r>
        <w:rPr>
          <w:b w:val="0"/>
          <w:i w:val="0"/>
        </w:rPr>
        <w:t>Activité créative ou illustration collaborative :</w:t>
      </w:r>
      <w:r>
        <w:rPr>
          <w:b/>
          <w:i w:val="0"/>
        </w:rPr>
        <w:t xml:space="preserve"> "Notre Empreinte d'Amour"</w:t>
      </w:r>
    </w:p>
    <w:p>
      <w:pPr>
        <w:pStyle w:val="ListBullet"/>
      </w:pPr>
      <w:r>
        <w:rPr>
          <w:b w:val="0"/>
          <w:i w:val="0"/>
        </w:rPr>
        <w:t>Chaque participant (ou par petit sous-groupe) reçoit un petit morceau de pâte à modeler ou d'argile.</w:t>
      </w:r>
    </w:p>
    <w:p>
      <w:pPr>
        <w:pStyle w:val="ListBullet"/>
      </w:pPr>
      <w:r>
        <w:rPr>
          <w:b w:val="0"/>
          <w:i w:val="0"/>
        </w:rPr>
        <w:t>Le but est de créer un petit objet symbolisant l'engagement ou l'appartenance (ex: deux mains entrelacées, un cœur, un anneau).</w:t>
      </w:r>
    </w:p>
    <w:p>
      <w:pPr>
        <w:pStyle w:val="ListBullet"/>
      </w:pPr>
      <w:r>
        <w:rPr>
          <w:b w:val="0"/>
          <w:i w:val="0"/>
        </w:rPr>
        <w:t>Les créations sont ensuite rassemblées pour former une "galerie" de l'engagement. Les enfants peuvent s'exprimer librement, les adultes peuvent expliquer leur symbole.</w:t>
      </w:r>
    </w:p>
    <w:p>
      <w:pPr>
        <w:pStyle w:val="ListBullet"/>
      </w:pPr>
      <w:r>
        <w:rPr>
          <w:b w:val="0"/>
          <w:i w:val="0"/>
        </w:rPr>
        <w:t>Défi pratique à mettre en œuvre après le partage :</w:t>
      </w:r>
      <w:r>
        <w:rPr>
          <w:b/>
          <w:i w:val="0"/>
        </w:rPr>
        <w:t xml:space="preserve"> Écrivez un petit mot à votre conjoint (ou à un ami proche si vous n'êtes pas marié) exprimant votre engagement envers lui/elle et ce que sa présence signifie pour vous, et glissez-le-lui discrètement.</w:t>
      </w:r>
    </w:p>
    <w:p>
      <w:r>
        <w:rPr>
          <w:b w:val="0"/>
          <w:i w:val="0"/>
        </w:rPr>
        <w:t>---</w:t>
      </w:r>
    </w:p>
    <w:p>
      <w:pPr>
        <w:pStyle w:val="Heading4"/>
      </w:pPr>
      <w:r>
        <w:t>Fiche 2 : Une Seule Chair : Quitter et S'attacher</w:t>
      </w:r>
    </w:p>
    <w:p>
      <w:pPr>
        <w:pStyle w:val="ListBullet"/>
      </w:pPr>
      <w:r>
        <w:rPr>
          <w:b w:val="0"/>
          <w:i w:val="0"/>
        </w:rPr>
        <w:t>Verset clé :</w:t>
      </w:r>
      <w:r>
        <w:rPr>
          <w:b/>
          <w:i w:val="0"/>
        </w:rPr>
        <w:t xml:space="preserve"> « C'est pourquoi l'homme quittera son père et sa mère, et s'attachera à sa femme, et ils deviendront une seule chair. »</w:t>
      </w:r>
      <w:r>
        <w:rPr>
          <w:b/>
          <w:i/>
        </w:rPr>
        <w:t xml:space="preserve"> (Genèse 2:24)</w:t>
      </w:r>
    </w:p>
    <w:p>
      <w:pPr>
        <w:pStyle w:val="ListBullet"/>
      </w:pPr>
      <w:r>
        <w:rPr>
          <w:b w:val="0"/>
          <w:i w:val="0"/>
        </w:rPr>
        <w:t>Explication ou objectif :</w:t>
      </w:r>
      <w:r>
        <w:rPr>
          <w:b/>
          <w:i w:val="0"/>
        </w:rPr>
        <w:t xml:space="preserve"> Ce verset fondamental définit la création d'une nouvelle unité familiale par le mariage, nécessitant un détachement sain des familles d'origine pour bâtir son propre foyer.</w:t>
      </w:r>
    </w:p>
    <w:p>
      <w:pPr>
        <w:pStyle w:val="ListBullet"/>
      </w:pPr>
      <w:r>
        <w:rPr>
          <w:b w:val="0"/>
          <w:i w:val="0"/>
        </w:rPr>
        <w:t>Réflexion :</w:t>
      </w:r>
      <w:r>
        <w:rPr>
          <w:b/>
          <w:i w:val="0"/>
        </w:rPr>
      </w:r>
    </w:p>
    <w:p>
      <w:r>
        <w:rPr>
          <w:b w:val="0"/>
          <w:i w:val="0"/>
        </w:rPr>
        <w:t xml:space="preserve">    1.  Le concept de "quitter son père et sa mère" est-il seulement géographique, ou implique-t-il d'autres formes de détachement (affectif, financier, culturel) ? Comment l'expérimentez-vous ?</w:t>
      </w:r>
    </w:p>
    <w:p>
      <w:r>
        <w:rPr>
          <w:b w:val="0"/>
          <w:i w:val="0"/>
        </w:rPr>
        <w:t xml:space="preserve">           </w:t>
      </w:r>
      <w:r>
        <w:rPr>
          <w:b w:val="0"/>
          <w:i/>
        </w:rPr>
        <w:t>Réponses suggérées :* C'est un détachement plus large : émotionnel (dépendance), financier (autonomie), décisionnel (priorité au couple). C'est un processus, parfois difficile, mais essentiel pour que le couple prenne son envol.</w:t>
      </w:r>
    </w:p>
    <w:p>
      <w:r>
        <w:rPr>
          <w:b w:val="0"/>
          <w:i w:val="0"/>
        </w:rPr>
        <w:t xml:space="preserve">    2.  Comment un couple peut-il "s'attacher" l'un à l'autre tout en maintenant de bonnes relations avec leurs familles respectives ?</w:t>
      </w:r>
    </w:p>
    <w:p>
      <w:r>
        <w:rPr>
          <w:b w:val="0"/>
          <w:i w:val="0"/>
        </w:rPr>
        <w:t xml:space="preserve">           </w:t>
      </w:r>
      <w:r>
        <w:rPr>
          <w:b w:val="0"/>
          <w:i/>
        </w:rPr>
        <w:t>Réponses suggérées :* En établissant des limites saines, en communiquant ouvertement avec les familles, en faisant passer les besoins du couple en premier, et en présentant un front uni.</w:t>
      </w:r>
    </w:p>
    <w:p>
      <w:pPr>
        <w:pStyle w:val="ListBullet"/>
      </w:pPr>
      <w:r>
        <w:rPr>
          <w:b w:val="0"/>
          <w:i w:val="0"/>
        </w:rPr>
        <w:t>Citation d’un héros de la foi :</w:t>
      </w:r>
      <w:r>
        <w:rPr>
          <w:b/>
          <w:i w:val="0"/>
        </w:rPr>
      </w:r>
    </w:p>
    <w:p>
      <w:r>
        <w:rPr>
          <w:b w:val="0"/>
          <w:i w:val="0"/>
        </w:rPr>
        <w:t xml:space="preserve">    &gt; « Le mariage n'est pas la fin de l'individu, mais l'accomplissement de l'individu dans une union plus grande. » – Charles Spurgeon</w:t>
      </w:r>
      <w:r>
        <w:rPr>
          <w:b/>
          <w:i w:val="0"/>
        </w:rPr>
      </w:r>
    </w:p>
    <w:p>
      <w:pPr>
        <w:pStyle w:val="ListBullet"/>
      </w:pPr>
      <w:r>
        <w:rPr>
          <w:b w:val="0"/>
          <w:i w:val="0"/>
        </w:rPr>
        <w:t>Activité créative ou illustration collaborative :</w:t>
      </w:r>
      <w:r>
        <w:rPr>
          <w:b/>
          <w:i w:val="0"/>
        </w:rPr>
        <w:t xml:space="preserve"> "Le Pont de l'Unité"</w:t>
      </w:r>
    </w:p>
    <w:p>
      <w:pPr>
        <w:pStyle w:val="ListBullet"/>
      </w:pPr>
      <w:r>
        <w:rPr>
          <w:b w:val="0"/>
          <w:i w:val="0"/>
        </w:rPr>
        <w:t>Fournissez des cure-dents et des guimauves (ou des pailles et du ruban adhésif).</w:t>
      </w:r>
    </w:p>
    <w:p>
      <w:pPr>
        <w:pStyle w:val="ListBullet"/>
      </w:pPr>
      <w:r>
        <w:rPr>
          <w:b w:val="0"/>
          <w:i w:val="0"/>
        </w:rPr>
        <w:t>Demandez aux participants de construire un "pont" symbolisant le passage de la vie individuelle à la vie de couple, où deux rives (les familles d'origine) sont connectées par une structure solide (le couple).</w:t>
      </w:r>
    </w:p>
    <w:p>
      <w:pPr>
        <w:pStyle w:val="ListBullet"/>
      </w:pPr>
      <w:r>
        <w:rPr>
          <w:b w:val="0"/>
          <w:i w:val="0"/>
        </w:rPr>
        <w:t>Les enfants apprécieront la construction, les adultes pourront discuter de la solidité et de la stabilité de leur "pont".</w:t>
      </w:r>
    </w:p>
    <w:p>
      <w:pPr>
        <w:pStyle w:val="ListBullet"/>
      </w:pPr>
      <w:r>
        <w:rPr>
          <w:b w:val="0"/>
          <w:i w:val="0"/>
        </w:rPr>
        <w:t>Défi pratique à mettre en œuvre après le partage :</w:t>
      </w:r>
      <w:r>
        <w:rPr>
          <w:b/>
          <w:i w:val="0"/>
        </w:rPr>
        <w:t xml:space="preserve"> Discutez avec votre conjoint (ou un ami proche) d'une manière concrète de renforcer votre "attachement" cette semaine, par exemple, une activité que vous ferez juste à deux.</w:t>
      </w:r>
    </w:p>
    <w:p>
      <w:r>
        <w:rPr>
          <w:b w:val="0"/>
          <w:i w:val="0"/>
        </w:rPr>
        <w:t>---</w:t>
      </w:r>
    </w:p>
    <w:p>
      <w:pPr>
        <w:pStyle w:val="Heading4"/>
      </w:pPr>
      <w:r>
        <w:t>Fiche 3 : Amour et Respect : Les Besoins Fondamentaux</w:t>
      </w:r>
    </w:p>
    <w:p>
      <w:pPr>
        <w:pStyle w:val="ListBullet"/>
      </w:pPr>
      <w:r>
        <w:rPr>
          <w:b w:val="0"/>
          <w:i w:val="0"/>
        </w:rPr>
        <w:t>Verset clé :</w:t>
      </w:r>
      <w:r>
        <w:rPr>
          <w:b/>
          <w:i w:val="0"/>
        </w:rPr>
        <w:t xml:space="preserve"> « Que chaque mari aime sa femme comme lui-même, et que chaque femme témoigne un profond respect à son mari. »</w:t>
      </w:r>
      <w:r>
        <w:rPr>
          <w:b/>
          <w:i/>
        </w:rPr>
        <w:t xml:space="preserve"> (Éphésiens 5:33)</w:t>
      </w:r>
    </w:p>
    <w:p>
      <w:pPr>
        <w:pStyle w:val="ListBullet"/>
      </w:pPr>
      <w:r>
        <w:rPr>
          <w:b w:val="0"/>
          <w:i w:val="0"/>
        </w:rPr>
        <w:t>Explication ou objectif :</w:t>
      </w:r>
      <w:r>
        <w:rPr>
          <w:b/>
          <w:i w:val="0"/>
        </w:rPr>
        <w:t xml:space="preserve"> Ce verset met en lumière les besoins fondamentaux spécifiques de l'homme (le respect) et de la femme (l'amour) dans le mariage, essentiels pour une unité harmonieuse.</w:t>
      </w:r>
    </w:p>
    <w:p>
      <w:pPr>
        <w:pStyle w:val="ListBullet"/>
      </w:pPr>
      <w:r>
        <w:rPr>
          <w:b w:val="0"/>
          <w:i w:val="0"/>
        </w:rPr>
        <w:t>Réflexion :</w:t>
      </w:r>
      <w:r>
        <w:rPr>
          <w:b/>
          <w:i w:val="0"/>
        </w:rPr>
      </w:r>
    </w:p>
    <w:p>
      <w:r>
        <w:rPr>
          <w:b w:val="0"/>
          <w:i w:val="0"/>
        </w:rPr>
        <w:t xml:space="preserve">    1.  Pourquoi pensez-vous que l'amour est le besoin fondamental de la femme et le respect celui de l'homme ? Comment ces deux besoins sont-ils interdépendants ?</w:t>
      </w:r>
    </w:p>
    <w:p>
      <w:r>
        <w:rPr>
          <w:b w:val="0"/>
          <w:i w:val="0"/>
        </w:rPr>
        <w:t xml:space="preserve">           </w:t>
      </w:r>
      <w:r>
        <w:rPr>
          <w:b w:val="0"/>
          <w:i/>
        </w:rPr>
        <w:t>Réponses suggérées :* Une femme se sent aimée quand elle est chérie, protégée, écoutée. Un homme se sent respecté quand ses efforts sont reconnus, qu'on lui fait confiance. Si l'un manque, l'autre est difficile à donner. L'amour nourrit le respect, le respect nourrit l'amour.</w:t>
      </w:r>
    </w:p>
    <w:p>
      <w:r>
        <w:rPr>
          <w:b w:val="0"/>
          <w:i w:val="0"/>
        </w:rPr>
        <w:t xml:space="preserve">    2.  Donnez un exemple concret de la vie quotidienne où l'amour et le respect peuvent être mis en pratique ou, au contraire, blessés.</w:t>
      </w:r>
    </w:p>
    <w:p>
      <w:r>
        <w:rPr>
          <w:b w:val="0"/>
          <w:i w:val="0"/>
        </w:rPr>
        <w:t xml:space="preserve">           </w:t>
      </w:r>
      <w:r>
        <w:rPr>
          <w:b w:val="0"/>
          <w:i/>
        </w:rPr>
        <w:t>Réponses suggérées :* Pratique : Écouter attentivement son conjoint, reconnaître ses efforts, exprimer sa gratitude. Blessés : Critiquer publiquement, ignorer l'opinion de l'autre, prendre des décisions importantes sans consulter.</w:t>
      </w:r>
    </w:p>
    <w:p>
      <w:pPr>
        <w:pStyle w:val="ListBullet"/>
      </w:pPr>
      <w:r>
        <w:rPr>
          <w:b w:val="0"/>
          <w:i w:val="0"/>
        </w:rPr>
        <w:t>Citation d’un héros de la foi :</w:t>
      </w:r>
      <w:r>
        <w:rPr>
          <w:b/>
          <w:i w:val="0"/>
        </w:rPr>
      </w:r>
    </w:p>
    <w:p>
      <w:r>
        <w:rPr>
          <w:b w:val="0"/>
          <w:i w:val="0"/>
        </w:rPr>
        <w:t xml:space="preserve">    &gt; « Le mariage est une école de sacrifice, un lieu où l'on apprend à aimer sans rien attendre en retour. » – Dwight L. Moody</w:t>
      </w:r>
      <w:r>
        <w:rPr>
          <w:b/>
          <w:i w:val="0"/>
        </w:rPr>
      </w:r>
    </w:p>
    <w:p>
      <w:pPr>
        <w:pStyle w:val="ListBullet"/>
      </w:pPr>
      <w:r>
        <w:rPr>
          <w:b w:val="0"/>
          <w:i w:val="0"/>
        </w:rPr>
        <w:t>Activité créative ou illustration collaborative :</w:t>
      </w:r>
      <w:r>
        <w:rPr>
          <w:b/>
          <w:i w:val="0"/>
        </w:rPr>
        <w:t xml:space="preserve"> "Le Jardin du Couple"</w:t>
      </w:r>
    </w:p>
    <w:p>
      <w:pPr>
        <w:pStyle w:val="ListBullet"/>
      </w:pPr>
      <w:r>
        <w:rPr>
          <w:b w:val="0"/>
          <w:i w:val="0"/>
        </w:rPr>
        <w:t>Dessinez un grand arbre sans feuilles ni fleurs sur une grande feuille.</w:t>
      </w:r>
    </w:p>
    <w:p>
      <w:pPr>
        <w:pStyle w:val="ListBullet"/>
      </w:pPr>
      <w:r>
        <w:rPr>
          <w:b w:val="0"/>
          <w:i w:val="0"/>
        </w:rPr>
        <w:t>Chaque participant écrit sur une feuille colorée (vertes pour l'amour, rouges pour le respect) un mot ou une phrase décrivant comment il/elle peut concrètement montrer de l'amour à sa femme/son mari ou du respect à son mari/sa femme.</w:t>
      </w:r>
    </w:p>
    <w:p>
      <w:pPr>
        <w:pStyle w:val="ListBullet"/>
      </w:pPr>
      <w:r>
        <w:rPr>
          <w:b w:val="0"/>
          <w:i w:val="0"/>
        </w:rPr>
        <w:t>Collez ces "feuilles" et "fleurs" sur l'arbre pour le faire fleurir, symbolisant un couple épanoui par l'amour et le respect. Les enfants peuvent dessiner des cœurs ou des étoiles.</w:t>
      </w:r>
    </w:p>
    <w:p>
      <w:pPr>
        <w:pStyle w:val="ListBullet"/>
      </w:pPr>
      <w:r>
        <w:rPr>
          <w:b w:val="0"/>
          <w:i w:val="0"/>
        </w:rPr>
        <w:t>Défi pratique à mettre en œuvre après le partage :</w:t>
      </w:r>
      <w:r>
        <w:rPr>
          <w:b/>
          <w:i w:val="0"/>
        </w:rPr>
        <w:t xml:space="preserve"> Cette semaine, identifiez une occasion où vous pourrez spécifiquement montrer de l'amour (si vous êtes un homme) ou du respect (si vous êtes une femme) à votre conjoint.</w:t>
      </w:r>
    </w:p>
    <w:p>
      <w:r>
        <w:rPr>
          <w:b w:val="0"/>
          <w:i w:val="0"/>
        </w:rPr>
        <w:t>---</w:t>
      </w:r>
    </w:p>
    <w:p>
      <w:pPr>
        <w:pStyle w:val="Heading4"/>
      </w:pPr>
      <w:r>
        <w:t>Fiche 4 : L'Aide Semblable : Force dans la Différence</w:t>
      </w:r>
    </w:p>
    <w:p>
      <w:pPr>
        <w:pStyle w:val="ListBullet"/>
      </w:pPr>
      <w:r>
        <w:rPr>
          <w:b w:val="0"/>
          <w:i w:val="0"/>
        </w:rPr>
        <w:t>Verset clé :</w:t>
      </w:r>
      <w:r>
        <w:rPr>
          <w:b/>
          <w:i w:val="0"/>
        </w:rPr>
        <w:t xml:space="preserve"> « L'Éternel Dieu dit : Il n'est pas bon que l'homme soit seul ; je lui ferai une aide semblable à lui. »</w:t>
      </w:r>
      <w:r>
        <w:rPr>
          <w:b/>
          <w:i/>
        </w:rPr>
        <w:t xml:space="preserve"> (Genèse 2:18)</w:t>
      </w:r>
    </w:p>
    <w:p>
      <w:pPr>
        <w:pStyle w:val="ListBullet"/>
      </w:pPr>
      <w:r>
        <w:rPr>
          <w:b w:val="0"/>
          <w:i w:val="0"/>
        </w:rPr>
        <w:t>Explication ou objectif :</w:t>
      </w:r>
      <w:r>
        <w:rPr>
          <w:b/>
          <w:i w:val="0"/>
        </w:rPr>
        <w:t xml:space="preserve"> Ce verset souligne que le conjoint n'est pas une copie conforme, mais un "aide semblable", valorisant les différences comme des compléments essentiels à l'unité.</w:t>
      </w:r>
    </w:p>
    <w:p>
      <w:pPr>
        <w:pStyle w:val="ListBullet"/>
      </w:pPr>
      <w:r>
        <w:rPr>
          <w:b w:val="0"/>
          <w:i w:val="0"/>
        </w:rPr>
        <w:t>Réflexion :</w:t>
      </w:r>
      <w:r>
        <w:rPr>
          <w:b/>
          <w:i w:val="0"/>
        </w:rPr>
      </w:r>
    </w:p>
    <w:p>
      <w:r>
        <w:rPr>
          <w:b w:val="0"/>
          <w:i w:val="0"/>
        </w:rPr>
        <w:t xml:space="preserve">    1.  Comment les différences de personnalité, de dons ou de talents entre les conjoints peuvent-elles devenir une force plutôt qu'une source de conflit ?</w:t>
      </w:r>
    </w:p>
    <w:p>
      <w:r>
        <w:rPr>
          <w:b w:val="0"/>
          <w:i w:val="0"/>
        </w:rPr>
        <w:t xml:space="preserve">           </w:t>
      </w:r>
      <w:r>
        <w:rPr>
          <w:b w:val="0"/>
          <w:i/>
        </w:rPr>
        <w:t>Réponses suggérées :* En reconnaissant que ce que l'un fait mieux, l'autre le complète ; en apprenant l'un de l'autre ; en se répartissant les tâches selon les forces ; en cultivant la curiosité et l'admiration mutuelle.</w:t>
      </w:r>
    </w:p>
    <w:p>
      <w:r>
        <w:rPr>
          <w:b w:val="0"/>
          <w:i w:val="0"/>
        </w:rPr>
        <w:t xml:space="preserve">    2.  Quelle est la différence entre "aide semblable" et "effacement de soi" ? Comment le couple peut-il maintenir deux identités fortes tout en étant "un" ?</w:t>
      </w:r>
    </w:p>
    <w:p>
      <w:r>
        <w:rPr>
          <w:b w:val="0"/>
          <w:i w:val="0"/>
        </w:rPr>
        <w:t xml:space="preserve">           </w:t>
      </w:r>
      <w:r>
        <w:rPr>
          <w:b w:val="0"/>
          <w:i/>
        </w:rPr>
        <w:t>Réponses suggérées :* L'aide semblable signifie un soutien mutuel, une force qui vient du fait que chacun apporte sa part unique. L'effacement de soi est une perte d'identité. Pour maintenir deux identités fortes, il faut une bonne communication, le respect des espaces personnels, et la célébration des individualités au sein de l'unité.</w:t>
      </w:r>
    </w:p>
    <w:p>
      <w:pPr>
        <w:pStyle w:val="ListBullet"/>
      </w:pPr>
      <w:r>
        <w:rPr>
          <w:b w:val="0"/>
          <w:i w:val="0"/>
        </w:rPr>
        <w:t>Citation d’un héros de la foi :</w:t>
      </w:r>
      <w:r>
        <w:rPr>
          <w:b/>
          <w:i w:val="0"/>
        </w:rPr>
      </w:r>
    </w:p>
    <w:p>
      <w:r>
        <w:rPr>
          <w:b w:val="0"/>
          <w:i w:val="0"/>
        </w:rPr>
        <w:t xml:space="preserve">    &gt; « L'amour parfait est le plus puissant des moteurs pour transformer nos faiblesses en forces. » – Frère André</w:t>
      </w:r>
      <w:r>
        <w:rPr>
          <w:b/>
          <w:i w:val="0"/>
        </w:rPr>
      </w:r>
    </w:p>
    <w:p>
      <w:pPr>
        <w:pStyle w:val="ListBullet"/>
      </w:pPr>
      <w:r>
        <w:rPr>
          <w:b w:val="0"/>
          <w:i w:val="0"/>
        </w:rPr>
        <w:t>Activité créative ou illustration collaborative :</w:t>
      </w:r>
      <w:r>
        <w:rPr>
          <w:b/>
          <w:i w:val="0"/>
        </w:rPr>
        <w:t xml:space="preserve"> "Les Puzzles Complémentaires"</w:t>
      </w:r>
    </w:p>
    <w:p>
      <w:pPr>
        <w:pStyle w:val="ListBullet"/>
      </w:pPr>
      <w:r>
        <w:rPr>
          <w:b w:val="0"/>
          <w:i w:val="0"/>
        </w:rPr>
        <w:t>Préparez des pièces de puzzle de formes différentes (ou des formes découpées dans du papier) qui, une fois assemblées, forment une image complète.</w:t>
      </w:r>
    </w:p>
    <w:p>
      <w:pPr>
        <w:pStyle w:val="ListBullet"/>
      </w:pPr>
      <w:r>
        <w:rPr>
          <w:b w:val="0"/>
          <w:i w:val="0"/>
        </w:rPr>
        <w:t>Demandez aux participants de prendre deux pièces qui ne "vont" pas ensemble au premier abord, puis d'essayer de les assembler avec d'autres pièces pour créer un tout harmonieux, symbolisant comment les différences s'emboîtent pour former un couple fort.</w:t>
      </w:r>
    </w:p>
    <w:p>
      <w:pPr>
        <w:pStyle w:val="ListBullet"/>
      </w:pPr>
      <w:r>
        <w:rPr>
          <w:b w:val="0"/>
          <w:i w:val="0"/>
        </w:rPr>
        <w:t>Les enfants adoreront manipuler les pièces, et les adultes pourront discuter de l'importance de trouver les "pièces manquantes" ou complémentaires chez l'autre.</w:t>
      </w:r>
    </w:p>
    <w:p>
      <w:pPr>
        <w:pStyle w:val="ListBullet"/>
      </w:pPr>
      <w:r>
        <w:rPr>
          <w:b w:val="0"/>
          <w:i w:val="0"/>
        </w:rPr>
        <w:t>Défi pratique à mettre en œuvre après le partage :</w:t>
      </w:r>
      <w:r>
        <w:rPr>
          <w:b/>
          <w:i w:val="0"/>
        </w:rPr>
        <w:t xml:space="preserve"> Partagez avec votre conjoint (ou un ami) une de vos faiblesses et demandez-lui comment il/elle pourrait vous "aider" ou vous compléter dans ce domaine.</w:t>
      </w:r>
    </w:p>
    <w:p>
      <w:r>
        <w:rPr>
          <w:b w:val="0"/>
          <w:i w:val="0"/>
        </w:rPr>
        <w:t>---</w:t>
      </w:r>
    </w:p>
    <w:p>
      <w:pPr>
        <w:pStyle w:val="Heading4"/>
      </w:pPr>
      <w:r>
        <w:t>Fiche 5 : L'Image Complète de Dieu</w:t>
      </w:r>
    </w:p>
    <w:p>
      <w:pPr>
        <w:pStyle w:val="ListBullet"/>
      </w:pPr>
      <w:r>
        <w:rPr>
          <w:b w:val="0"/>
          <w:i w:val="0"/>
        </w:rPr>
        <w:t>Verset clé :</w:t>
      </w:r>
      <w:r>
        <w:rPr>
          <w:b/>
          <w:i w:val="0"/>
        </w:rPr>
        <w:t xml:space="preserve"> « Dieu créa l’être humain à son image : Il les créa homme et femme. »</w:t>
      </w:r>
      <w:r>
        <w:rPr>
          <w:b/>
          <w:i/>
        </w:rPr>
        <w:t xml:space="preserve"> (Genèse 1:27)</w:t>
      </w:r>
    </w:p>
    <w:p>
      <w:pPr>
        <w:pStyle w:val="ListBullet"/>
      </w:pPr>
      <w:r>
        <w:rPr>
          <w:b w:val="0"/>
          <w:i w:val="0"/>
        </w:rPr>
        <w:t>Explication ou objectif :</w:t>
      </w:r>
      <w:r>
        <w:rPr>
          <w:b/>
          <w:i w:val="0"/>
        </w:rPr>
        <w:t xml:space="preserve"> En se rejoignant dans le mariage, l'homme et la femme, chacun portant l'image de Dieu, la reflètent de manière plus complète et riche ensemble.</w:t>
      </w:r>
    </w:p>
    <w:p>
      <w:pPr>
        <w:pStyle w:val="ListBullet"/>
      </w:pPr>
      <w:r>
        <w:rPr>
          <w:b w:val="0"/>
          <w:i w:val="0"/>
        </w:rPr>
        <w:t>Réflexion :</w:t>
      </w:r>
      <w:r>
        <w:rPr>
          <w:b/>
          <w:i w:val="0"/>
        </w:rPr>
      </w:r>
    </w:p>
    <w:p>
      <w:r>
        <w:rPr>
          <w:b w:val="0"/>
          <w:i w:val="0"/>
        </w:rPr>
        <w:t xml:space="preserve">    1.  Comment le fait d'être "homme et femme" et d'être mariés permet-il de refléter plus pleinement l'image de Dieu qu'en étant seul ?</w:t>
      </w:r>
    </w:p>
    <w:p>
      <w:r>
        <w:rPr>
          <w:b w:val="0"/>
          <w:i w:val="0"/>
        </w:rPr>
        <w:t xml:space="preserve">           </w:t>
      </w:r>
      <w:r>
        <w:rPr>
          <w:b w:val="0"/>
          <w:i/>
        </w:rPr>
        <w:t>Réponses suggérées :* Dieu est relation, amour, créativité, diversité. Le mariage reflète sa capacité à créer l'unité à partir de la diversité, son amour inconditionnel et sa fécondité (spirituelle, émotionnelle, physique). Ensemble, le couple manifeste une plus grande richesse de ses attributs.</w:t>
      </w:r>
    </w:p>
    <w:p>
      <w:r>
        <w:rPr>
          <w:b w:val="0"/>
          <w:i w:val="0"/>
        </w:rPr>
        <w:t xml:space="preserve">    2.  Quelles qualités divines un couple peut-il incarner ensemble de manière plus évidente que seul ?</w:t>
      </w:r>
    </w:p>
    <w:p>
      <w:r>
        <w:rPr>
          <w:b w:val="0"/>
          <w:i w:val="0"/>
        </w:rPr>
        <w:t xml:space="preserve">           </w:t>
      </w:r>
      <w:r>
        <w:rPr>
          <w:b w:val="0"/>
          <w:i/>
        </w:rPr>
        <w:t>Réponses suggérées :* L'amour altruiste, la patience, la bonté, le pardon, la fidélité, la créativité (dans l'éducation des enfants, les projets communs), la capacité à servir l'autre.</w:t>
      </w:r>
    </w:p>
    <w:p>
      <w:pPr>
        <w:pStyle w:val="ListBullet"/>
      </w:pPr>
      <w:r>
        <w:rPr>
          <w:b w:val="0"/>
          <w:i w:val="0"/>
        </w:rPr>
        <w:t>Citation d’un héros de la foi :</w:t>
      </w:r>
      <w:r>
        <w:rPr>
          <w:b/>
          <w:i w:val="0"/>
        </w:rPr>
      </w:r>
    </w:p>
    <w:p>
      <w:r>
        <w:rPr>
          <w:b w:val="0"/>
          <w:i w:val="0"/>
        </w:rPr>
        <w:t xml:space="preserve">    &gt; « Le mariage est une école où l'on apprend à se mettre au service de l'autre, à l'image du Christ. » – David Wilkerson</w:t>
      </w:r>
      <w:r>
        <w:rPr>
          <w:b/>
          <w:i w:val="0"/>
        </w:rPr>
      </w:r>
    </w:p>
    <w:p>
      <w:pPr>
        <w:pStyle w:val="ListBullet"/>
      </w:pPr>
      <w:r>
        <w:rPr>
          <w:b w:val="0"/>
          <w:i w:val="0"/>
        </w:rPr>
        <w:t>Activité créative ou illustration collaborative :</w:t>
      </w:r>
      <w:r>
        <w:rPr>
          <w:b/>
          <w:i w:val="0"/>
        </w:rPr>
        <w:t xml:space="preserve"> "Le Portrait Divin du Couple"</w:t>
      </w:r>
    </w:p>
    <w:p>
      <w:pPr>
        <w:pStyle w:val="ListBullet"/>
      </w:pPr>
      <w:r>
        <w:rPr>
          <w:b w:val="0"/>
          <w:i w:val="0"/>
        </w:rPr>
        <w:t>Donnez à chaque petit sous-groupe des magazines, ciseaux et colle.</w:t>
      </w:r>
    </w:p>
    <w:p>
      <w:pPr>
        <w:pStyle w:val="ListBullet"/>
      </w:pPr>
      <w:r>
        <w:rPr>
          <w:b w:val="0"/>
          <w:i w:val="0"/>
        </w:rPr>
        <w:t>Demandez-leur de créer un collage représentant ce que signifie pour eux le couple reflétant l'image de Dieu (ex: des images de service, d'amour, de famille, de création, de diversité).</w:t>
      </w:r>
    </w:p>
    <w:p>
      <w:pPr>
        <w:pStyle w:val="ListBullet"/>
      </w:pPr>
      <w:r>
        <w:rPr>
          <w:b w:val="0"/>
          <w:i w:val="0"/>
        </w:rPr>
        <w:t>Les enfants peuvent découper des images qui les inspirent, les adultes peuvent ajouter des mots clés.</w:t>
      </w:r>
    </w:p>
    <w:p>
      <w:pPr>
        <w:pStyle w:val="ListBullet"/>
      </w:pPr>
      <w:r>
        <w:rPr>
          <w:b w:val="0"/>
          <w:i w:val="0"/>
        </w:rPr>
        <w:t>Défi pratique à mettre en œuvre après le partage :</w:t>
      </w:r>
      <w:r>
        <w:rPr>
          <w:b/>
          <w:i w:val="0"/>
        </w:rPr>
        <w:t xml:space="preserve"> Chaque jour de cette semaine, identifiez une qualité divine que vous et votre conjoint avez manifestée ensemble (ex: la patience en gérant une situation difficile, la joie en partageant un moment).</w:t>
      </w:r>
    </w:p>
    <w:p>
      <w:r>
        <w:rPr>
          <w:b w:val="0"/>
          <w:i w:val="0"/>
        </w:rPr>
        <w:t>---</w:t>
      </w:r>
    </w:p>
    <w:p>
      <w:pPr>
        <w:pStyle w:val="Heading3"/>
      </w:pPr>
      <w:r>
        <w:t>Fiches Thématiques – Groupe 2 : "La Durabilité de l'Amour : Quand Jésus est l'Invité Principal"</w:t>
      </w:r>
    </w:p>
    <w:p>
      <w:pPr>
        <w:pStyle w:val="Heading4"/>
      </w:pPr>
      <w:r>
        <w:t>Fiche 1 : L'Amour Fort comme la Mort et les Grandes Eaux</w:t>
      </w:r>
    </w:p>
    <w:p>
      <w:pPr>
        <w:pStyle w:val="ListBullet"/>
      </w:pPr>
      <w:r>
        <w:rPr>
          <w:b w:val="0"/>
          <w:i w:val="0"/>
        </w:rPr>
        <w:t>Verset clé :</w:t>
      </w:r>
      <w:r>
        <w:rPr>
          <w:b/>
          <w:i w:val="0"/>
        </w:rPr>
        <w:t xml:space="preserve"> « Les grandes eaux ne peuvent éteindre l'amour, et les fleuves ne le submergeraient pas. »</w:t>
      </w:r>
      <w:r>
        <w:rPr>
          <w:b/>
          <w:i/>
        </w:rPr>
        <w:t xml:space="preserve"> (Cantique des Cantiques 8:7)</w:t>
      </w:r>
    </w:p>
    <w:p>
      <w:pPr>
        <w:pStyle w:val="ListBullet"/>
      </w:pPr>
      <w:r>
        <w:rPr>
          <w:b w:val="0"/>
          <w:i w:val="0"/>
        </w:rPr>
        <w:t>Explication ou objectif :</w:t>
      </w:r>
      <w:r>
        <w:rPr>
          <w:b/>
          <w:i w:val="0"/>
        </w:rPr>
        <w:t xml:space="preserve"> Ce verset poétique exprime la force et l'invincibilité de l'amour véritable, capable de résister aux plus grandes épreuves de la vie.</w:t>
      </w:r>
    </w:p>
    <w:p>
      <w:pPr>
        <w:pStyle w:val="ListBullet"/>
      </w:pPr>
      <w:r>
        <w:rPr>
          <w:b w:val="0"/>
          <w:i w:val="0"/>
        </w:rPr>
        <w:t>Réflexion :</w:t>
      </w:r>
      <w:r>
        <w:rPr>
          <w:b/>
          <w:i w:val="0"/>
        </w:rPr>
      </w:r>
    </w:p>
    <w:p>
      <w:r>
        <w:rPr>
          <w:b w:val="0"/>
          <w:i w:val="0"/>
        </w:rPr>
        <w:t xml:space="preserve">    1.  Quelles sont les "grandes eaux" ou les "fleuves" symboliques qui peuvent menacer d'éteindre ou de submerger l'amour dans un couple aujourd'hui ?</w:t>
      </w:r>
    </w:p>
    <w:p>
      <w:r>
        <w:rPr>
          <w:b w:val="0"/>
          <w:i w:val="0"/>
        </w:rPr>
        <w:t xml:space="preserve">           </w:t>
      </w:r>
      <w:r>
        <w:rPr>
          <w:b w:val="0"/>
          <w:i/>
        </w:rPr>
        <w:t>Réponses suggérées :* Le stress financier, les désaccords parentaux, les problèmes de santé, la routine, la négligence, les tentations extérieures, le manque de communication, les conflits familiaux.</w:t>
      </w:r>
    </w:p>
    <w:p>
      <w:r>
        <w:rPr>
          <w:b w:val="0"/>
          <w:i w:val="0"/>
        </w:rPr>
        <w:t xml:space="preserve">    2.  Comment un couple peut-il cultiver un amour si fort qu'il devienne inéteignable face à ces défis ?</w:t>
      </w:r>
    </w:p>
    <w:p>
      <w:r>
        <w:rPr>
          <w:b w:val="0"/>
          <w:i w:val="0"/>
        </w:rPr>
        <w:t xml:space="preserve">           </w:t>
      </w:r>
      <w:r>
        <w:rPr>
          <w:b w:val="0"/>
          <w:i/>
        </w:rPr>
        <w:t>Réponses suggérées :* En choisissant activement d'aimer chaque jour, en se pardonnant, en communiquant ouvertement, en cherchant du soutien extérieur (amis, famille, pasteur), et en s'appuyant sur Dieu.</w:t>
      </w:r>
    </w:p>
    <w:p>
      <w:pPr>
        <w:pStyle w:val="ListBullet"/>
      </w:pPr>
      <w:r>
        <w:rPr>
          <w:b w:val="0"/>
          <w:i w:val="0"/>
        </w:rPr>
        <w:t>Citation d’un héros de la foi :</w:t>
      </w:r>
      <w:r>
        <w:rPr>
          <w:b/>
          <w:i w:val="0"/>
        </w:rPr>
      </w:r>
    </w:p>
    <w:p>
      <w:r>
        <w:rPr>
          <w:b w:val="0"/>
          <w:i w:val="0"/>
        </w:rPr>
        <w:t xml:space="preserve">    &gt; « L'amour est la seule force capable de transformer un ennemi en ami. » – Martin Luther King Jr.</w:t>
      </w:r>
      <w:r>
        <w:rPr>
          <w:b/>
          <w:i w:val="0"/>
        </w:rPr>
        <w:t xml:space="preserve"> (bien que non dans la liste, son message est pertinent pour la force de l'amour) / Alternative de la liste: « L'amour de Dieu est le seul fondement solide sur lequel on peut construire une vie, et un mariage. » – Billy Graham</w:t>
      </w:r>
      <w:r>
        <w:rPr>
          <w:b w:val="0"/>
          <w:i w:val="0"/>
        </w:rPr>
      </w:r>
      <w:r>
        <w:rPr>
          <w:b w:val="0"/>
          <w:i/>
        </w:rPr>
      </w:r>
    </w:p>
    <w:p>
      <w:pPr>
        <w:pStyle w:val="ListBullet"/>
      </w:pPr>
      <w:r>
        <w:rPr>
          <w:b w:val="0"/>
          <w:i w:val="0"/>
        </w:rPr>
        <w:t>Activité créative ou illustration collaborative :</w:t>
      </w:r>
      <w:r>
        <w:rPr>
          <w:b/>
          <w:i w:val="0"/>
        </w:rPr>
        <w:t xml:space="preserve"> "Le Rempart de l'Amour"</w:t>
      </w:r>
    </w:p>
    <w:p>
      <w:pPr>
        <w:pStyle w:val="ListBullet"/>
      </w:pPr>
      <w:r>
        <w:rPr>
          <w:b w:val="0"/>
          <w:i w:val="0"/>
        </w:rPr>
        <w:t>Donnez des blocs de construction (type Lego ou Kapla) à chaque sous-groupe.</w:t>
      </w:r>
    </w:p>
    <w:p>
      <w:pPr>
        <w:pStyle w:val="ListBullet"/>
      </w:pPr>
      <w:r>
        <w:rPr>
          <w:b w:val="0"/>
          <w:i w:val="0"/>
        </w:rPr>
        <w:t>Demandez-leur de construire une "forteresse" ou un "rempart" symbolisant la résilience de l'amour face aux "grandes eaux". Discutez de ce qui rend leur construction solide.</w:t>
      </w:r>
    </w:p>
    <w:p>
      <w:pPr>
        <w:pStyle w:val="ListBullet"/>
      </w:pPr>
      <w:r>
        <w:rPr>
          <w:b w:val="0"/>
          <w:i w:val="0"/>
        </w:rPr>
        <w:t>Les enfants adoreront empiler les blocs, et les adultes pourront réfléchir aux "matériaux" (confiance, pardon, foi) qui rendent un mariage fort.</w:t>
      </w:r>
    </w:p>
    <w:p>
      <w:pPr>
        <w:pStyle w:val="ListBullet"/>
      </w:pPr>
      <w:r>
        <w:rPr>
          <w:b w:val="0"/>
          <w:i w:val="0"/>
        </w:rPr>
        <w:t>Défi pratique à mettre en œuvre après le partage :</w:t>
      </w:r>
      <w:r>
        <w:rPr>
          <w:b/>
          <w:i w:val="0"/>
        </w:rPr>
        <w:t xml:space="preserve"> Identifiez une "petite eau" (un irritant mineur) dans votre relation ou votre vie et décidez ensemble comment la "gérer" avant qu'elle ne devienne un fleuve.</w:t>
      </w:r>
    </w:p>
    <w:p>
      <w:r>
        <w:rPr>
          <w:b w:val="0"/>
          <w:i w:val="0"/>
        </w:rPr>
        <w:t>---</w:t>
      </w:r>
    </w:p>
    <w:p>
      <w:pPr>
        <w:pStyle w:val="Heading4"/>
      </w:pPr>
      <w:r>
        <w:t>Fiche 2 : La Corde à Trois Fils : Dieu au Centre</w:t>
      </w:r>
    </w:p>
    <w:p>
      <w:pPr>
        <w:pStyle w:val="ListBullet"/>
      </w:pPr>
      <w:r>
        <w:rPr>
          <w:b w:val="0"/>
          <w:i w:val="0"/>
        </w:rPr>
        <w:t>Verset clé :</w:t>
      </w:r>
      <w:r>
        <w:rPr>
          <w:b/>
          <w:i w:val="0"/>
        </w:rPr>
        <w:t xml:space="preserve"> « ...la corde à trois fils ne se rompt pas facilement. »</w:t>
      </w:r>
      <w:r>
        <w:rPr>
          <w:b/>
          <w:i/>
        </w:rPr>
        <w:t xml:space="preserve"> (Ecclésiaste 4:12)</w:t>
      </w:r>
    </w:p>
    <w:p>
      <w:pPr>
        <w:pStyle w:val="ListBullet"/>
      </w:pPr>
      <w:r>
        <w:rPr>
          <w:b w:val="0"/>
          <w:i w:val="0"/>
        </w:rPr>
        <w:t>Explication ou objectif :</w:t>
      </w:r>
      <w:r>
        <w:rPr>
          <w:b/>
          <w:i w:val="0"/>
        </w:rPr>
        <w:t xml:space="preserve"> Ce verset illustre la force décuplée d'une union où Dieu est le troisième fil, le centre et le soutien inébranlable du couple.</w:t>
      </w:r>
    </w:p>
    <w:p>
      <w:pPr>
        <w:pStyle w:val="ListBullet"/>
      </w:pPr>
      <w:r>
        <w:rPr>
          <w:b w:val="0"/>
          <w:i w:val="0"/>
        </w:rPr>
        <w:t>Réflexion :</w:t>
      </w:r>
      <w:r>
        <w:rPr>
          <w:b/>
          <w:i w:val="0"/>
        </w:rPr>
      </w:r>
    </w:p>
    <w:p>
      <w:r>
        <w:rPr>
          <w:b w:val="0"/>
          <w:i w:val="0"/>
        </w:rPr>
        <w:t xml:space="preserve">    1.  Si les deux premiers fils représentent l'homme et la femme, comment le "troisième fil" (Jésus-Christ) renforce-t-il leur union et la rend-il plus résistante ?</w:t>
      </w:r>
    </w:p>
    <w:p>
      <w:r>
        <w:rPr>
          <w:b w:val="0"/>
          <w:i w:val="0"/>
        </w:rPr>
        <w:t xml:space="preserve">           </w:t>
      </w:r>
      <w:r>
        <w:rPr>
          <w:b w:val="0"/>
          <w:i/>
        </w:rPr>
        <w:t>Réponses suggérées :* Dieu apporte la sagesse, le pardon, l'amour inconditionnel, la paix et l'espoir. Il est le point d'ancrage commun, la référence morale et spirituelle qui unit le couple même dans les tempêtes.</w:t>
      </w:r>
    </w:p>
    <w:p>
      <w:r>
        <w:rPr>
          <w:b w:val="0"/>
          <w:i w:val="0"/>
        </w:rPr>
        <w:t xml:space="preserve">    2.  De manière concrète, comment un couple peut-il "entrelacer" ce troisième fil dans leur vie quotidienne (hors de la prière formelle) ?</w:t>
      </w:r>
    </w:p>
    <w:p>
      <w:r>
        <w:rPr>
          <w:b w:val="0"/>
          <w:i w:val="0"/>
        </w:rPr>
        <w:t xml:space="preserve">           </w:t>
      </w:r>
      <w:r>
        <w:rPr>
          <w:b w:val="0"/>
          <w:i/>
        </w:rPr>
        <w:t>Réponses suggérées :* En lisant la Bible ensemble, en servant ensemble, en discutant de leurs expériences de foi, en cherchant des conseils bibliques pour leurs décisions, en adorant ensemble, en se pardonnant comme Christ nous a pardonné.</w:t>
      </w:r>
    </w:p>
    <w:p>
      <w:pPr>
        <w:pStyle w:val="ListBullet"/>
      </w:pPr>
      <w:r>
        <w:rPr>
          <w:b w:val="0"/>
          <w:i w:val="0"/>
        </w:rPr>
        <w:t>Citation d’un héros de la foi :</w:t>
      </w:r>
      <w:r>
        <w:rPr>
          <w:b/>
          <w:i w:val="0"/>
        </w:rPr>
      </w:r>
    </w:p>
    <w:p>
      <w:r>
        <w:rPr>
          <w:b w:val="0"/>
          <w:i w:val="0"/>
        </w:rPr>
        <w:t xml:space="preserve">    &gt; « Un mariage centré sur Christ est comme un chêne enraciné ; il peut plier sous le vent, mais il ne se brisera jamais. » – Reinhard Bonnke</w:t>
      </w:r>
      <w:r>
        <w:rPr>
          <w:b/>
          <w:i w:val="0"/>
        </w:rPr>
      </w:r>
    </w:p>
    <w:p>
      <w:pPr>
        <w:pStyle w:val="ListBullet"/>
      </w:pPr>
      <w:r>
        <w:rPr>
          <w:b w:val="0"/>
          <w:i w:val="0"/>
        </w:rPr>
        <w:t>Activité créative ou illustration collaborative :</w:t>
      </w:r>
      <w:r>
        <w:rPr>
          <w:b/>
          <w:i w:val="0"/>
        </w:rPr>
        <w:t xml:space="preserve"> "Tressons Notre Corde"</w:t>
      </w:r>
    </w:p>
    <w:p>
      <w:pPr>
        <w:pStyle w:val="ListBullet"/>
      </w:pPr>
      <w:r>
        <w:rPr>
          <w:b w:val="0"/>
          <w:i w:val="0"/>
        </w:rPr>
        <w:t>Fournissez trois rubans de couleurs différentes par sous-groupe (deux pour les époux, un pour Dieu).</w:t>
      </w:r>
    </w:p>
    <w:p>
      <w:pPr>
        <w:pStyle w:val="ListBullet"/>
      </w:pPr>
      <w:r>
        <w:rPr>
          <w:b w:val="0"/>
          <w:i w:val="0"/>
        </w:rPr>
        <w:t>Demandez aux participants de tresser ces trois rubans ensemble pour former une corde solide.</w:t>
      </w:r>
    </w:p>
    <w:p>
      <w:pPr>
        <w:pStyle w:val="ListBullet"/>
      </w:pPr>
      <w:r>
        <w:rPr>
          <w:b w:val="0"/>
          <w:i w:val="0"/>
        </w:rPr>
        <w:t>Discutez de la force de la tresse et de comment chaque fil soutient les autres. Les enfants peuvent s'amuser à tresser, les adultes à méditer sur le symbolisme.</w:t>
      </w:r>
    </w:p>
    <w:p>
      <w:pPr>
        <w:pStyle w:val="ListBullet"/>
      </w:pPr>
      <w:r>
        <w:rPr>
          <w:b w:val="0"/>
          <w:i w:val="0"/>
        </w:rPr>
        <w:t>Défi pratique à mettre en œuvre après le partage :</w:t>
      </w:r>
      <w:r>
        <w:rPr>
          <w:b/>
          <w:i w:val="0"/>
        </w:rPr>
        <w:t xml:space="preserve"> Cette semaine, choisissez une activité spirituelle à faire ensemble en couple (lire un chapitre de la Bible, écouter un chant de louange, prier pour un besoin spécifique).</w:t>
      </w:r>
    </w:p>
    <w:p>
      <w:r>
        <w:rPr>
          <w:b w:val="0"/>
          <w:i w:val="0"/>
        </w:rPr>
        <w:t>---</w:t>
      </w:r>
    </w:p>
    <w:p>
      <w:pPr>
        <w:pStyle w:val="Heading4"/>
      </w:pPr>
      <w:r>
        <w:t>Fiche 3 : Traverser les Épreuves Ensemble : L'Amour Renouvelé</w:t>
      </w:r>
    </w:p>
    <w:p>
      <w:pPr>
        <w:pStyle w:val="ListBullet"/>
      </w:pPr>
      <w:r>
        <w:rPr>
          <w:b w:val="0"/>
          <w:i w:val="0"/>
        </w:rPr>
        <w:t>Verset clé :</w:t>
      </w:r>
      <w:r>
        <w:rPr>
          <w:b/>
          <w:i w:val="0"/>
        </w:rPr>
        <w:t xml:space="preserve"> « Mieux vaut deux qu'un, parce qu'ils retirent un bon salaire de leur travail. Car s'ils tombent, l'un relève son compagnon; mais malheur à celui qui est seul et qui tombe, sans avoir un second pour le relever! »</w:t>
      </w:r>
      <w:r>
        <w:rPr>
          <w:b/>
          <w:i/>
        </w:rPr>
        <w:t xml:space="preserve"> (Ecclésiaste 4:9-10)</w:t>
      </w:r>
    </w:p>
    <w:p>
      <w:pPr>
        <w:pStyle w:val="ListBullet"/>
      </w:pPr>
      <w:r>
        <w:rPr>
          <w:b w:val="0"/>
          <w:i w:val="0"/>
        </w:rPr>
        <w:t>Explication ou objectif :</w:t>
      </w:r>
      <w:r>
        <w:rPr>
          <w:b/>
          <w:i w:val="0"/>
        </w:rPr>
        <w:t xml:space="preserve"> Le mariage offre un soutien inestimable face aux défis de la vie, permettant à l'amour d'être renouvelé même au cœur des difficultés.</w:t>
      </w:r>
    </w:p>
    <w:p>
      <w:pPr>
        <w:pStyle w:val="ListBullet"/>
      </w:pPr>
      <w:r>
        <w:rPr>
          <w:b w:val="0"/>
          <w:i w:val="0"/>
        </w:rPr>
        <w:t>Réflexion :</w:t>
      </w:r>
      <w:r>
        <w:rPr>
          <w:b/>
          <w:i w:val="0"/>
        </w:rPr>
      </w:r>
    </w:p>
    <w:p>
      <w:r>
        <w:rPr>
          <w:b w:val="0"/>
          <w:i w:val="0"/>
        </w:rPr>
        <w:t xml:space="preserve">    1.  En dehors des grandes tragédies, quels sont les "événements plus banals" de la vie qui peuvent devenir des épreuves pour un couple (choix de vie, gestion financière, éducation, belle-famille) ?</w:t>
      </w:r>
    </w:p>
    <w:p>
      <w:r>
        <w:rPr>
          <w:b w:val="0"/>
          <w:i w:val="0"/>
        </w:rPr>
        <w:t xml:space="preserve">           </w:t>
      </w:r>
      <w:r>
        <w:rPr>
          <w:b w:val="0"/>
          <w:i/>
        </w:rPr>
        <w:t>Réponses suggérées :* Les décisions financières, la charge mentale, les différences d'opinions sur l'éducation des enfants, les tensions avec les familles d'origine, le stress au travail, le manque de temps.</w:t>
      </w:r>
    </w:p>
    <w:p>
      <w:r>
        <w:rPr>
          <w:b w:val="0"/>
          <w:i w:val="0"/>
        </w:rPr>
        <w:t xml:space="preserve">    2.  Comment l'amour et le soutien mutuel peuvent-ils aider un couple à sortir plus fort d'une épreuve plutôt que brisé ?</w:t>
      </w:r>
    </w:p>
    <w:p>
      <w:r>
        <w:rPr>
          <w:b w:val="0"/>
          <w:i w:val="0"/>
        </w:rPr>
        <w:t xml:space="preserve">           </w:t>
      </w:r>
      <w:r>
        <w:rPr>
          <w:b w:val="0"/>
          <w:i/>
        </w:rPr>
        <w:t>Réponses suggérées :* En communiquant ouvertement, en s'écoutant, en faisant preuve d'empathie, en se pardonnant, en cherchant des solutions ensemble, et en rappelant l'engagement initial.</w:t>
      </w:r>
    </w:p>
    <w:p>
      <w:pPr>
        <w:pStyle w:val="ListBullet"/>
      </w:pPr>
      <w:r>
        <w:rPr>
          <w:b w:val="0"/>
          <w:i w:val="0"/>
        </w:rPr>
        <w:t>Citation d’un héros de la foi :</w:t>
      </w:r>
      <w:r>
        <w:rPr>
          <w:b/>
          <w:i w:val="0"/>
        </w:rPr>
      </w:r>
    </w:p>
    <w:p>
      <w:r>
        <w:rPr>
          <w:b w:val="0"/>
          <w:i w:val="0"/>
        </w:rPr>
        <w:t xml:space="preserve">    &gt; « La foi ne consiste pas à croire que Dieu fera ce que nous voulons, mais à croire qu'Il fera ce qui est juste. » – Corrie ten Boom</w:t>
      </w:r>
      <w:r>
        <w:rPr>
          <w:b/>
          <w:i w:val="0"/>
        </w:rPr>
      </w:r>
    </w:p>
    <w:p>
      <w:pPr>
        <w:pStyle w:val="ListBullet"/>
      </w:pPr>
      <w:r>
        <w:rPr>
          <w:b w:val="0"/>
          <w:i w:val="0"/>
        </w:rPr>
        <w:t>Activité créative ou illustration collaborative :</w:t>
      </w:r>
      <w:r>
        <w:rPr>
          <w:b/>
          <w:i w:val="0"/>
        </w:rPr>
        <w:t xml:space="preserve"> "Le Chemin Semé d'Embûches"</w:t>
      </w:r>
    </w:p>
    <w:p>
      <w:pPr>
        <w:pStyle w:val="ListBullet"/>
      </w:pPr>
      <w:r>
        <w:rPr>
          <w:b w:val="0"/>
          <w:i w:val="0"/>
        </w:rPr>
        <w:t>Dessinez un chemin sinueux sur une grande feuille avec des "obstacles" (rochers, fossés).</w:t>
      </w:r>
    </w:p>
    <w:p>
      <w:pPr>
        <w:pStyle w:val="ListBullet"/>
      </w:pPr>
      <w:r>
        <w:rPr>
          <w:b w:val="0"/>
          <w:i w:val="0"/>
        </w:rPr>
        <w:t>Demandez aux participants de dessiner ou d'écrire sur des petits papiers des "outils" ou des "qualités" (ex: "communication", "pardon", "patience") qui aident à surmonter les obstacles et à progresser ensemble sur le chemin du mariage. Collez-les le long du chemin.</w:t>
      </w:r>
    </w:p>
    <w:p>
      <w:pPr>
        <w:pStyle w:val="ListBullet"/>
      </w:pPr>
      <w:r>
        <w:rPr>
          <w:b w:val="0"/>
          <w:i w:val="0"/>
        </w:rPr>
        <w:t>Les enfants peuvent dessiner des cœurs, des mains qui s'entraident.</w:t>
      </w:r>
    </w:p>
    <w:p>
      <w:pPr>
        <w:pStyle w:val="ListBullet"/>
      </w:pPr>
      <w:r>
        <w:rPr>
          <w:b w:val="0"/>
          <w:i w:val="0"/>
        </w:rPr>
        <w:t>Défi pratique à mettre en œuvre après le partage :</w:t>
      </w:r>
      <w:r>
        <w:rPr>
          <w:b/>
          <w:i w:val="0"/>
        </w:rPr>
        <w:t xml:space="preserve"> La prochaine fois que vous rencontrez une petite difficulté, pratiquez l'écoute active et la recherche de solution commune avec votre conjoint (ou un ami).</w:t>
      </w:r>
    </w:p>
    <w:p>
      <w:r>
        <w:rPr>
          <w:b w:val="0"/>
          <w:i w:val="0"/>
        </w:rPr>
        <w:t>---</w:t>
      </w:r>
    </w:p>
    <w:p>
      <w:pPr>
        <w:pStyle w:val="Heading4"/>
      </w:pPr>
      <w:r>
        <w:t>Fiche 4 : Jésus, l'Invité d'Honneur : Le Premier Miracle</w:t>
      </w:r>
    </w:p>
    <w:p>
      <w:pPr>
        <w:pStyle w:val="ListBullet"/>
      </w:pPr>
      <w:r>
        <w:rPr>
          <w:b w:val="0"/>
          <w:i w:val="0"/>
        </w:rPr>
        <w:t>Verset clé :</w:t>
      </w:r>
      <w:r>
        <w:rPr>
          <w:b/>
          <w:i w:val="0"/>
        </w:rPr>
        <w:t xml:space="preserve"> « Tel fut le premier des miracles que fit Jésus, à Cana en Galilée. Il manifesta sa gloire, et ses disciples crurent en lui. »</w:t>
      </w:r>
      <w:r>
        <w:rPr>
          <w:b/>
          <w:i/>
        </w:rPr>
        <w:t xml:space="preserve"> (Jean 2:11)</w:t>
      </w:r>
    </w:p>
    <w:p>
      <w:pPr>
        <w:pStyle w:val="ListBullet"/>
      </w:pPr>
      <w:r>
        <w:rPr>
          <w:b w:val="0"/>
          <w:i w:val="0"/>
        </w:rPr>
        <w:t>Explication ou objectif :</w:t>
      </w:r>
      <w:r>
        <w:rPr>
          <w:b/>
          <w:i w:val="0"/>
        </w:rPr>
        <w:t xml:space="preserve"> Le premier miracle de Jésus à Cana démontre son pouvoir de transformer les situations embarrassantes et le quotidien, soulignant l'importance de l'inviter dans chaque aspect de notre vie, y compris le mariage.</w:t>
      </w:r>
    </w:p>
    <w:p>
      <w:pPr>
        <w:pStyle w:val="ListBullet"/>
      </w:pPr>
      <w:r>
        <w:rPr>
          <w:b w:val="0"/>
          <w:i w:val="0"/>
        </w:rPr>
        <w:t>Réflexion :</w:t>
      </w:r>
      <w:r>
        <w:rPr>
          <w:b/>
          <w:i w:val="0"/>
        </w:rPr>
      </w:r>
    </w:p>
    <w:p>
      <w:r>
        <w:rPr>
          <w:b w:val="0"/>
          <w:i w:val="0"/>
        </w:rPr>
        <w:t xml:space="preserve">    1.  Pourquoi pensez-vous que Jésus a choisi un mariage pour faire son premier miracle ? Quel message cela envoie-t-il sur l'importance du couple aux yeux de Dieu ?</w:t>
      </w:r>
    </w:p>
    <w:p>
      <w:r>
        <w:rPr>
          <w:b w:val="0"/>
          <w:i w:val="0"/>
        </w:rPr>
        <w:t xml:space="preserve">           </w:t>
      </w:r>
      <w:r>
        <w:rPr>
          <w:b w:val="0"/>
          <w:i/>
        </w:rPr>
        <w:t>Réponses suggérées :* Cela montre que Dieu est intéressé par nos vies quotidiennes, nos joies et nos soucis. Il valide et honore l'institution du mariage, en offrant sa présence et sa bénédiction dès le début de la vie publique de Jésus.</w:t>
      </w:r>
    </w:p>
    <w:p>
      <w:r>
        <w:rPr>
          <w:b w:val="0"/>
          <w:i w:val="0"/>
        </w:rPr>
        <w:t xml:space="preserve">    2.  Comment pouvons-nous "inviter Jésus" non seulement pour le jour du mariage, mais quotidiennement dans la routine, les soucis et les joies de notre vie de couple ?</w:t>
      </w:r>
    </w:p>
    <w:p>
      <w:r>
        <w:rPr>
          <w:b w:val="0"/>
          <w:i w:val="0"/>
        </w:rPr>
        <w:t xml:space="preserve">           </w:t>
      </w:r>
      <w:r>
        <w:rPr>
          <w:b w:val="0"/>
          <w:i/>
        </w:rPr>
        <w:t>Réponses suggérées :* Par la prière commune, en cherchant sa direction pour les décisions, en lui confiant nos inquiétudes, en lui rendant grâce pour les petites et grandes bénédictions, en l'imitant dans notre manière d'aimer et de servir l'autre.</w:t>
      </w:r>
    </w:p>
    <w:p>
      <w:pPr>
        <w:pStyle w:val="ListBullet"/>
      </w:pPr>
      <w:r>
        <w:rPr>
          <w:b w:val="0"/>
          <w:i w:val="0"/>
        </w:rPr>
        <w:t>Citation d’un héros de la foi :</w:t>
      </w:r>
      <w:r>
        <w:rPr>
          <w:b/>
          <w:i w:val="0"/>
        </w:rPr>
      </w:r>
    </w:p>
    <w:p>
      <w:r>
        <w:rPr>
          <w:b w:val="0"/>
          <w:i w:val="0"/>
        </w:rPr>
        <w:t xml:space="preserve">    &gt; « Quand Christ est au centre d'un mariage, Il transforme le quotidien en extraordinaire. » – Billy Graham</w:t>
      </w:r>
      <w:r>
        <w:rPr>
          <w:b/>
          <w:i w:val="0"/>
        </w:rPr>
      </w:r>
    </w:p>
    <w:p>
      <w:pPr>
        <w:pStyle w:val="ListBullet"/>
      </w:pPr>
      <w:r>
        <w:rPr>
          <w:b w:val="0"/>
          <w:i w:val="0"/>
        </w:rPr>
        <w:t>Activité créative ou illustration collaborative :</w:t>
      </w:r>
      <w:r>
        <w:rPr>
          <w:b/>
          <w:i w:val="0"/>
        </w:rPr>
        <w:t xml:space="preserve"> "Le Pot de la Joie Quotidienne"</w:t>
      </w:r>
    </w:p>
    <w:p>
      <w:pPr>
        <w:pStyle w:val="ListBullet"/>
      </w:pPr>
      <w:r>
        <w:rPr>
          <w:b w:val="0"/>
          <w:i w:val="0"/>
        </w:rPr>
        <w:t>Donnez un pot en verre à chaque sous-groupe et des petits papiers.</w:t>
      </w:r>
    </w:p>
    <w:p>
      <w:pPr>
        <w:pStyle w:val="ListBullet"/>
      </w:pPr>
      <w:r>
        <w:rPr>
          <w:b w:val="0"/>
          <w:i w:val="0"/>
        </w:rPr>
        <w:t>Chaque participant écrit sur un papier une petite chose (non matérielle) que Jésus peut transformer ou bonifier dans le quotidien d'un couple (ex: "la routine", "un désaccord", "une attente").</w:t>
      </w:r>
    </w:p>
    <w:p>
      <w:pPr>
        <w:pStyle w:val="ListBullet"/>
      </w:pPr>
      <w:r>
        <w:rPr>
          <w:b w:val="0"/>
          <w:i w:val="0"/>
        </w:rPr>
        <w:t>Mettez tous les papiers dans le pot, symbolisant que Jésus peut agir sur chacun d'eux. Les enfants peuvent dessiner des choses qui les rendent heureux ou tristes.</w:t>
      </w:r>
    </w:p>
    <w:p>
      <w:pPr>
        <w:pStyle w:val="ListBullet"/>
      </w:pPr>
      <w:r>
        <w:rPr>
          <w:b w:val="0"/>
          <w:i w:val="0"/>
        </w:rPr>
        <w:t>Défi pratique à mettre en œuvre après le partage :</w:t>
      </w:r>
      <w:r>
        <w:rPr>
          <w:b/>
          <w:i w:val="0"/>
        </w:rPr>
        <w:t xml:space="preserve"> Avant de prendre une décision importante cette semaine (seul ou en couple), prenez un moment pour prier et demander la sagesse de Jésus.</w:t>
      </w:r>
    </w:p>
    <w:p>
      <w:r>
        <w:rPr>
          <w:b w:val="0"/>
          <w:i w:val="0"/>
        </w:rPr>
        <w:t>---</w:t>
      </w:r>
    </w:p>
    <w:p>
      <w:pPr>
        <w:pStyle w:val="Heading4"/>
      </w:pPr>
      <w:r>
        <w:t>Fiche 5 : Le Meilleur Vin : La Joie Renouvelée par Jésus</w:t>
      </w:r>
    </w:p>
    <w:p>
      <w:pPr>
        <w:pStyle w:val="ListBullet"/>
      </w:pPr>
      <w:r>
        <w:rPr>
          <w:b w:val="0"/>
          <w:i w:val="0"/>
        </w:rPr>
        <w:t>Verset clé :</w:t>
      </w:r>
      <w:r>
        <w:rPr>
          <w:b/>
          <w:i w:val="0"/>
        </w:rPr>
        <w:t xml:space="preserve"> « Le maître du repas appela l'époux, et lui dit : Tout homme sert d'abord le bon vin, puis le moins bon après qu'on a bien bu ; toi, tu as gardé le bon vin jusqu'à présent. »</w:t>
      </w:r>
      <w:r>
        <w:rPr>
          <w:b/>
          <w:i/>
        </w:rPr>
        <w:t xml:space="preserve"> (Jean 2:9-10)</w:t>
      </w:r>
    </w:p>
    <w:p>
      <w:pPr>
        <w:pStyle w:val="ListBullet"/>
      </w:pPr>
      <w:r>
        <w:rPr>
          <w:b w:val="0"/>
          <w:i w:val="0"/>
        </w:rPr>
        <w:t>Explication ou objectif :</w:t>
      </w:r>
      <w:r>
        <w:rPr>
          <w:b/>
          <w:i w:val="0"/>
        </w:rPr>
        <w:t xml:space="preserve"> Le miracle de Cana nous enseigne que, avec Jésus, la joie du couple peut non seulement être restaurée, mais bonifiée, le "meilleur vin" étant réservé pour la fin.</w:t>
      </w:r>
    </w:p>
    <w:p>
      <w:pPr>
        <w:pStyle w:val="ListBullet"/>
      </w:pPr>
      <w:r>
        <w:rPr>
          <w:b w:val="0"/>
          <w:i w:val="0"/>
        </w:rPr>
        <w:t>Réflexion :</w:t>
      </w:r>
      <w:r>
        <w:rPr>
          <w:b/>
          <w:i w:val="0"/>
        </w:rPr>
      </w:r>
    </w:p>
    <w:p>
      <w:r>
        <w:rPr>
          <w:b w:val="0"/>
          <w:i w:val="0"/>
        </w:rPr>
        <w:t xml:space="preserve">    1.  Le vin symbolise la joie et la célébration. Comment la routine, les soucis ou la négligence peuvent-ils faire "manquer de vin" dans un couple, et comment Jésus peut-il le "renouveler" ?</w:t>
      </w:r>
    </w:p>
    <w:p>
      <w:r>
        <w:rPr>
          <w:b w:val="0"/>
          <w:i w:val="0"/>
        </w:rPr>
        <w:t xml:space="preserve">           </w:t>
      </w:r>
      <w:r>
        <w:rPr>
          <w:b w:val="0"/>
          <w:i/>
        </w:rPr>
        <w:t>Réponses suggérées :* La lassitude, le manque de temps, les malentendus peuvent éteindre la joie. Jésus peut renouveler l'amour, apporter la créativité, le pardon et la perspective divine, transformant l'eau de la routine en vin nouveau de joie et d'émerveillement.</w:t>
      </w:r>
    </w:p>
    <w:p>
      <w:r>
        <w:rPr>
          <w:b w:val="0"/>
          <w:i w:val="0"/>
        </w:rPr>
        <w:t xml:space="preserve">    2.  Comment un couple peut-il intentionnellement chercher à ce que leur amour "se bonifie" avec les années, en s'appuyant sur la promesse de Jésus pour le "meilleur vin" ?</w:t>
      </w:r>
    </w:p>
    <w:p>
      <w:r>
        <w:rPr>
          <w:b w:val="0"/>
          <w:i w:val="0"/>
        </w:rPr>
        <w:t xml:space="preserve">           </w:t>
      </w:r>
      <w:r>
        <w:rPr>
          <w:b w:val="0"/>
          <w:i/>
        </w:rPr>
        <w:t>Réponses suggérées :* En cultivant une relation profonde avec Dieu ensemble, en continuant de se surprendre, de se servir mutuellement, de pardonner, de rire, et de voir la main de Dieu dans chaque étape de leur vie.</w:t>
      </w:r>
    </w:p>
    <w:p>
      <w:pPr>
        <w:pStyle w:val="ListBullet"/>
      </w:pPr>
      <w:r>
        <w:rPr>
          <w:b w:val="0"/>
          <w:i w:val="0"/>
        </w:rPr>
        <w:t>Citation d’un héros de la foi :</w:t>
      </w:r>
      <w:r>
        <w:rPr>
          <w:b/>
          <w:i w:val="0"/>
        </w:rPr>
      </w:r>
    </w:p>
    <w:p>
      <w:r>
        <w:rPr>
          <w:b w:val="0"/>
          <w:i w:val="0"/>
        </w:rPr>
        <w:t xml:space="preserve">    &gt; « Cherchez d'abord le royaume de Dieu, et toutes ces choses vous seront données par-dessus. Cela inclut la joie et la paix dans votre mariage. » – Hudson Taylor</w:t>
      </w:r>
      <w:r>
        <w:rPr>
          <w:b/>
          <w:i w:val="0"/>
        </w:rPr>
      </w:r>
    </w:p>
    <w:p>
      <w:pPr>
        <w:pStyle w:val="ListBullet"/>
      </w:pPr>
      <w:r>
        <w:rPr>
          <w:b w:val="0"/>
          <w:i w:val="0"/>
        </w:rPr>
        <w:t>Activité créative ou illustration collaborative :</w:t>
      </w:r>
      <w:r>
        <w:rPr>
          <w:b/>
          <w:i w:val="0"/>
        </w:rPr>
        <w:t xml:space="preserve"> "La Recette du Bonheur Durable"</w:t>
      </w:r>
    </w:p>
    <w:p>
      <w:pPr>
        <w:pStyle w:val="ListBullet"/>
      </w:pPr>
      <w:r>
        <w:rPr>
          <w:b w:val="0"/>
          <w:i w:val="0"/>
        </w:rPr>
        <w:t>Sur une grande feuille, dessinez un verre de vin vide.</w:t>
      </w:r>
    </w:p>
    <w:p>
      <w:pPr>
        <w:pStyle w:val="ListBullet"/>
      </w:pPr>
      <w:r>
        <w:rPr>
          <w:b w:val="0"/>
          <w:i w:val="0"/>
        </w:rPr>
        <w:t>Demandez aux participants d'écrire ou de dessiner sur des petites étiquettes colorées les "ingrédients" essentiels pour que la joie d'un couple se bonifie avec le temps (ex: "pardon", "écoute", "rires", "prières", "surprises").</w:t>
      </w:r>
    </w:p>
    <w:p>
      <w:pPr>
        <w:pStyle w:val="ListBullet"/>
      </w:pPr>
      <w:r>
        <w:rPr>
          <w:b w:val="0"/>
          <w:i w:val="0"/>
        </w:rPr>
        <w:t>Collez ces étiquettes sur le verre. Les enfants peuvent dessiner des visages souriants ou des soleils.</w:t>
      </w:r>
    </w:p>
    <w:p>
      <w:pPr>
        <w:pStyle w:val="ListBullet"/>
      </w:pPr>
      <w:r>
        <w:rPr>
          <w:b w:val="0"/>
          <w:i w:val="0"/>
        </w:rPr>
        <w:t>Défi pratique à mettre en œuvre après le partage :</w:t>
      </w:r>
      <w:r>
        <w:rPr>
          <w:b/>
          <w:i w:val="0"/>
        </w:rPr>
        <w:t xml:space="preserve"> Cette semaine, surprenez votre conjoint (ou un ami) avec un petit geste inattendu qui lui apportera de la joie, rappelant que l'amour est un don constant.</w:t>
      </w:r>
    </w:p>
    <w:p>
      <w:r>
        <w:rPr>
          <w:b w:val="0"/>
          <w:i w:val="0"/>
        </w:rPr>
        <w:t>---</w:t>
      </w:r>
    </w:p>
    <w:p>
      <w:pPr>
        <w:pStyle w:val="Heading3"/>
      </w:pPr>
      <w:r>
        <w:t>Conclusion Commune</w:t>
      </w:r>
    </w:p>
    <w:p>
      <w:r>
        <w:rPr>
          <w:b w:val="0"/>
          <w:i w:val="0"/>
        </w:rPr>
        <w:t>Quel magnifique voyage nous venons de faire à travers les Écritures et les témoignages de vie ! Nous avons vu ensemble que le mariage, tel que Dieu l'a conçu, est bien plus qu'une simple union ; c'est un engagement sacré, un lieu d'unité profonde, de complémentarité enrichissante, et d'un amour capable de résister aux plus grandes épreuves.</w:t>
      </w:r>
    </w:p>
    <w:p>
      <w:r>
        <w:rPr>
          <w:b w:val="0"/>
          <w:i w:val="0"/>
        </w:rPr>
        <w:t>Nous avons exploré comment :</w:t>
      </w:r>
    </w:p>
    <w:p>
      <w:pPr>
        <w:pStyle w:val="ListBullet"/>
      </w:pPr>
      <w:r>
        <w:rPr>
          <w:b w:val="0"/>
          <w:i w:val="0"/>
        </w:rPr>
        <w:t>Le sceau de l'engagement</w:t>
      </w:r>
      <w:r>
        <w:rPr>
          <w:b/>
          <w:i w:val="0"/>
        </w:rPr>
        <w:t xml:space="preserve"> forge une appartenance indéfectible.</w:t>
      </w:r>
    </w:p>
    <w:p>
      <w:pPr>
        <w:pStyle w:val="ListBullet"/>
      </w:pPr>
      <w:r>
        <w:rPr>
          <w:b w:val="0"/>
          <w:i w:val="0"/>
        </w:rPr>
        <w:t>Le principe de "quitter et s'attacher"</w:t>
      </w:r>
      <w:r>
        <w:rPr>
          <w:b/>
          <w:i w:val="0"/>
        </w:rPr>
        <w:t xml:space="preserve"> crée une nouvelle famille forte et autonome.</w:t>
      </w:r>
    </w:p>
    <w:p>
      <w:pPr>
        <w:pStyle w:val="ListBullet"/>
      </w:pPr>
      <w:r>
        <w:rPr>
          <w:b w:val="0"/>
          <w:i w:val="0"/>
        </w:rPr>
        <w:t>L'amour et le respect</w:t>
      </w:r>
      <w:r>
        <w:rPr>
          <w:b/>
          <w:i w:val="0"/>
        </w:rPr>
        <w:t xml:space="preserve"> sont les piliers qui nourrissent chaque conjoint.</w:t>
      </w:r>
    </w:p>
    <w:p>
      <w:pPr>
        <w:pStyle w:val="ListBullet"/>
      </w:pPr>
      <w:r>
        <w:rPr>
          <w:b w:val="0"/>
          <w:i w:val="0"/>
        </w:rPr>
        <w:t>Les différences sont des forces</w:t>
      </w:r>
      <w:r>
        <w:rPr>
          <w:b/>
          <w:i w:val="0"/>
        </w:rPr>
        <w:t xml:space="preserve"> qui complètent et embellissent le couple.</w:t>
      </w:r>
    </w:p>
    <w:p>
      <w:pPr>
        <w:pStyle w:val="ListBullet"/>
      </w:pPr>
      <w:r>
        <w:rPr>
          <w:b w:val="0"/>
          <w:i w:val="0"/>
        </w:rPr>
        <w:t>L'amour, fort comme la mort</w:t>
      </w:r>
      <w:r>
        <w:rPr>
          <w:b/>
          <w:i w:val="0"/>
        </w:rPr>
        <w:t>, peut surmonter toutes les "grandes eaux".</w:t>
      </w:r>
    </w:p>
    <w:p>
      <w:pPr>
        <w:pStyle w:val="ListBullet"/>
      </w:pPr>
      <w:r>
        <w:rPr>
          <w:b w:val="0"/>
          <w:i w:val="0"/>
        </w:rPr>
        <w:t>La corde à trois fils</w:t>
      </w:r>
      <w:r>
        <w:rPr>
          <w:b/>
          <w:i w:val="0"/>
        </w:rPr>
        <w:t>, avec Jésus au centre, est incassable.</w:t>
      </w:r>
    </w:p>
    <w:p>
      <w:pPr>
        <w:pStyle w:val="ListBullet"/>
      </w:pPr>
      <w:r>
        <w:rPr>
          <w:b w:val="0"/>
          <w:i w:val="0"/>
        </w:rPr>
        <w:t>Les épreuves</w:t>
      </w:r>
      <w:r>
        <w:rPr>
          <w:b/>
          <w:i w:val="0"/>
        </w:rPr>
        <w:t xml:space="preserve"> peuvent, avec le soutien mutuel, renouveler et fortifier l'amour.</w:t>
      </w:r>
    </w:p>
    <w:p>
      <w:pPr>
        <w:pStyle w:val="ListBullet"/>
      </w:pPr>
      <w:r>
        <w:rPr>
          <w:b w:val="0"/>
          <w:i w:val="0"/>
        </w:rPr>
        <w:t>Inviter Jésus</w:t>
      </w:r>
      <w:r>
        <w:rPr>
          <w:b/>
          <w:i w:val="0"/>
        </w:rPr>
        <w:t xml:space="preserve"> dans le mariage est la clé pour transformer le quotidien et garder une joie toujours plus intense, comme le "meilleur vin" réservé pour la fin.</w:t>
      </w:r>
    </w:p>
    <w:p>
      <w:r>
        <w:rPr>
          <w:b w:val="0"/>
          <w:i w:val="0"/>
        </w:rPr>
        <w:t>Julien et Aurore, nous vous souhaitons de tout cœur que votre amour grandisse et se bonifie chaque jour. Que Jésus soit non seulement l'invité d'honneur de ce jour, mais de chaque jour de votre vie commune. Que votre histoire soit un témoignage vivant de la beauté et de la puissance d'un mariage construit sur le Roc. Vous allez vous dire, des années plus tard : "Wouah, c'est encore mieux qu'en 2024 !"</w:t>
      </w:r>
    </w:p>
    <w:p>
      <w:pPr>
        <w:pStyle w:val="Heading3"/>
      </w:pPr>
      <w:r>
        <w:t>Prière Finale</w:t>
      </w:r>
    </w:p>
    <w:p>
      <w:r>
        <w:rPr>
          <w:b w:val="0"/>
          <w:i w:val="0"/>
        </w:rPr>
        <w:t>Père céleste, nous te remercions pour l'exemple merveilleux de l'amour que tu nous donnes et pour le don du mariage. Nous te prions spécialement pour Julien et Aurore. Que les vérités que nous avons partagées aujourd'hui s'enracinent profondément dans leurs cœurs. Fortifie leur unité, bénis leur complémentarité, rends leur amour inéteignable face aux défis, et garde Jésus toujours au centre de leur foyer. Nous te demandons de les remplir de ta sagesse, de ta patience et de ta joie. Qu'ils continuent à se chérir, se respecter et grandir ensemble dans ton amour. Qu'ils soient une lumière et une bénédiction pour leur entourage. Au nom de Jésus, notre Sauveur, Amen.</w:t>
      </w:r>
    </w:p>
    <w:p>
      <w:r>
        <w:rPr>
          <w:b w:val="0"/>
          <w:i w:val="0"/>
        </w:rPr>
        <w:t>Soyez bénis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