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tags: []</w:t>
      </w:r>
    </w:p>
    <w:p>
      <w:r>
        <w:rPr>
          <w:b w:val="0"/>
          <w:i w:val="0"/>
        </w:rPr>
        <w:t>categories:</w:t>
      </w:r>
    </w:p>
    <w:p>
      <w:pPr>
        <w:pStyle w:val="ListBullet"/>
      </w:pPr>
      <w:r>
        <w:rPr>
          <w:b w:val="0"/>
          <w:i w:val="0"/>
        </w:rPr>
        <w:t>Communion fraternelle</w:t>
      </w:r>
    </w:p>
    <w:p>
      <w:pPr>
        <w:pStyle w:val="ListBullet"/>
      </w:pPr>
      <w:r>
        <w:rPr>
          <w:b w:val="0"/>
          <w:i w:val="0"/>
        </w:rPr>
        <w:t>Prière</w:t>
      </w:r>
    </w:p>
    <w:p>
      <w:pPr>
        <w:pStyle w:val="ListBullet"/>
      </w:pPr>
      <w:r>
        <w:rPr>
          <w:b w:val="0"/>
          <w:i w:val="0"/>
        </w:rPr>
        <w:t>Louange</w:t>
      </w:r>
    </w:p>
    <w:p>
      <w:pPr>
        <w:pStyle w:val="ListBullet"/>
      </w:pPr>
      <w:r>
        <w:rPr>
          <w:b w:val="0"/>
          <w:i w:val="0"/>
        </w:rPr>
        <w:t>Groupe de découverte</w:t>
      </w:r>
    </w:p>
    <w:p>
      <w:r>
        <w:rPr>
          <w:b w:val="0"/>
          <w:i w:val="0"/>
        </w:rPr>
        <w:t>palmiers:</w:t>
      </w:r>
    </w:p>
    <w:p>
      <w:pPr>
        <w:pStyle w:val="ListBullet"/>
      </w:pPr>
      <w:r>
        <w:rPr>
          <w:b w:val="0"/>
          <w:i w:val="0"/>
        </w:rPr>
        <w:t>Amour</w:t>
      </w:r>
    </w:p>
    <w:p>
      <w:pPr>
        <w:pStyle w:val="ListBullet"/>
      </w:pPr>
      <w:r>
        <w:rPr>
          <w:b w:val="0"/>
          <w:i w:val="0"/>
        </w:rPr>
        <w:t>Caractère de Dieu</w:t>
      </w:r>
    </w:p>
    <w:p>
      <w:pPr>
        <w:pStyle w:val="ListBullet"/>
      </w:pPr>
      <w:r>
        <w:rPr>
          <w:b w:val="0"/>
          <w:i w:val="0"/>
        </w:rPr>
        <w:t>Église</w:t>
      </w:r>
    </w:p>
    <w:p>
      <w:pPr>
        <w:pStyle w:val="ListBullet"/>
      </w:pPr>
      <w:r>
        <w:rPr>
          <w:b w:val="0"/>
          <w:i w:val="0"/>
        </w:rPr>
        <w:t>Parole de Dieu</w:t>
      </w:r>
    </w:p>
    <w:p>
      <w:pPr>
        <w:pStyle w:val="ListBullet"/>
      </w:pPr>
      <w:r>
        <w:rPr>
          <w:b w:val="0"/>
          <w:i w:val="0"/>
        </w:rPr>
        <w:t>Service</w:t>
      </w:r>
    </w:p>
    <w:p>
      <w:pPr>
        <w:pStyle w:val="ListBullet"/>
      </w:pPr>
      <w:r>
        <w:rPr>
          <w:b w:val="0"/>
          <w:i w:val="0"/>
        </w:rPr>
        <w:t>Bible</w:t>
      </w:r>
    </w:p>
    <w:p>
      <w:pPr>
        <w:pStyle w:val="ListBullet"/>
      </w:pPr>
      <w:r>
        <w:rPr>
          <w:b w:val="0"/>
          <w:i w:val="0"/>
        </w:rPr>
        <w:t>Famille</w:t>
      </w:r>
    </w:p>
    <w:p>
      <w:r>
        <w:rPr>
          <w:b w:val="0"/>
          <w:i w:val="0"/>
        </w:rPr>
        <w:t>title: "Le Cycle de Renouveau : Un Nouveau Départ avec le Père"</w:t>
      </w:r>
    </w:p>
    <w:p>
      <w:r>
        <w:rPr>
          <w:b w:val="0"/>
          <w:i w:val="0"/>
        </w:rPr>
        <w:t>date: 2019-09-21</w:t>
      </w:r>
    </w:p>
    <w:p>
      <w:r>
        <w:rPr>
          <w:b w:val="0"/>
          <w:i w:val="0"/>
        </w:rPr>
        <w:t>---</w:t>
      </w:r>
    </w:p>
    <w:p>
      <w:pPr>
        <w:pStyle w:val="Heading1"/>
      </w:pPr>
      <w:r>
        <w:t>Le Cycle de Renouveau : Un Nouveau Départ avec le Père</w:t>
      </w:r>
    </w:p>
    <w:p>
      <w:r>
        <w:rPr>
          <w:b w:val="0"/>
          <w:i w:val="0"/>
        </w:rPr>
        <w:t>Chers amis, petits et grands, nous sommes ravis de vous accueillir pour ce temps de partage autour d'un thème merveilleux et essentiel pour notre foi : le cycle de renouveau. Nous allons plonger dans une des histoires les plus touchantes et puissantes de la Bible, celle qui nous parle d'amour inconditionnel, de pardon et de nouveaux départs.</w:t>
      </w:r>
    </w:p>
    <w:p>
      <w:r>
        <w:rPr>
          <w:b w:val="0"/>
          <w:i w:val="0"/>
        </w:rPr>
        <w:t>« J’aime ceux qui m’aiment, et ceux qui me cherchent me trouvent. »</w:t>
      </w:r>
      <w:r>
        <w:rPr>
          <w:b w:val="0"/>
          <w:i/>
        </w:rPr>
      </w:r>
    </w:p>
    <w:p>
      <w:r>
        <w:rPr>
          <w:b w:val="0"/>
          <w:i w:val="0"/>
        </w:rPr>
        <w:t>Proverbes 8:17</w:t>
      </w:r>
      <w:r>
        <w:rPr>
          <w:b w:val="0"/>
          <w:i/>
        </w:rPr>
      </w:r>
    </w:p>
    <w:p>
      <w:pPr>
        <w:pStyle w:val="Heading3"/>
      </w:pPr>
      <w:r>
        <w:t>Prière d’ouverture</w:t>
      </w:r>
    </w:p>
    <w:p>
      <w:r>
        <w:rPr>
          <w:b w:val="0"/>
          <w:i w:val="0"/>
        </w:rPr>
        <w:t>Seigneur notre Dieu, Père d'amour et de miséricorde, nous te remercions pour ce moment précieux que nous pouvons partager ensemble. Merci pour ta Parole qui éclaire nos cœurs et nos chemins. Nous te demandons, par ton Esprit Saint, d'ouvrir nos intelligences et nos cœurs à la vérité que tu veux nous révéler aujourd'hui. Aide-nous à comprendre le sens du renouveau, du pardon et de la réconciliation que tu nous offres. Que cette histoire nous transforme et nous inspire à vivre pleinement ton amour. Au nom de Jésus, Amen.</w:t>
      </w:r>
    </w:p>
    <w:p>
      <w:pPr>
        <w:pStyle w:val="Heading3"/>
      </w:pPr>
      <w:r>
        <w:t>Brise-Glace : Le Voyage des Nouveaux Départs</w:t>
      </w:r>
    </w:p>
    <w:p>
      <w:r>
        <w:rPr>
          <w:b w:val="0"/>
          <w:i w:val="0"/>
        </w:rPr>
        <w:t>Pour commencer, faisons un petit tour de table. Chacun d'entre nous va partager, en une phrase, un moment de "nouveau départ" dans sa vie. Cela peut être quelque chose de petit (début d'une nouvelle habitude, nouvelle année scolaire, nouveau jeu découvert) ou de plus grand (déménagement, nouveau travail, nouvelle amitié). L'idée est de penser à ce sentiment de "commencer à nouveau".</w:t>
      </w:r>
    </w:p>
    <w:p>
      <w:pPr>
        <w:pStyle w:val="ListBullet"/>
      </w:pPr>
      <w:r>
        <w:rPr>
          <w:b w:val="0"/>
          <w:i w:val="0"/>
        </w:rPr>
        <w:t>Exemples :</w:t>
      </w:r>
      <w:r>
        <w:rPr>
          <w:b w:val="0"/>
          <w:i/>
        </w:rPr>
        <w:t xml:space="preserve"> "Mon nouveau départ, c'était quand j'ai appris à faire du vélo sans les petites roues !" (enfant) ; "J'ai eu un nouveau départ quand j'ai déménagé dans cette ville et que j'ai rencontré de nouvelles personnes." (adulte)</w:t>
      </w:r>
    </w:p>
    <w:p>
      <w:pPr>
        <w:pStyle w:val="Heading3"/>
      </w:pPr>
      <w:r>
        <w:t>Présentation du Thème : Le Cycle de Renouveau</w:t>
      </w:r>
    </w:p>
    <w:p>
      <w:r>
        <w:rPr>
          <w:b w:val="0"/>
          <w:i w:val="0"/>
        </w:rPr>
        <w:t>Aujourd'hui, nous allons nous immerger dans une histoire racontée par Jésus qui illustre parfaitement le "Cycle de Renouveau" : la parabole du fils prodigue, que l'on trouve dans Luc 15:11-32</w:t>
      </w:r>
      <w:r>
        <w:rPr>
          <w:b/>
          <w:i w:val="0"/>
        </w:rPr>
        <w:t>. Cette histoire n'est pas seulement un conte ; c'est une image profonde de notre relation avec Dieu, et des étapes que nous traversons parfois dans la vie.</w:t>
      </w:r>
    </w:p>
    <w:p>
      <w:r>
        <w:rPr>
          <w:b w:val="0"/>
          <w:i w:val="0"/>
        </w:rPr>
        <w:t>Les mots clés qui guideront notre exploration sont : nouveau départ, pardon, repentance, révélation, réconciliation, réparation, restauration, fête</w:t>
      </w:r>
      <w:r>
        <w:rPr>
          <w:b w:val="0"/>
          <w:i/>
        </w:rPr>
        <w:t>. Nous verrons comment ces étapes sont vécues par le fils, par le père, et comment elles s'appliquent à nos propres vies aujourd'hui. C'est une histoire de chute et de relèvement, d'éloignement et de retour, de tristesse et de joie débordante.</w:t>
      </w:r>
    </w:p>
    <w:p>
      <w:r>
        <w:rPr>
          <w:b w:val="0"/>
          <w:i w:val="0"/>
        </w:rPr>
        <w:t>Contexte Biblique :</w:t>
      </w:r>
      <w:r>
        <w:rPr>
          <w:b/>
          <w:i w:val="0"/>
        </w:rPr>
        <w:t xml:space="preserve"> Jésus raconte cette parabole pour répondre aux pharisiens et aux scribes qui murmuraient parce qu'il accueillait les pécheurs et mangeait avec eux. À travers cette histoire, Jésus nous révèle le cœur de Dieu, un Père aimant qui attend toujours le retour de ses enfants.</w:t>
      </w:r>
    </w:p>
    <w:p>
      <w:r>
        <w:rPr>
          <w:b w:val="0"/>
          <w:i w:val="0"/>
        </w:rPr>
        <w:t>Pertinence Aujourd'hui :</w:t>
      </w:r>
      <w:r>
        <w:rPr>
          <w:b/>
          <w:i w:val="0"/>
        </w:rPr>
        <w:t xml:space="preserve"> Cette parabole est incroyablement actuelle. Chacun de nous, à un moment ou à un autre, peut se reconnaître dans les personnages : le fils qui s'éloigne, le fils qui reste mais qui juge, et surtout, le Père plein d'amour inconditionnel. Elle nous rappelle que, peu importe nos erreurs, il y a toujours un chemin vers le pardon, la restauration et un nouveau départ avec Dieu.</w:t>
      </w:r>
    </w:p>
    <w:p>
      <w:pPr>
        <w:pStyle w:val="Heading3"/>
      </w:pPr>
      <w:r>
        <w:t>Activité : Quiz sur le Fils Prodigue (Lecture et Compréhension)</w:t>
      </w:r>
    </w:p>
    <w:p>
      <w:r>
        <w:rPr>
          <w:b w:val="0"/>
          <w:i w:val="0"/>
        </w:rPr>
        <w:t>Avant de plonger plus profondément, lisons ensemble l'histoire dans Luc 15:11-32</w:t>
      </w:r>
      <w:r>
        <w:rPr>
          <w:b/>
          <w:i w:val="0"/>
        </w:rPr>
        <w:t>.</w:t>
      </w:r>
    </w:p>
    <w:p>
      <w:r>
        <w:rPr>
          <w:b w:val="0"/>
          <w:i w:val="0"/>
        </w:rPr>
        <w:t>(Laissez un temps pour la lecture ou lisez-la à haute voix en groupe).</w:t>
      </w:r>
      <w:r>
        <w:rPr>
          <w:b w:val="0"/>
          <w:i/>
        </w:rPr>
      </w:r>
    </w:p>
    <w:p>
      <w:r>
        <w:rPr>
          <w:b w:val="0"/>
          <w:i w:val="0"/>
        </w:rPr>
        <w:t>Maintenant, pour nous assurer que nous avons bien compris tous les détails de cette magnifique histoire, faisons un petit quiz. Pas de pression, juste pour s'amuser et échanger !</w:t>
      </w:r>
    </w:p>
    <w:p>
      <w:r>
        <w:rPr>
          <w:b w:val="0"/>
          <w:i w:val="0"/>
        </w:rPr>
        <w:t>Quiz : La Parabole du Fils Prodigue</w:t>
      </w:r>
      <w:r>
        <w:rPr>
          <w:b/>
          <w:i w:val="0"/>
        </w:rPr>
      </w:r>
    </w:p>
    <w:p>
      <w:r>
        <w:rPr>
          <w:b w:val="0"/>
          <w:i w:val="0"/>
        </w:rPr>
        <w:t>1.  Il s’agit:</w:t>
      </w:r>
    </w:p>
    <w:p>
      <w:r>
        <w:rPr>
          <w:b w:val="0"/>
          <w:i w:val="0"/>
        </w:rPr>
        <w:t xml:space="preserve">    a) D’une histoire vraie</w:t>
      </w:r>
    </w:p>
    <w:p>
      <w:r>
        <w:rPr>
          <w:b w:val="0"/>
          <w:i w:val="0"/>
        </w:rPr>
        <w:t xml:space="preserve">    b) On ne peut pas savoir si cette histoire est vraie</w:t>
      </w:r>
    </w:p>
    <w:p>
      <w:r>
        <w:rPr>
          <w:b w:val="0"/>
          <w:i w:val="0"/>
        </w:rPr>
        <w:t xml:space="preserve">    c) D’une histoire inventée par Jésus</w:t>
      </w:r>
    </w:p>
    <w:p>
      <w:r>
        <w:rPr>
          <w:b w:val="0"/>
          <w:i w:val="0"/>
        </w:rPr>
        <w:t xml:space="preserve">    d) D’une parabole (une histoire pour expliquer quelque chose)</w:t>
      </w:r>
      <w:r>
        <w:rPr>
          <w:b/>
          <w:i w:val="0"/>
        </w:rPr>
      </w:r>
    </w:p>
    <w:p>
      <w:r>
        <w:rPr>
          <w:b w:val="0"/>
          <w:i w:val="0"/>
        </w:rPr>
        <w:t>2.  Son titre, c’est:</w:t>
      </w:r>
    </w:p>
    <w:p>
      <w:r>
        <w:rPr>
          <w:b w:val="0"/>
          <w:i w:val="0"/>
        </w:rPr>
        <w:t xml:space="preserve">    a) L’enfant prodige</w:t>
      </w:r>
    </w:p>
    <w:p>
      <w:r>
        <w:rPr>
          <w:b w:val="0"/>
          <w:i w:val="0"/>
        </w:rPr>
        <w:t xml:space="preserve">    b) L’enfant prodigue</w:t>
      </w:r>
      <w:r>
        <w:rPr>
          <w:b/>
          <w:i w:val="0"/>
        </w:rPr>
      </w:r>
    </w:p>
    <w:p>
      <w:r>
        <w:rPr>
          <w:b w:val="0"/>
          <w:i w:val="0"/>
        </w:rPr>
        <w:t xml:space="preserve">    c) Le père miséricordieux</w:t>
      </w:r>
    </w:p>
    <w:p>
      <w:r>
        <w:rPr>
          <w:b w:val="0"/>
          <w:i w:val="0"/>
        </w:rPr>
        <w:t xml:space="preserve">    d) Le frère malheureux</w:t>
      </w:r>
    </w:p>
    <w:p>
      <w:r>
        <w:rPr>
          <w:b w:val="0"/>
          <w:i w:val="0"/>
        </w:rPr>
        <w:t>3.  Le fils part de chez son père:</w:t>
      </w:r>
    </w:p>
    <w:p>
      <w:r>
        <w:rPr>
          <w:b w:val="0"/>
          <w:i w:val="0"/>
        </w:rPr>
        <w:t xml:space="preserve">    a) Parce qu’il en a assez de travailler aux champs</w:t>
      </w:r>
    </w:p>
    <w:p>
      <w:r>
        <w:rPr>
          <w:b w:val="0"/>
          <w:i w:val="0"/>
        </w:rPr>
        <w:t xml:space="preserve">    b) Parce qu’il veut vivre sa vie</w:t>
      </w:r>
      <w:r>
        <w:rPr>
          <w:b/>
          <w:i w:val="0"/>
        </w:rPr>
      </w:r>
    </w:p>
    <w:p>
      <w:r>
        <w:rPr>
          <w:b w:val="0"/>
          <w:i w:val="0"/>
        </w:rPr>
        <w:t xml:space="preserve">    c) Parce qu’il ne veut plus obéir</w:t>
      </w:r>
    </w:p>
    <w:p>
      <w:r>
        <w:rPr>
          <w:b w:val="0"/>
          <w:i w:val="0"/>
        </w:rPr>
        <w:t xml:space="preserve">    d) Parce que son père ne l’aime plus</w:t>
      </w:r>
    </w:p>
    <w:p>
      <w:r>
        <w:rPr>
          <w:b w:val="0"/>
          <w:i w:val="0"/>
        </w:rPr>
        <w:t>4.  Il demande à son père:</w:t>
      </w:r>
    </w:p>
    <w:p>
      <w:r>
        <w:rPr>
          <w:b w:val="0"/>
          <w:i w:val="0"/>
        </w:rPr>
        <w:t xml:space="preserve">    a) De lui donner des conseils pour bien vivre sa vie</w:t>
      </w:r>
    </w:p>
    <w:p>
      <w:r>
        <w:rPr>
          <w:b w:val="0"/>
          <w:i w:val="0"/>
        </w:rPr>
        <w:t xml:space="preserve">    b) De lui témoigner son amour</w:t>
      </w:r>
    </w:p>
    <w:p>
      <w:r>
        <w:rPr>
          <w:b w:val="0"/>
          <w:i w:val="0"/>
        </w:rPr>
        <w:t xml:space="preserve">    c) De lui donner de l’argent (sa part d'héritage)</w:t>
      </w:r>
      <w:r>
        <w:rPr>
          <w:b/>
          <w:i w:val="0"/>
        </w:rPr>
      </w:r>
    </w:p>
    <w:p>
      <w:r>
        <w:rPr>
          <w:b w:val="0"/>
          <w:i w:val="0"/>
        </w:rPr>
        <w:t xml:space="preserve">    d) De faire une fête ensemble avant de se quitter</w:t>
      </w:r>
    </w:p>
    <w:p>
      <w:r>
        <w:rPr>
          <w:b w:val="0"/>
          <w:i w:val="0"/>
        </w:rPr>
        <w:t>5.  Ce fils s’en alla:</w:t>
      </w:r>
    </w:p>
    <w:p>
      <w:r>
        <w:rPr>
          <w:b w:val="0"/>
          <w:i w:val="0"/>
        </w:rPr>
        <w:t xml:space="preserve">    a) Pas trop loin pour revenir de temps en temps</w:t>
      </w:r>
    </w:p>
    <w:p>
      <w:r>
        <w:rPr>
          <w:b w:val="0"/>
          <w:i w:val="0"/>
        </w:rPr>
        <w:t xml:space="preserve">    b) Loin pour être sûr d’être tranquille</w:t>
      </w:r>
      <w:r>
        <w:rPr>
          <w:b/>
          <w:i w:val="0"/>
        </w:rPr>
      </w:r>
    </w:p>
    <w:p>
      <w:r>
        <w:rPr>
          <w:b w:val="0"/>
          <w:i w:val="0"/>
        </w:rPr>
        <w:t xml:space="preserve">    c) Loin mais en donnant des nouvelles</w:t>
      </w:r>
    </w:p>
    <w:p>
      <w:r>
        <w:rPr>
          <w:b w:val="0"/>
          <w:i w:val="0"/>
        </w:rPr>
        <w:t xml:space="preserve">    d) Loin et seul: plus besoin de papa!</w:t>
      </w:r>
    </w:p>
    <w:p>
      <w:r>
        <w:rPr>
          <w:b w:val="0"/>
          <w:i w:val="0"/>
        </w:rPr>
        <w:t>6.  Avec son argent:</w:t>
      </w:r>
    </w:p>
    <w:p>
      <w:r>
        <w:rPr>
          <w:b w:val="0"/>
          <w:i w:val="0"/>
        </w:rPr>
        <w:t xml:space="preserve">    a) Il fit des économies</w:t>
      </w:r>
    </w:p>
    <w:p>
      <w:r>
        <w:rPr>
          <w:b w:val="0"/>
          <w:i w:val="0"/>
        </w:rPr>
        <w:t xml:space="preserve">    b) Il fit bien attention à cet argent durement gagné par son père</w:t>
      </w:r>
    </w:p>
    <w:p>
      <w:r>
        <w:rPr>
          <w:b w:val="0"/>
          <w:i w:val="0"/>
        </w:rPr>
        <w:t xml:space="preserve">    c) Il en garda une partie en souvenir</w:t>
      </w:r>
    </w:p>
    <w:p>
      <w:r>
        <w:rPr>
          <w:b w:val="0"/>
          <w:i w:val="0"/>
        </w:rPr>
        <w:t xml:space="preserve">    d) Il dépensa tout sans penser à son père (en vivant dans la débauche)</w:t>
      </w:r>
      <w:r>
        <w:rPr>
          <w:b/>
          <w:i w:val="0"/>
        </w:rPr>
      </w:r>
    </w:p>
    <w:p>
      <w:r>
        <w:rPr>
          <w:b w:val="0"/>
          <w:i w:val="0"/>
        </w:rPr>
        <w:t>7.  La famine qui survient ensuite peut représenter:</w:t>
      </w:r>
    </w:p>
    <w:p>
      <w:r>
        <w:rPr>
          <w:b w:val="0"/>
          <w:i w:val="0"/>
        </w:rPr>
        <w:t xml:space="preserve">    a) La faim de nourriture matérielle</w:t>
      </w:r>
    </w:p>
    <w:p>
      <w:r>
        <w:rPr>
          <w:b w:val="0"/>
          <w:i w:val="0"/>
        </w:rPr>
        <w:t xml:space="preserve">    b) La faim d’amour, de vraie vie, de bonheur (un vide spirituel et émotionnel)</w:t>
      </w:r>
      <w:r>
        <w:rPr>
          <w:b/>
          <w:i w:val="0"/>
        </w:rPr>
      </w:r>
    </w:p>
    <w:p>
      <w:r>
        <w:rPr>
          <w:b w:val="0"/>
          <w:i w:val="0"/>
        </w:rPr>
        <w:t xml:space="preserve">    c) La faim de réconciliation avec son père</w:t>
      </w:r>
    </w:p>
    <w:p>
      <w:r>
        <w:rPr>
          <w:b w:val="0"/>
          <w:i w:val="0"/>
        </w:rPr>
        <w:t xml:space="preserve">    d) La faim de vivre dans le luxe et la vie facile</w:t>
      </w:r>
    </w:p>
    <w:p>
      <w:r>
        <w:rPr>
          <w:b w:val="0"/>
          <w:i w:val="0"/>
        </w:rPr>
        <w:t>8.  Ce garçon a de gros soucis. Pour manger il doit garder les cochons. Quel est son réflexe?</w:t>
      </w:r>
    </w:p>
    <w:p>
      <w:r>
        <w:rPr>
          <w:b w:val="0"/>
          <w:i w:val="0"/>
        </w:rPr>
        <w:t xml:space="preserve">    a) «Je suis fichu. Je finirai ma vie en gardant des cochons»</w:t>
      </w:r>
    </w:p>
    <w:p>
      <w:r>
        <w:rPr>
          <w:b w:val="0"/>
          <w:i w:val="0"/>
        </w:rPr>
        <w:t xml:space="preserve">    b) Il réfléchit et pense à son père</w:t>
      </w:r>
      <w:r>
        <w:rPr>
          <w:b/>
          <w:i w:val="0"/>
        </w:rPr>
      </w:r>
    </w:p>
    <w:p>
      <w:r>
        <w:rPr>
          <w:b w:val="0"/>
          <w:i w:val="0"/>
        </w:rPr>
        <w:t xml:space="preserve">    c) Il songe à finir en brigand (plus rentable!)</w:t>
      </w:r>
    </w:p>
    <w:p>
      <w:r>
        <w:rPr>
          <w:b w:val="0"/>
          <w:i w:val="0"/>
        </w:rPr>
        <w:t xml:space="preserve">    d) Il fait un «examen de conscience»</w:t>
      </w:r>
    </w:p>
    <w:p>
      <w:r>
        <w:rPr>
          <w:b w:val="0"/>
          <w:i w:val="0"/>
        </w:rPr>
        <w:t>9.  En effet en gardant les cochons il pense à retourner chez son père:</w:t>
      </w:r>
    </w:p>
    <w:p>
      <w:r>
        <w:rPr>
          <w:b w:val="0"/>
          <w:i w:val="0"/>
        </w:rPr>
        <w:t xml:space="preserve">    a) Pour qu’il l’accueille en vrai roi</w:t>
      </w:r>
    </w:p>
    <w:p>
      <w:r>
        <w:rPr>
          <w:b w:val="0"/>
          <w:i w:val="0"/>
        </w:rPr>
        <w:t xml:space="preserve">    b) Pour devenir comme l’un de ses serviteurs</w:t>
      </w:r>
      <w:r>
        <w:rPr>
          <w:b/>
          <w:i w:val="0"/>
        </w:rPr>
      </w:r>
    </w:p>
    <w:p>
      <w:r>
        <w:rPr>
          <w:b w:val="0"/>
          <w:i w:val="0"/>
        </w:rPr>
        <w:t xml:space="preserve">    c) Pour demander pardon</w:t>
      </w:r>
    </w:p>
    <w:p>
      <w:r>
        <w:rPr>
          <w:b w:val="0"/>
          <w:i w:val="0"/>
        </w:rPr>
        <w:t xml:space="preserve">    d) Pour se faire chouchouter</w:t>
      </w:r>
    </w:p>
    <w:p>
      <w:r>
        <w:rPr>
          <w:b w:val="0"/>
          <w:i w:val="0"/>
        </w:rPr>
        <w:t>10. En le voyant revenir son père se dit:</w:t>
      </w:r>
    </w:p>
    <w:p>
      <w:r>
        <w:rPr>
          <w:b w:val="0"/>
          <w:i w:val="0"/>
        </w:rPr>
        <w:t xml:space="preserve">    a) Comme il est sale et maigre! Quelle honte!</w:t>
      </w:r>
    </w:p>
    <w:p>
      <w:r>
        <w:rPr>
          <w:b w:val="0"/>
          <w:i w:val="0"/>
        </w:rPr>
        <w:t xml:space="preserve">    b) Tiens, un revenant… Qu’est-ce qu’il me veut?</w:t>
      </w:r>
    </w:p>
    <w:p>
      <w:r>
        <w:rPr>
          <w:b w:val="0"/>
          <w:i w:val="0"/>
        </w:rPr>
        <w:t xml:space="preserve">    c) Fabuleux! Et il court vers son fils (il est rempli de compassion)</w:t>
      </w:r>
      <w:r>
        <w:rPr>
          <w:b/>
          <w:i w:val="0"/>
        </w:rPr>
      </w:r>
    </w:p>
    <w:p>
      <w:r>
        <w:rPr>
          <w:b w:val="0"/>
          <w:i w:val="0"/>
        </w:rPr>
        <w:t xml:space="preserve">    d) Mon fils est ressuscité! Comme je l’aime! Quel bonheur!</w:t>
      </w:r>
    </w:p>
    <w:p>
      <w:r>
        <w:rPr>
          <w:b w:val="0"/>
          <w:i w:val="0"/>
        </w:rPr>
        <w:t>11. Le père représente symboliquement Dieu, bien sûr! Et on apprend ici de lui:</w:t>
      </w:r>
    </w:p>
    <w:p>
      <w:r>
        <w:rPr>
          <w:b w:val="0"/>
          <w:i w:val="0"/>
        </w:rPr>
        <w:t xml:space="preserve">    a) Qu’il est là quand tout va mal</w:t>
      </w:r>
    </w:p>
    <w:p>
      <w:r>
        <w:rPr>
          <w:b w:val="0"/>
          <w:i w:val="0"/>
        </w:rPr>
        <w:t xml:space="preserve">    b) Qu’il «court» vers nous quand on revient à lui</w:t>
      </w:r>
    </w:p>
    <w:p>
      <w:r>
        <w:rPr>
          <w:b w:val="0"/>
          <w:i w:val="0"/>
        </w:rPr>
        <w:t xml:space="preserve">    c) Qu’il nous juge en fonction de nos fautes</w:t>
      </w:r>
    </w:p>
    <w:p>
      <w:r>
        <w:rPr>
          <w:b w:val="0"/>
          <w:i w:val="0"/>
        </w:rPr>
        <w:t xml:space="preserve">    d) Qu’il aime chacun d’entre nous plus que tout au monde (et les points a et b aussi !) </w:t>
      </w:r>
      <w:r>
        <w:rPr>
          <w:b/>
          <w:i w:val="0"/>
        </w:rPr>
      </w:r>
    </w:p>
    <w:p>
      <w:r>
        <w:rPr>
          <w:b w:val="0"/>
          <w:i w:val="0"/>
        </w:rPr>
        <w:t xml:space="preserve">    (Réponse suggérée : D est la meilleure, mais A et B sont aussi des vérités que l'on apprend de Dieu à travers cette histoire.)</w:t>
      </w:r>
      <w:r>
        <w:rPr>
          <w:b w:val="0"/>
          <w:i/>
        </w:rPr>
      </w:r>
    </w:p>
    <w:p>
      <w:r>
        <w:rPr>
          <w:b w:val="0"/>
          <w:i w:val="0"/>
        </w:rPr>
        <w:t>12. Quand il a embrassé son fils, le père décide:</w:t>
      </w:r>
    </w:p>
    <w:p>
      <w:r>
        <w:rPr>
          <w:b w:val="0"/>
          <w:i w:val="0"/>
        </w:rPr>
        <w:t xml:space="preserve">    a) De lui permettre de travailler comme serviteur</w:t>
      </w:r>
    </w:p>
    <w:p>
      <w:r>
        <w:rPr>
          <w:b w:val="0"/>
          <w:i w:val="0"/>
        </w:rPr>
        <w:t xml:space="preserve">    b) De l’habiller des plus beaux habits, lui mettre un anneau et des sandales</w:t>
      </w:r>
      <w:r>
        <w:rPr>
          <w:b/>
          <w:i w:val="0"/>
        </w:rPr>
      </w:r>
    </w:p>
    <w:p>
      <w:r>
        <w:rPr>
          <w:b w:val="0"/>
          <w:i w:val="0"/>
        </w:rPr>
        <w:t xml:space="preserve">    c) D’organiser une très grande fête</w:t>
      </w:r>
    </w:p>
    <w:p>
      <w:r>
        <w:rPr>
          <w:b w:val="0"/>
          <w:i w:val="0"/>
        </w:rPr>
        <w:t xml:space="preserve">    d) De lui demander un remboursement progressif de l’argent</w:t>
      </w:r>
    </w:p>
    <w:p>
      <w:r>
        <w:rPr>
          <w:b w:val="0"/>
          <w:i w:val="0"/>
        </w:rPr>
        <w:t>13. Quant au fils aîné:</w:t>
      </w:r>
    </w:p>
    <w:p>
      <w:r>
        <w:rPr>
          <w:b w:val="0"/>
          <w:i w:val="0"/>
        </w:rPr>
        <w:t xml:space="preserve">    a) Il est si heureux de voir revenir son frère adoré!</w:t>
      </w:r>
    </w:p>
    <w:p>
      <w:r>
        <w:rPr>
          <w:b w:val="0"/>
          <w:i w:val="0"/>
        </w:rPr>
        <w:t xml:space="preserve">    b) Il ne trouve aucun intérêt à ce retour: de toutes façons, il ne s’entend pas avec lui</w:t>
      </w:r>
    </w:p>
    <w:p>
      <w:r>
        <w:rPr>
          <w:b w:val="0"/>
          <w:i w:val="0"/>
        </w:rPr>
        <w:t xml:space="preserve">    c) Il est jaloux et en veut à son père</w:t>
      </w:r>
      <w:r>
        <w:rPr>
          <w:b/>
          <w:i w:val="0"/>
        </w:rPr>
      </w:r>
    </w:p>
    <w:p>
      <w:r>
        <w:rPr>
          <w:b w:val="0"/>
          <w:i w:val="0"/>
        </w:rPr>
        <w:t xml:space="preserve">    d) Il en veut à son père et se met en colère contre lui</w:t>
      </w:r>
    </w:p>
    <w:p>
      <w:r>
        <w:rPr>
          <w:b w:val="0"/>
          <w:i w:val="0"/>
        </w:rPr>
        <w:t>14. Que pense et dit le père au fils aîné:</w:t>
      </w:r>
    </w:p>
    <w:p>
      <w:r>
        <w:rPr>
          <w:b w:val="0"/>
          <w:i w:val="0"/>
        </w:rPr>
        <w:t xml:space="preserve">    a) Tu n’avais qu’à me demander des sous</w:t>
      </w:r>
    </w:p>
    <w:p>
      <w:r>
        <w:rPr>
          <w:b w:val="0"/>
          <w:i w:val="0"/>
        </w:rPr>
        <w:t xml:space="preserve">    b) Tout ce qui est à moi est à toi</w:t>
      </w:r>
      <w:r>
        <w:rPr>
          <w:b/>
          <w:i w:val="0"/>
        </w:rPr>
      </w:r>
    </w:p>
    <w:p>
      <w:r>
        <w:rPr>
          <w:b w:val="0"/>
          <w:i w:val="0"/>
        </w:rPr>
        <w:t xml:space="preserve">    c) Ton frère était mort et est ressuscité</w:t>
      </w:r>
    </w:p>
    <w:p>
      <w:r>
        <w:rPr>
          <w:b w:val="0"/>
          <w:i w:val="0"/>
        </w:rPr>
        <w:t xml:space="preserve">    d) Allez, toi aussi je t’aime beaucoup bien sûr</w:t>
      </w:r>
    </w:p>
    <w:p>
      <w:r>
        <w:rPr>
          <w:b w:val="0"/>
          <w:i w:val="0"/>
        </w:rPr>
        <w:t xml:space="preserve">    (Réponse suggérée : C est une partie essentielle de ce qu'il dit, et B est aussi une vérité importante qu'il rappelle.)</w:t>
      </w:r>
      <w:r>
        <w:rPr>
          <w:b w:val="0"/>
          <w:i/>
        </w:rPr>
      </w:r>
    </w:p>
    <w:p>
      <w:r>
        <w:rPr>
          <w:b w:val="0"/>
          <w:i w:val="0"/>
        </w:rPr>
        <w:t>15. Que nous apprend cette histoire?</w:t>
      </w:r>
    </w:p>
    <w:p>
      <w:r>
        <w:rPr>
          <w:b w:val="0"/>
          <w:i w:val="0"/>
        </w:rPr>
        <w:t xml:space="preserve">    a) Que Dieu nous aime malgré nos méchancetés</w:t>
      </w:r>
      <w:r>
        <w:rPr>
          <w:b/>
          <w:i w:val="0"/>
        </w:rPr>
      </w:r>
    </w:p>
    <w:p>
      <w:r>
        <w:rPr>
          <w:b w:val="0"/>
          <w:i w:val="0"/>
        </w:rPr>
        <w:t xml:space="preserve">    b) Qu’il ne faut pas hésiter à lui demander son aide</w:t>
      </w:r>
      <w:r>
        <w:rPr>
          <w:b/>
          <w:i w:val="0"/>
        </w:rPr>
      </w:r>
    </w:p>
    <w:p>
      <w:r>
        <w:rPr>
          <w:b w:val="0"/>
          <w:i w:val="0"/>
        </w:rPr>
        <w:t xml:space="preserve">    c) Qu’il n’aime que ceux qui ont des problèmes</w:t>
      </w:r>
    </w:p>
    <w:p>
      <w:r>
        <w:rPr>
          <w:b w:val="0"/>
          <w:i w:val="0"/>
        </w:rPr>
        <w:t xml:space="preserve">    d) Qu’il est important de se reprocher longtemps nos fautes</w:t>
      </w:r>
    </w:p>
    <w:p>
      <w:r>
        <w:rPr>
          <w:b w:val="0"/>
          <w:i w:val="0"/>
        </w:rPr>
        <w:t xml:space="preserve">    e) Qu’il vaut mieux courir lui demander pardon</w:t>
      </w:r>
      <w:r>
        <w:rPr>
          <w:b/>
          <w:i w:val="0"/>
        </w:rPr>
      </w:r>
    </w:p>
    <w:p>
      <w:r>
        <w:rPr>
          <w:b w:val="0"/>
          <w:i w:val="0"/>
        </w:rPr>
        <w:t xml:space="preserve">    f) Qu’il est sévère et ne pardonne pas</w:t>
      </w:r>
    </w:p>
    <w:p>
      <w:r>
        <w:rPr>
          <w:b w:val="0"/>
          <w:i w:val="0"/>
        </w:rPr>
        <w:t xml:space="preserve">    g) Qu’il est injuste</w:t>
      </w:r>
    </w:p>
    <w:p>
      <w:r>
        <w:rPr>
          <w:b w:val="0"/>
          <w:i w:val="0"/>
        </w:rPr>
        <w:t xml:space="preserve">    h) Qu’il est juste mais différent de nous</w:t>
      </w:r>
    </w:p>
    <w:p>
      <w:r>
        <w:rPr>
          <w:b w:val="0"/>
          <w:i w:val="0"/>
        </w:rPr>
        <w:t xml:space="preserve">    i) Qu’il ne nous attend pas si on l’oublie</w:t>
      </w:r>
    </w:p>
    <w:p>
      <w:r>
        <w:rPr>
          <w:b w:val="0"/>
          <w:i w:val="0"/>
        </w:rPr>
        <w:t xml:space="preserve">    j) Qu’il nous attend toujours même quand on lui tourne le dos</w:t>
      </w:r>
      <w:r>
        <w:rPr>
          <w:b/>
          <w:i w:val="0"/>
        </w:rPr>
      </w:r>
    </w:p>
    <w:p>
      <w:r>
        <w:rPr>
          <w:b w:val="0"/>
          <w:i w:val="0"/>
        </w:rPr>
        <w:t xml:space="preserve">    (Plusieurs bonnes réponses sont possibles, l'idée est de susciter la discussion)</w:t>
      </w:r>
      <w:r>
        <w:rPr>
          <w:b w:val="0"/>
          <w:i/>
        </w:rPr>
      </w:r>
    </w:p>
    <w:p>
      <w:r>
        <w:rPr>
          <w:b w:val="0"/>
          <w:i w:val="0"/>
        </w:rPr>
        <w:t>16. Et toi, qu’as-tu appris de Dieu dans cette histoire?</w:t>
      </w:r>
    </w:p>
    <w:p>
      <w:r>
        <w:rPr>
          <w:b w:val="0"/>
          <w:i w:val="0"/>
        </w:rPr>
        <w:t xml:space="preserve">    a) Qu’il est là quand tout va mal</w:t>
      </w:r>
    </w:p>
    <w:p>
      <w:r>
        <w:rPr>
          <w:b w:val="0"/>
          <w:i w:val="0"/>
        </w:rPr>
        <w:t xml:space="preserve">    b) Qu’il «court» vers nous quand on revient à lui</w:t>
      </w:r>
    </w:p>
    <w:p>
      <w:r>
        <w:rPr>
          <w:b w:val="0"/>
          <w:i w:val="0"/>
        </w:rPr>
        <w:t xml:space="preserve">    c) Qu’il nous juge en fonction de nos fautes</w:t>
      </w:r>
    </w:p>
    <w:p>
      <w:r>
        <w:rPr>
          <w:b w:val="0"/>
          <w:i w:val="0"/>
        </w:rPr>
        <w:t xml:space="preserve">    d) Qu’il aime chacun d’entre nous plus que tout au monde</w:t>
      </w:r>
    </w:p>
    <w:p>
      <w:r>
        <w:rPr>
          <w:b w:val="0"/>
          <w:i w:val="0"/>
        </w:rPr>
        <w:t xml:space="preserve">    (Réponse libre et personnelle, encourager chacun à partager ce qui l'a le plus touché)</w:t>
      </w:r>
      <w:r>
        <w:rPr>
          <w:b w:val="0"/>
          <w:i/>
        </w:rPr>
      </w:r>
    </w:p>
    <w:p>
      <w:pPr>
        <w:pStyle w:val="Heading3"/>
      </w:pPr>
      <w:r>
        <w:t>Partage en Groupes : Explorer le Cycle de Renouveau</w:t>
      </w:r>
    </w:p>
    <w:p>
      <w:r>
        <w:rPr>
          <w:b w:val="0"/>
          <w:i w:val="0"/>
        </w:rPr>
        <w:t>Maintenant que nous avons cette histoire bien en tête, nous allons nous diviser en deux groupes pour explorer plus en profondeur les différentes étapes du cycle de renouveau.</w:t>
      </w:r>
    </w:p>
    <w:p>
      <w:pPr>
        <w:pStyle w:val="ListBullet"/>
      </w:pPr>
      <w:r>
        <w:rPr>
          <w:b w:val="0"/>
          <w:i w:val="0"/>
        </w:rPr>
        <w:t>Groupe 1 : Le chemin du retour vers le Père (Repentance et Nouveau Départ)</w:t>
      </w:r>
      <w:r>
        <w:rPr>
          <w:b/>
          <w:i w:val="0"/>
        </w:rPr>
      </w:r>
    </w:p>
    <w:p>
      <w:r>
        <w:rPr>
          <w:b w:val="0"/>
          <w:i w:val="0"/>
        </w:rPr>
        <w:t xml:space="preserve">    Ce groupe se concentrera sur le parcours du fils, de son éloignement à sa décision de revenir, en passant par la prise de conscience et la repentance.</w:t>
      </w:r>
    </w:p>
    <w:p>
      <w:pPr>
        <w:pStyle w:val="ListBullet"/>
      </w:pPr>
      <w:r>
        <w:rPr>
          <w:b w:val="0"/>
          <w:i w:val="0"/>
        </w:rPr>
        <w:t>Groupe 2 : L'accueil du Père et la Fête du Renouveau (Pardon et Restauration)</w:t>
      </w:r>
      <w:r>
        <w:rPr>
          <w:b/>
          <w:i w:val="0"/>
        </w:rPr>
      </w:r>
    </w:p>
    <w:p>
      <w:r>
        <w:rPr>
          <w:b w:val="0"/>
          <w:i w:val="0"/>
        </w:rPr>
        <w:t xml:space="preserve">    Ce groupe explorera la réaction du Père, le pardon qu'il offre, la réconciliation et la joie de la restauration, y compris la réaction du frère aîné.</w:t>
      </w:r>
    </w:p>
    <w:p>
      <w:r>
        <w:rPr>
          <w:b w:val="0"/>
          <w:i w:val="0"/>
        </w:rPr>
        <w:t>Chaque groupe recevra 5 fiches thématiques. Ensemble, vous lirez, discuterez et réaliserez les activités proposées sur chaque fiche. N'hésitez pas à laisser la parole à chacun, petits et grands, pour partager vos pensées, vos dessins, vos témoignages ! Les enfants peuvent être aidés par les adultes pour l'écriture ou les explications.</w:t>
      </w:r>
    </w:p>
    <w:p>
      <w:r>
        <w:rPr>
          <w:b w:val="0"/>
          <w:i w:val="0"/>
        </w:rPr>
        <w:t>---</w:t>
      </w:r>
    </w:p>
    <w:p>
      <w:pPr>
        <w:pStyle w:val="Heading2"/>
      </w:pPr>
      <w:r>
        <w:t>Groupe 1 : Le Chemin du Retour vers le Père</w:t>
      </w:r>
    </w:p>
    <w:p>
      <w:pPr>
        <w:pStyle w:val="Heading3"/>
      </w:pPr>
      <w:r>
        <w:t>Fiche 1 : L'Illusion de la Liberté</w:t>
      </w:r>
    </w:p>
    <w:p>
      <w:pPr>
        <w:pStyle w:val="ListBullet"/>
      </w:pPr>
      <w:r>
        <w:rPr>
          <w:b w:val="0"/>
          <w:i w:val="0"/>
        </w:rPr>
        <w:t>Verset clé :</w:t>
      </w:r>
      <w:r>
        <w:rPr>
          <w:b/>
          <w:i w:val="0"/>
        </w:rPr>
        <w:t xml:space="preserve"> « Quelques jours après, le plus jeune fils, ayant tout rassemblé, partit pour un pays lointain, où il dissipa son bien en vivant dans la débauche. »</w:t>
      </w:r>
      <w:r>
        <w:rPr>
          <w:b/>
          <w:i/>
        </w:rPr>
        <w:t xml:space="preserve"> (Luc 15:13)</w:t>
      </w:r>
    </w:p>
    <w:p>
      <w:pPr>
        <w:pStyle w:val="ListBullet"/>
      </w:pPr>
      <w:r>
        <w:rPr>
          <w:b w:val="0"/>
          <w:i w:val="0"/>
        </w:rPr>
        <w:t>Explication ou objectif :</w:t>
      </w:r>
      <w:r>
        <w:rPr>
          <w:b/>
          <w:i w:val="0"/>
        </w:rPr>
        <w:t xml:space="preserve"> Comprendre comment le désir d'autonomie, sans Dieu, peut nous égarer et nous faire gaspiller des bénédictions.</w:t>
      </w:r>
    </w:p>
    <w:p>
      <w:pPr>
        <w:pStyle w:val="ListBullet"/>
      </w:pPr>
      <w:r>
        <w:rPr>
          <w:b w:val="0"/>
          <w:i w:val="0"/>
        </w:rPr>
        <w:t>Réflexion :</w:t>
      </w:r>
      <w:r>
        <w:rPr>
          <w:b/>
          <w:i w:val="0"/>
        </w:rPr>
      </w:r>
    </w:p>
    <w:p>
      <w:r>
        <w:rPr>
          <w:b w:val="0"/>
          <w:i w:val="0"/>
        </w:rPr>
        <w:t xml:space="preserve">    1.  Qu'est-ce qui pousse le jeune fils à vouloir partir et à demander sa part d'héritage ? Est-ce que ce désir de "liberté" peut parfois nous toucher aussi ?</w:t>
      </w:r>
    </w:p>
    <w:p>
      <w:r>
        <w:rPr>
          <w:b w:val="0"/>
          <w:i w:val="0"/>
        </w:rPr>
        <w:t xml:space="preserve">           </w:t>
      </w:r>
      <w:r>
        <w:rPr>
          <w:b w:val="0"/>
          <w:i/>
        </w:rPr>
        <w:t>Réponses suggérées :* Envie de ne pas avoir de comptes à rendre, de faire ses propres choix, d'échapper aux règles, d'explorer le monde. Oui, nous pouvons aussi être tentés de chercher le bonheur loin des principes de Dieu.</w:t>
      </w:r>
    </w:p>
    <w:p>
      <w:r>
        <w:rPr>
          <w:b w:val="0"/>
          <w:i w:val="0"/>
        </w:rPr>
        <w:t xml:space="preserve">    2.  Comment le fils a-t-il "dissipé son bien" ? Qu'est-ce que cela signifie concrètement dans nos vies aujourd'hui de gaspiller les "biens" que Dieu nous a donnés (temps, talents, relations, argent) ?</w:t>
      </w:r>
    </w:p>
    <w:p>
      <w:r>
        <w:rPr>
          <w:b w:val="0"/>
          <w:i w:val="0"/>
        </w:rPr>
        <w:t xml:space="preserve">           </w:t>
      </w:r>
      <w:r>
        <w:rPr>
          <w:b w:val="0"/>
          <w:i/>
        </w:rPr>
        <w:t>Réponses suggérées :* Il a dépensé tout son argent dans une vie de débauche. Pour nous, cela peut être gaspiller notre temps dans des activités sans valeur, nos talents pour des choses qui ne glorifient pas Dieu, nos relations en étant égoïstes, ou notre argent de manière irréfléchie.</w:t>
      </w:r>
    </w:p>
    <w:p>
      <w:pPr>
        <w:pStyle w:val="ListBullet"/>
      </w:pPr>
      <w:r>
        <w:rPr>
          <w:b w:val="0"/>
          <w:i w:val="0"/>
        </w:rPr>
        <w:t>Citation d’un héros de la foi :</w:t>
      </w:r>
      <w:r>
        <w:rPr>
          <w:b/>
          <w:i w:val="0"/>
        </w:rPr>
      </w:r>
    </w:p>
    <w:p>
      <w:pPr>
        <w:pStyle w:val="ListBullet"/>
      </w:pPr>
      <w:r>
        <w:rPr>
          <w:b w:val="0"/>
          <w:i w:val="0"/>
        </w:rPr>
        <w:t>C. S. Lewis : "Il y a une sorte de joie dans le péché, mais elle n'est pas réelle, elle est une contrefaçon."</w:t>
      </w:r>
      <w:r>
        <w:rPr>
          <w:b w:val="0"/>
          <w:i/>
        </w:rPr>
      </w:r>
    </w:p>
    <w:p>
      <w:pPr>
        <w:pStyle w:val="ListBullet"/>
      </w:pPr>
      <w:r>
        <w:rPr>
          <w:b w:val="0"/>
          <w:i w:val="0"/>
        </w:rPr>
        <w:t>Activité créative ou illustration collaborative :</w:t>
      </w:r>
      <w:r>
        <w:rPr>
          <w:b/>
          <w:i w:val="0"/>
        </w:rPr>
      </w:r>
    </w:p>
    <w:p>
      <w:pPr>
        <w:pStyle w:val="ListBullet"/>
      </w:pPr>
      <w:r>
        <w:rPr>
          <w:b w:val="0"/>
          <w:i w:val="0"/>
        </w:rPr>
        <w:t>Dessinez une scène illustrant le départ du fils, rempli d'illusions et d'espoirs, et en contraste, une image où il commence à "gaspiller" ses biens. Les enfants peuvent dessiner ce qu'ils imaginent être la "débauche" (fêtes excessives, dépenses folles) ou simplement un chemin qui s'éloigne.</w:t>
      </w:r>
    </w:p>
    <w:p>
      <w:pPr>
        <w:pStyle w:val="ListBullet"/>
      </w:pPr>
      <w:r>
        <w:rPr>
          <w:b w:val="0"/>
          <w:i w:val="0"/>
        </w:rPr>
        <w:t>Défi pratique :</w:t>
      </w:r>
      <w:r>
        <w:rPr>
          <w:b/>
          <w:i w:val="0"/>
        </w:rPr>
        <w:t xml:space="preserve"> Identifiez une illusion de liberté (une habitude, une idée, une relation) qui pourrait vous éloigner de Dieu, et priez pour la sagesse et la vérité cette semaine.</w:t>
      </w:r>
    </w:p>
    <w:p>
      <w:r>
        <w:rPr>
          <w:b w:val="0"/>
          <w:i w:val="0"/>
        </w:rPr>
        <w:t>---</w:t>
      </w:r>
    </w:p>
    <w:p>
      <w:pPr>
        <w:pStyle w:val="Heading3"/>
      </w:pPr>
      <w:r>
        <w:t>Fiche 2 : Le Réveil dans la Détresse</w:t>
      </w:r>
    </w:p>
    <w:p>
      <w:pPr>
        <w:pStyle w:val="ListBullet"/>
      </w:pPr>
      <w:r>
        <w:rPr>
          <w:b w:val="0"/>
          <w:i w:val="0"/>
        </w:rPr>
        <w:t>Verset clé :</w:t>
      </w:r>
      <w:r>
        <w:rPr>
          <w:b/>
          <w:i w:val="0"/>
        </w:rPr>
        <w:t xml:space="preserve"> « Après qu’il eut tout dépensé, une grande famine survint dans ce pays, et il commença à manquer de tout. Il alla se mettre au service d’un des habitants du pays, qui l’envoya dans ses champs garder les pourceaux. Il aurait bien voulu se remplir le ventre des caroubes que mangeaient les pourceaux, mais personne ne lui en donnait. »</w:t>
      </w:r>
      <w:r>
        <w:rPr>
          <w:b/>
          <w:i/>
        </w:rPr>
        <w:t xml:space="preserve"> (Luc 15:14-16)</w:t>
      </w:r>
    </w:p>
    <w:p>
      <w:pPr>
        <w:pStyle w:val="ListBullet"/>
      </w:pPr>
      <w:r>
        <w:rPr>
          <w:b w:val="0"/>
          <w:i w:val="0"/>
        </w:rPr>
        <w:t>Explication ou objectif :</w:t>
      </w:r>
      <w:r>
        <w:rPr>
          <w:b/>
          <w:i w:val="0"/>
        </w:rPr>
        <w:t xml:space="preserve"> Comprendre que la souffrance et le manque peuvent être des instruments pour nous faire prendre conscience de nos erreurs et nous ramener à la réalité.</w:t>
      </w:r>
    </w:p>
    <w:p>
      <w:pPr>
        <w:pStyle w:val="ListBullet"/>
      </w:pPr>
      <w:r>
        <w:rPr>
          <w:b w:val="0"/>
          <w:i w:val="0"/>
        </w:rPr>
        <w:t>Réflexion :</w:t>
      </w:r>
      <w:r>
        <w:rPr>
          <w:b/>
          <w:i w:val="0"/>
        </w:rPr>
      </w:r>
    </w:p>
    <w:p>
      <w:r>
        <w:rPr>
          <w:b w:val="0"/>
          <w:i w:val="0"/>
        </w:rPr>
        <w:t xml:space="preserve">    1.  Comment la "grande famine" et le fait de garder les pourceaux (animaux impurs pour les Juifs) symbolisent-ils la détresse du fils ? Quels sont les "auges de porcs" ou les moments de "famine" dans nos vies qui peuvent nous faire réfléchir ?</w:t>
      </w:r>
    </w:p>
    <w:p>
      <w:r>
        <w:rPr>
          <w:b w:val="0"/>
          <w:i w:val="0"/>
        </w:rPr>
        <w:t xml:space="preserve">           </w:t>
      </w:r>
      <w:r>
        <w:rPr>
          <w:b w:val="0"/>
          <w:i/>
        </w:rPr>
        <w:t>Réponses suggérées :* La famine représente un manque total, la solitude, la faim spirituelle et émotionnelle. Garder les pourceaux est l'humiliation suprême. Pour nous, cela peut être des échecs, des déceptions, des problèmes relationnels, des vides intérieurs, des moments où l'on se sent "au plus bas".</w:t>
      </w:r>
    </w:p>
    <w:p>
      <w:r>
        <w:rPr>
          <w:b w:val="0"/>
          <w:i w:val="0"/>
        </w:rPr>
        <w:t xml:space="preserve">    2.  Qu'est-ce que cette expérience de détresse a-t-elle changé dans le cœur et l'esprit du fils ?</w:t>
      </w:r>
    </w:p>
    <w:p>
      <w:r>
        <w:rPr>
          <w:b w:val="0"/>
          <w:i w:val="0"/>
        </w:rPr>
        <w:t xml:space="preserve">           </w:t>
      </w:r>
      <w:r>
        <w:rPr>
          <w:b w:val="0"/>
          <w:i/>
        </w:rPr>
        <w:t>Réponses suggérées :* Il est passé de l'orgueil et de l'insouciance à l'humilité et la prise de conscience de sa situation désespérée. Il a commencé à penser à la maison de son père.</w:t>
      </w:r>
    </w:p>
    <w:p>
      <w:pPr>
        <w:pStyle w:val="ListBullet"/>
      </w:pPr>
      <w:r>
        <w:rPr>
          <w:b w:val="0"/>
          <w:i w:val="0"/>
        </w:rPr>
        <w:t>Citation d’un héros de la foi :</w:t>
      </w:r>
      <w:r>
        <w:rPr>
          <w:b/>
          <w:i w:val="0"/>
        </w:rPr>
      </w:r>
    </w:p>
    <w:p>
      <w:pPr>
        <w:pStyle w:val="ListBullet"/>
      </w:pPr>
      <w:r>
        <w:rPr>
          <w:b w:val="0"/>
          <w:i w:val="0"/>
        </w:rPr>
        <w:t>D. L. Moody : "La misère est souvent le messager de Dieu pour nous ramener à Lui."</w:t>
      </w:r>
      <w:r>
        <w:rPr>
          <w:b w:val="0"/>
          <w:i/>
        </w:rPr>
      </w:r>
    </w:p>
    <w:p>
      <w:pPr>
        <w:pStyle w:val="ListBullet"/>
      </w:pPr>
      <w:r>
        <w:rPr>
          <w:b w:val="0"/>
          <w:i w:val="0"/>
        </w:rPr>
        <w:t>Activité créative ou illustration collaborative :</w:t>
      </w:r>
      <w:r>
        <w:rPr>
          <w:b/>
          <w:i w:val="0"/>
        </w:rPr>
      </w:r>
    </w:p>
    <w:p>
      <w:pPr>
        <w:pStyle w:val="ListBullet"/>
      </w:pPr>
      <w:r>
        <w:rPr>
          <w:b w:val="0"/>
          <w:i w:val="0"/>
        </w:rPr>
        <w:t>Créez un acrostiche avec le mot "DÉTRESSE" ou "RÉVEIL", où chaque lettre commence un mot ou une phrase décrivant ce moment difficile et la prise de conscience qui s'ensuit.</w:t>
      </w:r>
    </w:p>
    <w:p>
      <w:pPr>
        <w:pStyle w:val="ListBullet"/>
      </w:pPr>
      <w:r>
        <w:rPr>
          <w:b w:val="0"/>
          <w:i w:val="0"/>
        </w:rPr>
        <w:t>D</w:t>
      </w:r>
      <w:r>
        <w:rPr>
          <w:b/>
          <w:i w:val="0"/>
        </w:rPr>
        <w:t>ésespoir</w:t>
      </w:r>
    </w:p>
    <w:p>
      <w:pPr>
        <w:pStyle w:val="ListBullet"/>
      </w:pPr>
      <w:r>
        <w:rPr>
          <w:b w:val="0"/>
          <w:i w:val="0"/>
        </w:rPr>
        <w:t>É</w:t>
      </w:r>
      <w:r>
        <w:rPr>
          <w:b/>
          <w:i w:val="0"/>
        </w:rPr>
        <w:t>loignement</w:t>
      </w:r>
    </w:p>
    <w:p>
      <w:pPr>
        <w:pStyle w:val="ListBullet"/>
      </w:pPr>
      <w:r>
        <w:rPr>
          <w:b w:val="0"/>
          <w:i w:val="0"/>
        </w:rPr>
        <w:t>T</w:t>
      </w:r>
      <w:r>
        <w:rPr>
          <w:b/>
          <w:i w:val="0"/>
        </w:rPr>
        <w:t>ristesse</w:t>
      </w:r>
    </w:p>
    <w:p>
      <w:pPr>
        <w:pStyle w:val="ListBullet"/>
      </w:pPr>
      <w:r>
        <w:rPr>
          <w:b w:val="0"/>
          <w:i w:val="0"/>
        </w:rPr>
        <w:t>R</w:t>
      </w:r>
      <w:r>
        <w:rPr>
          <w:b/>
          <w:i w:val="0"/>
        </w:rPr>
        <w:t>éalité</w:t>
      </w:r>
    </w:p>
    <w:p>
      <w:pPr>
        <w:pStyle w:val="ListBullet"/>
      </w:pPr>
      <w:r>
        <w:rPr>
          <w:b w:val="0"/>
          <w:i w:val="0"/>
        </w:rPr>
        <w:t>E</w:t>
      </w:r>
      <w:r>
        <w:rPr>
          <w:b/>
          <w:i w:val="0"/>
        </w:rPr>
        <w:t>nfoui</w:t>
      </w:r>
    </w:p>
    <w:p>
      <w:pPr>
        <w:pStyle w:val="ListBullet"/>
      </w:pPr>
      <w:r>
        <w:rPr>
          <w:b w:val="0"/>
          <w:i w:val="0"/>
        </w:rPr>
        <w:t>S</w:t>
      </w:r>
      <w:r>
        <w:rPr>
          <w:b/>
          <w:i w:val="0"/>
        </w:rPr>
        <w:t>olitude</w:t>
      </w:r>
    </w:p>
    <w:p>
      <w:pPr>
        <w:pStyle w:val="ListBullet"/>
      </w:pPr>
      <w:r>
        <w:rPr>
          <w:b w:val="0"/>
          <w:i w:val="0"/>
        </w:rPr>
        <w:t>S</w:t>
      </w:r>
      <w:r>
        <w:rPr>
          <w:b/>
          <w:i w:val="0"/>
        </w:rPr>
        <w:t>ouffrance</w:t>
      </w:r>
    </w:p>
    <w:p>
      <w:pPr>
        <w:pStyle w:val="ListBullet"/>
      </w:pPr>
      <w:r>
        <w:rPr>
          <w:b w:val="0"/>
          <w:i w:val="0"/>
        </w:rPr>
        <w:t>E</w:t>
      </w:r>
      <w:r>
        <w:rPr>
          <w:b/>
          <w:i w:val="0"/>
        </w:rPr>
        <w:t>rreur</w:t>
      </w:r>
    </w:p>
    <w:p>
      <w:pPr>
        <w:pStyle w:val="ListBullet"/>
      </w:pPr>
      <w:r>
        <w:rPr>
          <w:b w:val="0"/>
          <w:i w:val="0"/>
        </w:rPr>
        <w:t>Défi pratique :</w:t>
      </w:r>
      <w:r>
        <w:rPr>
          <w:b/>
          <w:i w:val="0"/>
        </w:rPr>
        <w:t xml:space="preserve"> Prenez un "post-it" ou une note sur votre smartphone et écrivez-y un moment de prise de conscience difficile que vous avez vécu et ce que vous en avez appris.</w:t>
      </w:r>
    </w:p>
    <w:p>
      <w:r>
        <w:rPr>
          <w:b w:val="0"/>
          <w:i w:val="0"/>
        </w:rPr>
        <w:t>---</w:t>
      </w:r>
    </w:p>
    <w:p>
      <w:pPr>
        <w:pStyle w:val="Heading3"/>
      </w:pPr>
      <w:r>
        <w:t>Fiche 3 : La Révélation de l'Amour Paternel</w:t>
      </w:r>
    </w:p>
    <w:p>
      <w:pPr>
        <w:pStyle w:val="ListBullet"/>
      </w:pPr>
      <w:r>
        <w:rPr>
          <w:b w:val="0"/>
          <w:i w:val="0"/>
        </w:rPr>
        <w:t>Verset clé :</w:t>
      </w:r>
      <w:r>
        <w:rPr>
          <w:b/>
          <w:i w:val="0"/>
        </w:rPr>
        <w:t xml:space="preserve"> « Alors il rentra en lui-même et dit : Combien de mercenaires chez mon père ont du pain en abondance, et moi, ici, je meurs de faim ! »</w:t>
      </w:r>
      <w:r>
        <w:rPr>
          <w:b/>
          <w:i/>
        </w:rPr>
        <w:t xml:space="preserve"> (Luc 15:17)</w:t>
      </w:r>
    </w:p>
    <w:p>
      <w:pPr>
        <w:pStyle w:val="ListBullet"/>
      </w:pPr>
      <w:r>
        <w:rPr>
          <w:b w:val="0"/>
          <w:i w:val="0"/>
        </w:rPr>
        <w:t>Explication ou objectif :</w:t>
      </w:r>
      <w:r>
        <w:rPr>
          <w:b/>
          <w:i w:val="0"/>
        </w:rPr>
        <w:t xml:space="preserve"> Reconnaître sa propre condition perdue et se souvenir de l'amour, de l'abondance et de la sécurité disponibles auprès du Père.</w:t>
      </w:r>
    </w:p>
    <w:p>
      <w:pPr>
        <w:pStyle w:val="ListBullet"/>
      </w:pPr>
      <w:r>
        <w:rPr>
          <w:b w:val="0"/>
          <w:i w:val="0"/>
        </w:rPr>
        <w:t>Réflexion :</w:t>
      </w:r>
      <w:r>
        <w:rPr>
          <w:b/>
          <w:i w:val="0"/>
        </w:rPr>
      </w:r>
    </w:p>
    <w:p>
      <w:r>
        <w:rPr>
          <w:b w:val="0"/>
          <w:i w:val="0"/>
        </w:rPr>
        <w:t xml:space="preserve">    1.  Qu'est-ce que "rentrer en soi-même" signifie pour le fils ? Comment cette "révélation" ou cette prise de conscience le pousse-t-elle à agir ?</w:t>
      </w:r>
    </w:p>
    <w:p>
      <w:r>
        <w:rPr>
          <w:b w:val="0"/>
          <w:i w:val="0"/>
        </w:rPr>
        <w:t xml:space="preserve">           </w:t>
      </w:r>
      <w:r>
        <w:rPr>
          <w:b w:val="0"/>
          <w:i/>
        </w:rPr>
        <w:t>Réponses suggérées :* Cela signifie évaluer sa situation réelle, reconnaître son tort, se souvenir d'une meilleure vie. Cette prise de conscience lui donne l'espoir et la motivation d'agir, de ne pas rester dans sa misère.</w:t>
      </w:r>
    </w:p>
    <w:p>
      <w:r>
        <w:rPr>
          <w:b w:val="0"/>
          <w:i w:val="0"/>
        </w:rPr>
        <w:t xml:space="preserve">    2.  Comment la révélation de l'amour inconditionnel de Dieu peut-elle nous donner l'espoir et la force de changer, même quand nous nous sentons indignes ?</w:t>
      </w:r>
    </w:p>
    <w:p>
      <w:r>
        <w:rPr>
          <w:b w:val="0"/>
          <w:i w:val="0"/>
        </w:rPr>
        <w:t xml:space="preserve">           </w:t>
      </w:r>
      <w:r>
        <w:rPr>
          <w:b w:val="0"/>
          <w:i/>
        </w:rPr>
        <w:t>Réponses suggérées :* Savoir que Dieu nous aime malgré nos erreurs, qu'il est patient et miséricordieux, nous libère de la honte et de la culpabilité, nous poussant vers Lui.</w:t>
      </w:r>
    </w:p>
    <w:p>
      <w:pPr>
        <w:pStyle w:val="ListBullet"/>
      </w:pPr>
      <w:r>
        <w:rPr>
          <w:b w:val="0"/>
          <w:i w:val="0"/>
        </w:rPr>
        <w:t>Citation d’un héros de la foi :</w:t>
      </w:r>
      <w:r>
        <w:rPr>
          <w:b/>
          <w:i w:val="0"/>
        </w:rPr>
      </w:r>
    </w:p>
    <w:p>
      <w:pPr>
        <w:pStyle w:val="ListBullet"/>
      </w:pPr>
      <w:r>
        <w:rPr>
          <w:b w:val="0"/>
          <w:i w:val="0"/>
        </w:rPr>
        <w:t>Saint Augustin : "Notre cœur est sans repos tant qu'il ne repose en toi, Seigneur."</w:t>
      </w:r>
      <w:r>
        <w:rPr>
          <w:b w:val="0"/>
          <w:i/>
        </w:rPr>
      </w:r>
    </w:p>
    <w:p>
      <w:pPr>
        <w:pStyle w:val="ListBullet"/>
      </w:pPr>
      <w:r>
        <w:rPr>
          <w:b w:val="0"/>
          <w:i w:val="0"/>
        </w:rPr>
        <w:t>Activité créative ou illustration collaborative :</w:t>
      </w:r>
      <w:r>
        <w:rPr>
          <w:b/>
          <w:i w:val="0"/>
        </w:rPr>
      </w:r>
    </w:p>
    <w:p>
      <w:pPr>
        <w:pStyle w:val="ListBullet"/>
      </w:pPr>
      <w:r>
        <w:rPr>
          <w:b w:val="0"/>
          <w:i w:val="0"/>
        </w:rPr>
        <w:t>Dessinez un contraste sur une feuille : d'un côté, le fils affamé et désespéré dans l'auge des porcs ; de l'autre, la maison de son père, pleine de vie, d'abondance et d'amour. Utilisez des couleurs sombres pour la détresse et des couleurs vives pour l'espoir.</w:t>
      </w:r>
    </w:p>
    <w:p>
      <w:pPr>
        <w:pStyle w:val="ListBullet"/>
      </w:pPr>
      <w:r>
        <w:rPr>
          <w:b w:val="0"/>
          <w:i w:val="0"/>
        </w:rPr>
        <w:t>Défi pratique :</w:t>
      </w:r>
      <w:r>
        <w:rPr>
          <w:b/>
          <w:i w:val="0"/>
        </w:rPr>
        <w:t xml:space="preserve"> Prenez un moment de calme pour prier et demander à Dieu de vous révéler plus profondément son amour inconditionnel pour vous, surtout dans les domaines où vous vous sentez peut-être indigne.</w:t>
      </w:r>
    </w:p>
    <w:p>
      <w:r>
        <w:rPr>
          <w:b w:val="0"/>
          <w:i w:val="0"/>
        </w:rPr>
        <w:t>---</w:t>
      </w:r>
    </w:p>
    <w:p>
      <w:pPr>
        <w:pStyle w:val="Heading3"/>
      </w:pPr>
      <w:r>
        <w:t>Fiche 4 : Le Pas de la Repentance</w:t>
      </w:r>
    </w:p>
    <w:p>
      <w:pPr>
        <w:pStyle w:val="ListBullet"/>
      </w:pPr>
      <w:r>
        <w:rPr>
          <w:b w:val="0"/>
          <w:i w:val="0"/>
        </w:rPr>
        <w:t>Verset clé :</w:t>
      </w:r>
      <w:r>
        <w:rPr>
          <w:b/>
          <w:i w:val="0"/>
        </w:rPr>
        <w:t xml:space="preserve"> « Je me lèverai, j’irai vers mon père, et je lui dirai : Père, j’ai péché contre le ciel et devant toi ; je ne suis plus digne d’être appelé ton fils ; traite-moi comme l’un de tes mercenaires. »</w:t>
      </w:r>
      <w:r>
        <w:rPr>
          <w:b/>
          <w:i/>
        </w:rPr>
        <w:t xml:space="preserve"> (Luc 15:18-19)</w:t>
      </w:r>
    </w:p>
    <w:p>
      <w:pPr>
        <w:pStyle w:val="ListBullet"/>
      </w:pPr>
      <w:r>
        <w:rPr>
          <w:b w:val="0"/>
          <w:i w:val="0"/>
        </w:rPr>
        <w:t>Explication ou objectif :</w:t>
      </w:r>
      <w:r>
        <w:rPr>
          <w:b/>
          <w:i w:val="0"/>
        </w:rPr>
        <w:t xml:space="preserve"> Comprendre que la repentance est une décision d'agir, de reconnaître ses torts et de se tourner humblement vers Dieu.</w:t>
      </w:r>
    </w:p>
    <w:p>
      <w:pPr>
        <w:pStyle w:val="ListBullet"/>
      </w:pPr>
      <w:r>
        <w:rPr>
          <w:b w:val="0"/>
          <w:i w:val="0"/>
        </w:rPr>
        <w:t>Réflexion :</w:t>
      </w:r>
      <w:r>
        <w:rPr>
          <w:b/>
          <w:i w:val="0"/>
        </w:rPr>
      </w:r>
    </w:p>
    <w:p>
      <w:r>
        <w:rPr>
          <w:b w:val="0"/>
          <w:i w:val="0"/>
        </w:rPr>
        <w:t xml:space="preserve">    1.  Pourquoi la repentance n'est-elle pas seulement un sentiment de regret, mais une action ? Qu'est-ce qui montre la sincérité de la repentance du fils ?</w:t>
      </w:r>
    </w:p>
    <w:p>
      <w:r>
        <w:rPr>
          <w:b w:val="0"/>
          <w:i w:val="0"/>
        </w:rPr>
        <w:t xml:space="preserve">           </w:t>
      </w:r>
      <w:r>
        <w:rPr>
          <w:b w:val="0"/>
          <w:i/>
        </w:rPr>
        <w:t>Réponses suggérées :* Il ne se contente pas de regretter, il "se lève" et "y va". Sa sincérité est montrée par son humilité : il est prêt à ne plus être traité comme un fils, mais comme un serviteur.</w:t>
      </w:r>
    </w:p>
    <w:p>
      <w:r>
        <w:rPr>
          <w:b w:val="0"/>
          <w:i w:val="0"/>
        </w:rPr>
        <w:t xml:space="preserve">    2.  Quel est le lien entre la repentance et un "nouveau départ" ? Comment cela nous permet-il de changer de direction dans nos vies ?</w:t>
      </w:r>
    </w:p>
    <w:p>
      <w:r>
        <w:rPr>
          <w:b w:val="0"/>
          <w:i w:val="0"/>
        </w:rPr>
        <w:t xml:space="preserve">           </w:t>
      </w:r>
      <w:r>
        <w:rPr>
          <w:b w:val="0"/>
          <w:i/>
        </w:rPr>
        <w:t>Réponses suggérées :* La repentance est le tournant. C'est reconnaître qu'on était sur le mauvais chemin et prendre la décision consciente de changer de direction pour aller vers Dieu, ouvrant ainsi la porte à un nouveau départ.</w:t>
      </w:r>
    </w:p>
    <w:p>
      <w:pPr>
        <w:pStyle w:val="ListBullet"/>
      </w:pPr>
      <w:r>
        <w:rPr>
          <w:b w:val="0"/>
          <w:i w:val="0"/>
        </w:rPr>
        <w:t>Citation d’un héros de la foi :</w:t>
      </w:r>
      <w:r>
        <w:rPr>
          <w:b/>
          <w:i w:val="0"/>
        </w:rPr>
      </w:r>
    </w:p>
    <w:p>
      <w:pPr>
        <w:pStyle w:val="ListBullet"/>
      </w:pPr>
      <w:r>
        <w:rPr>
          <w:b w:val="0"/>
          <w:i w:val="0"/>
        </w:rPr>
        <w:t>Billy Graham : "La repentance est bien plus qu'une simple tristesse pour le péché; c'est un changement de direction, un tournant vers Dieu."</w:t>
      </w:r>
      <w:r>
        <w:rPr>
          <w:b w:val="0"/>
          <w:i/>
        </w:rPr>
      </w:r>
    </w:p>
    <w:p>
      <w:pPr>
        <w:pStyle w:val="ListBullet"/>
      </w:pPr>
      <w:r>
        <w:rPr>
          <w:b w:val="0"/>
          <w:i w:val="0"/>
        </w:rPr>
        <w:t>Activité créative ou illustration collaborative :</w:t>
      </w:r>
      <w:r>
        <w:rPr>
          <w:b/>
          <w:i w:val="0"/>
        </w:rPr>
      </w:r>
    </w:p>
    <w:p>
      <w:pPr>
        <w:pStyle w:val="ListBullet"/>
      </w:pPr>
      <w:r>
        <w:rPr>
          <w:b w:val="0"/>
          <w:i w:val="0"/>
        </w:rPr>
        <w:t>Mimez ensemble la scène du fils qui "se lève" et commence son retour. Les plus jeunes peuvent simplement marcher avec détermination, les plus grands peuvent ajouter des expressions de honte puis d'espoir.</w:t>
      </w:r>
    </w:p>
    <w:p>
      <w:pPr>
        <w:pStyle w:val="ListBullet"/>
      </w:pPr>
      <w:r>
        <w:rPr>
          <w:b w:val="0"/>
          <w:i w:val="0"/>
        </w:rPr>
        <w:t>Défi pratique :</w:t>
      </w:r>
      <w:r>
        <w:rPr>
          <w:b/>
          <w:i w:val="0"/>
        </w:rPr>
        <w:t xml:space="preserve"> Identifiez un domaine spécifique de votre vie où vous avez besoin de vous repentir (changer de direction ou d'attitude) et de prendre un "nouveau départ" cette semaine. Priez pour la force de le faire.</w:t>
      </w:r>
    </w:p>
    <w:p>
      <w:r>
        <w:rPr>
          <w:b w:val="0"/>
          <w:i w:val="0"/>
        </w:rPr>
        <w:t>---</w:t>
      </w:r>
    </w:p>
    <w:p>
      <w:pPr>
        <w:pStyle w:val="Heading3"/>
      </w:pPr>
      <w:r>
        <w:t>Fiche 5 : L'Espoir du Retour</w:t>
      </w:r>
    </w:p>
    <w:p>
      <w:pPr>
        <w:pStyle w:val="ListBullet"/>
      </w:pPr>
      <w:r>
        <w:rPr>
          <w:b w:val="0"/>
          <w:i w:val="0"/>
        </w:rPr>
        <w:t>Verset clé :</w:t>
      </w:r>
      <w:r>
        <w:rPr>
          <w:b/>
          <w:i w:val="0"/>
        </w:rPr>
        <w:t xml:space="preserve"> « Et il se leva, et alla vers son père. Comme il était encore loin, son père le vit et fut rempli de compassion, il courut, se jeta à son cou et le baisa. »</w:t>
      </w:r>
      <w:r>
        <w:rPr>
          <w:b/>
          <w:i/>
        </w:rPr>
        <w:t xml:space="preserve"> (Luc 15:20)</w:t>
      </w:r>
    </w:p>
    <w:p>
      <w:pPr>
        <w:pStyle w:val="ListBullet"/>
      </w:pPr>
      <w:r>
        <w:rPr>
          <w:b w:val="0"/>
          <w:i w:val="0"/>
        </w:rPr>
        <w:t>Explication ou objectif :</w:t>
      </w:r>
      <w:r>
        <w:rPr>
          <w:b/>
          <w:i w:val="0"/>
        </w:rPr>
        <w:t xml:space="preserve"> Réaliser que même dans notre faiblesse et notre humilité, l'espoir du retour est toujours vivant car le Père attend et nous accueille avec amour.</w:t>
      </w:r>
    </w:p>
    <w:p>
      <w:pPr>
        <w:pStyle w:val="ListBullet"/>
      </w:pPr>
      <w:r>
        <w:rPr>
          <w:b w:val="0"/>
          <w:i w:val="0"/>
        </w:rPr>
        <w:t>Réflexion :</w:t>
      </w:r>
      <w:r>
        <w:rPr>
          <w:b/>
          <w:i w:val="0"/>
        </w:rPr>
      </w:r>
    </w:p>
    <w:p>
      <w:r>
        <w:rPr>
          <w:b w:val="0"/>
          <w:i w:val="0"/>
        </w:rPr>
        <w:t xml:space="preserve">    1.  Qu'est-ce qui, selon vous, a donné au fils la force de commencer ce long et difficile voyage de retour, malgré sa honte et son incertitude ?</w:t>
      </w:r>
    </w:p>
    <w:p>
      <w:r>
        <w:rPr>
          <w:b w:val="0"/>
          <w:i w:val="0"/>
        </w:rPr>
        <w:t xml:space="preserve">           </w:t>
      </w:r>
      <w:r>
        <w:rPr>
          <w:b w:val="0"/>
          <w:i/>
        </w:rPr>
        <w:t>Réponses suggérées :* L'espoir que son père l'accepterait, même comme serviteur, et le souvenir de l'abondance et de l'amour dans sa maison. La faim le pousse, mais l'espoir d'un meilleur lendemain le motive.</w:t>
      </w:r>
    </w:p>
    <w:p>
      <w:r>
        <w:rPr>
          <w:b w:val="0"/>
          <w:i w:val="0"/>
        </w:rPr>
        <w:t xml:space="preserve">    2.  Comment l'attente active du Père, qui voit son fils "encore loin", nous encourage-t-elle à ne jamais désespérer de revenir à Dieu, peu importe où nous nous trouvons ?</w:t>
      </w:r>
    </w:p>
    <w:p>
      <w:r>
        <w:rPr>
          <w:b w:val="0"/>
          <w:i w:val="0"/>
        </w:rPr>
        <w:t xml:space="preserve">           </w:t>
      </w:r>
      <w:r>
        <w:rPr>
          <w:b w:val="0"/>
          <w:i/>
        </w:rPr>
        <w:t>Réponses suggérées :* Cela nous montre que Dieu est toujours en train de veiller, d'attendre et d'espérer notre retour. Son amour est si grand qu'il nous rencontre là où nous sommes, même avant que nous n'arrivions.</w:t>
      </w:r>
    </w:p>
    <w:p>
      <w:pPr>
        <w:pStyle w:val="ListBullet"/>
      </w:pPr>
      <w:r>
        <w:rPr>
          <w:b w:val="0"/>
          <w:i w:val="0"/>
        </w:rPr>
        <w:t>Citation d’un héros de la foi :</w:t>
      </w:r>
      <w:r>
        <w:rPr>
          <w:b/>
          <w:i w:val="0"/>
        </w:rPr>
      </w:r>
    </w:p>
    <w:p>
      <w:pPr>
        <w:pStyle w:val="ListBullet"/>
      </w:pPr>
      <w:r>
        <w:rPr>
          <w:b w:val="0"/>
          <w:i w:val="0"/>
        </w:rPr>
        <w:t>Corrie ten Boom : "Il n'y a pas de fosse si profonde que l'amour de Dieu ne puisse l'atteindre."</w:t>
      </w:r>
      <w:r>
        <w:rPr>
          <w:b w:val="0"/>
          <w:i/>
        </w:rPr>
      </w:r>
    </w:p>
    <w:p>
      <w:pPr>
        <w:pStyle w:val="ListBullet"/>
      </w:pPr>
      <w:r>
        <w:rPr>
          <w:b w:val="0"/>
          <w:i w:val="0"/>
        </w:rPr>
        <w:t>Activité créative ou illustration collaborative :</w:t>
      </w:r>
      <w:r>
        <w:rPr>
          <w:b/>
          <w:i w:val="0"/>
        </w:rPr>
      </w:r>
    </w:p>
    <w:p>
      <w:pPr>
        <w:pStyle w:val="ListBullet"/>
      </w:pPr>
      <w:r>
        <w:rPr>
          <w:b w:val="0"/>
          <w:i w:val="0"/>
        </w:rPr>
        <w:t>En groupe, composez les paroles d'un court chant ou créez une petite mélodie simple sur le thème de l'espoir et du retour à Dieu. Les enfants peuvent dessiner des cœurs, des chemins lumineux.</w:t>
      </w:r>
    </w:p>
    <w:p>
      <w:pPr>
        <w:pStyle w:val="ListBullet"/>
      </w:pPr>
      <w:r>
        <w:rPr>
          <w:b w:val="0"/>
          <w:i w:val="0"/>
        </w:rPr>
        <w:t>Défi pratique :</w:t>
      </w:r>
      <w:r>
        <w:rPr>
          <w:b/>
          <w:i w:val="0"/>
        </w:rPr>
        <w:t xml:space="preserve"> As-tu quelqu'un à cœur (un ami, un membre de ta famille, ou même un inconnu) qui semble "loin" de Dieu ou en difficulté ? Prie spécifiquement pour cette personne cette semaine, en ayant à l'esprit l'espoir du retour et l'amour du Père.</w:t>
      </w:r>
    </w:p>
    <w:p>
      <w:r>
        <w:rPr>
          <w:b w:val="0"/>
          <w:i w:val="0"/>
        </w:rPr>
        <w:t>---</w:t>
      </w:r>
    </w:p>
    <w:p>
      <w:pPr>
        <w:pStyle w:val="Heading2"/>
      </w:pPr>
      <w:r>
        <w:t>Groupe 2 : L'Accueil du Père et la Fête du Renouveau</w:t>
      </w:r>
    </w:p>
    <w:p>
      <w:pPr>
        <w:pStyle w:val="Heading3"/>
      </w:pPr>
      <w:r>
        <w:t>Fiche 1 : L'Amour Inconditionnel du Père</w:t>
      </w:r>
    </w:p>
    <w:p>
      <w:pPr>
        <w:pStyle w:val="ListBullet"/>
      </w:pPr>
      <w:r>
        <w:rPr>
          <w:b w:val="0"/>
          <w:i w:val="0"/>
        </w:rPr>
        <w:t>Verset clé :</w:t>
      </w:r>
      <w:r>
        <w:rPr>
          <w:b/>
          <w:i w:val="0"/>
        </w:rPr>
        <w:t xml:space="preserve"> « Comme il était encore loin, son père le vit et fut rempli de compassion, il courut, se jeta à son cou et le baisa. »</w:t>
      </w:r>
      <w:r>
        <w:rPr>
          <w:b/>
          <w:i/>
        </w:rPr>
        <w:t xml:space="preserve"> (Luc 15:20b)</w:t>
      </w:r>
    </w:p>
    <w:p>
      <w:pPr>
        <w:pStyle w:val="ListBullet"/>
      </w:pPr>
      <w:r>
        <w:rPr>
          <w:b w:val="0"/>
          <w:i w:val="0"/>
        </w:rPr>
        <w:t>Explication ou objectif :</w:t>
      </w:r>
      <w:r>
        <w:rPr>
          <w:b/>
          <w:i w:val="0"/>
        </w:rPr>
        <w:t xml:space="preserve"> Découvrir la profondeur de l'amour de Dieu, qui nous attend, nous voit de loin et court vers nous avec une compassion infinie.</w:t>
      </w:r>
    </w:p>
    <w:p>
      <w:pPr>
        <w:pStyle w:val="ListBullet"/>
      </w:pPr>
      <w:r>
        <w:rPr>
          <w:b w:val="0"/>
          <w:i w:val="0"/>
        </w:rPr>
        <w:t>Réflexion :</w:t>
      </w:r>
      <w:r>
        <w:rPr>
          <w:b/>
          <w:i w:val="0"/>
        </w:rPr>
      </w:r>
    </w:p>
    <w:p>
      <w:r>
        <w:rPr>
          <w:b w:val="0"/>
          <w:i w:val="0"/>
        </w:rPr>
        <w:t xml:space="preserve">    1.  Qu'est-ce qui est le plus surprenant dans la réaction du père quand il voit son fils revenir ? Pourquoi ne lui a-t-il pas fait de reproches immédiatement ?</w:t>
      </w:r>
    </w:p>
    <w:p>
      <w:r>
        <w:rPr>
          <w:b w:val="0"/>
          <w:i w:val="0"/>
        </w:rPr>
        <w:t xml:space="preserve">           </w:t>
      </w:r>
      <w:r>
        <w:rPr>
          <w:b w:val="0"/>
          <w:i/>
        </w:rPr>
        <w:t>Réponses suggérées :* Il le voit de loin, court vers lui (chose inhabituelle pour un homme de son âge à l'époque), l'embrasse et le serre dans ses bras avant même qu'il ne parle. Il est submergé par la joie et la compassion, l'amour l'emporte sur tout reproche.</w:t>
      </w:r>
    </w:p>
    <w:p>
      <w:r>
        <w:rPr>
          <w:b w:val="0"/>
          <w:i w:val="0"/>
        </w:rPr>
        <w:t xml:space="preserve">    2.  Comment cet amour inconditionnel du Père, qui ne dépend pas de nos performances ou de nos erreurs passées, change-t-il notre vision de Dieu ?</w:t>
      </w:r>
    </w:p>
    <w:p>
      <w:r>
        <w:rPr>
          <w:b w:val="0"/>
          <w:i w:val="0"/>
        </w:rPr>
        <w:t xml:space="preserve">           </w:t>
      </w:r>
      <w:r>
        <w:rPr>
          <w:b w:val="0"/>
          <w:i/>
        </w:rPr>
        <w:t>Réponses suggérées :* Cela nous révèle un Dieu aimant, miséricordieux, non jugeant, qui désire notre retour plus que tout. Cela nous donne confiance et nous encourage à nous approcher de Lui, peu importe ce que nous avons fait.</w:t>
      </w:r>
    </w:p>
    <w:p>
      <w:pPr>
        <w:pStyle w:val="ListBullet"/>
      </w:pPr>
      <w:r>
        <w:rPr>
          <w:b w:val="0"/>
          <w:i w:val="0"/>
        </w:rPr>
        <w:t>Citation d’un héros de la foi :</w:t>
      </w:r>
      <w:r>
        <w:rPr>
          <w:b/>
          <w:i w:val="0"/>
        </w:rPr>
      </w:r>
    </w:p>
    <w:p>
      <w:pPr>
        <w:pStyle w:val="ListBullet"/>
      </w:pPr>
      <w:r>
        <w:rPr>
          <w:b w:val="0"/>
          <w:i w:val="0"/>
        </w:rPr>
        <w:t>John Wesley : "L'amour de Dieu est sans fond, sans mesure, et sans fin."</w:t>
      </w:r>
      <w:r>
        <w:rPr>
          <w:b w:val="0"/>
          <w:i/>
        </w:rPr>
      </w:r>
    </w:p>
    <w:p>
      <w:pPr>
        <w:pStyle w:val="ListBullet"/>
      </w:pPr>
      <w:r>
        <w:rPr>
          <w:b w:val="0"/>
          <w:i w:val="0"/>
        </w:rPr>
        <w:t>Activité créative ou illustration collaborative :</w:t>
      </w:r>
      <w:r>
        <w:rPr>
          <w:b/>
          <w:i w:val="0"/>
        </w:rPr>
      </w:r>
    </w:p>
    <w:p>
      <w:pPr>
        <w:pStyle w:val="ListBullet"/>
      </w:pPr>
      <w:r>
        <w:rPr>
          <w:b w:val="0"/>
          <w:i w:val="0"/>
        </w:rPr>
        <w:t>Dessinez la scène des retrouvailles entre le père et son fils, en mettant l'accent sur les émotions : la joie du père, le soulagement et l'humilité du fils. Les enfants peuvent utiliser des couleurs chaudes et des formes arrondies pour exprimer la tendresse.</w:t>
      </w:r>
    </w:p>
    <w:p>
      <w:pPr>
        <w:pStyle w:val="ListBullet"/>
      </w:pPr>
      <w:r>
        <w:rPr>
          <w:b w:val="0"/>
          <w:i w:val="0"/>
        </w:rPr>
        <w:t>Défi pratique :</w:t>
      </w:r>
      <w:r>
        <w:rPr>
          <w:b/>
          <w:i w:val="0"/>
        </w:rPr>
        <w:t xml:space="preserve"> Prenez un moment pour méditer sur l'amour inconditionnel de Dieu pour vous. Remerciez-le spécifiquement pour cet amour dans une prière personnelle, en pensant à un moment où vous avez ressenti sa compassion.</w:t>
      </w:r>
    </w:p>
    <w:p>
      <w:r>
        <w:rPr>
          <w:b w:val="0"/>
          <w:i w:val="0"/>
        </w:rPr>
        <w:t>---</w:t>
      </w:r>
    </w:p>
    <w:p>
      <w:pPr>
        <w:pStyle w:val="Heading3"/>
      </w:pPr>
      <w:r>
        <w:t>Fiche 2 : Le Pardon Qui Restaure l'Identité</w:t>
      </w:r>
    </w:p>
    <w:p>
      <w:pPr>
        <w:pStyle w:val="ListBullet"/>
      </w:pPr>
      <w:r>
        <w:rPr>
          <w:b w:val="0"/>
          <w:i w:val="0"/>
        </w:rPr>
        <w:t>Verset clé :</w:t>
      </w:r>
      <w:r>
        <w:rPr>
          <w:b/>
          <w:i w:val="0"/>
        </w:rPr>
        <w:t xml:space="preserve"> « Le fils lui dit : Père, j’ai péché contre le ciel et devant toi, je ne suis plus digne d’être appelé ton fils. Mais le père dit à ses serviteurs : Apportez vite la plus belle robe, et l’en revêtez ; mettez-lui un anneau au doigt, et des sandales aux pieds. »</w:t>
      </w:r>
      <w:r>
        <w:rPr>
          <w:b/>
          <w:i/>
        </w:rPr>
        <w:t xml:space="preserve"> (Luc 15:21-22)</w:t>
      </w:r>
    </w:p>
    <w:p>
      <w:pPr>
        <w:pStyle w:val="ListBullet"/>
      </w:pPr>
      <w:r>
        <w:rPr>
          <w:b w:val="0"/>
          <w:i w:val="0"/>
        </w:rPr>
        <w:t>Explication ou objectif :</w:t>
      </w:r>
      <w:r>
        <w:rPr>
          <w:b/>
          <w:i w:val="0"/>
        </w:rPr>
        <w:t xml:space="preserve"> Comprendre que le pardon de Dieu n'est pas seulement un effacement de nos fautes, mais une restauration complète de notre dignité et de notre identité d'enfants bien-aimés.</w:t>
      </w:r>
    </w:p>
    <w:p>
      <w:pPr>
        <w:pStyle w:val="ListBullet"/>
      </w:pPr>
      <w:r>
        <w:rPr>
          <w:b w:val="0"/>
          <w:i w:val="0"/>
        </w:rPr>
        <w:t>Réflexion :</w:t>
      </w:r>
      <w:r>
        <w:rPr>
          <w:b/>
          <w:i w:val="0"/>
        </w:rPr>
      </w:r>
    </w:p>
    <w:p>
      <w:r>
        <w:rPr>
          <w:b w:val="0"/>
          <w:i w:val="0"/>
        </w:rPr>
        <w:t xml:space="preserve">    1.  Pourquoi le père n'attend-il pas que le fils ait fini son discours pour le faire rhabiller ? Que symbolisent la "plus belle robe", l'anneau et les sandales ?</w:t>
      </w:r>
    </w:p>
    <w:p>
      <w:r>
        <w:rPr>
          <w:b w:val="0"/>
          <w:i w:val="0"/>
        </w:rPr>
        <w:t xml:space="preserve">           </w:t>
      </w:r>
      <w:r>
        <w:rPr>
          <w:b w:val="0"/>
          <w:i/>
        </w:rPr>
        <w:t>Réponses suggérées :* Le père coupe court au discours du fils car il ne veut pas qu'il se déprécie davantage ; son amour est total. La robe symbolise l'honneur et le statut retrouvé ; l'anneau, l'autorité et l'appartenance à la famille ; les sandales, le statut d'homme libre et non d'esclave.</w:t>
      </w:r>
    </w:p>
    <w:p>
      <w:r>
        <w:rPr>
          <w:b w:val="0"/>
          <w:i w:val="0"/>
        </w:rPr>
        <w:t xml:space="preserve">    2.  Comment le pardon de Dieu nous restaure-t-il et nous donne-t-il une nouvelle identité en Christ ?</w:t>
      </w:r>
    </w:p>
    <w:p>
      <w:r>
        <w:rPr>
          <w:b w:val="0"/>
          <w:i w:val="0"/>
        </w:rPr>
        <w:t xml:space="preserve">           </w:t>
      </w:r>
      <w:r>
        <w:rPr>
          <w:b w:val="0"/>
          <w:i/>
        </w:rPr>
        <w:t>Réponses suggérées :* Grâce au sacrifice de Jésus, nos péchés sont effacés. Dieu nous revêt de la justice de Christ, nous donne l'autorité de ses enfants (l'Esprit Saint), et nous libère de l'esclavage du péché pour marcher dans la liberté.</w:t>
      </w:r>
    </w:p>
    <w:p>
      <w:pPr>
        <w:pStyle w:val="ListBullet"/>
      </w:pPr>
      <w:r>
        <w:rPr>
          <w:b w:val="0"/>
          <w:i w:val="0"/>
        </w:rPr>
        <w:t>Citation d’un héros de la foi :</w:t>
      </w:r>
      <w:r>
        <w:rPr>
          <w:b/>
          <w:i w:val="0"/>
        </w:rPr>
      </w:r>
    </w:p>
    <w:p>
      <w:pPr>
        <w:pStyle w:val="ListBullet"/>
      </w:pPr>
      <w:r>
        <w:rPr>
          <w:b w:val="0"/>
          <w:i w:val="0"/>
        </w:rPr>
        <w:t>Charles Spurgeon : "Le pardon de Dieu est un effacement complet, une non-imputation du péché."</w:t>
      </w:r>
      <w:r>
        <w:rPr>
          <w:b w:val="0"/>
          <w:i/>
        </w:rPr>
      </w:r>
    </w:p>
    <w:p>
      <w:pPr>
        <w:pStyle w:val="ListBullet"/>
      </w:pPr>
      <w:r>
        <w:rPr>
          <w:b w:val="0"/>
          <w:i w:val="0"/>
        </w:rPr>
        <w:t>Activité créative ou illustration collaborative :</w:t>
      </w:r>
      <w:r>
        <w:rPr>
          <w:b/>
          <w:i w:val="0"/>
        </w:rPr>
      </w:r>
    </w:p>
    <w:p>
      <w:pPr>
        <w:pStyle w:val="ListBullet"/>
      </w:pPr>
      <w:r>
        <w:rPr>
          <w:b w:val="0"/>
          <w:i w:val="0"/>
        </w:rPr>
        <w:t>Créez une cocotte en papier (ou "salinette") sur laquelle vous écrirez des mots clés liés au pardon et à la restauration (ex: "Pardon", "Amour", "Robe", "Anneau", "Fils", "Libéré", "Aimé", "Nouveau départ"). Les enfants peuvent participer à la décoration.</w:t>
      </w:r>
    </w:p>
    <w:p>
      <w:pPr>
        <w:pStyle w:val="ListBullet"/>
      </w:pPr>
      <w:r>
        <w:rPr>
          <w:b w:val="0"/>
          <w:i w:val="0"/>
        </w:rPr>
        <w:t>Défi pratique :</w:t>
      </w:r>
      <w:r>
        <w:rPr>
          <w:b/>
          <w:i w:val="0"/>
        </w:rPr>
        <w:t xml:space="preserve"> Y a-t-il quelqu'un à qui vous devez pardonner, ou quelqu'un dont vous devez demander pardon ? Ou peut-être avez-vous du mal à vous pardonner vous-même ? Priez pour la grâce de pardonner et de vous sentir pardonné cette semaine.</w:t>
      </w:r>
    </w:p>
    <w:p>
      <w:r>
        <w:rPr>
          <w:b w:val="0"/>
          <w:i w:val="0"/>
        </w:rPr>
        <w:t>---</w:t>
      </w:r>
    </w:p>
    <w:p>
      <w:pPr>
        <w:pStyle w:val="Heading3"/>
      </w:pPr>
      <w:r>
        <w:t>Fiche 3 : La Fête de la Réconciliation</w:t>
      </w:r>
    </w:p>
    <w:p>
      <w:pPr>
        <w:pStyle w:val="ListBullet"/>
      </w:pPr>
      <w:r>
        <w:rPr>
          <w:b w:val="0"/>
          <w:i w:val="0"/>
        </w:rPr>
        <w:t>Verset clé :</w:t>
      </w:r>
      <w:r>
        <w:rPr>
          <w:b/>
          <w:i w:val="0"/>
        </w:rPr>
        <w:t xml:space="preserve"> « Amenez le veau gras, et tuez-le. Mangeons et réjouissons-nous, car mon fils que voici était mort, et il est revenu à la vie ; il était perdu, et il est retrouvé. Et ils commencèrent à se réjouir. »</w:t>
      </w:r>
      <w:r>
        <w:rPr>
          <w:b/>
          <w:i/>
        </w:rPr>
        <w:t xml:space="preserve"> (Luc 15:23-24)</w:t>
      </w:r>
    </w:p>
    <w:p>
      <w:pPr>
        <w:pStyle w:val="ListBullet"/>
      </w:pPr>
      <w:r>
        <w:rPr>
          <w:b w:val="0"/>
          <w:i w:val="0"/>
        </w:rPr>
        <w:t>Explication ou objectif :</w:t>
      </w:r>
      <w:r>
        <w:rPr>
          <w:b/>
          <w:i w:val="0"/>
        </w:rPr>
        <w:t xml:space="preserve"> Comprendre que le retour d'un enfant perdu est toujours un motif de grande joie et de célébration pour Dieu et pour le ciel.</w:t>
      </w:r>
    </w:p>
    <w:p>
      <w:pPr>
        <w:pStyle w:val="ListBullet"/>
      </w:pPr>
      <w:r>
        <w:rPr>
          <w:b w:val="0"/>
          <w:i w:val="0"/>
        </w:rPr>
        <w:t>Réflexion :</w:t>
      </w:r>
      <w:r>
        <w:rPr>
          <w:b/>
          <w:i w:val="0"/>
        </w:rPr>
      </w:r>
    </w:p>
    <w:p>
      <w:r>
        <w:rPr>
          <w:b w:val="0"/>
          <w:i w:val="0"/>
        </w:rPr>
        <w:t xml:space="preserve">    1.  Pourquoi le père insiste-t-il tant pour organiser une grande fête ? Qu'est-ce que cette célébration représente ?</w:t>
      </w:r>
    </w:p>
    <w:p>
      <w:r>
        <w:rPr>
          <w:b w:val="0"/>
          <w:i w:val="0"/>
        </w:rPr>
        <w:t xml:space="preserve">           </w:t>
      </w:r>
      <w:r>
        <w:rPr>
          <w:b w:val="0"/>
          <w:i/>
        </w:rPr>
        <w:t>Réponses suggérées :* Pour le père, c'est comme si son fils était revenu de la mort. La fête symbolise la joie immense de la réconciliation, de la vie retrouvée, de l'unité restaurée. C'est l'expression extérieure d'une joie intérieure profonde.</w:t>
      </w:r>
    </w:p>
    <w:p>
      <w:r>
        <w:rPr>
          <w:b w:val="0"/>
          <w:i w:val="0"/>
        </w:rPr>
        <w:t xml:space="preserve">    2.  Comment pouvons-nous, nous aussi, "nous réjouir" lorsque quelqu'un se réconcilie avec Dieu, ou même lorsque nous-mêmes nous vivons un nouveau départ ?</w:t>
      </w:r>
    </w:p>
    <w:p>
      <w:r>
        <w:rPr>
          <w:b w:val="0"/>
          <w:i w:val="0"/>
        </w:rPr>
        <w:t xml:space="preserve">           </w:t>
      </w:r>
      <w:r>
        <w:rPr>
          <w:b w:val="0"/>
          <w:i/>
        </w:rPr>
        <w:t>Réponses suggérées :* En louant Dieu, en partageant notre joie, en témoignant, en accueillant sans jugement. C'est une occasion de se rappeler la puissance de la grâce de Dieu.</w:t>
      </w:r>
    </w:p>
    <w:p>
      <w:pPr>
        <w:pStyle w:val="ListBullet"/>
      </w:pPr>
      <w:r>
        <w:rPr>
          <w:b w:val="0"/>
          <w:i w:val="0"/>
        </w:rPr>
        <w:t>Citation d’un héros de la foi :</w:t>
      </w:r>
      <w:r>
        <w:rPr>
          <w:b/>
          <w:i w:val="0"/>
        </w:rPr>
      </w:r>
    </w:p>
    <w:p>
      <w:pPr>
        <w:pStyle w:val="ListBullet"/>
      </w:pPr>
      <w:r>
        <w:rPr>
          <w:b w:val="0"/>
          <w:i w:val="0"/>
        </w:rPr>
        <w:t>Reinhard Bonnke : "Le ciel célèbre quand un seul pécheur se repent. Et nous devrions en faire autant !"</w:t>
      </w:r>
      <w:r>
        <w:rPr>
          <w:b w:val="0"/>
          <w:i/>
        </w:rPr>
      </w:r>
    </w:p>
    <w:p>
      <w:pPr>
        <w:pStyle w:val="ListBullet"/>
      </w:pPr>
      <w:r>
        <w:rPr>
          <w:b w:val="0"/>
          <w:i w:val="0"/>
        </w:rPr>
        <w:t>Activité créative ou illustration collaborative :</w:t>
      </w:r>
      <w:r>
        <w:rPr>
          <w:b/>
          <w:i w:val="0"/>
        </w:rPr>
      </w:r>
    </w:p>
    <w:p>
      <w:pPr>
        <w:pStyle w:val="ListBullet"/>
      </w:pPr>
      <w:r>
        <w:rPr>
          <w:b w:val="0"/>
          <w:i w:val="0"/>
        </w:rPr>
        <w:t>Faites une scénette ou un mime très court (1-2 minutes) de la fête : montrez la joie, la danse, les chants, l'ambiance festive des retrouvailles. Tout le monde participe, les enfants peuvent faire du bruit joyeux !</w:t>
      </w:r>
    </w:p>
    <w:p>
      <w:pPr>
        <w:pStyle w:val="ListBullet"/>
      </w:pPr>
      <w:r>
        <w:rPr>
          <w:b w:val="0"/>
          <w:i w:val="0"/>
        </w:rPr>
        <w:t>Défi pratique :</w:t>
      </w:r>
      <w:r>
        <w:rPr>
          <w:b/>
          <w:i w:val="0"/>
        </w:rPr>
        <w:t xml:space="preserve"> Trouvez une occasion de partager une bonne nouvelle avec quelqu'un cette semaine et de célébrer ce moment de joie, grand ou petit. Ou, si vous avez vécu un "nouveau départ", remerciez Dieu et réjouissez-vous.</w:t>
      </w:r>
    </w:p>
    <w:p>
      <w:r>
        <w:rPr>
          <w:b w:val="0"/>
          <w:i w:val="0"/>
        </w:rPr>
        <w:t>---</w:t>
      </w:r>
    </w:p>
    <w:p>
      <w:pPr>
        <w:pStyle w:val="Heading3"/>
      </w:pPr>
      <w:r>
        <w:t>Fiche 4 : L'Ombre de la Jalousie</w:t>
      </w:r>
    </w:p>
    <w:p>
      <w:pPr>
        <w:pStyle w:val="ListBullet"/>
      </w:pPr>
      <w:r>
        <w:rPr>
          <w:b w:val="0"/>
          <w:i w:val="0"/>
        </w:rPr>
        <w:t>Verset clé :</w:t>
      </w:r>
      <w:r>
        <w:rPr>
          <w:b/>
          <w:i w:val="0"/>
        </w:rPr>
        <w:t xml:space="preserve"> « Son fils aîné était aux champs. Lorsqu’il revint et approcha de la maison, il entendit la musique et les danses. Il appela un des serviteurs et lui demanda ce que c’était. Le serviteur lui dit : Ton frère est de retour, et ton père a tué le veau gras, parce qu’il l’a retrouvé en bonne santé. Mais le fils aîné se mit en colère, et ne voulut pas entrer. »</w:t>
      </w:r>
      <w:r>
        <w:rPr>
          <w:b/>
          <w:i/>
        </w:rPr>
        <w:t xml:space="preserve"> (Luc 15:25-28a)</w:t>
      </w:r>
    </w:p>
    <w:p>
      <w:pPr>
        <w:pStyle w:val="ListBullet"/>
      </w:pPr>
      <w:r>
        <w:rPr>
          <w:b w:val="0"/>
          <w:i w:val="0"/>
        </w:rPr>
        <w:t>Explication ou objectif :</w:t>
      </w:r>
      <w:r>
        <w:rPr>
          <w:b/>
          <w:i w:val="0"/>
        </w:rPr>
        <w:t xml:space="preserve"> Réfléchir à nos propres difficultés à accepter la grâce de Dieu pour les autres et aux obstacles intérieurs à la joie et à la réconciliation.</w:t>
      </w:r>
    </w:p>
    <w:p>
      <w:pPr>
        <w:pStyle w:val="ListBullet"/>
      </w:pPr>
      <w:r>
        <w:rPr>
          <w:b w:val="0"/>
          <w:i w:val="0"/>
        </w:rPr>
        <w:t>Réflexion :</w:t>
      </w:r>
      <w:r>
        <w:rPr>
          <w:b/>
          <w:i w:val="0"/>
        </w:rPr>
      </w:r>
    </w:p>
    <w:p>
      <w:r>
        <w:rPr>
          <w:b w:val="0"/>
          <w:i w:val="0"/>
        </w:rPr>
        <w:t xml:space="preserve">    1.  Pourquoi le fils aîné se met-il en colère et refuse-t-il d'entrer à la fête ? Que nous révèle sa réaction sur son cœur ?</w:t>
      </w:r>
    </w:p>
    <w:p>
      <w:r>
        <w:rPr>
          <w:b w:val="0"/>
          <w:i w:val="0"/>
        </w:rPr>
        <w:t xml:space="preserve">           </w:t>
      </w:r>
      <w:r>
        <w:rPr>
          <w:b w:val="0"/>
          <w:i/>
        </w:rPr>
        <w:t>Réponses suggérées :* Il se sent injustement traité, lui qui est toujours resté fidèle et n'a jamais désobéi. Il est jaloux de l'accueil réservé à son frère "indigne". Son cœur est rempli d'amertume et de justice propre plutôt que de miséricorde.</w:t>
      </w:r>
    </w:p>
    <w:p>
      <w:r>
        <w:rPr>
          <w:b w:val="0"/>
          <w:i w:val="0"/>
        </w:rPr>
        <w:t xml:space="preserve">    2.  Comment la jalousie, l'amertume ou le sentiment d'injustice peuvent-ils nous empêcher de nous réjouir de la grâce de Dieu pour nous-mêmes ou pour les autres ?</w:t>
      </w:r>
    </w:p>
    <w:p>
      <w:r>
        <w:rPr>
          <w:b w:val="0"/>
          <w:i w:val="0"/>
        </w:rPr>
        <w:t xml:space="preserve">           </w:t>
      </w:r>
      <w:r>
        <w:rPr>
          <w:b w:val="0"/>
          <w:i/>
        </w:rPr>
        <w:t>Réponses suggérées :* Ces sentiments nous aveuglent à la miséricorde de Dieu et nous rendent durs. Ils nous coupent de la joie et de la communion avec Dieu et avec les autres, nous enfermant dans notre propre ressentiment.</w:t>
      </w:r>
    </w:p>
    <w:p>
      <w:pPr>
        <w:pStyle w:val="ListBullet"/>
      </w:pPr>
      <w:r>
        <w:rPr>
          <w:b w:val="0"/>
          <w:i w:val="0"/>
        </w:rPr>
        <w:t>Citation d’un héros de la foi :</w:t>
      </w:r>
      <w:r>
        <w:rPr>
          <w:b/>
          <w:i w:val="0"/>
        </w:rPr>
      </w:r>
    </w:p>
    <w:p>
      <w:pPr>
        <w:pStyle w:val="ListBullet"/>
      </w:pPr>
      <w:r>
        <w:rPr>
          <w:b w:val="0"/>
          <w:i w:val="0"/>
        </w:rPr>
        <w:t>Amy Carmichael : "Si je retiens quelque chose de l'amour de Dieu pour un autre, je me prive de cet amour."</w:t>
      </w:r>
      <w:r>
        <w:rPr>
          <w:b w:val="0"/>
          <w:i/>
        </w:rPr>
      </w:r>
    </w:p>
    <w:p>
      <w:pPr>
        <w:pStyle w:val="ListBullet"/>
      </w:pPr>
      <w:r>
        <w:rPr>
          <w:b w:val="0"/>
          <w:i w:val="0"/>
        </w:rPr>
        <w:t>Activité créative ou illustration collaborative :</w:t>
      </w:r>
      <w:r>
        <w:rPr>
          <w:b/>
          <w:i w:val="0"/>
        </w:rPr>
      </w:r>
    </w:p>
    <w:p>
      <w:pPr>
        <w:pStyle w:val="ListBullet"/>
      </w:pPr>
      <w:r>
        <w:rPr>
          <w:b w:val="0"/>
          <w:i w:val="0"/>
        </w:rPr>
        <w:t>Discutez en groupe d'un sentiment difficile (jalousie, frustration, incompréhension) que l'on peut ressentir face à la grâce imméritée. Comment la parole de Dieu, comme celle du père à son fils aîné, peut-elle nous aider à surmonter ces sentiments ? Écrivez ou dessinez une parole d'encouragement.</w:t>
      </w:r>
    </w:p>
    <w:p>
      <w:pPr>
        <w:pStyle w:val="ListBullet"/>
      </w:pPr>
      <w:r>
        <w:rPr>
          <w:b w:val="0"/>
          <w:i w:val="0"/>
        </w:rPr>
        <w:t>Défi pratique :</w:t>
      </w:r>
      <w:r>
        <w:rPr>
          <w:b/>
          <w:i w:val="0"/>
        </w:rPr>
        <w:t xml:space="preserve"> Priez pour avoir un cœur joyeux et miséricordieux devant la grâce de Dieu pour tous, même ceux que nous pourrions juger "indignes" ou pour qui nous pourrions ressentir de la jalousie.</w:t>
      </w:r>
    </w:p>
    <w:p>
      <w:r>
        <w:rPr>
          <w:b w:val="0"/>
          <w:i w:val="0"/>
        </w:rPr>
        <w:t>---</w:t>
      </w:r>
    </w:p>
    <w:p>
      <w:pPr>
        <w:pStyle w:val="Heading3"/>
      </w:pPr>
      <w:r>
        <w:t>Fiche 5 : L'Invitation à la Joie et à la Compréhension</w:t>
      </w:r>
    </w:p>
    <w:p>
      <w:pPr>
        <w:pStyle w:val="ListBullet"/>
      </w:pPr>
      <w:r>
        <w:rPr>
          <w:b w:val="0"/>
          <w:i w:val="0"/>
        </w:rPr>
        <w:t>Verset clé :</w:t>
      </w:r>
      <w:r>
        <w:rPr>
          <w:b/>
          <w:i w:val="0"/>
        </w:rPr>
        <w:t xml:space="preserve"> « Le père lui dit : Mon enfant, tu es toujours avec moi, et tout ce que j’ai est à toi. Mais il fallait se réjouir et être dans l’allégresse, parce que ton frère que voici était mort, et il est revenu à la vie ; il était perdu, et il est retrouvé. »</w:t>
      </w:r>
      <w:r>
        <w:rPr>
          <w:b/>
          <w:i/>
        </w:rPr>
        <w:t xml:space="preserve"> (Luc 15:31-32)</w:t>
      </w:r>
    </w:p>
    <w:p>
      <w:pPr>
        <w:pStyle w:val="ListBullet"/>
      </w:pPr>
      <w:r>
        <w:rPr>
          <w:b w:val="0"/>
          <w:i w:val="0"/>
        </w:rPr>
        <w:t>Explication ou objectif :</w:t>
      </w:r>
      <w:r>
        <w:rPr>
          <w:b/>
          <w:i w:val="0"/>
        </w:rPr>
        <w:t xml:space="preserve"> Accepter l'invitation du Père à adopter sa perspective de miséricorde, à comprendre sa joie et à la partager pleinement.</w:t>
      </w:r>
    </w:p>
    <w:p>
      <w:pPr>
        <w:pStyle w:val="ListBullet"/>
      </w:pPr>
      <w:r>
        <w:rPr>
          <w:b w:val="0"/>
          <w:i w:val="0"/>
        </w:rPr>
        <w:t>Réflexion :</w:t>
      </w:r>
      <w:r>
        <w:rPr>
          <w:b/>
          <w:i w:val="0"/>
        </w:rPr>
      </w:r>
    </w:p>
    <w:p>
      <w:r>
        <w:rPr>
          <w:b w:val="0"/>
          <w:i w:val="0"/>
        </w:rPr>
        <w:t xml:space="preserve">    1.  Quel message essentiel le père essaie-t-il de transmettre à son fils aîné ? Comment cette invitation à la joie s'adresse-t-elle aussi à nous ?</w:t>
      </w:r>
    </w:p>
    <w:p>
      <w:r>
        <w:rPr>
          <w:b w:val="0"/>
          <w:i w:val="0"/>
        </w:rPr>
        <w:t xml:space="preserve">           </w:t>
      </w:r>
      <w:r>
        <w:rPr>
          <w:b w:val="0"/>
          <w:i/>
        </w:rPr>
        <w:t>Réponses suggérées :* Le père rappelle au fils aîné son statut privilégié ("tout ce que j'ai est à toi") mais l'invite à voir la situation avec son cœur de père, à se réjouir pour le retour du "mort-ressuscité". Pour nous, c'est une invitation à voir avec les yeux de Dieu, à embrasser sa miséricorde.</w:t>
      </w:r>
    </w:p>
    <w:p>
      <w:r>
        <w:rPr>
          <w:b w:val="0"/>
          <w:i w:val="0"/>
        </w:rPr>
        <w:t xml:space="preserve">    2.  Comment pouvons-nous cultiver un cœur qui célèbre le renouveau et la réconciliation, sans laisser la jalousie ou l'amertume nous voler la joie ?</w:t>
      </w:r>
    </w:p>
    <w:p>
      <w:r>
        <w:rPr>
          <w:b w:val="0"/>
          <w:i w:val="0"/>
        </w:rPr>
        <w:t xml:space="preserve">           </w:t>
      </w:r>
      <w:r>
        <w:rPr>
          <w:b w:val="0"/>
          <w:i/>
        </w:rPr>
        <w:t>Réponses suggérées :* En nous concentrant sur la grâce de Dieu, en étant reconnaissants pour notre propre salut, en priant pour un esprit de compassion, et en nous souvenant que chaque âme est précieuse aux yeux de Dieu.</w:t>
      </w:r>
    </w:p>
    <w:p>
      <w:pPr>
        <w:pStyle w:val="ListBullet"/>
      </w:pPr>
      <w:r>
        <w:rPr>
          <w:b w:val="0"/>
          <w:i w:val="0"/>
        </w:rPr>
        <w:t>Citation d’un héros de la foi :</w:t>
      </w:r>
      <w:r>
        <w:rPr>
          <w:b/>
          <w:i w:val="0"/>
        </w:rPr>
      </w:r>
    </w:p>
    <w:p>
      <w:pPr>
        <w:pStyle w:val="ListBullet"/>
      </w:pPr>
      <w:r>
        <w:rPr>
          <w:b w:val="0"/>
          <w:i w:val="0"/>
        </w:rPr>
        <w:t>David Yonggi Cho : "La miséricorde de Dieu est un trésor inépuisable."</w:t>
      </w:r>
      <w:r>
        <w:rPr>
          <w:b w:val="0"/>
          <w:i/>
        </w:rPr>
      </w:r>
    </w:p>
    <w:p>
      <w:pPr>
        <w:pStyle w:val="ListBullet"/>
      </w:pPr>
      <w:r>
        <w:rPr>
          <w:b w:val="0"/>
          <w:i w:val="0"/>
        </w:rPr>
        <w:t>Activité créative ou illustration collaborative :</w:t>
      </w:r>
      <w:r>
        <w:rPr>
          <w:b/>
          <w:i w:val="0"/>
        </w:rPr>
      </w:r>
    </w:p>
    <w:p>
      <w:pPr>
        <w:pStyle w:val="ListBullet"/>
      </w:pPr>
      <w:r>
        <w:rPr>
          <w:b w:val="0"/>
          <w:i w:val="0"/>
        </w:rPr>
        <w:t>Pour la synthèse finale, travaillez ensemble sur une grande page A3 (ou plusieurs feuilles assemblées) pour dessiner et écrire ce que vous retenez du "Cycle de Renouveau" : les étapes du départ, de la détresse, du retour, de l'accueil, du pardon, de la fête et de la réconciliation. Mettez-y des mots clés, des versets, et des dessins qui représentent ces thèmes.</w:t>
      </w:r>
    </w:p>
    <w:p>
      <w:pPr>
        <w:pStyle w:val="ListBullet"/>
      </w:pPr>
      <w:r>
        <w:rPr>
          <w:b w:val="0"/>
          <w:i w:val="0"/>
        </w:rPr>
        <w:t>Défi pratique :</w:t>
      </w:r>
      <w:r>
        <w:rPr>
          <w:b/>
          <w:i w:val="0"/>
        </w:rPr>
        <w:t xml:space="preserve"> Écrivez sur un post-it ou sur votre smartphone ce que vous gardez personnellement de ce "Cycle de Renouveau" et comment vous comptez le mettre en pratique ou le partager dans votre vie future (par exemple, cette semaine).</w:t>
      </w:r>
    </w:p>
    <w:p>
      <w:r>
        <w:rPr>
          <w:b w:val="0"/>
          <w:i w:val="0"/>
        </w:rPr>
        <w:t>---</w:t>
      </w:r>
    </w:p>
    <w:p>
      <w:pPr>
        <w:pStyle w:val="Heading3"/>
      </w:pPr>
      <w:r>
        <w:t>Conclusion Commune : Un Cœur Nouveau, une Joie Partagée</w:t>
      </w:r>
    </w:p>
    <w:p>
      <w:r>
        <w:rPr>
          <w:b w:val="0"/>
          <w:i w:val="0"/>
        </w:rPr>
        <w:t>Après ce riche temps de partage et de réflexion en groupes, nous espérons que chacun d'entre vous a pu découvrir ou redécouvrir la puissance de cette parabole et le cœur immense de notre Dieu.</w:t>
      </w:r>
    </w:p>
    <w:p>
      <w:r>
        <w:rPr>
          <w:b w:val="0"/>
          <w:i w:val="0"/>
        </w:rPr>
        <w:t>Le Cycle de Renouveau</w:t>
      </w:r>
      <w:r>
        <w:rPr>
          <w:b/>
          <w:i w:val="0"/>
        </w:rPr>
        <w:t xml:space="preserve"> est une réalité constante dans nos vies de foi. Il nous rappelle que :</w:t>
      </w:r>
    </w:p>
    <w:p>
      <w:r>
        <w:rPr>
          <w:b w:val="0"/>
          <w:i w:val="0"/>
        </w:rPr>
        <w:t>1.  Même lorsque nous nous éloignons, il y a toujours un chemin de retour.</w:t>
      </w:r>
    </w:p>
    <w:p>
      <w:r>
        <w:rPr>
          <w:b w:val="0"/>
          <w:i w:val="0"/>
        </w:rPr>
        <w:t>2.  La repentance</w:t>
      </w:r>
      <w:r>
        <w:rPr>
          <w:b/>
          <w:i w:val="0"/>
        </w:rPr>
        <w:t xml:space="preserve"> est le premier pas vers un nouveau départ</w:t>
      </w:r>
      <w:r>
        <w:rPr>
          <w:b w:val="0"/>
          <w:i w:val="0"/>
        </w:rPr>
        <w:t>.</w:t>
      </w:r>
    </w:p>
    <w:p>
      <w:r>
        <w:rPr>
          <w:b w:val="0"/>
          <w:i w:val="0"/>
        </w:rPr>
        <w:t>3.  La révélation</w:t>
      </w:r>
      <w:r>
        <w:rPr>
          <w:b/>
          <w:i w:val="0"/>
        </w:rPr>
        <w:t xml:space="preserve"> de l'amour de Dieu est notre plus grande motivation.</w:t>
      </w:r>
    </w:p>
    <w:p>
      <w:r>
        <w:rPr>
          <w:b w:val="0"/>
          <w:i w:val="0"/>
        </w:rPr>
        <w:t>4.  Le pardon</w:t>
      </w:r>
      <w:r>
        <w:rPr>
          <w:b/>
          <w:i w:val="0"/>
        </w:rPr>
        <w:t xml:space="preserve"> de Dieu est total, il restaure notre dignité et notre identité</w:t>
      </w:r>
      <w:r>
        <w:rPr>
          <w:b w:val="0"/>
          <w:i w:val="0"/>
        </w:rPr>
        <w:t>.</w:t>
      </w:r>
    </w:p>
    <w:p>
      <w:r>
        <w:rPr>
          <w:b w:val="0"/>
          <w:i w:val="0"/>
        </w:rPr>
        <w:t>5.  La réconciliation</w:t>
      </w:r>
      <w:r>
        <w:rPr>
          <w:b/>
          <w:i w:val="0"/>
        </w:rPr>
        <w:t xml:space="preserve"> est toujours suivie d'une fête</w:t>
      </w:r>
      <w:r>
        <w:rPr>
          <w:b w:val="0"/>
          <w:i w:val="0"/>
        </w:rPr>
        <w:t xml:space="preserve"> au ciel et sur la terre.</w:t>
      </w:r>
    </w:p>
    <w:p>
      <w:r>
        <w:rPr>
          <w:b w:val="0"/>
          <w:i w:val="0"/>
        </w:rPr>
        <w:t>6.  Dieu nous invite tous à participer à cette joie, même si cela demande parfois de dépasser nos propres jugements et nos frustrations.</w:t>
      </w:r>
    </w:p>
    <w:p>
      <w:r>
        <w:rPr>
          <w:b w:val="0"/>
          <w:i w:val="0"/>
        </w:rPr>
        <w:t>Nous avons vu que le Père ne se contente pas d'attendre ; il "court" vers nous. Il ne nous reproche pas, mais nous honore. Il ne nous juge pas, mais nous restaure. C'est l'image la plus parfaite de l'amour de Dieu pour chacun d'entre nous.</w:t>
      </w:r>
    </w:p>
    <w:p>
      <w:r>
        <w:rPr>
          <w:b w:val="0"/>
          <w:i w:val="0"/>
        </w:rPr>
        <w:t>En groupe, si vous avez créé une page A3 de synthèse, n'hésitez pas à la partager brièvement avec tout le monde.</w:t>
      </w:r>
    </w:p>
    <w:p>
      <w:pPr>
        <w:pStyle w:val="Heading3"/>
      </w:pPr>
      <w:r>
        <w:t>Prière Finale : Prière Électrique pour un Cœur Renouvelé</w:t>
      </w:r>
    </w:p>
    <w:p>
      <w:r>
        <w:rPr>
          <w:b w:val="0"/>
          <w:i w:val="0"/>
        </w:rPr>
        <w:t>Nous allons maintenant terminer par une "prière électrique". Chacun peut, s'il le souhaite, dire une courte phrase de prière à voix haute, en lien avec le thème d'aujourd'hui, en s'inspirant de ce que nous avons appris. Quand une personne a fini, une autre peut enchaîner, comme un courant qui passe.</w:t>
      </w:r>
    </w:p>
    <w:p>
      <w:pPr>
        <w:pStyle w:val="ListBullet"/>
      </w:pPr>
      <w:r>
        <w:rPr>
          <w:b w:val="0"/>
          <w:i w:val="0"/>
        </w:rPr>
        <w:t>Exemples :</w:t>
      </w:r>
      <w:r>
        <w:rPr>
          <w:b w:val="0"/>
          <w:i/>
        </w:rPr>
        <w:t xml:space="preserve"> "Merci Seigneur pour ton amour qui court vers moi." / "Aide-moi, Père, à me repentir sincèrement." / "Je prie pour que mon cœur se réjouisse du salut des autres." / "Je te demande pardon pour mes fautes, Seigneur." / "Je te loue pour ta grâce qui restaure." / "Aide-moi à vivre un nouveau départ cette semaine."</w:t>
      </w:r>
    </w:p>
    <w:p>
      <w:r>
        <w:rPr>
          <w:b w:val="0"/>
          <w:i w:val="0"/>
        </w:rPr>
        <w:t>(Laissez quelques instants pour que chacun puisse participer s'il le souhaite.)</w:t>
      </w:r>
      <w:r>
        <w:rPr>
          <w:b w:val="0"/>
          <w:i/>
        </w:rPr>
      </w:r>
    </w:p>
    <w:p>
      <w:r>
        <w:rPr>
          <w:b w:val="0"/>
          <w:i w:val="0"/>
        </w:rPr>
        <w:t>Gloire à toi, Père Éternel, pour ta bonté inépuisable. Merci de nous accorder toujours de nouvelles chances, de nouveaux départs. Que cette histoire du fils prodigue demeure gravée dans nos cœurs et nous pousse à toujours revenir à toi, source de toute vie, de tout amour et de toute joie. Bénis chacun de nous et aide-nous à être des reflets de ton amour et de ta miséricorde dans le monde.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