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'Guidé(e) par l''Esprit : La Boussole Divine de nos Vies'</w:t>
      </w:r>
    </w:p>
    <w:p>
      <w:r>
        <w:rPr>
          <w:b w:val="0"/>
          <w:i w:val="0"/>
        </w:rPr>
        <w:t>author: Votre Nom / Votre Groupe de Jeunesse</w:t>
      </w:r>
    </w:p>
    <w:p>
      <w:r>
        <w:rPr>
          <w:b w:val="0"/>
          <w:i w:val="0"/>
        </w:rPr>
        <w:t>date: 2019-09-28</w:t>
      </w:r>
    </w:p>
    <w:p>
      <w:r>
        <w:rPr>
          <w:b w:val="0"/>
          <w:i w:val="0"/>
        </w:rPr>
        <w:t>tags: []</w:t>
      </w:r>
    </w:p>
    <w:p>
      <w:r>
        <w:rPr>
          <w:b w:val="0"/>
          <w:i w:val="0"/>
        </w:rPr>
        <w:t>categories:</w:t>
      </w:r>
    </w:p>
    <w:p>
      <w:pPr>
        <w:pStyle w:val="ListBullet"/>
      </w:pPr>
      <w:r>
        <w:rPr>
          <w:b w:val="0"/>
          <w:i w:val="0"/>
        </w:rPr>
        <w:t>Bienfaisance</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palmiers:</w:t>
      </w:r>
    </w:p>
    <w:p>
      <w:pPr>
        <w:pStyle w:val="ListBullet"/>
      </w:pPr>
      <w:r>
        <w:rPr>
          <w:b w:val="0"/>
          <w:i w:val="0"/>
        </w:rPr>
        <w:t>Écoute de Dieu</w:t>
      </w:r>
    </w:p>
    <w:p>
      <w:pPr>
        <w:pStyle w:val="ListBullet"/>
      </w:pPr>
      <w:r>
        <w:rPr>
          <w:b w:val="0"/>
          <w:i w:val="0"/>
        </w:rPr>
        <w:t>Saint-Esprit</w:t>
      </w:r>
    </w:p>
    <w:p>
      <w:pPr>
        <w:pStyle w:val="ListBullet"/>
      </w:pPr>
      <w:r>
        <w:rPr>
          <w:b w:val="0"/>
          <w:i w:val="0"/>
        </w:rPr>
        <w:t>Jésus-Christ</w:t>
      </w:r>
    </w:p>
    <w:p>
      <w:pPr>
        <w:pStyle w:val="ListBullet"/>
      </w:pPr>
      <w:r>
        <w:rPr>
          <w:b w:val="0"/>
          <w:i w:val="0"/>
        </w:rPr>
        <w:t>Foi</w:t>
      </w:r>
    </w:p>
    <w:p>
      <w:pPr>
        <w:pStyle w:val="ListBullet"/>
      </w:pPr>
      <w:r>
        <w:rPr>
          <w:b w:val="0"/>
          <w:i w:val="0"/>
        </w:rPr>
        <w:t>Persévérance</w:t>
      </w:r>
    </w:p>
    <w:p>
      <w:pPr>
        <w:pStyle w:val="ListBullet"/>
      </w:pPr>
      <w:r>
        <w:rPr>
          <w:b w:val="0"/>
          <w:i w:val="0"/>
        </w:rPr>
        <w:t>Parole de Dieu</w:t>
      </w:r>
    </w:p>
    <w:p>
      <w:pPr>
        <w:pStyle w:val="ListBullet"/>
      </w:pPr>
      <w:r>
        <w:rPr>
          <w:b w:val="0"/>
          <w:i w:val="0"/>
        </w:rPr>
        <w:t>Église</w:t>
      </w:r>
    </w:p>
    <w:p>
      <w:r>
        <w:rPr>
          <w:b w:val="0"/>
          <w:i w:val="0"/>
        </w:rPr>
        <w:t>---</w:t>
      </w:r>
    </w:p>
    <w:p>
      <w:pPr>
        <w:pStyle w:val="Heading1"/>
      </w:pPr>
      <w:r>
        <w:t>Etre dirigé par le Saint Esprit</w:t>
      </w:r>
    </w:p>
    <w:p>
      <w:pPr>
        <w:pStyle w:val="Heading1"/>
      </w:pPr>
      <w:r>
        <w:t>Guidé(e) par l'Esprit : La Boussole Divine de nos Vies</w:t>
      </w:r>
    </w:p>
    <w:p>
      <w:pPr>
        <w:pStyle w:val="Heading2"/>
      </w:pPr>
      <w:r>
        <w:t>Introduction</w:t>
      </w:r>
    </w:p>
    <w:p>
      <w:r>
        <w:rPr>
          <w:b w:val="0"/>
          <w:i w:val="0"/>
        </w:rPr>
        <w:t>Dieu désire une relation profonde et personnelle avec chacun de nous. Il ne veut pas seulement que nous L'adorions, mais qu'Il soit la source de notre direction, de notre sagesse et de notre force dans tous les aspects de nos vies. C'est le Saint-Esprit qui rend cela possible, nous guidant pas à pas si nous apprenons à L'écouter.</w:t>
      </w:r>
    </w:p>
    <w:p>
      <w:r>
        <w:rPr>
          <w:b w:val="0"/>
          <w:i w:val="0"/>
        </w:rPr>
        <w:t>« Or tous ceux qui sont conduits par l'Esprit de Dieu, sont enfants de Dieu. »</w:t>
      </w:r>
      <w:r>
        <w:rPr>
          <w:b w:val="0"/>
          <w:i/>
        </w:rPr>
        <w:t xml:space="preserve"> (Romains 8:14)</w:t>
      </w:r>
    </w:p>
    <w:p>
      <w:pPr>
        <w:pStyle w:val="Heading2"/>
      </w:pPr>
      <w:r>
        <w:t>Prière d'Ouverture</w:t>
      </w:r>
    </w:p>
    <w:p>
      <w:r>
        <w:rPr>
          <w:b w:val="0"/>
          <w:i w:val="0"/>
        </w:rPr>
        <w:t>Seigneur, nous Te remercions pour Ton Esprit Saint qui vit en nous et qui désire nous guider. Ouvre nos cœurs et nos esprits aujourd'hui pour entendre Ta voix, pour comprendre Ta volonté et pour apprendre à marcher fidèlement sur le chemin que Tu as préparé pour nous. Remplis-nous de Ta sagesse et de Ton amour. Amen.</w:t>
      </w:r>
    </w:p>
    <w:p>
      <w:pPr>
        <w:pStyle w:val="Heading2"/>
      </w:pPr>
      <w:r>
        <w:t>Brise-Glace : Le Co-Pilote Divin</w:t>
      </w:r>
    </w:p>
    <w:p>
      <w:r>
        <w:rPr>
          <w:b w:val="0"/>
          <w:i w:val="0"/>
        </w:rPr>
        <w:t>Titre :</w:t>
      </w:r>
      <w:r>
        <w:rPr>
          <w:b/>
          <w:i w:val="0"/>
        </w:rPr>
        <w:t xml:space="preserve"> Qui est ton co-pilote ?</w:t>
      </w:r>
    </w:p>
    <w:p>
      <w:r>
        <w:rPr>
          <w:b w:val="0"/>
          <w:i w:val="0"/>
        </w:rPr>
        <w:t>Déroulement :</w:t>
      </w:r>
      <w:r>
        <w:rPr>
          <w:b/>
          <w:i w:val="0"/>
        </w:rPr>
      </w:r>
    </w:p>
    <w:p>
      <w:r>
        <w:rPr>
          <w:b w:val="0"/>
          <w:i w:val="0"/>
        </w:rPr>
        <w:t>1.  Rébus Biblique (5 minutes) :</w:t>
      </w:r>
      <w:r>
        <w:rPr>
          <w:b/>
          <w:i w:val="0"/>
        </w:rPr>
        <w:t xml:space="preserve"> Pour commencer, devinons une référence biblique. Le rébus est : ρ mains 八 : XIV</w:t>
      </w:r>
      <w:r>
        <w:rPr>
          <w:b w:val="0"/>
          <w:i w:val="0"/>
        </w:rPr>
        <w:t>.</w:t>
      </w:r>
    </w:p>
    <w:p>
      <w:r>
        <w:rPr>
          <w:b w:val="0"/>
          <w:i w:val="0"/>
        </w:rPr>
        <w:t xml:space="preserve">       </w:t>
      </w:r>
      <w:r>
        <w:rPr>
          <w:b w:val="0"/>
          <w:i/>
        </w:rPr>
        <w:t>Indice :* "ρ" (rho) se prononce comme "Romains". "Mains" pour le chapitre, "huit" pour le verset.</w:t>
      </w:r>
    </w:p>
    <w:p>
      <w:r>
        <w:rPr>
          <w:b w:val="0"/>
          <w:i w:val="0"/>
        </w:rPr>
        <w:t xml:space="preserve">       </w:t>
      </w:r>
      <w:r>
        <w:rPr>
          <w:b w:val="0"/>
          <w:i/>
        </w:rPr>
        <w:t>Réponse :* Romains 8:14 ! Ce sera notre verset clé du jour.</w:t>
      </w:r>
    </w:p>
    <w:p>
      <w:r>
        <w:rPr>
          <w:b w:val="0"/>
          <w:i w:val="0"/>
        </w:rPr>
        <w:t>2.  Mime Voiture avec Co-pilote (10-15 minutes) :</w:t>
      </w:r>
      <w:r>
        <w:rPr>
          <w:b/>
          <w:i w:val="0"/>
        </w:rPr>
      </w:r>
    </w:p>
    <w:p>
      <w:r>
        <w:rPr>
          <w:b w:val="0"/>
          <w:i w:val="0"/>
        </w:rPr>
        <w:t xml:space="preserve">    *   Demandez aux participants de se mettre par deux. Une personne est le "conducteur" (les yeux fermés ou bandés), l'autre est le "co-pilote".</w:t>
      </w:r>
    </w:p>
    <w:p>
      <w:r>
        <w:rPr>
          <w:b w:val="0"/>
          <w:i w:val="0"/>
        </w:rPr>
        <w:t xml:space="preserve">    *   Le "co-pilote" doit guider le "conducteur" à travers un parcours simple et sécurisé (quelques chaises, un coin de la pièce, etc.) en lui donnant des instructions claires (tourne à droite, avance de deux pas, lève le pied, attention à l'obstacle).</w:t>
      </w:r>
    </w:p>
    <w:p>
      <w:r>
        <w:rPr>
          <w:b w:val="0"/>
          <w:i w:val="0"/>
        </w:rPr>
        <w:t xml:space="preserve">    *   Après quelques minutes, échangez les rôles.</w:t>
      </w:r>
    </w:p>
    <w:p>
      <w:r>
        <w:rPr>
          <w:b w:val="0"/>
          <w:i w:val="0"/>
        </w:rPr>
        <w:t xml:space="preserve">    *   Discussion :</w:t>
      </w:r>
      <w:r>
        <w:rPr>
          <w:b/>
          <w:i w:val="0"/>
        </w:rPr>
        <w:t xml:space="preserve"> Qu'est-ce qui était facile ? Qu'est-ce qui était difficile ? Aviez-vous confiance en votre co-pilote ? Qu'arrive-t-il quand le co-pilote donne de mauvaises instructions ou que le conducteur n'écoute pas ? (Lien avec le Saint-Esprit comme notre co-pilote divin).</w:t>
      </w:r>
    </w:p>
    <w:p>
      <w:pPr>
        <w:pStyle w:val="Heading2"/>
      </w:pPr>
      <w:r>
        <w:t>Présentation du Thème : La Direction du Saint-Esprit</w:t>
      </w:r>
    </w:p>
    <w:p>
      <w:r>
        <w:rPr>
          <w:b w:val="0"/>
          <w:i w:val="0"/>
        </w:rPr>
        <w:t>Dans la vie, nous prenons constamment des décisions, grandes et petites : des choix de carrière, des relations, des investissements, des projets quotidiens. Trop souvent, nous nous fions à notre propre sagesse, à nos émotions, ou aux conseils du monde. Pourtant, en tant qu'enfants de Dieu, nous avons un guide infaillible et parfait : le Saint-Esprit.</w:t>
      </w:r>
    </w:p>
    <w:p>
      <w:r>
        <w:rPr>
          <w:b w:val="0"/>
          <w:i w:val="0"/>
        </w:rPr>
        <w:t>Romains 8:14 nous dit clairement que « tous ceux qui sont conduits par l'Esprit de Dieu, sont enfants de Dieu. »</w:t>
      </w:r>
      <w:r>
        <w:rPr>
          <w:b w:val="0"/>
          <w:i/>
        </w:rPr>
        <w:t xml:space="preserve"> Être "conduit" signifie être dirigé, mené, guidé. C'est une marche constante d'écoute, de discernement et d'obéissance. Le Saint-Esprit est notre Conseiller, notre Enseignant, Celui qui nous révèle la volonté du Père. Il nous parle à travers la Parole de Dieu, la prière, les conseils d'autres croyants, et une douce conviction intérieure.</w:t>
      </w:r>
    </w:p>
    <w:p>
      <w:r>
        <w:rPr>
          <w:b w:val="0"/>
          <w:i w:val="0"/>
        </w:rPr>
        <w:t>Apprendre à être dirigé par le Saint-Esprit, c'est embrasser une vie où Dieu est au centre de nos projets, où nous apprenons à écouter Sa voix, à marcher selon Sa vision et à obéir à Ses instructions. C'est la clé d'une vie pleine de paix, d'espérance et de fruit, une vie d'enfant de Dieu qui fait Sa volonté.</w:t>
      </w:r>
    </w:p>
    <w:p>
      <w:r>
        <w:rPr>
          <w:b w:val="0"/>
          <w:i w:val="0"/>
        </w:rPr>
        <w:t>Nous allons explorer comment écouter et comment obéir à cette direction divine, en nous appuyant sur des vérités bibliques et des expériences pratiques.</w:t>
      </w:r>
    </w:p>
    <w:p>
      <w:pPr>
        <w:pStyle w:val="Heading2"/>
      </w:pPr>
      <w:r>
        <w:t>Organisation des Groupes</w:t>
      </w:r>
    </w:p>
    <w:p>
      <w:r>
        <w:rPr>
          <w:b w:val="0"/>
          <w:i w:val="0"/>
        </w:rPr>
        <w:t>Nous allons nous diviser en deux groupes pour approfondir ce thème. Chaque groupe explorera un aspect essentiel de la direction divine.</w:t>
      </w:r>
    </w:p>
    <w:p>
      <w:pPr>
        <w:pStyle w:val="ListBullet"/>
      </w:pPr>
      <w:r>
        <w:rPr>
          <w:b w:val="0"/>
          <w:i w:val="0"/>
        </w:rPr>
        <w:t>Groupe 1 : Apprendre à Écouter la Voix de Dieu</w:t>
      </w:r>
      <w:r>
        <w:rPr>
          <w:b/>
          <w:i w:val="0"/>
        </w:rPr>
      </w:r>
    </w:p>
    <w:p>
      <w:pPr>
        <w:pStyle w:val="ListBullet"/>
      </w:pPr>
      <w:r>
        <w:rPr>
          <w:b w:val="0"/>
          <w:i w:val="0"/>
        </w:rPr>
        <w:t>Comment Dieu nous parle-t-Il ? Comment affûter notre oreille spirituelle ?</w:t>
      </w:r>
    </w:p>
    <w:p>
      <w:pPr>
        <w:pStyle w:val="ListBullet"/>
      </w:pPr>
      <w:r>
        <w:rPr>
          <w:b w:val="0"/>
          <w:i w:val="0"/>
        </w:rPr>
        <w:t>Groupe 2 : Marcher dans la Volonté de Dieu : L'Obéissance en Action</w:t>
      </w:r>
      <w:r>
        <w:rPr>
          <w:b/>
          <w:i w:val="0"/>
        </w:rPr>
      </w:r>
    </w:p>
    <w:p>
      <w:pPr>
        <w:pStyle w:val="ListBullet"/>
      </w:pPr>
      <w:r>
        <w:rPr>
          <w:b w:val="0"/>
          <w:i w:val="0"/>
        </w:rPr>
        <w:t>Comment mettre en pratique ce que nous entendons ? Quels sont les fruits de l'obéissance ?</w:t>
      </w:r>
    </w:p>
    <w:p>
      <w:r>
        <w:rPr>
          <w:b w:val="0"/>
          <w:i w:val="0"/>
        </w:rPr>
        <w:t>---</w:t>
      </w:r>
    </w:p>
    <w:p>
      <w:pPr>
        <w:pStyle w:val="Heading3"/>
      </w:pPr>
      <w:r>
        <w:t>Groupe 1 : Apprendre à Écouter la Voix de Dieu</w:t>
      </w:r>
    </w:p>
    <w:p>
      <w:pPr>
        <w:pStyle w:val="Heading4"/>
      </w:pPr>
      <w:r>
        <w:t>Fiche Thématique 1 : Le Guide Intérieur</w:t>
      </w:r>
    </w:p>
    <w:p>
      <w:pPr>
        <w:pStyle w:val="ListBullet"/>
      </w:pPr>
      <w:r>
        <w:rPr>
          <w:b w:val="0"/>
          <w:i w:val="0"/>
        </w:rPr>
        <w:t>Titre de la fiche :</w:t>
      </w:r>
      <w:r>
        <w:rPr>
          <w:b/>
          <w:i w:val="0"/>
        </w:rPr>
        <w:t xml:space="preserve"> L'Esprit, Notre Enseignant Personnel</w:t>
      </w:r>
    </w:p>
    <w:p>
      <w:pPr>
        <w:pStyle w:val="ListBullet"/>
      </w:pPr>
      <w:r>
        <w:rPr>
          <w:b w:val="0"/>
          <w:i w:val="0"/>
        </w:rPr>
        <w:t>Verset clé :</w:t>
      </w:r>
      <w:r>
        <w:rPr>
          <w:b/>
          <w:i w:val="0"/>
        </w:rPr>
        <w:t xml:space="preserve"> « Mais le consolateur, l'Esprit-Saint, que le Père enverra en mon nom, vous enseignera toutes choses, et vous rappellera tout ce que je vous ai dit. »</w:t>
      </w:r>
      <w:r>
        <w:rPr>
          <w:b/>
          <w:i/>
        </w:rPr>
        <w:t xml:space="preserve"> (Jean 14:26)</w:t>
      </w:r>
    </w:p>
    <w:p>
      <w:pPr>
        <w:pStyle w:val="ListBullet"/>
      </w:pPr>
      <w:r>
        <w:rPr>
          <w:b w:val="0"/>
          <w:i w:val="0"/>
        </w:rPr>
        <w:t>Explication ou objectif :</w:t>
      </w:r>
      <w:r>
        <w:rPr>
          <w:b/>
          <w:i w:val="0"/>
        </w:rPr>
        <w:t xml:space="preserve"> Comprendre que le Saint-Esprit est notre enseignant et guide personnel, qui nous révèle la vérité et nous aide à nous souvenir de la Parole de Dieu.</w:t>
      </w:r>
    </w:p>
    <w:p>
      <w:pPr>
        <w:pStyle w:val="ListBullet"/>
      </w:pPr>
      <w:r>
        <w:rPr>
          <w:b w:val="0"/>
          <w:i w:val="0"/>
        </w:rPr>
        <w:t>Réflexion :</w:t>
      </w:r>
      <w:r>
        <w:rPr>
          <w:b/>
          <w:i w:val="0"/>
        </w:rPr>
      </w:r>
    </w:p>
    <w:p>
      <w:r>
        <w:rPr>
          <w:b w:val="0"/>
          <w:i w:val="0"/>
        </w:rPr>
        <w:t xml:space="preserve">    1.  Comment le Saint-Esprit nous enseigne-t-il "toutes choses" dans notre vie quotidienne ?</w:t>
      </w:r>
    </w:p>
    <w:p>
      <w:r>
        <w:rPr>
          <w:b w:val="0"/>
          <w:i w:val="0"/>
        </w:rPr>
        <w:t xml:space="preserve">           </w:t>
      </w:r>
      <w:r>
        <w:rPr>
          <w:b w:val="0"/>
          <w:i/>
        </w:rPr>
        <w:t>Réponse suggérée :* Il nous donne de la sagesse pour les décisions, nous éclaire sur les Écritures, nous convainc de péché, et nous console.</w:t>
      </w:r>
    </w:p>
    <w:p>
      <w:r>
        <w:rPr>
          <w:b w:val="0"/>
          <w:i w:val="0"/>
        </w:rPr>
        <w:t xml:space="preserve">    2.  As-tu déjà expérimenté le Saint-Esprit te rappelant un verset ou une vérité au moment où tu en avais le plus besoin ? Raconte.</w:t>
      </w:r>
    </w:p>
    <w:p>
      <w:r>
        <w:rPr>
          <w:b w:val="0"/>
          <w:i w:val="0"/>
        </w:rPr>
        <w:t xml:space="preserve">           </w:t>
      </w:r>
      <w:r>
        <w:rPr>
          <w:b w:val="0"/>
          <w:i/>
        </w:rPr>
        <w:t>Réponse suggérée :* Partager un témoignage personnel où un verset est venu à l'esprit pendant une difficulté ou une tentation.</w:t>
      </w:r>
    </w:p>
    <w:p>
      <w:pPr>
        <w:pStyle w:val="ListBullet"/>
      </w:pPr>
      <w:r>
        <w:rPr>
          <w:b w:val="0"/>
          <w:i w:val="0"/>
        </w:rPr>
        <w:t>Citation d’un héros de la foi :</w:t>
      </w:r>
      <w:r>
        <w:rPr>
          <w:b/>
          <w:i w:val="0"/>
        </w:rPr>
      </w:r>
    </w:p>
    <w:p>
      <w:pPr>
        <w:pStyle w:val="ListBullet"/>
      </w:pPr>
      <w:r>
        <w:rPr>
          <w:b w:val="0"/>
          <w:i w:val="0"/>
        </w:rPr>
        <w:t>« Nous devons nous attendre à Dieu dans une patience absolue, car celui qui est fidèle accomplira tout ce qu'il a promis. » – George Müller</w:t>
      </w:r>
      <w:r>
        <w:rPr>
          <w:b w:val="0"/>
          <w:i/>
        </w:rPr>
      </w:r>
    </w:p>
    <w:p>
      <w:pPr>
        <w:pStyle w:val="ListBullet"/>
      </w:pPr>
      <w:r>
        <w:rPr>
          <w:b w:val="0"/>
          <w:i w:val="0"/>
        </w:rPr>
        <w:t>Activité créative ou illustration collaborative :</w:t>
      </w:r>
      <w:r>
        <w:rPr>
          <w:b/>
          <w:i w:val="0"/>
        </w:rPr>
      </w:r>
    </w:p>
    <w:p>
      <w:pPr>
        <w:pStyle w:val="ListBullet"/>
      </w:pPr>
      <w:r>
        <w:rPr>
          <w:b w:val="0"/>
          <w:i w:val="0"/>
        </w:rPr>
        <w:t>"Dessine ton guide" :</w:t>
      </w:r>
      <w:r>
        <w:rPr>
          <w:b/>
          <w:i w:val="0"/>
        </w:rPr>
        <w:t xml:space="preserve"> Chaque participant dessine comment il imagine le Saint-Esprit le guidant (une flèche, une lumière, une boussole, une voix, un souffle...). Partager et expliquer son dessin.</w:t>
      </w:r>
    </w:p>
    <w:p>
      <w:pPr>
        <w:pStyle w:val="ListBullet"/>
      </w:pPr>
      <w:r>
        <w:rPr>
          <w:b w:val="0"/>
          <w:i w:val="0"/>
        </w:rPr>
        <w:t>Défi pratique à mettre en œuvre après le partage :</w:t>
      </w:r>
      <w:r>
        <w:rPr>
          <w:b/>
          <w:i w:val="0"/>
        </w:rPr>
      </w:r>
    </w:p>
    <w:p>
      <w:pPr>
        <w:pStyle w:val="ListBullet"/>
      </w:pPr>
      <w:r>
        <w:rPr>
          <w:b w:val="0"/>
          <w:i w:val="0"/>
        </w:rPr>
        <w:t>Cette semaine, avant de prendre une décision importante, petite ou grande, arrête-toi un instant et demande spécifiquement au Saint-Esprit de t'enseigner et de te guider. Écoute l'impression qu'Il te donne.</w:t>
      </w:r>
    </w:p>
    <w:p>
      <w:r>
        <w:rPr>
          <w:b w:val="0"/>
          <w:i w:val="0"/>
        </w:rPr>
        <w:t>---</w:t>
      </w:r>
    </w:p>
    <w:p>
      <w:pPr>
        <w:pStyle w:val="Heading4"/>
      </w:pPr>
      <w:r>
        <w:t>Fiche Thématique 2 : La Boussole de la Parole</w:t>
      </w:r>
    </w:p>
    <w:p>
      <w:pPr>
        <w:pStyle w:val="ListBullet"/>
      </w:pPr>
      <w:r>
        <w:rPr>
          <w:b w:val="0"/>
          <w:i w:val="0"/>
        </w:rPr>
        <w:t>Titre de la fiche :</w:t>
      </w:r>
      <w:r>
        <w:rPr>
          <w:b/>
          <w:i w:val="0"/>
        </w:rPr>
        <w:t xml:space="preserve"> La Bible, Notre Lumière et Lampe</w:t>
      </w:r>
    </w:p>
    <w:p>
      <w:pPr>
        <w:pStyle w:val="ListBullet"/>
      </w:pPr>
      <w:r>
        <w:rPr>
          <w:b w:val="0"/>
          <w:i w:val="0"/>
        </w:rPr>
        <w:t>Verset clé :</w:t>
      </w:r>
      <w:r>
        <w:rPr>
          <w:b/>
          <w:i w:val="0"/>
        </w:rPr>
        <w:t xml:space="preserve"> « Ta parole est une lampe à mes pieds, Et une lumière sur mon sentier. »</w:t>
      </w:r>
      <w:r>
        <w:rPr>
          <w:b/>
          <w:i/>
        </w:rPr>
        <w:t xml:space="preserve"> (Psaume 119:105)</w:t>
      </w:r>
    </w:p>
    <w:p>
      <w:pPr>
        <w:pStyle w:val="ListBullet"/>
      </w:pPr>
      <w:r>
        <w:rPr>
          <w:b w:val="0"/>
          <w:i w:val="0"/>
        </w:rPr>
        <w:t>Explication ou objectif :</w:t>
      </w:r>
      <w:r>
        <w:rPr>
          <w:b/>
          <w:i w:val="0"/>
        </w:rPr>
        <w:t xml:space="preserve"> Reconnaître la Parole de Dieu comme le principal moyen par lequel le Saint-Esprit nous dirige et nous éclaire sur le chemin à suivre.</w:t>
      </w:r>
    </w:p>
    <w:p>
      <w:pPr>
        <w:pStyle w:val="ListBullet"/>
      </w:pPr>
      <w:r>
        <w:rPr>
          <w:b w:val="0"/>
          <w:i w:val="0"/>
        </w:rPr>
        <w:t>Réflexion :</w:t>
      </w:r>
      <w:r>
        <w:rPr>
          <w:b/>
          <w:i w:val="0"/>
        </w:rPr>
      </w:r>
    </w:p>
    <w:p>
      <w:r>
        <w:rPr>
          <w:b w:val="0"/>
          <w:i w:val="0"/>
        </w:rPr>
        <w:t xml:space="preserve">    1.  Comment la lecture régulière de la Bible peut-elle t'aider à mieux entendre la voix de Dieu ?</w:t>
      </w:r>
    </w:p>
    <w:p>
      <w:r>
        <w:rPr>
          <w:b w:val="0"/>
          <w:i w:val="0"/>
        </w:rPr>
        <w:t xml:space="preserve">           </w:t>
      </w:r>
      <w:r>
        <w:rPr>
          <w:b w:val="0"/>
          <w:i/>
        </w:rPr>
        <w:t>Réponse suggérée :* La Bible nous donne le cadre de la pensée de Dieu, nous familiarise avec Son caractère et Ses principes, et l'Esprit utilise ces vérités pour nous parler.</w:t>
      </w:r>
    </w:p>
    <w:p>
      <w:r>
        <w:rPr>
          <w:b w:val="0"/>
          <w:i w:val="0"/>
        </w:rPr>
        <w:t xml:space="preserve">    2.  Quelle est la différence entre chercher un "versé magique" et laisser la Parole éclairer notre sentier progressivement ?</w:t>
      </w:r>
    </w:p>
    <w:p>
      <w:r>
        <w:rPr>
          <w:b w:val="0"/>
          <w:i w:val="0"/>
        </w:rPr>
        <w:t xml:space="preserve">           </w:t>
      </w:r>
      <w:r>
        <w:rPr>
          <w:b w:val="0"/>
          <w:i/>
        </w:rPr>
        <w:t>Réponse suggérée :* Le "versé magique" est une lecture superficielle ; la lumière sur le sentier est une illumination progressive qui guide notre marche quotidienne, pas seulement une solution instantanée.</w:t>
      </w:r>
    </w:p>
    <w:p>
      <w:pPr>
        <w:pStyle w:val="ListBullet"/>
      </w:pPr>
      <w:r>
        <w:rPr>
          <w:b w:val="0"/>
          <w:i w:val="0"/>
        </w:rPr>
        <w:t>Citation d’un héros de la foi :</w:t>
      </w:r>
      <w:r>
        <w:rPr>
          <w:b/>
          <w:i w:val="0"/>
        </w:rPr>
      </w:r>
    </w:p>
    <w:p>
      <w:pPr>
        <w:pStyle w:val="ListBullet"/>
      </w:pPr>
      <w:r>
        <w:rPr>
          <w:b w:val="0"/>
          <w:i w:val="0"/>
        </w:rPr>
        <w:t>« Je crois au christianisme comme je crois que le soleil s'est levé : non seulement parce que je le vois, mais parce que par lui je vois tout le reste. » – C. S. Lewis</w:t>
      </w:r>
      <w:r>
        <w:rPr>
          <w:b w:val="0"/>
          <w:i/>
        </w:rPr>
      </w:r>
    </w:p>
    <w:p>
      <w:pPr>
        <w:pStyle w:val="ListBullet"/>
      </w:pPr>
      <w:r>
        <w:rPr>
          <w:b w:val="0"/>
          <w:i w:val="0"/>
        </w:rPr>
        <w:t>Activité créative ou illustration collaborative :</w:t>
      </w:r>
      <w:r>
        <w:rPr>
          <w:b/>
          <w:i w:val="0"/>
        </w:rPr>
      </w:r>
    </w:p>
    <w:p>
      <w:pPr>
        <w:pStyle w:val="ListBullet"/>
      </w:pPr>
      <w:r>
        <w:rPr>
          <w:b w:val="0"/>
          <w:i w:val="0"/>
        </w:rPr>
        <w:t>Acrostiche "PAROLE" :</w:t>
      </w:r>
      <w:r>
        <w:rPr>
          <w:b/>
          <w:i w:val="0"/>
        </w:rPr>
        <w:t xml:space="preserve"> En groupe, créez un acrostiche avec les lettres du mot "PAROLE", chaque lettre représentant une vérité ou un bénéfice de la Parole de Dieu.</w:t>
      </w:r>
    </w:p>
    <w:p>
      <w:pPr>
        <w:pStyle w:val="ListBullet"/>
      </w:pPr>
      <w:r>
        <w:rPr>
          <w:b w:val="0"/>
          <w:i w:val="0"/>
        </w:rPr>
        <w:t>P</w:t>
      </w:r>
      <w:r>
        <w:rPr>
          <w:b/>
          <w:i w:val="0"/>
        </w:rPr>
        <w:t>uissance pour transformer</w:t>
      </w:r>
    </w:p>
    <w:p>
      <w:pPr>
        <w:pStyle w:val="ListBullet"/>
      </w:pPr>
      <w:r>
        <w:rPr>
          <w:b w:val="0"/>
          <w:i w:val="0"/>
        </w:rPr>
        <w:t>A</w:t>
      </w:r>
      <w:r>
        <w:rPr>
          <w:b/>
          <w:i w:val="0"/>
        </w:rPr>
        <w:t>mour de Dieu révélé</w:t>
      </w:r>
    </w:p>
    <w:p>
      <w:pPr>
        <w:pStyle w:val="ListBullet"/>
      </w:pPr>
      <w:r>
        <w:rPr>
          <w:b w:val="0"/>
          <w:i w:val="0"/>
        </w:rPr>
        <w:t>R</w:t>
      </w:r>
      <w:r>
        <w:rPr>
          <w:b/>
          <w:i w:val="0"/>
        </w:rPr>
        <w:t>éférence pour la vie</w:t>
      </w:r>
    </w:p>
    <w:p>
      <w:pPr>
        <w:pStyle w:val="ListBullet"/>
      </w:pPr>
      <w:r>
        <w:rPr>
          <w:b w:val="0"/>
          <w:i w:val="0"/>
        </w:rPr>
        <w:t>O</w:t>
      </w:r>
      <w:r>
        <w:rPr>
          <w:b/>
          <w:i w:val="0"/>
        </w:rPr>
        <w:t>xygène pour l'âme</w:t>
      </w:r>
    </w:p>
    <w:p>
      <w:pPr>
        <w:pStyle w:val="ListBullet"/>
      </w:pPr>
      <w:r>
        <w:rPr>
          <w:b w:val="0"/>
          <w:i w:val="0"/>
        </w:rPr>
        <w:t>L</w:t>
      </w:r>
      <w:r>
        <w:rPr>
          <w:b/>
          <w:i w:val="0"/>
        </w:rPr>
        <w:t>umière sur mon chemin</w:t>
      </w:r>
    </w:p>
    <w:p>
      <w:pPr>
        <w:pStyle w:val="ListBullet"/>
      </w:pPr>
      <w:r>
        <w:rPr>
          <w:b w:val="0"/>
          <w:i w:val="0"/>
        </w:rPr>
        <w:t>E</w:t>
      </w:r>
      <w:r>
        <w:rPr>
          <w:b/>
          <w:i w:val="0"/>
        </w:rPr>
        <w:t>nseignement divin</w:t>
      </w:r>
    </w:p>
    <w:p>
      <w:pPr>
        <w:pStyle w:val="ListBullet"/>
      </w:pPr>
      <w:r>
        <w:rPr>
          <w:b w:val="0"/>
          <w:i w:val="0"/>
        </w:rPr>
        <w:t>Défi pratique à mettre en œuvre après le partage :</w:t>
      </w:r>
      <w:r>
        <w:rPr>
          <w:b/>
          <w:i w:val="0"/>
        </w:rPr>
      </w:r>
    </w:p>
    <w:p>
      <w:pPr>
        <w:pStyle w:val="ListBullet"/>
      </w:pPr>
      <w:r>
        <w:rPr>
          <w:b w:val="0"/>
          <w:i w:val="0"/>
        </w:rPr>
        <w:t>Chaque jour de cette semaine, lis un Psaume ou un passage des Proverbes et demande à l'Esprit de te révéler un mot ou une phrase qui t'éclaire pour ta journée.</w:t>
      </w:r>
    </w:p>
    <w:p>
      <w:r>
        <w:rPr>
          <w:b w:val="0"/>
          <w:i w:val="0"/>
        </w:rPr>
        <w:t>---</w:t>
      </w:r>
    </w:p>
    <w:p>
      <w:pPr>
        <w:pStyle w:val="Heading4"/>
      </w:pPr>
      <w:r>
        <w:t>Fiche Thématique 3 : Le Dialogue de la Prière</w:t>
      </w:r>
    </w:p>
    <w:p>
      <w:pPr>
        <w:pStyle w:val="ListBullet"/>
      </w:pPr>
      <w:r>
        <w:rPr>
          <w:b w:val="0"/>
          <w:i w:val="0"/>
        </w:rPr>
        <w:t>Titre de la fiche :</w:t>
      </w:r>
      <w:r>
        <w:rPr>
          <w:b/>
          <w:i w:val="0"/>
        </w:rPr>
        <w:t xml:space="preserve"> Invoque-moi, Je te répondrai</w:t>
      </w:r>
    </w:p>
    <w:p>
      <w:pPr>
        <w:pStyle w:val="ListBullet"/>
      </w:pPr>
      <w:r>
        <w:rPr>
          <w:b w:val="0"/>
          <w:i w:val="0"/>
        </w:rPr>
        <w:t>Verset clé :</w:t>
      </w:r>
      <w:r>
        <w:rPr>
          <w:b/>
          <w:i w:val="0"/>
        </w:rPr>
        <w:t xml:space="preserve"> « Invoque-moi, et je te répondrai; Je t'annoncerai de grandes choses, des choses cachées, Que tu ne connais pas. »</w:t>
      </w:r>
      <w:r>
        <w:rPr>
          <w:b/>
          <w:i/>
        </w:rPr>
        <w:t xml:space="preserve"> (Jérémie 33:3)</w:t>
      </w:r>
    </w:p>
    <w:p>
      <w:pPr>
        <w:pStyle w:val="ListBullet"/>
      </w:pPr>
      <w:r>
        <w:rPr>
          <w:b w:val="0"/>
          <w:i w:val="0"/>
        </w:rPr>
        <w:t>Explication ou objectif :</w:t>
      </w:r>
      <w:r>
        <w:rPr>
          <w:b/>
          <w:i w:val="0"/>
        </w:rPr>
        <w:t xml:space="preserve"> Comprendre la prière comme un dialogue avec Dieu, où nous exprimons nos besoins et où nous apprenons à écouter Sa réponse et Sa révélation.</w:t>
      </w:r>
    </w:p>
    <w:p>
      <w:pPr>
        <w:pStyle w:val="ListBullet"/>
      </w:pPr>
      <w:r>
        <w:rPr>
          <w:b w:val="0"/>
          <w:i w:val="0"/>
        </w:rPr>
        <w:t>Réflexion :</w:t>
      </w:r>
      <w:r>
        <w:rPr>
          <w:b/>
          <w:i w:val="0"/>
        </w:rPr>
      </w:r>
    </w:p>
    <w:p>
      <w:r>
        <w:rPr>
          <w:b w:val="0"/>
          <w:i w:val="0"/>
        </w:rPr>
        <w:t xml:space="preserve">    1.  Pourquoi est-il important d'écouter après avoir prié, et pas seulement de parler ?</w:t>
      </w:r>
    </w:p>
    <w:p>
      <w:r>
        <w:rPr>
          <w:b w:val="0"/>
          <w:i w:val="0"/>
        </w:rPr>
        <w:t xml:space="preserve">           </w:t>
      </w:r>
      <w:r>
        <w:rPr>
          <w:b w:val="0"/>
          <w:i/>
        </w:rPr>
        <w:t>Réponse suggérée :* La prière est une conversation ; si nous ne faisons que parler, nous manquons l'opportunité d'entendre la direction, la paix ou la sagesse que Dieu veut nous donner.</w:t>
      </w:r>
    </w:p>
    <w:p>
      <w:r>
        <w:rPr>
          <w:b w:val="0"/>
          <w:i w:val="0"/>
        </w:rPr>
        <w:t xml:space="preserve">    2.  Quelles sont les "grandes choses cachées" que Dieu pourrait nous révéler par la prière, au-delà de nos requêtes immédiates ?</w:t>
      </w:r>
    </w:p>
    <w:p>
      <w:r>
        <w:rPr>
          <w:b w:val="0"/>
          <w:i w:val="0"/>
        </w:rPr>
        <w:t xml:space="preserve">           </w:t>
      </w:r>
      <w:r>
        <w:rPr>
          <w:b w:val="0"/>
          <w:i/>
        </w:rPr>
        <w:t>Réponse suggérée :* Des projets pour notre vie, des vérités sur Son caractère, la révélation de Sa volonté pour les autres, des solutions à des problèmes complexes.</w:t>
      </w:r>
    </w:p>
    <w:p>
      <w:pPr>
        <w:pStyle w:val="ListBullet"/>
      </w:pPr>
      <w:r>
        <w:rPr>
          <w:b w:val="0"/>
          <w:i w:val="0"/>
        </w:rPr>
        <w:t>Citation d’un héros de la foi :</w:t>
      </w:r>
      <w:r>
        <w:rPr>
          <w:b/>
          <w:i w:val="0"/>
        </w:rPr>
      </w:r>
    </w:p>
    <w:p>
      <w:pPr>
        <w:pStyle w:val="ListBullet"/>
      </w:pPr>
      <w:r>
        <w:rPr>
          <w:b w:val="0"/>
          <w:i w:val="0"/>
        </w:rPr>
        <w:t>« La prière, c'est l'âme de l'âme, le cœur de l'évangile, la force de l'Église. » – David Wilkerson</w:t>
      </w:r>
      <w:r>
        <w:rPr>
          <w:b w:val="0"/>
          <w:i/>
        </w:rPr>
      </w:r>
    </w:p>
    <w:p>
      <w:pPr>
        <w:pStyle w:val="ListBullet"/>
      </w:pPr>
      <w:r>
        <w:rPr>
          <w:b w:val="0"/>
          <w:i w:val="0"/>
        </w:rPr>
        <w:t>Activité créative ou illustration collaborative :</w:t>
      </w:r>
      <w:r>
        <w:rPr>
          <w:b/>
          <w:i w:val="0"/>
        </w:rPr>
      </w:r>
    </w:p>
    <w:p>
      <w:pPr>
        <w:pStyle w:val="ListBullet"/>
      </w:pPr>
      <w:r>
        <w:rPr>
          <w:b w:val="0"/>
          <w:i w:val="0"/>
        </w:rPr>
        <w:t>"Cocotte de la Prière" :</w:t>
      </w:r>
      <w:r>
        <w:rPr>
          <w:b/>
          <w:i w:val="0"/>
        </w:rPr>
        <w:t xml:space="preserve"> En utilisant une cocotte en papier, écrivez à l'intérieur des étapes ou des attitudes pour mieux écouter Dieu pendant la prière (ex: "Silencieux", "Attentif", "Humble", "Patient"). Les participants peuvent ensuite jouer avec et discuter de chaque point.</w:t>
      </w:r>
    </w:p>
    <w:p>
      <w:pPr>
        <w:pStyle w:val="ListBullet"/>
      </w:pPr>
      <w:r>
        <w:rPr>
          <w:b w:val="0"/>
          <w:i w:val="0"/>
        </w:rPr>
        <w:t>Défi pratique à mettre en œuvre après le partage :</w:t>
      </w:r>
      <w:r>
        <w:rPr>
          <w:b/>
          <w:i w:val="0"/>
        </w:rPr>
      </w:r>
    </w:p>
    <w:p>
      <w:pPr>
        <w:pStyle w:val="ListBullet"/>
      </w:pPr>
      <w:r>
        <w:rPr>
          <w:b w:val="0"/>
          <w:i w:val="0"/>
        </w:rPr>
        <w:t>Prends 10 minutes chaque jour pour une "prière d'écoute" : présente un sujet à Dieu, puis passe les 5 dernières minutes en silence, en notant toute pensée, impression ou verset qui te vient à l'esprit.</w:t>
      </w:r>
    </w:p>
    <w:p>
      <w:r>
        <w:rPr>
          <w:b w:val="0"/>
          <w:i w:val="0"/>
        </w:rPr>
        <w:t>---</w:t>
      </w:r>
    </w:p>
    <w:p>
      <w:pPr>
        <w:pStyle w:val="Heading4"/>
      </w:pPr>
      <w:r>
        <w:t>Fiche Thématique 4 : La Confirmation par l'Assemblée</w:t>
      </w:r>
    </w:p>
    <w:p>
      <w:pPr>
        <w:pStyle w:val="ListBullet"/>
      </w:pPr>
      <w:r>
        <w:rPr>
          <w:b w:val="0"/>
          <w:i w:val="0"/>
        </w:rPr>
        <w:t>Titre de la fiche :</w:t>
      </w:r>
      <w:r>
        <w:rPr>
          <w:b/>
          <w:i w:val="0"/>
        </w:rPr>
        <w:t xml:space="preserve"> La Sagesse dans la Multitude des Conseillers</w:t>
      </w:r>
    </w:p>
    <w:p>
      <w:pPr>
        <w:pStyle w:val="ListBullet"/>
      </w:pPr>
      <w:r>
        <w:rPr>
          <w:b w:val="0"/>
          <w:i w:val="0"/>
        </w:rPr>
        <w:t>Verset clé :</w:t>
      </w:r>
      <w:r>
        <w:rPr>
          <w:b/>
          <w:i w:val="0"/>
        </w:rPr>
        <w:t xml:space="preserve"> « Car là où deux ou trois sont assemblés en mon nom, je suis au milieu d'eux. »</w:t>
      </w:r>
      <w:r>
        <w:rPr>
          <w:b/>
          <w:i/>
        </w:rPr>
        <w:t xml:space="preserve"> (Matthieu 18:20)</w:t>
      </w:r>
    </w:p>
    <w:p>
      <w:pPr>
        <w:pStyle w:val="ListBullet"/>
      </w:pPr>
      <w:r>
        <w:rPr>
          <w:b w:val="0"/>
          <w:i w:val="0"/>
        </w:rPr>
        <w:t>Explication ou objectif :</w:t>
      </w:r>
      <w:r>
        <w:rPr>
          <w:b/>
          <w:i w:val="0"/>
        </w:rPr>
        <w:t xml:space="preserve"> Apprendre que Dieu utilise aussi la communauté des croyants, l'Église, pour confirmer Sa volonté et nous donner des conseils sages.</w:t>
      </w:r>
    </w:p>
    <w:p>
      <w:pPr>
        <w:pStyle w:val="ListBullet"/>
      </w:pPr>
      <w:r>
        <w:rPr>
          <w:b w:val="0"/>
          <w:i w:val="0"/>
        </w:rPr>
        <w:t>Réflexion :</w:t>
      </w:r>
      <w:r>
        <w:rPr>
          <w:b/>
          <w:i w:val="0"/>
        </w:rPr>
      </w:r>
    </w:p>
    <w:p>
      <w:r>
        <w:rPr>
          <w:b w:val="0"/>
          <w:i w:val="0"/>
        </w:rPr>
        <w:t xml:space="preserve">    1.  Comment Dieu peut-Il utiliser les autres croyants pour nous diriger ou nous donner des confirmations ?</w:t>
      </w:r>
    </w:p>
    <w:p>
      <w:r>
        <w:rPr>
          <w:b w:val="0"/>
          <w:i w:val="0"/>
        </w:rPr>
        <w:t xml:space="preserve">           </w:t>
      </w:r>
      <w:r>
        <w:rPr>
          <w:b w:val="0"/>
          <w:i/>
        </w:rPr>
        <w:t>Réponse suggérée :* Par des conseils inspirés, des paroles de sagesse, des encouragements, des avertissements, ou même des prophéties.</w:t>
      </w:r>
    </w:p>
    <w:p>
      <w:r>
        <w:rPr>
          <w:b w:val="0"/>
          <w:i w:val="0"/>
        </w:rPr>
        <w:t xml:space="preserve">    2.  Quelle est l'importance de discerner entre un "bon conseil d'ami" et une direction de Dieu confirmée par d'autres croyants spirituellement matures ?</w:t>
      </w:r>
    </w:p>
    <w:p>
      <w:r>
        <w:rPr>
          <w:b w:val="0"/>
          <w:i w:val="0"/>
        </w:rPr>
        <w:t xml:space="preserve">           </w:t>
      </w:r>
      <w:r>
        <w:rPr>
          <w:b w:val="0"/>
          <w:i/>
        </w:rPr>
        <w:t>Réponse suggérée :* Un bon conseil peut être humain ; une direction divine confirmée est en accord avec la Parole de Dieu et apporte la paix de l'Esprit, souvent par des personnes reconnues pour leur sagesse spirituelle.</w:t>
      </w:r>
    </w:p>
    <w:p>
      <w:pPr>
        <w:pStyle w:val="ListBullet"/>
      </w:pPr>
      <w:r>
        <w:rPr>
          <w:b w:val="0"/>
          <w:i w:val="0"/>
        </w:rPr>
        <w:t>Citation d’un héros de la foi :</w:t>
      </w:r>
      <w:r>
        <w:rPr>
          <w:b/>
          <w:i w:val="0"/>
        </w:rPr>
      </w:r>
    </w:p>
    <w:p>
      <w:pPr>
        <w:pStyle w:val="ListBullet"/>
      </w:pPr>
      <w:r>
        <w:rPr>
          <w:b w:val="0"/>
          <w:i w:val="0"/>
        </w:rPr>
        <w:t>« L'Église est l'œuvre de Dieu, et non celle de l'homme. » – Charles Spurgeon</w:t>
      </w:r>
      <w:r>
        <w:rPr>
          <w:b w:val="0"/>
          <w:i/>
        </w:rPr>
      </w:r>
    </w:p>
    <w:p>
      <w:pPr>
        <w:pStyle w:val="ListBullet"/>
      </w:pPr>
      <w:r>
        <w:rPr>
          <w:b w:val="0"/>
          <w:i w:val="0"/>
        </w:rPr>
        <w:t>Activité créative ou illustration collaborative :</w:t>
      </w:r>
      <w:r>
        <w:rPr>
          <w:b/>
          <w:i w:val="0"/>
        </w:rPr>
      </w:r>
    </w:p>
    <w:p>
      <w:pPr>
        <w:pStyle w:val="ListBullet"/>
      </w:pPr>
      <w:r>
        <w:rPr>
          <w:b w:val="0"/>
          <w:i w:val="0"/>
        </w:rPr>
        <w:t>Scénette/Mime :</w:t>
      </w:r>
      <w:r>
        <w:rPr>
          <w:b/>
          <w:i w:val="0"/>
        </w:rPr>
        <w:t xml:space="preserve"> En petits groupes, créez une très courte scénette ou un mime où quelqu'un cherche la direction pour un problème et reçoit un conseil sage ou une confirmation de la part d'autres membres de la communauté chrétienne.</w:t>
      </w:r>
    </w:p>
    <w:p>
      <w:pPr>
        <w:pStyle w:val="ListBullet"/>
      </w:pPr>
      <w:r>
        <w:rPr>
          <w:b w:val="0"/>
          <w:i w:val="0"/>
        </w:rPr>
        <w:t>Défi pratique à mettre en œuvre après le partage :</w:t>
      </w:r>
      <w:r>
        <w:rPr>
          <w:b/>
          <w:i w:val="0"/>
        </w:rPr>
      </w:r>
    </w:p>
    <w:p>
      <w:pPr>
        <w:pStyle w:val="ListBullet"/>
      </w:pPr>
      <w:r>
        <w:rPr>
          <w:b w:val="0"/>
          <w:i w:val="0"/>
        </w:rPr>
        <w:t>Si tu as une décision à prendre, demande conseil à une ou deux personnes de ton groupe de jeunes ou de ton assemblée que tu estimes sages et spirituellement matures. Demande-leur de prier pour toi et de te donner leur avis.</w:t>
      </w:r>
    </w:p>
    <w:p>
      <w:r>
        <w:rPr>
          <w:b w:val="0"/>
          <w:i w:val="0"/>
        </w:rPr>
        <w:t>---</w:t>
      </w:r>
    </w:p>
    <w:p>
      <w:pPr>
        <w:pStyle w:val="Heading4"/>
      </w:pPr>
      <w:r>
        <w:t>Fiche Thématique 5 : Discerner les Projets Divins</w:t>
      </w:r>
    </w:p>
    <w:p>
      <w:pPr>
        <w:pStyle w:val="ListBullet"/>
      </w:pPr>
      <w:r>
        <w:rPr>
          <w:b w:val="0"/>
          <w:i w:val="0"/>
        </w:rPr>
        <w:t>Titre de la fiche :</w:t>
      </w:r>
      <w:r>
        <w:rPr>
          <w:b/>
          <w:i w:val="0"/>
        </w:rPr>
        <w:t xml:space="preserve"> Ses Projets pour un Avenir et de l'Espérance</w:t>
      </w:r>
    </w:p>
    <w:p>
      <w:pPr>
        <w:pStyle w:val="ListBullet"/>
      </w:pPr>
      <w:r>
        <w:rPr>
          <w:b w:val="0"/>
          <w:i w:val="0"/>
        </w:rPr>
        <w:t>Verset clé :</w:t>
      </w:r>
      <w:r>
        <w:rPr>
          <w:b/>
          <w:i w:val="0"/>
        </w:rPr>
        <w:t xml:space="preserve"> « Car je connais les projets que j'ai formés sur vous, dit l'Eternel, projets de paix et non de malheur, afin de vous donner un avenir et de l'espérance. »</w:t>
      </w:r>
      <w:r>
        <w:rPr>
          <w:b/>
          <w:i/>
        </w:rPr>
        <w:t xml:space="preserve"> (Jérémie 29:11)</w:t>
      </w:r>
    </w:p>
    <w:p>
      <w:pPr>
        <w:pStyle w:val="ListBullet"/>
      </w:pPr>
      <w:r>
        <w:rPr>
          <w:b w:val="0"/>
          <w:i w:val="0"/>
        </w:rPr>
        <w:t>Explication ou objectif :</w:t>
      </w:r>
      <w:r>
        <w:rPr>
          <w:b/>
          <w:i w:val="0"/>
        </w:rPr>
        <w:t xml:space="preserve"> Comprendre que Dieu a des projets spécifiques pour notre vie et apprendre à les discerner afin de marcher dans Son dessein parfait.</w:t>
      </w:r>
    </w:p>
    <w:p>
      <w:pPr>
        <w:pStyle w:val="ListBullet"/>
      </w:pPr>
      <w:r>
        <w:rPr>
          <w:b w:val="0"/>
          <w:i w:val="0"/>
        </w:rPr>
        <w:t>Réflexion :</w:t>
      </w:r>
      <w:r>
        <w:rPr>
          <w:b/>
          <w:i w:val="0"/>
        </w:rPr>
      </w:r>
    </w:p>
    <w:p>
      <w:r>
        <w:rPr>
          <w:b w:val="0"/>
          <w:i w:val="0"/>
        </w:rPr>
        <w:t xml:space="preserve">    1.  En quoi savoir que Dieu a des projets de "paix" et d'"espérance" pour nous change-t-il notre approche face à l'avenir ou aux défis ?</w:t>
      </w:r>
    </w:p>
    <w:p>
      <w:r>
        <w:rPr>
          <w:b w:val="0"/>
          <w:i w:val="0"/>
        </w:rPr>
        <w:t xml:space="preserve">           </w:t>
      </w:r>
      <w:r>
        <w:rPr>
          <w:b w:val="0"/>
          <w:i/>
        </w:rPr>
        <w:t>Réponse suggérée :* Cela nous donne confiance, réduit l'anxiété et nous encourage à chercher activement Sa volonté plutôt que de nous inquiéter.</w:t>
      </w:r>
    </w:p>
    <w:p>
      <w:r>
        <w:rPr>
          <w:b w:val="0"/>
          <w:i w:val="0"/>
        </w:rPr>
        <w:t xml:space="preserve">    2.  Comment pouvons-nous distinguer les "projets de Dieu" de nos propres désirs ou des attentes du monde ?</w:t>
      </w:r>
    </w:p>
    <w:p>
      <w:r>
        <w:rPr>
          <w:b w:val="0"/>
          <w:i w:val="0"/>
        </w:rPr>
        <w:t xml:space="preserve">           </w:t>
      </w:r>
      <w:r>
        <w:rPr>
          <w:b w:val="0"/>
          <w:i/>
        </w:rPr>
        <w:t>Réponse suggérée :* Les projets de Dieu s'alignent avec Sa Parole, apportent la paix intérieure, sont souvent confirmés par d'autres moyens et glorifient Dieu. Nos désirs peuvent être égoïstes ou superficiels.</w:t>
      </w:r>
    </w:p>
    <w:p>
      <w:pPr>
        <w:pStyle w:val="ListBullet"/>
      </w:pPr>
      <w:r>
        <w:rPr>
          <w:b w:val="0"/>
          <w:i w:val="0"/>
        </w:rPr>
        <w:t>Citation d’un héros de la foi :</w:t>
      </w:r>
      <w:r>
        <w:rPr>
          <w:b/>
          <w:i w:val="0"/>
        </w:rPr>
      </w:r>
    </w:p>
    <w:p>
      <w:pPr>
        <w:pStyle w:val="ListBullet"/>
      </w:pPr>
      <w:r>
        <w:rPr>
          <w:b w:val="0"/>
          <w:i w:val="0"/>
        </w:rPr>
        <w:t>« Ce n'est pas le travail de Dieu, mais la manière dont Dieu fait Son travail qui compte. » – Hudson Taylor</w:t>
      </w:r>
      <w:r>
        <w:rPr>
          <w:b w:val="0"/>
          <w:i/>
        </w:rPr>
      </w:r>
    </w:p>
    <w:p>
      <w:pPr>
        <w:pStyle w:val="ListBullet"/>
      </w:pPr>
      <w:r>
        <w:rPr>
          <w:b w:val="0"/>
          <w:i w:val="0"/>
        </w:rPr>
        <w:t>Activité créative ou illustration collaborative :</w:t>
      </w:r>
      <w:r>
        <w:rPr>
          <w:b/>
          <w:i w:val="0"/>
        </w:rPr>
      </w:r>
    </w:p>
    <w:p>
      <w:pPr>
        <w:pStyle w:val="ListBullet"/>
      </w:pPr>
      <w:r>
        <w:rPr>
          <w:b w:val="0"/>
          <w:i w:val="0"/>
        </w:rPr>
        <w:t>Tableau de Projet et Direction :</w:t>
      </w:r>
      <w:r>
        <w:rPr>
          <w:b/>
          <w:i w:val="0"/>
        </w:rPr>
        <w:t xml:space="preserve"> Distribuez une feuille avec un simple tableau :</w:t>
      </w:r>
    </w:p>
    <w:p>
      <w:pPr>
        <w:pStyle w:val="ListBullet"/>
      </w:pPr>
      <w:r>
        <w:rPr>
          <w:b w:val="0"/>
          <w:i w:val="0"/>
        </w:rPr>
        <w:t>Mon Projet/Sujet :</w:t>
      </w:r>
      <w:r>
        <w:rPr>
          <w:b/>
          <w:i w:val="0"/>
        </w:rPr>
        <w:t xml:space="preserve"> (Ex: choisir mes études, chercher un job, prendre une décision relationnelle...)</w:t>
      </w:r>
    </w:p>
    <w:p>
      <w:pPr>
        <w:pStyle w:val="ListBullet"/>
      </w:pPr>
      <w:r>
        <w:rPr>
          <w:b w:val="0"/>
          <w:i w:val="0"/>
        </w:rPr>
        <w:t>Ce que je pense/ressens :</w:t>
      </w:r>
      <w:r>
        <w:rPr>
          <w:b/>
          <w:i w:val="0"/>
        </w:rPr>
      </w:r>
    </w:p>
    <w:p>
      <w:pPr>
        <w:pStyle w:val="ListBullet"/>
      </w:pPr>
      <w:r>
        <w:rPr>
          <w:b w:val="0"/>
          <w:i w:val="0"/>
        </w:rPr>
        <w:t>Verset/Principe Biblique lié :</w:t>
      </w:r>
      <w:r>
        <w:rPr>
          <w:b/>
          <w:i w:val="0"/>
        </w:rPr>
      </w:r>
    </w:p>
    <w:p>
      <w:pPr>
        <w:pStyle w:val="ListBullet"/>
      </w:pPr>
      <w:r>
        <w:rPr>
          <w:b w:val="0"/>
          <w:i w:val="0"/>
        </w:rPr>
        <w:t>Prière spécifique :</w:t>
      </w:r>
      <w:r>
        <w:rPr>
          <w:b/>
          <w:i w:val="0"/>
        </w:rPr>
      </w:r>
    </w:p>
    <w:p>
      <w:pPr>
        <w:pStyle w:val="ListBullet"/>
      </w:pPr>
      <w:r>
        <w:rPr>
          <w:b w:val="0"/>
          <w:i w:val="0"/>
        </w:rPr>
        <w:t>Conseil d'un autre :</w:t>
      </w:r>
      <w:r>
        <w:rPr>
          <w:b/>
          <w:i w:val="0"/>
        </w:rPr>
      </w:r>
    </w:p>
    <w:p>
      <w:pPr>
        <w:pStyle w:val="ListBullet"/>
      </w:pPr>
      <w:r>
        <w:rPr>
          <w:b w:val="0"/>
          <w:i w:val="0"/>
        </w:rPr>
        <w:t>Impression du Saint-Esprit :</w:t>
      </w:r>
      <w:r>
        <w:rPr>
          <w:b/>
          <w:i w:val="0"/>
        </w:rPr>
      </w:r>
    </w:p>
    <w:p>
      <w:pPr>
        <w:pStyle w:val="ListBullet"/>
      </w:pPr>
      <w:r>
        <w:rPr>
          <w:b w:val="0"/>
          <w:i w:val="0"/>
        </w:rPr>
        <w:t>Ma décision finale (après écoute) :</w:t>
      </w:r>
      <w:r>
        <w:rPr>
          <w:b/>
          <w:i w:val="0"/>
        </w:rPr>
      </w:r>
    </w:p>
    <w:p>
      <w:pPr>
        <w:pStyle w:val="ListBullet"/>
      </w:pPr>
      <w:r>
        <w:rPr>
          <w:b w:val="0"/>
          <w:i w:val="0"/>
        </w:rPr>
        <w:t>Les participants peuvent remplir une partie du tableau sur un projet actuel ou futur et partager leurs réflexions.</w:t>
      </w:r>
    </w:p>
    <w:p>
      <w:pPr>
        <w:pStyle w:val="ListBullet"/>
      </w:pPr>
      <w:r>
        <w:rPr>
          <w:b w:val="0"/>
          <w:i w:val="0"/>
        </w:rPr>
        <w:t>Défi pratique à mettre en œuvre après le partage :</w:t>
      </w:r>
      <w:r>
        <w:rPr>
          <w:b/>
          <w:i w:val="0"/>
        </w:rPr>
      </w:r>
    </w:p>
    <w:p>
      <w:pPr>
        <w:pStyle w:val="ListBullet"/>
      </w:pPr>
      <w:r>
        <w:rPr>
          <w:b w:val="0"/>
          <w:i w:val="0"/>
        </w:rPr>
        <w:t>Prends un projet ou une décision importante que tu as en tête. Pendant cette semaine, prie spécifiquement pour ce projet, cherche un verset biblique lié, et demande au Saint-Esprit de te montrer les "projets de paix" de Dieu.</w:t>
      </w:r>
    </w:p>
    <w:p>
      <w:r>
        <w:rPr>
          <w:b w:val="0"/>
          <w:i w:val="0"/>
        </w:rPr>
        <w:t>---</w:t>
      </w:r>
    </w:p>
    <w:p>
      <w:pPr>
        <w:pStyle w:val="Heading3"/>
      </w:pPr>
      <w:r>
        <w:t>Groupe 2 : Marcher dans la Volonté de Dieu : L'Obéissance en Action</w:t>
      </w:r>
    </w:p>
    <w:p>
      <w:pPr>
        <w:pStyle w:val="Heading4"/>
      </w:pPr>
      <w:r>
        <w:t>Fiche Thématique 1 : La Voix du Bon Berger</w:t>
      </w:r>
    </w:p>
    <w:p>
      <w:pPr>
        <w:pStyle w:val="ListBullet"/>
      </w:pPr>
      <w:r>
        <w:rPr>
          <w:b w:val="0"/>
          <w:i w:val="0"/>
        </w:rPr>
        <w:t>Titre de la fiche :</w:t>
      </w:r>
      <w:r>
        <w:rPr>
          <w:b/>
          <w:i w:val="0"/>
        </w:rPr>
        <w:t xml:space="preserve"> Suivre le Berger</w:t>
      </w:r>
    </w:p>
    <w:p>
      <w:pPr>
        <w:pStyle w:val="ListBullet"/>
      </w:pPr>
      <w:r>
        <w:rPr>
          <w:b w:val="0"/>
          <w:i w:val="0"/>
        </w:rPr>
        <w:t>Verset clé :</w:t>
      </w:r>
      <w:r>
        <w:rPr>
          <w:b/>
          <w:i w:val="0"/>
        </w:rPr>
        <w:t xml:space="preserve"> « Mes brebis écoutent ma voix, et moi je les connais, et elles me suivent, et moi, je leur donne la vie éternelle, et elles ne périront jamais ; et personne ne les ravira de ma main. »</w:t>
      </w:r>
      <w:r>
        <w:rPr>
          <w:b/>
          <w:i/>
        </w:rPr>
        <w:t xml:space="preserve"> (Jean 10:27-28)</w:t>
      </w:r>
    </w:p>
    <w:p>
      <w:pPr>
        <w:pStyle w:val="ListBullet"/>
      </w:pPr>
      <w:r>
        <w:rPr>
          <w:b w:val="0"/>
          <w:i w:val="0"/>
        </w:rPr>
        <w:t>Explication ou objectif :</w:t>
      </w:r>
      <w:r>
        <w:rPr>
          <w:b/>
          <w:i w:val="0"/>
        </w:rPr>
        <w:t xml:space="preserve"> Comprendre que l'écoute de la voix de Dieu est intrinsèquement liée à l'action de Le suivre et à la sécurité que cette obéissance nous apporte.</w:t>
      </w:r>
    </w:p>
    <w:p>
      <w:pPr>
        <w:pStyle w:val="ListBullet"/>
      </w:pPr>
      <w:r>
        <w:rPr>
          <w:b w:val="0"/>
          <w:i w:val="0"/>
        </w:rPr>
        <w:t>Réflexion :</w:t>
      </w:r>
      <w:r>
        <w:rPr>
          <w:b/>
          <w:i w:val="0"/>
        </w:rPr>
      </w:r>
    </w:p>
    <w:p>
      <w:r>
        <w:rPr>
          <w:b w:val="0"/>
          <w:i w:val="0"/>
        </w:rPr>
        <w:t xml:space="preserve">    1.  Qu'est-ce que cela signifie concrètement de "suivre" Jésus dans ta vie de tous les jours, après avoir écouté Sa voix ?</w:t>
      </w:r>
    </w:p>
    <w:p>
      <w:r>
        <w:rPr>
          <w:b w:val="0"/>
          <w:i w:val="0"/>
        </w:rPr>
        <w:t xml:space="preserve">           </w:t>
      </w:r>
      <w:r>
        <w:rPr>
          <w:b w:val="0"/>
          <w:i/>
        </w:rPr>
        <w:t>Réponse suggérée :* Cela peut signifier pardonner, être généreux, témoigner, prendre une décision contre-culturelle, changer une habitude, etc.</w:t>
      </w:r>
    </w:p>
    <w:p>
      <w:r>
        <w:rPr>
          <w:b w:val="0"/>
          <w:i w:val="0"/>
        </w:rPr>
        <w:t xml:space="preserve">    2.  Comment l'assurance de ne "jamais périr" et que "personne ne nous ravira de Sa main" nous encourage-t-elle à obéir même quand c'est difficile ?</w:t>
      </w:r>
    </w:p>
    <w:p>
      <w:r>
        <w:rPr>
          <w:b w:val="0"/>
          <w:i w:val="0"/>
        </w:rPr>
        <w:t xml:space="preserve">           </w:t>
      </w:r>
      <w:r>
        <w:rPr>
          <w:b w:val="0"/>
          <w:i/>
        </w:rPr>
        <w:t>Réponse suggérée :* Cette sécurité nous donne le courage de prendre des risques par la foi, sachant que notre destin ultime est sûr en Lui, peu importe les épreuves temporaires.</w:t>
      </w:r>
    </w:p>
    <w:p>
      <w:pPr>
        <w:pStyle w:val="ListBullet"/>
      </w:pPr>
      <w:r>
        <w:rPr>
          <w:b w:val="0"/>
          <w:i w:val="0"/>
        </w:rPr>
        <w:t>Citation d’un héros de la foi :</w:t>
      </w:r>
      <w:r>
        <w:rPr>
          <w:b/>
          <w:i w:val="0"/>
        </w:rPr>
      </w:r>
    </w:p>
    <w:p>
      <w:pPr>
        <w:pStyle w:val="ListBullet"/>
      </w:pPr>
      <w:r>
        <w:rPr>
          <w:b w:val="0"/>
          <w:i w:val="0"/>
        </w:rPr>
        <w:t>« Le seul chemin vers la véritable paix et la joie est de suivre Jésus Christ avec tout notre cœur et toute notre âme. » – Billy Graham</w:t>
      </w:r>
      <w:r>
        <w:rPr>
          <w:b w:val="0"/>
          <w:i/>
        </w:rPr>
      </w:r>
    </w:p>
    <w:p>
      <w:pPr>
        <w:pStyle w:val="ListBullet"/>
      </w:pPr>
      <w:r>
        <w:rPr>
          <w:b w:val="0"/>
          <w:i w:val="0"/>
        </w:rPr>
        <w:t>Activité créative ou illustration collaborative :</w:t>
      </w:r>
      <w:r>
        <w:rPr>
          <w:b/>
          <w:i w:val="0"/>
        </w:rPr>
      </w:r>
    </w:p>
    <w:p>
      <w:pPr>
        <w:pStyle w:val="ListBullet"/>
      </w:pPr>
      <w:r>
        <w:rPr>
          <w:b w:val="0"/>
          <w:i w:val="0"/>
        </w:rPr>
        <w:t>"Chant ou Vidéo Inspirante" :</w:t>
      </w:r>
      <w:r>
        <w:rPr>
          <w:b/>
          <w:i w:val="0"/>
        </w:rPr>
        <w:t xml:space="preserve"> En groupe, trouvez et écoutez/chantez un chant qui parle de suivre Jésus ou d'obéir à Sa voix. Ou trouvez une courte vidéo YouTube inspirante sur ce thème (exemple : un témoignage de quelqu'un qui a obéi à un appel difficile).</w:t>
      </w:r>
    </w:p>
    <w:p>
      <w:pPr>
        <w:pStyle w:val="ListBullet"/>
      </w:pPr>
      <w:r>
        <w:rPr>
          <w:b w:val="0"/>
          <w:i w:val="0"/>
        </w:rPr>
        <w:t>Défi pratique à mettre en œuvre après le partage :</w:t>
      </w:r>
      <w:r>
        <w:rPr>
          <w:b/>
          <w:i w:val="0"/>
        </w:rPr>
      </w:r>
    </w:p>
    <w:p>
      <w:pPr>
        <w:pStyle w:val="ListBullet"/>
      </w:pPr>
      <w:r>
        <w:rPr>
          <w:b w:val="0"/>
          <w:i w:val="0"/>
        </w:rPr>
        <w:t>Identifie une petite chose que le Saint-Esprit t'a déjà dit de faire (pardonner, appeler quelqu'un, partager, etc.) et que tu as retardée. Engage-toi à l'accomplir cette semaine.</w:t>
      </w:r>
    </w:p>
    <w:p>
      <w:r>
        <w:rPr>
          <w:b w:val="0"/>
          <w:i w:val="0"/>
        </w:rPr>
        <w:t>---</w:t>
      </w:r>
    </w:p>
    <w:p>
      <w:pPr>
        <w:pStyle w:val="Heading4"/>
      </w:pPr>
      <w:r>
        <w:t>Fiche Thématique 2 : Le Chemin de la Sagesse</w:t>
      </w:r>
    </w:p>
    <w:p>
      <w:pPr>
        <w:pStyle w:val="ListBullet"/>
      </w:pPr>
      <w:r>
        <w:rPr>
          <w:b w:val="0"/>
          <w:i w:val="0"/>
        </w:rPr>
        <w:t>Titre de la fiche :</w:t>
      </w:r>
      <w:r>
        <w:rPr>
          <w:b/>
          <w:i w:val="0"/>
        </w:rPr>
        <w:t xml:space="preserve"> La Vie Dirigée par Dieu, Pas par le Monde</w:t>
      </w:r>
    </w:p>
    <w:p>
      <w:pPr>
        <w:pStyle w:val="ListBullet"/>
      </w:pPr>
      <w:r>
        <w:rPr>
          <w:b w:val="0"/>
          <w:i w:val="0"/>
        </w:rPr>
        <w:t>Verset clé :</w:t>
      </w:r>
      <w:r>
        <w:rPr>
          <w:b/>
          <w:i w:val="0"/>
        </w:rPr>
        <w:t xml:space="preserve"> « Maintenant donc, fils, écoutez-moi : bienheureux ceux qui gardent mes voies ! Écoutez l’instruction, et soyez sages, et ne la rejetez point. »</w:t>
      </w:r>
      <w:r>
        <w:rPr>
          <w:b/>
          <w:i/>
        </w:rPr>
        <w:t xml:space="preserve"> (Proverbes 8:32-33)</w:t>
      </w:r>
    </w:p>
    <w:p>
      <w:pPr>
        <w:pStyle w:val="ListBullet"/>
      </w:pPr>
      <w:r>
        <w:rPr>
          <w:b w:val="0"/>
          <w:i w:val="0"/>
        </w:rPr>
        <w:t>Explication ou objectif :</w:t>
      </w:r>
      <w:r>
        <w:rPr>
          <w:b/>
          <w:i w:val="0"/>
        </w:rPr>
        <w:t xml:space="preserve"> Discerner ce qui nous dirige réellement (argent, relations, passions) et choisir de laisser Dieu diriger nos vies pour une sagesse véritable.</w:t>
      </w:r>
    </w:p>
    <w:p>
      <w:pPr>
        <w:pStyle w:val="ListBullet"/>
      </w:pPr>
      <w:r>
        <w:rPr>
          <w:b w:val="0"/>
          <w:i w:val="0"/>
        </w:rPr>
        <w:t>Réflexion :</w:t>
      </w:r>
      <w:r>
        <w:rPr>
          <w:b/>
          <w:i w:val="0"/>
        </w:rPr>
      </w:r>
    </w:p>
    <w:p>
      <w:r>
        <w:rPr>
          <w:b w:val="0"/>
          <w:i w:val="0"/>
        </w:rPr>
        <w:t xml:space="preserve">    1.  Qu'est-ce qui, dans notre société actuelle, nous pousse à "rejeter l'instruction" de Dieu et à suivre d'autres voies ?</w:t>
      </w:r>
    </w:p>
    <w:p>
      <w:r>
        <w:rPr>
          <w:b w:val="0"/>
          <w:i w:val="0"/>
        </w:rPr>
        <w:t xml:space="preserve">           </w:t>
      </w:r>
      <w:r>
        <w:rPr>
          <w:b w:val="0"/>
          <w:i/>
        </w:rPr>
        <w:t>Réponse suggérée :* La pression des pairs, les médias sociaux, la recherche de succès matériel, l'individualisme, la peur de manquer quelque chose.</w:t>
      </w:r>
    </w:p>
    <w:p>
      <w:r>
        <w:rPr>
          <w:b w:val="0"/>
          <w:i w:val="0"/>
        </w:rPr>
        <w:t xml:space="preserve">    2.  Comment une vie dirigée par le porte-monnaie, les relations ou les plaisirs diffèrent-elle d'une vie dirigée par Dieu ?</w:t>
      </w:r>
    </w:p>
    <w:p>
      <w:r>
        <w:rPr>
          <w:b w:val="0"/>
          <w:i w:val="0"/>
        </w:rPr>
        <w:t xml:space="preserve">           </w:t>
      </w:r>
      <w:r>
        <w:rPr>
          <w:b w:val="0"/>
          <w:i/>
        </w:rPr>
        <w:t>Réponse suggérée :* Les premières sont souvent motivées par l'égoïsme, l'insécurité ou la satisfaction temporaire, menant à l'insatisfaction. La vie dirigée par Dieu apporte la paix, le sens et un bonheur durable.</w:t>
      </w:r>
    </w:p>
    <w:p>
      <w:pPr>
        <w:pStyle w:val="ListBullet"/>
      </w:pPr>
      <w:r>
        <w:rPr>
          <w:b w:val="0"/>
          <w:i w:val="0"/>
        </w:rPr>
        <w:t>Citation d’un héros de la foi :</w:t>
      </w:r>
      <w:r>
        <w:rPr>
          <w:b/>
          <w:i w:val="0"/>
        </w:rPr>
      </w:r>
    </w:p>
    <w:p>
      <w:pPr>
        <w:pStyle w:val="ListBullet"/>
      </w:pPr>
      <w:r>
        <w:rPr>
          <w:b w:val="0"/>
          <w:i w:val="0"/>
        </w:rPr>
        <w:t>« La sagesse n'est pas le produit de l'école mais de l'apprentissage de la vie, en étant guidé par Dieu. » – D. L. Moody</w:t>
      </w:r>
      <w:r>
        <w:rPr>
          <w:b w:val="0"/>
          <w:i/>
        </w:rPr>
      </w:r>
    </w:p>
    <w:p>
      <w:pPr>
        <w:pStyle w:val="ListBullet"/>
      </w:pPr>
      <w:r>
        <w:rPr>
          <w:b w:val="0"/>
          <w:i w:val="0"/>
        </w:rPr>
        <w:t>Activité créative ou illustration collaborative :</w:t>
      </w:r>
      <w:r>
        <w:rPr>
          <w:b/>
          <w:i w:val="0"/>
        </w:rPr>
      </w:r>
    </w:p>
    <w:p>
      <w:pPr>
        <w:pStyle w:val="ListBullet"/>
      </w:pPr>
      <w:r>
        <w:rPr>
          <w:b w:val="0"/>
          <w:i w:val="0"/>
        </w:rPr>
        <w:t>"Qu'est-ce qui me dirige ?" :</w:t>
      </w:r>
      <w:r>
        <w:rPr>
          <w:b/>
          <w:i w:val="0"/>
        </w:rPr>
        <w:t xml:space="preserve"> Chaque personne écrit sur un post-it ce qui la dirige le plus souvent (amis, études, passions, argent...). Puis, un autre post-it avec "Ce que j'aimerais que Dieu dirige en priorité". Partagez et comparez.</w:t>
      </w:r>
    </w:p>
    <w:p>
      <w:pPr>
        <w:pStyle w:val="ListBullet"/>
      </w:pPr>
      <w:r>
        <w:rPr>
          <w:b w:val="0"/>
          <w:i w:val="0"/>
        </w:rPr>
        <w:t>Défi pratique à mettre en œuvre après le partage :</w:t>
      </w:r>
      <w:r>
        <w:rPr>
          <w:b/>
          <w:i w:val="0"/>
        </w:rPr>
      </w:r>
    </w:p>
    <w:p>
      <w:pPr>
        <w:pStyle w:val="ListBullet"/>
      </w:pPr>
      <w:r>
        <w:rPr>
          <w:b w:val="0"/>
          <w:i w:val="0"/>
        </w:rPr>
        <w:t>Choisis une habitude ou un domaine de ta vie où tu sens que le monde ou tes propres désirs te dirigent plus que Dieu. Prie spécifiquement pour que le Saint-Esprit prenne le contrôle de ce domaine cette semaine.</w:t>
      </w:r>
    </w:p>
    <w:p>
      <w:r>
        <w:rPr>
          <w:b w:val="0"/>
          <w:i w:val="0"/>
        </w:rPr>
        <w:t>---</w:t>
      </w:r>
    </w:p>
    <w:p>
      <w:pPr>
        <w:pStyle w:val="Heading4"/>
      </w:pPr>
      <w:r>
        <w:t>Fiche Thématique 3 : La Paix et les Bonnes Œuvres</w:t>
      </w:r>
    </w:p>
    <w:p>
      <w:pPr>
        <w:pStyle w:val="ListBullet"/>
      </w:pPr>
      <w:r>
        <w:rPr>
          <w:b w:val="0"/>
          <w:i w:val="0"/>
        </w:rPr>
        <w:t>Titre de la fiche :</w:t>
      </w:r>
      <w:r>
        <w:rPr>
          <w:b/>
          <w:i w:val="0"/>
        </w:rPr>
        <w:t xml:space="preserve"> Créés pour des Œuvres Divines</w:t>
      </w:r>
    </w:p>
    <w:p>
      <w:pPr>
        <w:pStyle w:val="ListBullet"/>
      </w:pPr>
      <w:r>
        <w:rPr>
          <w:b w:val="0"/>
          <w:i w:val="0"/>
        </w:rPr>
        <w:t>Verset clé :</w:t>
      </w:r>
      <w:r>
        <w:rPr>
          <w:b/>
          <w:i w:val="0"/>
        </w:rPr>
        <w:t xml:space="preserve"> « Car nous sommes son ouvrage, ayant été créés en Jésus-Christ pour de bonnes oeuvres, que Dieu a préparées d'avance, afin que nous les pratiquions. »</w:t>
      </w:r>
      <w:r>
        <w:rPr>
          <w:b/>
          <w:i/>
        </w:rPr>
        <w:t xml:space="preserve"> (Éphésiens 2:10) et « J’écouterai ce que dira Dieu l’Éternel ; car il dira paix à son peuple et à ses saints. »</w:t>
      </w:r>
      <w:r>
        <w:rPr>
          <w:b/>
          <w:i w:val="0"/>
        </w:rPr>
        <w:t xml:space="preserve"> (Psaume 85:8)</w:t>
      </w:r>
    </w:p>
    <w:p>
      <w:pPr>
        <w:pStyle w:val="ListBullet"/>
      </w:pPr>
      <w:r>
        <w:rPr>
          <w:b w:val="0"/>
          <w:i w:val="0"/>
        </w:rPr>
        <w:t>Explication ou objectif :</w:t>
      </w:r>
      <w:r>
        <w:rPr>
          <w:b/>
          <w:i w:val="0"/>
        </w:rPr>
        <w:t xml:space="preserve"> Comprendre que l'obéissance à la direction du Saint-Esprit nous mène à accomplir les "bonnes œuvres" préparées par Dieu, et que cela apporte la paix.</w:t>
      </w:r>
    </w:p>
    <w:p>
      <w:pPr>
        <w:pStyle w:val="ListBullet"/>
      </w:pPr>
      <w:r>
        <w:rPr>
          <w:b w:val="0"/>
          <w:i w:val="0"/>
        </w:rPr>
        <w:t>Réflexion :</w:t>
      </w:r>
      <w:r>
        <w:rPr>
          <w:b/>
          <w:i w:val="0"/>
        </w:rPr>
      </w:r>
    </w:p>
    <w:p>
      <w:r>
        <w:rPr>
          <w:b w:val="0"/>
          <w:i w:val="0"/>
        </w:rPr>
        <w:t xml:space="preserve">    1.  Si Dieu a "préparé d'avance" des œuvres pour nous, quelle est notre responsabilité pour les découvrir et les accomplir ?</w:t>
      </w:r>
    </w:p>
    <w:p>
      <w:r>
        <w:rPr>
          <w:b w:val="0"/>
          <w:i w:val="0"/>
        </w:rPr>
        <w:t xml:space="preserve">           </w:t>
      </w:r>
      <w:r>
        <w:rPr>
          <w:b w:val="0"/>
          <w:i/>
        </w:rPr>
        <w:t>Réponse suggérée :* Notre responsabilité est de chercher Sa direction (prière, Parole, écoute), de nous équiper (formation, dons), et d'être obéissants à l'appel.</w:t>
      </w:r>
    </w:p>
    <w:p>
      <w:r>
        <w:rPr>
          <w:b w:val="0"/>
          <w:i w:val="0"/>
        </w:rPr>
        <w:t xml:space="preserve">    2.  Comment l'accomplissement des bonnes œuvres guidées par l'Esprit peut-il apporter la "paix" mentionnée dans le Psaume ?</w:t>
      </w:r>
    </w:p>
    <w:p>
      <w:r>
        <w:rPr>
          <w:b w:val="0"/>
          <w:i w:val="0"/>
        </w:rPr>
        <w:t xml:space="preserve">           </w:t>
      </w:r>
      <w:r>
        <w:rPr>
          <w:b w:val="0"/>
          <w:i/>
        </w:rPr>
        <w:t>Réponse suggérée :* La paix vient de savoir que nous sommes dans la volonté de Dieu, que nous Le glorifions et que nous servons Son plan, peu importe les circonstances extérieures.</w:t>
      </w:r>
    </w:p>
    <w:p>
      <w:pPr>
        <w:pStyle w:val="ListBullet"/>
      </w:pPr>
      <w:r>
        <w:rPr>
          <w:b w:val="0"/>
          <w:i w:val="0"/>
        </w:rPr>
        <w:t>Citation d’un héros de la foi :</w:t>
      </w:r>
      <w:r>
        <w:rPr>
          <w:b/>
          <w:i w:val="0"/>
        </w:rPr>
      </w:r>
    </w:p>
    <w:p>
      <w:pPr>
        <w:pStyle w:val="ListBullet"/>
      </w:pPr>
      <w:r>
        <w:rPr>
          <w:b w:val="0"/>
          <w:i w:val="0"/>
        </w:rPr>
        <w:t>« L'amour, pour être vrai, doit faire mal. Ce n'est pas ce que nous donnons, mais l'amour que nous mettons dans le don. » – Mère Teresa</w:t>
      </w:r>
      <w:r>
        <w:rPr>
          <w:b w:val="0"/>
          <w:i/>
        </w:rPr>
      </w:r>
    </w:p>
    <w:p>
      <w:pPr>
        <w:pStyle w:val="ListBullet"/>
      </w:pPr>
      <w:r>
        <w:rPr>
          <w:b w:val="0"/>
          <w:i w:val="0"/>
        </w:rPr>
        <w:t>Activité créative ou illustration collaborative :</w:t>
      </w:r>
      <w:r>
        <w:rPr>
          <w:b/>
          <w:i w:val="0"/>
        </w:rPr>
      </w:r>
    </w:p>
    <w:p>
      <w:pPr>
        <w:pStyle w:val="ListBullet"/>
      </w:pPr>
      <w:r>
        <w:rPr>
          <w:b w:val="0"/>
          <w:i w:val="0"/>
        </w:rPr>
        <w:t>"Mon Appel, Ma Bonne Œuvre" :</w:t>
      </w:r>
      <w:r>
        <w:rPr>
          <w:b/>
          <w:i w:val="0"/>
        </w:rPr>
        <w:t xml:space="preserve"> Sur un post-it, écrivez une bonne œuvre, un service, ou un acte d'amour que le Saint-Esprit vous pousse à faire (grand ou petit, envers votre famille, votre Église, votre communauté). Partagez ces idées.</w:t>
      </w:r>
    </w:p>
    <w:p>
      <w:pPr>
        <w:pStyle w:val="ListBullet"/>
      </w:pPr>
      <w:r>
        <w:rPr>
          <w:b w:val="0"/>
          <w:i w:val="0"/>
        </w:rPr>
        <w:t>Défi pratique à mettre en œuvre après le partage :</w:t>
      </w:r>
      <w:r>
        <w:rPr>
          <w:b/>
          <w:i w:val="0"/>
        </w:rPr>
      </w:r>
    </w:p>
    <w:p>
      <w:pPr>
        <w:pStyle w:val="ListBullet"/>
      </w:pPr>
      <w:r>
        <w:rPr>
          <w:b w:val="0"/>
          <w:i w:val="0"/>
        </w:rPr>
        <w:t>Choisis une des "bonnes œuvres" que tu as notée et essaie de la mettre en pratique cette semaine, en demandant au Saint-Esprit de te guider dans les détails.</w:t>
      </w:r>
    </w:p>
    <w:p>
      <w:r>
        <w:rPr>
          <w:b w:val="0"/>
          <w:i w:val="0"/>
        </w:rPr>
        <w:t>---</w:t>
      </w:r>
    </w:p>
    <w:p>
      <w:pPr>
        <w:pStyle w:val="Heading4"/>
      </w:pPr>
      <w:r>
        <w:t>Fiche Thématique 4 : L'Esprit, Notre Aide dans la Faiblesse</w:t>
      </w:r>
    </w:p>
    <w:p>
      <w:pPr>
        <w:pStyle w:val="ListBullet"/>
      </w:pPr>
      <w:r>
        <w:rPr>
          <w:b w:val="0"/>
          <w:i w:val="0"/>
        </w:rPr>
        <w:t>Titre de la fiche :</w:t>
      </w:r>
      <w:r>
        <w:rPr>
          <w:b/>
          <w:i w:val="0"/>
        </w:rPr>
        <w:t xml:space="preserve"> Quand Nous Ne Savons Pas Comment Prier</w:t>
      </w:r>
    </w:p>
    <w:p>
      <w:pPr>
        <w:pStyle w:val="ListBullet"/>
      </w:pPr>
      <w:r>
        <w:rPr>
          <w:b w:val="0"/>
          <w:i w:val="0"/>
        </w:rPr>
        <w:t>Verset clé :</w:t>
      </w:r>
      <w:r>
        <w:rPr>
          <w:b/>
          <w:i w:val="0"/>
        </w:rPr>
        <w:t xml:space="preserve"> « De même aussi l'Esprit nous aide dans notre faiblesse, car nous ne savons pas ce qu'il nous convient de demander dans nos prières. Mais l'Esprit lui-même intercède par des soupirs inexprimables; et celui qui sonde les coeurs connaît quelle est la pensée de l'Esprit, parce que c'est selon Dieu qu'il intercède en faveur des saints. »</w:t>
      </w:r>
      <w:r>
        <w:rPr>
          <w:b/>
          <w:i/>
        </w:rPr>
        <w:t xml:space="preserve"> (Romains 8:26-27)</w:t>
      </w:r>
    </w:p>
    <w:p>
      <w:pPr>
        <w:pStyle w:val="ListBullet"/>
      </w:pPr>
      <w:r>
        <w:rPr>
          <w:b w:val="0"/>
          <w:i w:val="0"/>
        </w:rPr>
        <w:t>Explication ou objectif :</w:t>
      </w:r>
      <w:r>
        <w:rPr>
          <w:b/>
          <w:i w:val="0"/>
        </w:rPr>
        <w:t xml:space="preserve"> Comprendre que même dans nos faiblesses et notre ignorance, le Saint-Esprit est un puissant intercesseur et un aide précieux pour nous diriger dans la prière.</w:t>
      </w:r>
    </w:p>
    <w:p>
      <w:pPr>
        <w:pStyle w:val="ListBullet"/>
      </w:pPr>
      <w:r>
        <w:rPr>
          <w:b w:val="0"/>
          <w:i w:val="0"/>
        </w:rPr>
        <w:t>Réflexion :</w:t>
      </w:r>
      <w:r>
        <w:rPr>
          <w:b/>
          <w:i w:val="0"/>
        </w:rPr>
      </w:r>
    </w:p>
    <w:p>
      <w:r>
        <w:rPr>
          <w:b w:val="0"/>
          <w:i w:val="0"/>
        </w:rPr>
        <w:t xml:space="preserve">    1.  Pourquoi est-il réconfortant de savoir que le Saint-Esprit prie pour nous quand nous ne savons pas quoi dire ou demander ?</w:t>
      </w:r>
    </w:p>
    <w:p>
      <w:r>
        <w:rPr>
          <w:b w:val="0"/>
          <w:i w:val="0"/>
        </w:rPr>
        <w:t xml:space="preserve">           </w:t>
      </w:r>
      <w:r>
        <w:rPr>
          <w:b w:val="0"/>
          <w:i/>
        </w:rPr>
        <w:t>Réponse suggérée :* Cela nous ôte le fardeau de la performance dans la prière, nous assure que nos prières sont parfaitement alignées avec la volonté de Dieu, et nous rappelle Sa profonde compassion.</w:t>
      </w:r>
    </w:p>
    <w:p>
      <w:r>
        <w:rPr>
          <w:b w:val="0"/>
          <w:i w:val="0"/>
        </w:rPr>
        <w:t xml:space="preserve">    2.  Comment cette aide de l'Esprit dans la prière nous encourage-t-elle à nous abandonner davantage à Sa direction dans tous les aspects de notre vie ?</w:t>
      </w:r>
    </w:p>
    <w:p>
      <w:r>
        <w:rPr>
          <w:b w:val="0"/>
          <w:i w:val="0"/>
        </w:rPr>
        <w:t xml:space="preserve">           </w:t>
      </w:r>
      <w:r>
        <w:rPr>
          <w:b w:val="0"/>
          <w:i/>
        </w:rPr>
        <w:t>Réponse suggérée :* Si l'Esprit nous dirige si bien dans un domaine aussi intime que la prière, nous pouvons Lui faire confiance pour nous diriger dans les décisions, les défis et les relations quotidiennes.</w:t>
      </w:r>
    </w:p>
    <w:p>
      <w:pPr>
        <w:pStyle w:val="ListBullet"/>
      </w:pPr>
      <w:r>
        <w:rPr>
          <w:b w:val="0"/>
          <w:i w:val="0"/>
        </w:rPr>
        <w:t>Citation d’un héros de la foi :</w:t>
      </w:r>
      <w:r>
        <w:rPr>
          <w:b/>
          <w:i w:val="0"/>
        </w:rPr>
      </w:r>
    </w:p>
    <w:p>
      <w:pPr>
        <w:pStyle w:val="ListBullet"/>
      </w:pPr>
      <w:r>
        <w:rPr>
          <w:b w:val="0"/>
          <w:i w:val="0"/>
        </w:rPr>
        <w:t>« Il n'y a pas de situation si désespérée qu'on ne puisse y mettre le Seigneur. » – Corrie ten Boom</w:t>
      </w:r>
      <w:r>
        <w:rPr>
          <w:b w:val="0"/>
          <w:i/>
        </w:rPr>
      </w:r>
    </w:p>
    <w:p>
      <w:pPr>
        <w:pStyle w:val="ListBullet"/>
      </w:pPr>
      <w:r>
        <w:rPr>
          <w:b w:val="0"/>
          <w:i w:val="0"/>
        </w:rPr>
        <w:t>Activité créative ou illustration collaborative :</w:t>
      </w:r>
      <w:r>
        <w:rPr>
          <w:b/>
          <w:i w:val="0"/>
        </w:rPr>
      </w:r>
    </w:p>
    <w:p>
      <w:pPr>
        <w:pStyle w:val="ListBullet"/>
      </w:pPr>
      <w:r>
        <w:rPr>
          <w:b w:val="0"/>
          <w:i w:val="0"/>
        </w:rPr>
        <w:t>"Prière Électrique sur le Thème" :</w:t>
      </w:r>
      <w:r>
        <w:rPr>
          <w:b/>
          <w:i w:val="0"/>
        </w:rPr>
        <w:t xml:space="preserve"> Invitez chacun à exprimer un besoin où il se sent faible ou ne sait pas comment prier (un proche, une situation personnelle, un projet). Ensuite, encouragez tout le groupe à prier brièvement et à haute voix pour ces sujets, en demandant au Saint-Esprit d'intercéder et de montrer la direction.</w:t>
      </w:r>
    </w:p>
    <w:p>
      <w:pPr>
        <w:pStyle w:val="ListBullet"/>
      </w:pPr>
      <w:r>
        <w:rPr>
          <w:b w:val="0"/>
          <w:i w:val="0"/>
        </w:rPr>
        <w:t>Défi pratique à mettre en œuvre après le partage :</w:t>
      </w:r>
      <w:r>
        <w:rPr>
          <w:b/>
          <w:i w:val="0"/>
        </w:rPr>
      </w:r>
    </w:p>
    <w:p>
      <w:pPr>
        <w:pStyle w:val="ListBullet"/>
      </w:pPr>
      <w:r>
        <w:rPr>
          <w:b w:val="0"/>
          <w:i w:val="0"/>
        </w:rPr>
        <w:t>Cette semaine, choisis une personne pour qui tu te sens appelé à prier, mais pour qui tu ne sais pas vraiment quoi demander. Demande au Saint-Esprit d'intercéder à travers toi et de te guider dans cette prière.</w:t>
      </w:r>
    </w:p>
    <w:p>
      <w:r>
        <w:rPr>
          <w:b w:val="0"/>
          <w:i w:val="0"/>
        </w:rPr>
        <w:t>---</w:t>
      </w:r>
    </w:p>
    <w:p>
      <w:pPr>
        <w:pStyle w:val="Heading4"/>
      </w:pPr>
      <w:r>
        <w:t>Fiche Thématique 5 : La Volonté de Dieu : L'Espoir et l'Avenir</w:t>
      </w:r>
    </w:p>
    <w:p>
      <w:pPr>
        <w:pStyle w:val="ListBullet"/>
      </w:pPr>
      <w:r>
        <w:rPr>
          <w:b w:val="0"/>
          <w:i w:val="0"/>
        </w:rPr>
        <w:t>Titre de la fiche :</w:t>
      </w:r>
      <w:r>
        <w:rPr>
          <w:b/>
          <w:i w:val="0"/>
        </w:rPr>
        <w:t xml:space="preserve"> Faire Sa Volonté pour l'Éternité</w:t>
      </w:r>
    </w:p>
    <w:p>
      <w:pPr>
        <w:pStyle w:val="ListBullet"/>
      </w:pPr>
      <w:r>
        <w:rPr>
          <w:b w:val="0"/>
          <w:i w:val="0"/>
        </w:rPr>
        <w:t>Verset clé :</w:t>
      </w:r>
      <w:r>
        <w:rPr>
          <w:b/>
          <w:i w:val="0"/>
        </w:rPr>
        <w:t xml:space="preserve"> « Notre Père qui es aux cieux! Que ton nom soit sanctifié; que ton règne vienne; que ta volonté soit faite sur la terre comme au ciel. »</w:t>
      </w:r>
      <w:r>
        <w:rPr>
          <w:b/>
          <w:i/>
        </w:rPr>
        <w:t xml:space="preserve"> (Matthieu 6:9-10) et « Tout ce qui est dans le monde, la convoitise de la chair, et la convoitise des yeux, et l’orgueil de la vie, n’est pas du Père, mais est du monde ; et le monde s’en va et sa convoitise, mais celui fait la volonté de Dieu demeure éternellement. »</w:t>
      </w:r>
      <w:r>
        <w:rPr>
          <w:b/>
          <w:i w:val="0"/>
        </w:rPr>
        <w:t xml:space="preserve"> (1 Jean 2:15-17)</w:t>
      </w:r>
    </w:p>
    <w:p>
      <w:pPr>
        <w:pStyle w:val="ListBullet"/>
      </w:pPr>
      <w:r>
        <w:rPr>
          <w:b w:val="0"/>
          <w:i w:val="0"/>
        </w:rPr>
        <w:t>Explication ou objectif :</w:t>
      </w:r>
      <w:r>
        <w:rPr>
          <w:b/>
          <w:i w:val="0"/>
        </w:rPr>
        <w:t xml:space="preserve"> Comprendre que la volonté de Dieu n'est pas seulement pour aujourd'hui, mais qu'elle a une portée éternelle et qu'elle est la source d'un bonheur durable.</w:t>
      </w:r>
    </w:p>
    <w:p>
      <w:pPr>
        <w:pStyle w:val="ListBullet"/>
      </w:pPr>
      <w:r>
        <w:rPr>
          <w:b w:val="0"/>
          <w:i w:val="0"/>
        </w:rPr>
        <w:t>Réflexion :</w:t>
      </w:r>
      <w:r>
        <w:rPr>
          <w:b/>
          <w:i w:val="0"/>
        </w:rPr>
      </w:r>
    </w:p>
    <w:p>
      <w:r>
        <w:rPr>
          <w:b w:val="0"/>
          <w:i w:val="0"/>
        </w:rPr>
        <w:t xml:space="preserve">    1.  Pourquoi Jésus nous enseigne-t-il à prier pour que la volonté de Dieu soit faite "sur la terre comme au ciel" ?</w:t>
      </w:r>
    </w:p>
    <w:p>
      <w:r>
        <w:rPr>
          <w:b w:val="0"/>
          <w:i w:val="0"/>
        </w:rPr>
        <w:t xml:space="preserve">           </w:t>
      </w:r>
      <w:r>
        <w:rPr>
          <w:b w:val="0"/>
          <w:i/>
        </w:rPr>
        <w:t>Réponse suggérée :* Cela exprime notre désir que le règne de Dieu et Ses plans parfaits s'accomplissent ici-bas, non seulement dans le spirituel mais aussi dans le concret de nos vies.</w:t>
      </w:r>
    </w:p>
    <w:p>
      <w:r>
        <w:rPr>
          <w:b w:val="0"/>
          <w:i w:val="0"/>
        </w:rPr>
        <w:t xml:space="preserve">    2.  Comment le fait de choisir de faire la volonté de Dieu, plutôt que de suivre les convoitises du monde, nous assure-t-il une "demeure éternelle" et une vie pleine de sens dès maintenant ?</w:t>
      </w:r>
    </w:p>
    <w:p>
      <w:r>
        <w:rPr>
          <w:b w:val="0"/>
          <w:i w:val="0"/>
        </w:rPr>
        <w:t xml:space="preserve">           </w:t>
      </w:r>
      <w:r>
        <w:rPr>
          <w:b w:val="0"/>
          <w:i/>
        </w:rPr>
        <w:t>Réponse suggérée :* Suivre Dieu nous connecte à Son dessein éternel, nous libère des illusions temporaires du monde et nous donne une perspective qui transcende le présent, nous offrant une paix profonde et un héritage durable.</w:t>
      </w:r>
    </w:p>
    <w:p>
      <w:pPr>
        <w:pStyle w:val="ListBullet"/>
      </w:pPr>
      <w:r>
        <w:rPr>
          <w:b w:val="0"/>
          <w:i w:val="0"/>
        </w:rPr>
        <w:t>Citation d’un héros de la foi :</w:t>
      </w:r>
      <w:r>
        <w:rPr>
          <w:b/>
          <w:i w:val="0"/>
        </w:rPr>
      </w:r>
    </w:p>
    <w:p>
      <w:pPr>
        <w:pStyle w:val="ListBullet"/>
      </w:pPr>
      <w:r>
        <w:rPr>
          <w:b w:val="0"/>
          <w:i w:val="0"/>
        </w:rPr>
        <w:t>« Nous devons travailler, non comme des hommes qui font l'œuvre de Dieu, mais comme des hommes qui sont l'œuvre de Dieu. » – George Whitefield</w:t>
      </w:r>
      <w:r>
        <w:rPr>
          <w:b w:val="0"/>
          <w:i/>
        </w:rPr>
      </w:r>
    </w:p>
    <w:p>
      <w:pPr>
        <w:pStyle w:val="ListBullet"/>
      </w:pPr>
      <w:r>
        <w:rPr>
          <w:b w:val="0"/>
          <w:i w:val="0"/>
        </w:rPr>
        <w:t>Activité créative ou illustration collaborative :</w:t>
      </w:r>
      <w:r>
        <w:rPr>
          <w:b/>
          <w:i w:val="0"/>
        </w:rPr>
      </w:r>
    </w:p>
    <w:p>
      <w:pPr>
        <w:pStyle w:val="ListBullet"/>
      </w:pPr>
      <w:r>
        <w:rPr>
          <w:b w:val="0"/>
          <w:i w:val="0"/>
        </w:rPr>
        <w:t>"Ma Vision de la Volonté de Dieu" :</w:t>
      </w:r>
      <w:r>
        <w:rPr>
          <w:b/>
          <w:i w:val="0"/>
        </w:rPr>
        <w:t xml:space="preserve"> Demandez aux participants de faire un dessin simple ou un collage qui représente ce que signifie pour eux "la volonté de Dieu faite sur la terre comme au ciel" dans leur propre vie ou dans le monde.</w:t>
      </w:r>
    </w:p>
    <w:p>
      <w:pPr>
        <w:pStyle w:val="ListBullet"/>
      </w:pPr>
      <w:r>
        <w:rPr>
          <w:b w:val="0"/>
          <w:i w:val="0"/>
        </w:rPr>
        <w:t>Défi pratique à mettre en œuvre après le partage :</w:t>
      </w:r>
      <w:r>
        <w:rPr>
          <w:b/>
          <w:i w:val="0"/>
        </w:rPr>
      </w:r>
    </w:p>
    <w:p>
      <w:pPr>
        <w:pStyle w:val="ListBullet"/>
      </w:pPr>
      <w:r>
        <w:rPr>
          <w:b w:val="0"/>
          <w:i w:val="0"/>
        </w:rPr>
        <w:t>Pendant une journée entière cette semaine, essaie de t'arrêter avant chaque petite décision et demande : "Quelle est la volonté de Dieu ici ? Comment puis-je glorifier Son nom ?" Note les changements dans tes décisions.</w:t>
      </w:r>
    </w:p>
    <w:p>
      <w:r>
        <w:rPr>
          <w:b w:val="0"/>
          <w:i w:val="0"/>
        </w:rPr>
        <w:t>---</w:t>
      </w:r>
    </w:p>
    <w:p>
      <w:pPr>
        <w:pStyle w:val="Heading2"/>
      </w:pPr>
      <w:r>
        <w:t>Conclusion Commune</w:t>
      </w:r>
    </w:p>
    <w:p>
      <w:r>
        <w:rPr>
          <w:b w:val="0"/>
          <w:i w:val="0"/>
        </w:rPr>
        <w:t>Aujourd'hui, nous avons exploré une vérité fondamentale et transformatrice : Dieu désire nous guider. Non pas comme un maître exigeant, mais comme un Père aimant qui a les meilleurs projets pour Ses enfants. Le Saint-Esprit est notre co-pilote divin, toujours prêt à nous enseigner, à nous rappeler la Parole, à intercéder pour nous, et à nous montrer le chemin des bonnes œuvres.</w:t>
      </w:r>
    </w:p>
    <w:p>
      <w:r>
        <w:rPr>
          <w:b w:val="0"/>
          <w:i w:val="0"/>
        </w:rPr>
        <w:t>Nous avons vu que la direction divine n'est pas une formule magique, mais une marche constante d'écoute (à travers la Parole, la prière, la communauté) et d'obéissance. C'est en cultivant une relation intime avec Dieu et en nous soumettant à Sa volonté que nous expérimentons une paix profonde, un avenir plein d'espérance et la joie de marcher dans Son dessein éternel.</w:t>
      </w:r>
    </w:p>
    <w:p>
      <w:r>
        <w:rPr>
          <w:b w:val="0"/>
          <w:i w:val="0"/>
        </w:rPr>
        <w:t>Rappelons-nous Romains 8:14 : « Or tous ceux qui sont conduits par l'Esprit de Dieu, sont enfants de Dieu. »</w:t>
      </w:r>
      <w:r>
        <w:rPr>
          <w:b w:val="0"/>
          <w:i/>
        </w:rPr>
        <w:t xml:space="preserve"> Puisse cette vérité nous inspirer à chercher Sa direction chaque jour, dans chaque projet, dans chaque relation.</w:t>
      </w:r>
    </w:p>
    <w:p>
      <w:pPr>
        <w:pStyle w:val="Heading2"/>
      </w:pPr>
      <w:r>
        <w:t>Prière Finale</w:t>
      </w:r>
    </w:p>
    <w:p>
      <w:r>
        <w:rPr>
          <w:b w:val="0"/>
          <w:i w:val="0"/>
        </w:rPr>
        <w:t>Père Céleste, nous Te remercions pour cette richesse que Tu nous as donnée en nous offrant Ton Saint-Esprit comme notre Guide. Nous Te demandons de nous aider à mieux écouter Ta voix, à discerner Tes directions dans Ta Parole et à travers notre communauté. Donne-nous le courage et la foi d'obéir à Tes instructions, même quand le chemin semble incertain. Que Ta volonté soit faite dans nos vies, sur la terre comme au ciel, et que nos vies glorifient Ton nom. Au nom de Jésus, notre Berger et notre Seigneur,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