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'Les Fêtes d''Automne : Révélations sur la Fin des Temps'</w:t>
      </w:r>
    </w:p>
    <w:p>
      <w:r>
        <w:rPr>
          <w:b w:val="0"/>
          <w:i w:val="0"/>
        </w:rPr>
        <w:t>date: 2019-10-13</w:t>
      </w:r>
    </w:p>
    <w:p>
      <w:r>
        <w:rPr>
          <w:b w:val="0"/>
          <w:i w:val="0"/>
        </w:rPr>
        <w:t>tags: []</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Créativité</w:t>
      </w:r>
    </w:p>
    <w:p>
      <w:pPr>
        <w:pStyle w:val="ListBullet"/>
      </w:pPr>
      <w:r>
        <w:rPr>
          <w:b w:val="0"/>
          <w:i w:val="0"/>
        </w:rPr>
        <w:t>Prière</w:t>
      </w:r>
    </w:p>
    <w:p>
      <w:r>
        <w:rPr>
          <w:b w:val="0"/>
          <w:i w:val="0"/>
        </w:rPr>
        <w:t>palmiers:</w:t>
      </w:r>
    </w:p>
    <w:p>
      <w:pPr>
        <w:pStyle w:val="ListBullet"/>
      </w:pPr>
      <w:r>
        <w:rPr>
          <w:b w:val="0"/>
          <w:i w:val="0"/>
        </w:rPr>
        <w:t>Fêtes</w:t>
      </w:r>
    </w:p>
    <w:p>
      <w:pPr>
        <w:pStyle w:val="ListBullet"/>
      </w:pPr>
      <w:r>
        <w:rPr>
          <w:b w:val="0"/>
          <w:i w:val="0"/>
        </w:rPr>
        <w:t>Temps et saisons</w:t>
      </w:r>
    </w:p>
    <w:p>
      <w:pPr>
        <w:pStyle w:val="ListBullet"/>
      </w:pPr>
      <w:r>
        <w:rPr>
          <w:b w:val="0"/>
          <w:i w:val="0"/>
        </w:rPr>
        <w:t>Fin des temps</w:t>
      </w:r>
    </w:p>
    <w:p>
      <w:pPr>
        <w:pStyle w:val="ListBullet"/>
      </w:pPr>
      <w:r>
        <w:rPr>
          <w:b w:val="0"/>
          <w:i w:val="0"/>
        </w:rPr>
        <w:t>Église</w:t>
      </w:r>
    </w:p>
    <w:p>
      <w:pPr>
        <w:pStyle w:val="ListBullet"/>
      </w:pPr>
      <w:r>
        <w:rPr>
          <w:b w:val="0"/>
          <w:i w:val="0"/>
        </w:rPr>
        <w:t>Persévérance</w:t>
      </w:r>
    </w:p>
    <w:p>
      <w:pPr>
        <w:pStyle w:val="ListBullet"/>
      </w:pPr>
      <w:r>
        <w:rPr>
          <w:b w:val="0"/>
          <w:i w:val="0"/>
        </w:rPr>
        <w:t>Royaume de Dieu</w:t>
      </w:r>
    </w:p>
    <w:p>
      <w:pPr>
        <w:pStyle w:val="ListBullet"/>
      </w:pPr>
      <w:r>
        <w:rPr>
          <w:b w:val="0"/>
          <w:i w:val="0"/>
        </w:rPr>
        <w:t>Caractère de Dieu</w:t>
      </w:r>
    </w:p>
    <w:p>
      <w:r>
        <w:rPr>
          <w:b w:val="0"/>
          <w:i w:val="0"/>
        </w:rPr>
        <w:t>---</w:t>
      </w:r>
    </w:p>
    <w:p>
      <w:pPr>
        <w:pStyle w:val="Heading1"/>
      </w:pPr>
      <w:r>
        <w:t>Les Fêtes d'Automne : Révélations sur la Fin des Temps</w:t>
      </w:r>
    </w:p>
    <w:p>
      <w:r>
        <w:rPr>
          <w:b w:val="0"/>
          <w:i w:val="0"/>
        </w:rPr>
        <w:t>« Puis je vis un nouveau ciel et une nouvelle terre; car le premier ciel et la première terre avaient disparu, et la mer n'était plus. Et je vis descendre du ciel, d'auprès de Dieu, la ville sainte, la nouvelle Jérusalem, préparée comme une épouse qui s'est parée pour son époux. J'entendis du trône une forte voix qui disait: Voici le tabernacle de Dieu avec les hommes! Il habitera avec eux, et ils seront son peuple, et Dieu lui-même sera avec eux. Il essuiera toute larme de leurs yeux, la mort ne sera plus, il n'y aura plus ni deuil, ni cri, ni douleur, car les premières choses ont disparu. » - Apocalypse 21:1-4</w:t>
      </w:r>
      <w:r>
        <w:rPr>
          <w:b w:val="0"/>
          <w:i/>
        </w:rPr>
      </w:r>
    </w:p>
    <w:p>
      <w:r>
        <w:rPr>
          <w:b w:val="0"/>
          <w:i w:val="0"/>
        </w:rPr>
        <w:t>Prière d’ouverture :</w:t>
      </w:r>
      <w:r>
        <w:rPr>
          <w:b/>
          <w:i w:val="0"/>
        </w:rPr>
      </w:r>
    </w:p>
    <w:p>
      <w:r>
        <w:rPr>
          <w:b w:val="0"/>
          <w:i w:val="0"/>
        </w:rPr>
        <w:t>Éternel notre Dieu, nous te rendons grâce pour ta parole vivante et puissante, et pour les merveilles de ton plan divin. En ce jour où nous nous rassemblons, nous te prions d'ouvrir nos cœurs et nos esprits à la compréhension des mystères que tu as révélés à travers les fêtes d'automne. Que ton Saint-Esprit nous éclaire et nous guide, afin que nous puissions saisir la profondeur de ton amour et de ta justice, et nous préparer dignement pour le grand jour de ton retour. Au nom de Jésus, Amen.</w:t>
      </w:r>
    </w:p>
    <w:p>
      <w:r>
        <w:rPr>
          <w:b w:val="0"/>
          <w:i w:val="0"/>
        </w:rPr>
        <w:t>Brise-Glace : La Chaîne des Saisons et des Signes</w:t>
      </w:r>
      <w:r>
        <w:rPr>
          <w:b/>
          <w:i w:val="0"/>
        </w:rPr>
      </w:r>
    </w:p>
    <w:p>
      <w:r>
        <w:rPr>
          <w:b w:val="0"/>
          <w:i w:val="0"/>
        </w:rPr>
        <w:t>Objectif :</w:t>
      </w:r>
      <w:r>
        <w:rPr>
          <w:b w:val="0"/>
          <w:i/>
        </w:rPr>
        <w:t xml:space="preserve"> Permettre à chacun de se détendre, de participer activement et de commencer à réfléchir aux différentes étapes d'un plan.</w:t>
      </w:r>
    </w:p>
    <w:p>
      <w:r>
        <w:rPr>
          <w:b w:val="0"/>
          <w:i w:val="0"/>
        </w:rPr>
        <w:t>Déroulement :</w:t>
      </w:r>
      <w:r>
        <w:rPr>
          <w:b w:val="0"/>
          <w:i/>
        </w:rPr>
      </w:r>
    </w:p>
    <w:p>
      <w:r>
        <w:rPr>
          <w:b w:val="0"/>
          <w:i w:val="0"/>
        </w:rPr>
        <w:t>1.  Formez un cercle.</w:t>
      </w:r>
      <w:r>
        <w:rPr>
          <w:b/>
          <w:i w:val="0"/>
        </w:rPr>
        <w:t xml:space="preserve"> Demandez à chacun de penser à une fête de l'année (y compris les fêtes juives d'automne) ou à un événement important qui se répète chaque année.</w:t>
      </w:r>
    </w:p>
    <w:p>
      <w:r>
        <w:rPr>
          <w:b w:val="0"/>
          <w:i w:val="0"/>
        </w:rPr>
        <w:t>2.  Le premier participant</w:t>
      </w:r>
      <w:r>
        <w:rPr>
          <w:b/>
          <w:i w:val="0"/>
        </w:rPr>
        <w:t xml:space="preserve"> donne son événement (ex: "Noël", "Souccot", "l'été") et fait un geste ou un son qui lui est associé (ex: "clochettes", "construire une cabane", "plouf dans l'eau").</w:t>
      </w:r>
    </w:p>
    <w:p>
      <w:r>
        <w:rPr>
          <w:b w:val="0"/>
          <w:i w:val="0"/>
        </w:rPr>
        <w:t>3.  Le participant suivant</w:t>
      </w:r>
      <w:r>
        <w:rPr>
          <w:b/>
          <w:i w:val="0"/>
        </w:rPr>
        <w:t xml:space="preserve"> répète l'événement et le geste du précédent, puis ajoute son propre événement et son geste/son.</w:t>
      </w:r>
    </w:p>
    <w:p>
      <w:r>
        <w:rPr>
          <w:b w:val="0"/>
          <w:i w:val="0"/>
        </w:rPr>
        <w:t>4.  La chaîne continue</w:t>
      </w:r>
      <w:r>
        <w:rPr>
          <w:b/>
          <w:i w:val="0"/>
        </w:rPr>
        <w:t xml:space="preserve"> ainsi, chaque personne répétant les précédents avant d'ajouter le sien. Pour rendre cela plus facile, vous pouvez limiter le nombre d'événements à répéter ou encourager les enfants à aider les adultes à se souvenir !</w:t>
      </w:r>
    </w:p>
    <w:p>
      <w:r>
        <w:rPr>
          <w:b w:val="0"/>
          <w:i w:val="0"/>
        </w:rPr>
        <w:t>5.  Variante "Thématique" :</w:t>
      </w:r>
      <w:r>
        <w:rPr>
          <w:b/>
          <w:i w:val="0"/>
        </w:rPr>
        <w:t xml:space="preserve"> Au lieu d'événements aléatoires, chaque participant doit nommer un "signe" ou un "symbole" lié à la fin des temps ou aux fêtes d'automne (ex: "trompette", "moisson", "nuées", "pleurs", "joie") et faire une action associée.</w:t>
      </w:r>
    </w:p>
    <w:p>
      <w:r>
        <w:rPr>
          <w:b w:val="0"/>
          <w:i w:val="0"/>
        </w:rPr>
        <w:t>Adaptation pour tous les âges :</w:t>
      </w:r>
      <w:r>
        <w:rPr>
          <w:b w:val="0"/>
          <w:i/>
        </w:rPr>
        <w:t xml:space="preserve"> Les enfants adoreront les gestes et les sons, et les plus grands apprécieront le défi de mémorisation et la réflexion sur les symboles. L'objectif est de créer une ambiance légère et de souligner que la vie est une succession d'événements et de signes.</w:t>
      </w:r>
    </w:p>
    <w:p>
      <w:r>
        <w:rPr>
          <w:b w:val="0"/>
          <w:i w:val="0"/>
        </w:rPr>
        <w:t>---</w:t>
      </w:r>
    </w:p>
    <w:p>
      <w:r>
        <w:rPr>
          <w:b w:val="0"/>
          <w:i w:val="0"/>
        </w:rPr>
        <w:t>Présentation du Thème : Les Fêtes d'Automne, une Carte Routière Divine</w:t>
      </w:r>
      <w:r>
        <w:rPr>
          <w:b/>
          <w:i w:val="0"/>
        </w:rPr>
      </w:r>
    </w:p>
    <w:p>
      <w:r>
        <w:rPr>
          <w:b w:val="0"/>
          <w:i w:val="0"/>
        </w:rPr>
        <w:t>Chers frères et sœurs, jeunes et moins jeunes,</w:t>
      </w:r>
    </w:p>
    <w:p>
      <w:r>
        <w:rPr>
          <w:b w:val="0"/>
          <w:i w:val="0"/>
        </w:rPr>
        <w:t>Aujourd'hui, nous allons embarquer pour un voyage fascinant au cœur de la parole de Dieu. Nous allons découvrir comment les anciennes fêtes juives d'automne – Rosh Hashanah (fête des trompettes), Yom Kippour (jour des expiations) et Souccot (fête des tabernacles) – ne sont pas de simples rappels historiques, mais de puissantes prophéties, des "répétitions générales" divines qui préfigurent des événements cruciaux de la fin des temps et le retour glorieux de notre Seigneur Jésus-Christ !</w:t>
      </w:r>
    </w:p>
    <w:p>
      <w:r>
        <w:rPr>
          <w:b w:val="0"/>
          <w:i w:val="0"/>
        </w:rPr>
        <w:t>Ces fêtes, instituées par Dieu lui-même, nous offrent une véritable carte routière pour comprendre la période précédant le retour de Jésus, Son règne, et la vie éternelle dans la Nouvelle Jérusalem. Elles nous invitent à la repentance, à la préparation, mais aussi à une joie immense en l'attente de notre Roi.</w:t>
      </w:r>
    </w:p>
    <w:p>
      <w:r>
        <w:rPr>
          <w:b w:val="0"/>
          <w:i w:val="0"/>
        </w:rPr>
        <w:t>Les sons des trompettes, les jours de jugement, les cabanes éphémères de Souccot... Tout cela pointe vers des réalités bien plus grandes : l'avertissement de l'approche du jugement divin, la colère de Dieu face au péché, mais aussi le triomphe final de Christ, l'établissement de Son règne de justice et la restauration complète de toutes choses. Nous allons voir comment l'Apocalypse, ce livre souvent mystérieux, se révèle à la lumière de ces fêtes.</w:t>
      </w:r>
    </w:p>
    <w:p>
      <w:r>
        <w:rPr>
          <w:b w:val="0"/>
          <w:i w:val="0"/>
        </w:rPr>
        <w:t>Pourquoi est-ce important pour nous aujourd'hui ?</w:t>
      </w:r>
      <w:r>
        <w:rPr>
          <w:b w:val="0"/>
          <w:i/>
        </w:rPr>
        <w:t xml:space="preserve"> Parce que comprendre ces prophéties n'est pas seulement une question de curiosité intellectuelle. C'est un appel à vivre avec urgence et espérance. C'est un appel à se préparer, à témoigner, à prier, et à se réjouir, car les signes sont là et le retour de notre Seigneur est proche ! Les chants que nous avons et chanterons résonnent avec ces vérités profondes : "Bientôt le Seigneur apparaîtra", "La trompette sonne", "Nous vivons des jours de gloire".</w:t>
      </w:r>
    </w:p>
    <w:p>
      <w:r>
        <w:rPr>
          <w:b w:val="0"/>
          <w:i w:val="0"/>
        </w:rPr>
        <w:t>Aujourd'hui, nous allons explorer ces thèmes en deux groupes, pour mieux en saisir toutes les facettes.</w:t>
      </w:r>
    </w:p>
    <w:p>
      <w:r>
        <w:rPr>
          <w:b w:val="0"/>
          <w:i w:val="0"/>
        </w:rPr>
        <w:t>---</w:t>
      </w:r>
    </w:p>
    <w:p>
      <w:r>
        <w:rPr>
          <w:b w:val="0"/>
          <w:i w:val="0"/>
        </w:rPr>
        <w:t>Organisation des groupes :</w:t>
      </w:r>
      <w:r>
        <w:rPr>
          <w:b/>
          <w:i w:val="0"/>
        </w:rPr>
      </w:r>
    </w:p>
    <w:p>
      <w:r>
        <w:rPr>
          <w:b w:val="0"/>
          <w:i w:val="0"/>
        </w:rPr>
        <w:t>Nous allons nous diviser en deux groupes. Chaque groupe explorera un aspect complémentaire de ces prophéties.</w:t>
      </w:r>
    </w:p>
    <w:p>
      <w:r>
        <w:rPr>
          <w:b w:val="0"/>
          <w:i w:val="0"/>
        </w:rPr>
        <w:t>Groupe 1 : L'Appel à la Préparation et au Jugement</w:t>
      </w:r>
      <w:r>
        <w:rPr>
          <w:b/>
          <w:i w:val="0"/>
        </w:rPr>
      </w:r>
    </w:p>
    <w:p>
      <w:r>
        <w:rPr>
          <w:b w:val="0"/>
          <w:i w:val="0"/>
        </w:rPr>
        <w:t>Ce groupe explorera les avertissements de l'approche du jugement divin, la nécessité de la repentance, et les manifestations de la colère de Dieu telles que décrites dans l'Apocalypse.</w:t>
      </w:r>
    </w:p>
    <w:p>
      <w:r>
        <w:rPr>
          <w:b w:val="0"/>
          <w:i w:val="0"/>
        </w:rPr>
        <w:t>Sous-thème :</w:t>
      </w:r>
      <w:r>
        <w:rPr>
          <w:b w:val="0"/>
          <w:i/>
        </w:rPr>
        <w:t xml:space="preserve"> Les Fêtes de l'Appel (Rosh Hashanah &amp; Yom Kippour) et la Manifestation de la Justice Divine.</w:t>
      </w:r>
    </w:p>
    <w:p>
      <w:r>
        <w:rPr>
          <w:b w:val="0"/>
          <w:i w:val="0"/>
        </w:rPr>
        <w:t>Groupe 2 : La Victoire du Roi et la Nouvelle Création</w:t>
      </w:r>
      <w:r>
        <w:rPr>
          <w:b/>
          <w:i w:val="0"/>
        </w:rPr>
      </w:r>
    </w:p>
    <w:p>
      <w:r>
        <w:rPr>
          <w:b w:val="0"/>
          <w:i w:val="0"/>
        </w:rPr>
        <w:t>Ce groupe se concentrera sur l'espérance du retour de Jésus, l'établissement de Son règne, les Noces de l'Agneau et la gloire de la Nouvelle Jérusalem.</w:t>
      </w:r>
    </w:p>
    <w:p>
      <w:r>
        <w:rPr>
          <w:b w:val="0"/>
          <w:i w:val="0"/>
        </w:rPr>
        <w:t>Sous-thème :</w:t>
      </w:r>
      <w:r>
        <w:rPr>
          <w:b w:val="0"/>
          <w:i/>
        </w:rPr>
        <w:t xml:space="preserve"> La Fête de la Joie (Souccot) et l'Accomplissement des Promesses Divines.</w:t>
      </w:r>
    </w:p>
    <w:p>
      <w:r>
        <w:rPr>
          <w:b w:val="0"/>
          <w:i w:val="0"/>
        </w:rPr>
        <w:t>---</w:t>
      </w:r>
    </w:p>
    <w:p>
      <w:pPr>
        <w:pStyle w:val="Heading3"/>
      </w:pPr>
      <w:r>
        <w:t>**Groupe 1 : L'Appel à la Préparation et au Jugement**</w:t>
      </w:r>
    </w:p>
    <w:p>
      <w:pPr>
        <w:pStyle w:val="Heading4"/>
      </w:pPr>
      <w:r>
        <w:t>**Fiche 1 : Le Son de la Trompette : Un Appel au Réveil**</w:t>
      </w:r>
    </w:p>
    <w:p>
      <w:pPr>
        <w:pStyle w:val="ListBullet"/>
      </w:pPr>
      <w:r>
        <w:rPr>
          <w:b w:val="0"/>
          <w:i w:val="0"/>
        </w:rPr>
        <w:t>Titre de la fiche :</w:t>
      </w:r>
      <w:r>
        <w:rPr>
          <w:b/>
          <w:i w:val="0"/>
        </w:rPr>
        <w:t xml:space="preserve"> Écoutez la Trompette : Un Appel Urgent !</w:t>
      </w:r>
    </w:p>
    <w:p>
      <w:pPr>
        <w:pStyle w:val="ListBullet"/>
      </w:pPr>
      <w:r>
        <w:rPr>
          <w:b w:val="0"/>
          <w:i w:val="0"/>
        </w:rPr>
        <w:t>Verset clé :</w:t>
      </w:r>
      <w:r>
        <w:rPr>
          <w:b/>
          <w:i w:val="0"/>
        </w:rPr>
        <w:t xml:space="preserve"> Apocalypse 14:6-7</w:t>
      </w:r>
      <w:r>
        <w:rPr>
          <w:b/>
          <w:i/>
        </w:rPr>
        <w:t xml:space="preserve"> : « Je vis un autre ange qui volait par le milieu du ciel, ayant un Évangile éternel, pour l'annoncer aux habitants de la terre, à toute nation, à toute tribu, à toute langue, et à tout peuple. Il disait d'une voix forte: Craignez Dieu, et donnez-lui gloire, car l'heure de son jugement est venue; adorez celui qui a fait le ciel, et la terre, et la mer, et les sources d'eaux. »</w:t>
      </w:r>
    </w:p>
    <w:p>
      <w:pPr>
        <w:pStyle w:val="ListBullet"/>
      </w:pPr>
      <w:r>
        <w:rPr>
          <w:b w:val="0"/>
          <w:i w:val="0"/>
        </w:rPr>
        <w:t>Explication ou objectif :</w:t>
      </w:r>
      <w:r>
        <w:rPr>
          <w:b/>
          <w:i w:val="0"/>
        </w:rPr>
        <w:t xml:space="preserve"> Ce verset nous rappelle l'urgence de proclamer l'Évangile avant le jugement, tout comme le shofar appelait à la repentance.</w:t>
      </w:r>
    </w:p>
    <w:p>
      <w:pPr>
        <w:pStyle w:val="ListBullet"/>
      </w:pPr>
      <w:r>
        <w:rPr>
          <w:b w:val="0"/>
          <w:i w:val="0"/>
        </w:rPr>
        <w:t>Réflexion :</w:t>
      </w:r>
      <w:r>
        <w:rPr>
          <w:b/>
          <w:i w:val="0"/>
        </w:rPr>
      </w:r>
    </w:p>
    <w:p>
      <w:r>
        <w:rPr>
          <w:b w:val="0"/>
          <w:i w:val="0"/>
        </w:rPr>
        <w:t xml:space="preserve">    1.  Quel sentiment t'anime quand tu entends l'expression "l'heure de son jugement est venue" ? (Réponse suggérée : Cela peut susciter la crainte, le respect de la justice de Dieu, ou l'urgence de partager l'Évangile.)</w:t>
      </w:r>
    </w:p>
    <w:p>
      <w:r>
        <w:rPr>
          <w:b w:val="0"/>
          <w:i w:val="0"/>
        </w:rPr>
        <w:t xml:space="preserve">    2.  Comment pouvons-nous, à notre échelle, être des "trompettes" qui appellent les autres à se tourner vers Dieu avec amour et sans jugement ? (Réponse suggérée : Par notre témoignage, notre manière de vivre, nos prières, et en partageant la bonne nouvelle de Jésus.)</w:t>
      </w:r>
    </w:p>
    <w:p>
      <w:pPr>
        <w:pStyle w:val="ListBullet"/>
      </w:pPr>
      <w:r>
        <w:rPr>
          <w:b w:val="0"/>
          <w:i w:val="0"/>
        </w:rPr>
        <w:t>Citation d’un héros de la foi :</w:t>
      </w:r>
      <w:r>
        <w:rPr>
          <w:b/>
          <w:i w:val="0"/>
        </w:rPr>
        <w:t xml:space="preserve"> « Sans l'Esprit de Dieu, nous ne pouvons rien faire. Nous sommes comme des bateaux sans vent, des chars sans chevaux. » – Dwight L. Moody</w:t>
      </w:r>
      <w:r>
        <w:rPr>
          <w:b/>
          <w:i/>
        </w:rPr>
      </w:r>
    </w:p>
    <w:p>
      <w:pPr>
        <w:pStyle w:val="ListBullet"/>
      </w:pPr>
      <w:r>
        <w:rPr>
          <w:b w:val="0"/>
          <w:i w:val="0"/>
        </w:rPr>
        <w:t>Activité créative ou illustration collaborative :</w:t>
      </w:r>
      <w:r>
        <w:rPr>
          <w:b/>
          <w:i w:val="0"/>
        </w:rPr>
        <w:t xml:space="preserve"> Le "Shofar du Témoignage"</w:t>
      </w:r>
      <w:r>
        <w:rPr>
          <w:b w:val="0"/>
          <w:i w:val="0"/>
        </w:rPr>
      </w:r>
    </w:p>
    <w:p>
      <w:pPr>
        <w:pStyle w:val="ListBullet"/>
      </w:pPr>
      <w:r>
        <w:rPr>
          <w:b w:val="0"/>
          <w:i w:val="0"/>
        </w:rPr>
        <w:t>Matériel : Feuilles de papier, crayons de couleur, marqueurs, colle, autocollants, paillettes.</w:t>
      </w:r>
    </w:p>
    <w:p>
      <w:pPr>
        <w:pStyle w:val="ListBullet"/>
      </w:pPr>
      <w:r>
        <w:rPr>
          <w:b w:val="0"/>
          <w:i w:val="0"/>
        </w:rPr>
        <w:t>Déroulement : Chaque participant décore une feuille de papier en forme de shofar (corne de bélier) ou de trompette. À l'intérieur ou sur l'envers, ils écrivent une courte phrase sur ce qu'ils aimeraient dire à quelqu'un pour l'inviter à connaître Jésus. Tous les "shofars" sont ensuite accrochés ensemble sur un "mur du témoignage".</w:t>
      </w:r>
    </w:p>
    <w:p>
      <w:pPr>
        <w:pStyle w:val="ListBullet"/>
      </w:pPr>
      <w:r>
        <w:rPr>
          <w:b w:val="0"/>
          <w:i w:val="0"/>
        </w:rPr>
        <w:t>Défi pratique à mettre en œuvre après le partage :</w:t>
      </w:r>
      <w:r>
        <w:rPr>
          <w:b/>
          <w:i w:val="0"/>
        </w:rPr>
        <w:t xml:space="preserve"> Choisis une personne dans ton entourage (famille, ami, voisin) et prie spécifiquement pour elle cette semaine, en demandant à Dieu de t'ouvrir une porte pour lui partager un mot d'espoir ou un aspect de ta foi.</w:t>
      </w:r>
    </w:p>
    <w:p>
      <w:r>
        <w:rPr>
          <w:b w:val="0"/>
          <w:i w:val="0"/>
        </w:rPr>
        <w:t>---</w:t>
      </w:r>
    </w:p>
    <w:p>
      <w:pPr>
        <w:pStyle w:val="Heading4"/>
      </w:pPr>
      <w:r>
        <w:t>**Fiche 2 : L'Ouverture des Livres : Le Jugement Approche**</w:t>
      </w:r>
    </w:p>
    <w:p>
      <w:pPr>
        <w:pStyle w:val="ListBullet"/>
      </w:pPr>
      <w:r>
        <w:rPr>
          <w:b w:val="0"/>
          <w:i w:val="0"/>
        </w:rPr>
        <w:t>Titre de la fiche :</w:t>
      </w:r>
      <w:r>
        <w:rPr>
          <w:b/>
          <w:i w:val="0"/>
        </w:rPr>
        <w:t xml:space="preserve"> Le Livre Scellé : Tout est Enregistré !</w:t>
      </w:r>
    </w:p>
    <w:p>
      <w:pPr>
        <w:pStyle w:val="ListBullet"/>
      </w:pPr>
      <w:r>
        <w:rPr>
          <w:b w:val="0"/>
          <w:i w:val="0"/>
        </w:rPr>
        <w:t>Verset clé :</w:t>
      </w:r>
      <w:r>
        <w:rPr>
          <w:b/>
          <w:i w:val="0"/>
        </w:rPr>
        <w:t xml:space="preserve"> Apocalypse 5:1</w:t>
      </w:r>
      <w:r>
        <w:rPr>
          <w:b/>
          <w:i/>
        </w:rPr>
        <w:t xml:space="preserve"> : « Puis je vis dans la main droite de celui qui était assis sur le trône un livre écrit en dedans et en dehors, scellé de sept sceaux. »</w:t>
      </w:r>
    </w:p>
    <w:p>
      <w:pPr>
        <w:pStyle w:val="ListBullet"/>
      </w:pPr>
      <w:r>
        <w:rPr>
          <w:b w:val="0"/>
          <w:i w:val="0"/>
        </w:rPr>
        <w:t>Explication ou objectif :</w:t>
      </w:r>
      <w:r>
        <w:rPr>
          <w:b/>
          <w:i w:val="0"/>
        </w:rPr>
        <w:t xml:space="preserve"> Ce livre représente les plans de Dieu pour l'humanité et la révélation de sa justice, montrant que chaque vie et chaque action sont connues.</w:t>
      </w:r>
    </w:p>
    <w:p>
      <w:pPr>
        <w:pStyle w:val="ListBullet"/>
      </w:pPr>
      <w:r>
        <w:rPr>
          <w:b w:val="0"/>
          <w:i w:val="0"/>
        </w:rPr>
        <w:t>Réflexion :</w:t>
      </w:r>
      <w:r>
        <w:rPr>
          <w:b/>
          <w:i w:val="0"/>
        </w:rPr>
      </w:r>
    </w:p>
    <w:p>
      <w:r>
        <w:rPr>
          <w:b w:val="0"/>
          <w:i w:val="0"/>
        </w:rPr>
        <w:t xml:space="preserve">    1.  Que signifie pour toi l'idée que "tout est écrit" ou que "tout est connu de Dieu" ? (Réponse suggérée : Cela peut apporter de la crainte respectueuse, de la conscience de nos actes, mais aussi de l'encouragement car Dieu connaît aussi nos bonnes intentions.)</w:t>
      </w:r>
    </w:p>
    <w:p>
      <w:r>
        <w:rPr>
          <w:b w:val="0"/>
          <w:i w:val="0"/>
        </w:rPr>
        <w:t xml:space="preserve">    2.  Si tu savais qu'un "livre" de ta vie allait être ouvert, qu'est-ce que tu aimerais y voir écrit, et qu'est-ce que tu voudrais changer ? (Réponse suggérée : Avoir plus d'amour, de patience, de service; changer les moments d'égoïsme ou de colère.)</w:t>
      </w:r>
    </w:p>
    <w:p>
      <w:pPr>
        <w:pStyle w:val="ListBullet"/>
      </w:pPr>
      <w:r>
        <w:rPr>
          <w:b w:val="0"/>
          <w:i w:val="0"/>
        </w:rPr>
        <w:t>Citation d’un héros de la foi :</w:t>
      </w:r>
      <w:r>
        <w:rPr>
          <w:b/>
          <w:i w:val="0"/>
        </w:rPr>
        <w:t xml:space="preserve"> « Que le cœur d'un homme puisse rester dans le péché alors qu'il connaît la grâce de Dieu, est une chose incompréhensible. » – John Wesley</w:t>
      </w:r>
      <w:r>
        <w:rPr>
          <w:b/>
          <w:i/>
        </w:rPr>
      </w:r>
    </w:p>
    <w:p>
      <w:pPr>
        <w:pStyle w:val="ListBullet"/>
      </w:pPr>
      <w:r>
        <w:rPr>
          <w:b w:val="0"/>
          <w:i w:val="0"/>
        </w:rPr>
        <w:t>Activité créative ou illustration collaborative :</w:t>
      </w:r>
      <w:r>
        <w:rPr>
          <w:b/>
          <w:i w:val="0"/>
        </w:rPr>
        <w:t xml:space="preserve"> La "Boîte de ma Vie"</w:t>
      </w:r>
      <w:r>
        <w:rPr>
          <w:b w:val="0"/>
          <w:i w:val="0"/>
        </w:rPr>
      </w:r>
    </w:p>
    <w:p>
      <w:pPr>
        <w:pStyle w:val="ListBullet"/>
      </w:pPr>
      <w:r>
        <w:rPr>
          <w:b w:val="0"/>
          <w:i w:val="0"/>
        </w:rPr>
        <w:t>Matériel : Petites boîtes en carton (boîtes d'allumettes, petites boîtes d'objets divers), papier, stylos, images découpées.</w:t>
      </w:r>
    </w:p>
    <w:p>
      <w:pPr>
        <w:pStyle w:val="ListBullet"/>
      </w:pPr>
      <w:r>
        <w:rPr>
          <w:b w:val="0"/>
          <w:i w:val="0"/>
        </w:rPr>
        <w:t>Déroulement : Chaque participant décore sa petite boîte. À l'intérieur, ils peuvent écrire ou dessiner des actions ou des paroles (anonymement s'ils le souhaitent) qui reflètent des aspects de leur vie qu'ils aimeraient présenter à Dieu (bonnes actions, ou choses dont ils se repentent). C'est un exercice de conscience personnelle.</w:t>
      </w:r>
    </w:p>
    <w:p>
      <w:pPr>
        <w:pStyle w:val="ListBullet"/>
      </w:pPr>
      <w:r>
        <w:rPr>
          <w:b w:val="0"/>
          <w:i w:val="0"/>
        </w:rPr>
        <w:t>Défi pratique à mettre en œuvre après le partage :</w:t>
      </w:r>
      <w:r>
        <w:rPr>
          <w:b/>
          <w:i w:val="0"/>
        </w:rPr>
        <w:t xml:space="preserve"> Prends un moment cette semaine pour te repentir sincèrement d'une faute que tu as commise, et demande à Dieu de t'aider à la réparer ou à changer ton attitude.</w:t>
      </w:r>
    </w:p>
    <w:p>
      <w:r>
        <w:rPr>
          <w:b w:val="0"/>
          <w:i w:val="0"/>
        </w:rPr>
        <w:t>---</w:t>
      </w:r>
    </w:p>
    <w:p>
      <w:pPr>
        <w:pStyle w:val="Heading4"/>
      </w:pPr>
      <w:r>
        <w:t>**Fiche 3 : Les Sceaux Brisés : Les Prémices de la Colère**</w:t>
      </w:r>
    </w:p>
    <w:p>
      <w:pPr>
        <w:pStyle w:val="ListBullet"/>
      </w:pPr>
      <w:r>
        <w:rPr>
          <w:b w:val="0"/>
          <w:i w:val="0"/>
        </w:rPr>
        <w:t>Titre de la fiche :</w:t>
      </w:r>
      <w:r>
        <w:rPr>
          <w:b/>
          <w:i w:val="0"/>
        </w:rPr>
        <w:t xml:space="preserve"> Les Signes d'Avertissement : Le Monde Bouge !</w:t>
      </w:r>
    </w:p>
    <w:p>
      <w:pPr>
        <w:pStyle w:val="ListBullet"/>
      </w:pPr>
      <w:r>
        <w:rPr>
          <w:b w:val="0"/>
          <w:i w:val="0"/>
        </w:rPr>
        <w:t>Verset clé :</w:t>
      </w:r>
      <w:r>
        <w:rPr>
          <w:b/>
          <w:i w:val="0"/>
        </w:rPr>
        <w:t xml:space="preserve"> Apocalypse 6:8</w:t>
      </w:r>
      <w:r>
        <w:rPr>
          <w:b/>
          <w:i/>
        </w:rPr>
        <w:t xml:space="preserve"> : « Je regardai, et voici, parut un cheval d'une couleur pâle. Celui qui le montait se nommait la mort, et le séjour des morts l'accompagnait. Le pouvoir leur fut donné sur le quart de la terre, pour faire périr les hommes par l'épée, par la famine, par la mortalité, et par les bêtes sauvages de la terre. »</w:t>
      </w:r>
    </w:p>
    <w:p>
      <w:pPr>
        <w:pStyle w:val="ListBullet"/>
      </w:pPr>
      <w:r>
        <w:rPr>
          <w:b w:val="0"/>
          <w:i w:val="0"/>
        </w:rPr>
        <w:t>Explication ou objectif :</w:t>
      </w:r>
      <w:r>
        <w:rPr>
          <w:b/>
          <w:i w:val="0"/>
        </w:rPr>
        <w:t xml:space="preserve"> Les premiers sceaux révèlent des jugements progressifs (guerres, famines, épidémies, morts) qui préfigurent une intensification de la colère divine sur la terre.</w:t>
      </w:r>
    </w:p>
    <w:p>
      <w:pPr>
        <w:pStyle w:val="ListBullet"/>
      </w:pPr>
      <w:r>
        <w:rPr>
          <w:b w:val="0"/>
          <w:i w:val="0"/>
        </w:rPr>
        <w:t>Réflexion :</w:t>
      </w:r>
      <w:r>
        <w:rPr>
          <w:b/>
          <w:i w:val="0"/>
        </w:rPr>
      </w:r>
    </w:p>
    <w:p>
      <w:r>
        <w:rPr>
          <w:b w:val="0"/>
          <w:i w:val="0"/>
        </w:rPr>
        <w:t xml:space="preserve">    1.  En observant le monde autour de nous, quels signes de troubles ou de difficultés vois-tu qui pourraient faire écho à ces prophéties ? (Réponse suggérée : Les guerres actuelles, les crises climatiques, les pandémies, les famines dans certaines régions.)</w:t>
      </w:r>
    </w:p>
    <w:p>
      <w:r>
        <w:rPr>
          <w:b w:val="0"/>
          <w:i w:val="0"/>
        </w:rPr>
        <w:t xml:space="preserve">    2.  Comment ces signes devraient-ils nous motiver à vivre différemment en tant que croyants ? (Réponse suggérée : À être plus radicaux dans notre foi, à prier davantage, à aimer et servir notre prochain avec plus d'ardeur, à témoigner de l'espérance en Christ.)</w:t>
      </w:r>
    </w:p>
    <w:p>
      <w:pPr>
        <w:pStyle w:val="ListBullet"/>
      </w:pPr>
      <w:r>
        <w:rPr>
          <w:b w:val="0"/>
          <w:i w:val="0"/>
        </w:rPr>
        <w:t>Citation d’un héros de la foi :</w:t>
      </w:r>
      <w:r>
        <w:rPr>
          <w:b/>
          <w:i w:val="0"/>
        </w:rPr>
        <w:t xml:space="preserve"> « La seule chose qui importe, c'est ce que nous faisons pour Christ. Tout le reste est de la boue. » – David Wilkerson</w:t>
      </w:r>
      <w:r>
        <w:rPr>
          <w:b/>
          <w:i/>
        </w:rPr>
      </w:r>
    </w:p>
    <w:p>
      <w:pPr>
        <w:pStyle w:val="ListBullet"/>
      </w:pPr>
      <w:r>
        <w:rPr>
          <w:b w:val="0"/>
          <w:i w:val="0"/>
        </w:rPr>
        <w:t>Activité créative ou illustration collaborative :</w:t>
      </w:r>
      <w:r>
        <w:rPr>
          <w:b/>
          <w:i w:val="0"/>
        </w:rPr>
        <w:t xml:space="preserve"> Le "Mur des Prières pour le Monde"</w:t>
      </w:r>
      <w:r>
        <w:rPr>
          <w:b w:val="0"/>
          <w:i w:val="0"/>
        </w:rPr>
      </w:r>
    </w:p>
    <w:p>
      <w:pPr>
        <w:pStyle w:val="ListBullet"/>
      </w:pPr>
      <w:r>
        <w:rPr>
          <w:b w:val="0"/>
          <w:i w:val="0"/>
        </w:rPr>
        <w:t>Matériel : Une grande feuille de papier murale, marqueurs, post-it de différentes couleurs.</w:t>
      </w:r>
    </w:p>
    <w:p>
      <w:pPr>
        <w:pStyle w:val="ListBullet"/>
      </w:pPr>
      <w:r>
        <w:rPr>
          <w:b w:val="0"/>
          <w:i w:val="0"/>
        </w:rPr>
        <w:t>Déroulement : Dessinez ou collez des images symbolisant la guerre, la famine, les maladies, les catastrophes naturelles. Demandez à chaque participant d'écrire sur un post-it une prière pour une situation spécifique dans le monde ou pour un groupe de personnes affecté par ces fléaux, puis de le coller sur le "mur".</w:t>
      </w:r>
    </w:p>
    <w:p>
      <w:pPr>
        <w:pStyle w:val="ListBullet"/>
      </w:pPr>
      <w:r>
        <w:rPr>
          <w:b w:val="0"/>
          <w:i w:val="0"/>
        </w:rPr>
        <w:t>Défi pratique à mettre en œuvre après le partage :</w:t>
      </w:r>
      <w:r>
        <w:rPr>
          <w:b/>
          <w:i w:val="0"/>
        </w:rPr>
        <w:t xml:space="preserve"> Chaque jour de cette semaine, choisis un événement actuel (guerre, famine, catastrophe) et prends quelques minutes pour prier spécifiquement pour les personnes touchées et pour l'intervention de Dieu.</w:t>
      </w:r>
    </w:p>
    <w:p>
      <w:r>
        <w:rPr>
          <w:b w:val="0"/>
          <w:i w:val="0"/>
        </w:rPr>
        <w:t>---</w:t>
      </w:r>
    </w:p>
    <w:p>
      <w:pPr>
        <w:pStyle w:val="Heading4"/>
      </w:pPr>
      <w:r>
        <w:t>**Fiche 4 : Les Trompettes Résonnent : Un Tiers de la Terre Affecté**</w:t>
      </w:r>
    </w:p>
    <w:p>
      <w:pPr>
        <w:pStyle w:val="ListBullet"/>
      </w:pPr>
      <w:r>
        <w:rPr>
          <w:b w:val="0"/>
          <w:i w:val="0"/>
        </w:rPr>
        <w:t>Titre de la fiche :</w:t>
      </w:r>
      <w:r>
        <w:rPr>
          <w:b/>
          <w:i w:val="0"/>
        </w:rPr>
        <w:t xml:space="preserve"> Les Conséquences du Refus : La Nature Réagit</w:t>
      </w:r>
    </w:p>
    <w:p>
      <w:pPr>
        <w:pStyle w:val="ListBullet"/>
      </w:pPr>
      <w:r>
        <w:rPr>
          <w:b w:val="0"/>
          <w:i w:val="0"/>
        </w:rPr>
        <w:t>Verset clé :</w:t>
      </w:r>
      <w:r>
        <w:rPr>
          <w:b/>
          <w:i w:val="0"/>
        </w:rPr>
        <w:t xml:space="preserve"> Apocalypse 8:7</w:t>
      </w:r>
      <w:r>
        <w:rPr>
          <w:b/>
          <w:i/>
        </w:rPr>
        <w:t xml:space="preserve"> : « Le premier sonna de la trompette. Et il y eut de la grêle et du feu mêlés de sang, qui furent jetés sur la terre; et le tiers de la terre fut brûlé, et le tiers des arbres fut brûlé, et toute herbe verte fut brûlée. »</w:t>
      </w:r>
    </w:p>
    <w:p>
      <w:pPr>
        <w:pStyle w:val="ListBullet"/>
      </w:pPr>
      <w:r>
        <w:rPr>
          <w:b w:val="0"/>
          <w:i w:val="0"/>
        </w:rPr>
        <w:t>Explication ou objectif :</w:t>
      </w:r>
      <w:r>
        <w:rPr>
          <w:b/>
          <w:i w:val="0"/>
        </w:rPr>
        <w:t xml:space="preserve"> Les trompettes décrivent des jugements qui touchent directement la création (terre, mers, eaux, astres), montrant que le péché a des répercussions sur tout l'environnement.</w:t>
      </w:r>
    </w:p>
    <w:p>
      <w:pPr>
        <w:pStyle w:val="ListBullet"/>
      </w:pPr>
      <w:r>
        <w:rPr>
          <w:b w:val="0"/>
          <w:i w:val="0"/>
        </w:rPr>
        <w:t>Réflexion :</w:t>
      </w:r>
      <w:r>
        <w:rPr>
          <w:b/>
          <w:i w:val="0"/>
        </w:rPr>
      </w:r>
    </w:p>
    <w:p>
      <w:r>
        <w:rPr>
          <w:b w:val="0"/>
          <w:i w:val="0"/>
        </w:rPr>
        <w:t xml:space="preserve">    1.  Comment vois-tu aujourd'hui le lien entre les actions humaines et l'impact sur la création (environnement, ressources, etc.) ? (Réponse suggérée : La pollution, le gaspillage, la déforestation, le réchauffement climatique sont des exemples concrets de l'impact négatif de l'humanité sur la terre.)</w:t>
      </w:r>
    </w:p>
    <w:p>
      <w:r>
        <w:rPr>
          <w:b w:val="0"/>
          <w:i w:val="0"/>
        </w:rPr>
        <w:t xml:space="preserve">    2.  En tant que gardiens de la création de Dieu, quelles petites actions concrètes pouvons-nous entreprendre pour honorer Dieu et prendre soin de la terre ? (Réponse suggérée : Recycler, réduire notre consommation, ne pas gaspiller, planter des arbres, éduquer les autres.)</w:t>
      </w:r>
    </w:p>
    <w:p>
      <w:pPr>
        <w:pStyle w:val="ListBullet"/>
      </w:pPr>
      <w:r>
        <w:rPr>
          <w:b w:val="0"/>
          <w:i w:val="0"/>
        </w:rPr>
        <w:t>Citation d’un héros de la foi :</w:t>
      </w:r>
      <w:r>
        <w:rPr>
          <w:b/>
          <w:i w:val="0"/>
        </w:rPr>
        <w:t xml:space="preserve"> « Dieu n'est pas seulement le Dieu d'amour, Il est le Dieu de justice. Et sa justice sera manifestée. » – Reinhard Bonnke</w:t>
      </w:r>
      <w:r>
        <w:rPr>
          <w:b/>
          <w:i/>
        </w:rPr>
      </w:r>
    </w:p>
    <w:p>
      <w:pPr>
        <w:pStyle w:val="ListBullet"/>
      </w:pPr>
      <w:r>
        <w:rPr>
          <w:b w:val="0"/>
          <w:i w:val="0"/>
        </w:rPr>
        <w:t>Activité créative ou illustration collaborative :</w:t>
      </w:r>
      <w:r>
        <w:rPr>
          <w:b/>
          <w:i w:val="0"/>
        </w:rPr>
        <w:t xml:space="preserve"> La "Mosaïque de la Création Abîmée et Restaurée"</w:t>
      </w:r>
      <w:r>
        <w:rPr>
          <w:b w:val="0"/>
          <w:i w:val="0"/>
        </w:rPr>
      </w:r>
    </w:p>
    <w:p>
      <w:pPr>
        <w:pStyle w:val="ListBullet"/>
      </w:pPr>
      <w:r>
        <w:rPr>
          <w:b w:val="0"/>
          <w:i w:val="0"/>
        </w:rPr>
        <w:t>Matériel : Grandes feuilles, magazines à découper, colle, ciseaux, marqueurs.</w:t>
      </w:r>
    </w:p>
    <w:p>
      <w:pPr>
        <w:pStyle w:val="ListBullet"/>
      </w:pPr>
      <w:r>
        <w:rPr>
          <w:b w:val="0"/>
          <w:i w:val="0"/>
        </w:rPr>
        <w:t>Déroulement : Divisez la feuille en deux. Sur une moitié, collez des images de désastres écologiques ou de pollution. Sur l'autre, dessinez ou collez des images d'une nature restaurée, belle et florissante, telle que Dieu l'a voulue. Discutez des contrastes et de l'espérance de la restauration.</w:t>
      </w:r>
    </w:p>
    <w:p>
      <w:pPr>
        <w:pStyle w:val="ListBullet"/>
      </w:pPr>
      <w:r>
        <w:rPr>
          <w:b w:val="0"/>
          <w:i w:val="0"/>
        </w:rPr>
        <w:t>Défi pratique à mettre en œuvre après le partage :</w:t>
      </w:r>
      <w:r>
        <w:rPr>
          <w:b/>
          <w:i w:val="0"/>
        </w:rPr>
        <w:t xml:space="preserve"> Choisis une habitude que tu peux changer cette semaine pour mieux prendre soin de la création de Dieu (ex: moins gaspiller l'eau, trier tes déchets, éteindre les lumières).</w:t>
      </w:r>
    </w:p>
    <w:p>
      <w:r>
        <w:rPr>
          <w:b w:val="0"/>
          <w:i w:val="0"/>
        </w:rPr>
        <w:t>---</w:t>
      </w:r>
    </w:p>
    <w:p>
      <w:pPr>
        <w:pStyle w:val="Heading4"/>
      </w:pPr>
      <w:r>
        <w:t>**Fiche 5 : Les Coupes de la Colère : L'Intensité de la Justice Divine**</w:t>
      </w:r>
    </w:p>
    <w:p>
      <w:pPr>
        <w:pStyle w:val="ListBullet"/>
      </w:pPr>
      <w:r>
        <w:rPr>
          <w:b w:val="0"/>
          <w:i w:val="0"/>
        </w:rPr>
        <w:t>Titre de la fiche :</w:t>
      </w:r>
      <w:r>
        <w:rPr>
          <w:b/>
          <w:i w:val="0"/>
        </w:rPr>
        <w:t xml:space="preserve"> Le Point de Non-Retour : L'Endurcissement du Cœur</w:t>
      </w:r>
    </w:p>
    <w:p>
      <w:pPr>
        <w:pStyle w:val="ListBullet"/>
      </w:pPr>
      <w:r>
        <w:rPr>
          <w:b w:val="0"/>
          <w:i w:val="0"/>
        </w:rPr>
        <w:t>Verset clé :</w:t>
      </w:r>
      <w:r>
        <w:rPr>
          <w:b/>
          <w:i w:val="0"/>
        </w:rPr>
        <w:t xml:space="preserve"> Apocalypse 16:9</w:t>
      </w:r>
      <w:r>
        <w:rPr>
          <w:b/>
          <w:i/>
        </w:rPr>
        <w:t xml:space="preserve"> : « et les hommes furent brûlés par une grande chaleur, et ils blasphémèrent le nom du Dieu qui a l'autorité sur ces fléaux, et ils ne se repentirent pas pour lui donner gloire. »</w:t>
      </w:r>
    </w:p>
    <w:p>
      <w:pPr>
        <w:pStyle w:val="ListBullet"/>
      </w:pPr>
      <w:r>
        <w:rPr>
          <w:b w:val="0"/>
          <w:i w:val="0"/>
        </w:rPr>
        <w:t>Explication ou objectif :</w:t>
      </w:r>
      <w:r>
        <w:rPr>
          <w:b/>
          <w:i w:val="0"/>
        </w:rPr>
        <w:t xml:space="preserve"> Les coupes représentent le jugement final et total de Dieu, caractérisé par l'endurcissement des cœurs qui refusent toujours de se repentir malgré l'ampleur des fléaux.</w:t>
      </w:r>
    </w:p>
    <w:p>
      <w:pPr>
        <w:pStyle w:val="ListBullet"/>
      </w:pPr>
      <w:r>
        <w:rPr>
          <w:b w:val="0"/>
          <w:i w:val="0"/>
        </w:rPr>
        <w:t>Réflexion :</w:t>
      </w:r>
      <w:r>
        <w:rPr>
          <w:b/>
          <w:i w:val="0"/>
        </w:rPr>
      </w:r>
    </w:p>
    <w:p>
      <w:r>
        <w:rPr>
          <w:b w:val="0"/>
          <w:i w:val="0"/>
        </w:rPr>
        <w:t xml:space="preserve">    1.  Pourquoi, selon toi, certaines personnes refusent-elles de se repentir, même face à des épreuves ou des jugements manifestes ? (Réponse suggérée : Fierté, endurcissement du cœur, aveuglement spirituel, manque de foi, choix délibéré de rejeter Dieu.)</w:t>
      </w:r>
    </w:p>
    <w:p>
      <w:r>
        <w:rPr>
          <w:b w:val="0"/>
          <w:i w:val="0"/>
        </w:rPr>
        <w:t xml:space="preserve">    2.  Comment pouvons-nous cultiver un cœur sensible à la voix de Dieu et prompt à la repentance, afin de ne jamais atteindre ce "point de non-retour" ? (Réponse suggérée : Lire la Bible, prier régulièrement, confesser nos péchés, demander au Saint-Esprit de sonder nos cœurs, entretenir une relation constante avec Dieu.)</w:t>
      </w:r>
    </w:p>
    <w:p>
      <w:pPr>
        <w:pStyle w:val="ListBullet"/>
      </w:pPr>
      <w:r>
        <w:rPr>
          <w:b w:val="0"/>
          <w:i w:val="0"/>
        </w:rPr>
        <w:t>Citation d’un héros de la foi :</w:t>
      </w:r>
      <w:r>
        <w:rPr>
          <w:b/>
          <w:i w:val="0"/>
        </w:rPr>
        <w:t xml:space="preserve"> « Le danger, frères, c'est de penser que le pardon de Dieu est une excuse pour le péché. Non ! C'est la puissance pour vaincre le péché. » – Jonathan Edwards</w:t>
      </w:r>
      <w:r>
        <w:rPr>
          <w:b/>
          <w:i/>
        </w:rPr>
      </w:r>
    </w:p>
    <w:p>
      <w:pPr>
        <w:pStyle w:val="ListBullet"/>
      </w:pPr>
      <w:r>
        <w:rPr>
          <w:b w:val="0"/>
          <w:i w:val="0"/>
        </w:rPr>
        <w:t>Activité créative ou illustration collaborative :</w:t>
      </w:r>
      <w:r>
        <w:rPr>
          <w:b/>
          <w:i w:val="0"/>
        </w:rPr>
        <w:t xml:space="preserve"> "L'Arbre du Cœur Endurci et du Cœur Brisé"</w:t>
      </w:r>
      <w:r>
        <w:rPr>
          <w:b w:val="0"/>
          <w:i w:val="0"/>
        </w:rPr>
      </w:r>
    </w:p>
    <w:p>
      <w:pPr>
        <w:pStyle w:val="ListBullet"/>
      </w:pPr>
      <w:r>
        <w:rPr>
          <w:b w:val="0"/>
          <w:i w:val="0"/>
        </w:rPr>
        <w:t>Matériel : Deux grandes silhouettes d'arbres sur papier mural (un avec des branches mortes et sans feuilles, l'autre avec des feuilles et des fruits), marqueurs.</w:t>
      </w:r>
    </w:p>
    <w:p>
      <w:pPr>
        <w:pStyle w:val="ListBullet"/>
      </w:pPr>
      <w:r>
        <w:rPr>
          <w:b w:val="0"/>
          <w:i w:val="0"/>
        </w:rPr>
        <w:t>Déroulement : Sur l'arbre mort, écrivez des mots représentant l'endurcissement (ex: orgueil, colère, indifférence, blasphème). Sur l'arbre fleuri, écrivez des mots représentant un cœur repenti (ex: humilité, pardon, amour, compassion, foi). Discutez de ce qui nourrit chaque type de cœur.</w:t>
      </w:r>
    </w:p>
    <w:p>
      <w:pPr>
        <w:pStyle w:val="ListBullet"/>
      </w:pPr>
      <w:r>
        <w:rPr>
          <w:b w:val="0"/>
          <w:i w:val="0"/>
        </w:rPr>
        <w:t>Défi pratique à mettre en œuvre après le partage :</w:t>
      </w:r>
      <w:r>
        <w:rPr>
          <w:b/>
          <w:i w:val="0"/>
        </w:rPr>
        <w:t xml:space="preserve"> Écris une prière de repentance sincère à Dieu cette semaine, en lui demandant de t'aider à maintenir un cœur doux et réceptif à sa volonté.</w:t>
      </w:r>
    </w:p>
    <w:p>
      <w:r>
        <w:rPr>
          <w:b w:val="0"/>
          <w:i w:val="0"/>
        </w:rPr>
        <w:t>---</w:t>
      </w:r>
    </w:p>
    <w:p>
      <w:pPr>
        <w:pStyle w:val="Heading3"/>
      </w:pPr>
      <w:r>
        <w:t>**Groupe 2 : La Victoire du Roi et la Nouvelle Création**</w:t>
      </w:r>
    </w:p>
    <w:p>
      <w:pPr>
        <w:pStyle w:val="Heading4"/>
      </w:pPr>
      <w:r>
        <w:t>**Fiche 1 : Le Retour Glorieux de Jésus : L'Espoir de Son Peuple**</w:t>
      </w:r>
    </w:p>
    <w:p>
      <w:pPr>
        <w:pStyle w:val="ListBullet"/>
      </w:pPr>
      <w:r>
        <w:rPr>
          <w:b w:val="0"/>
          <w:i w:val="0"/>
        </w:rPr>
        <w:t>Titre de la fiche :</w:t>
      </w:r>
      <w:r>
        <w:rPr>
          <w:b/>
          <w:i w:val="0"/>
        </w:rPr>
        <w:t xml:space="preserve"> Le Roi Revient ! Une Promesse de Joie !</w:t>
      </w:r>
    </w:p>
    <w:p>
      <w:pPr>
        <w:pStyle w:val="ListBullet"/>
      </w:pPr>
      <w:r>
        <w:rPr>
          <w:b w:val="0"/>
          <w:i w:val="0"/>
        </w:rPr>
        <w:t>Verset clé :</w:t>
      </w:r>
      <w:r>
        <w:rPr>
          <w:b/>
          <w:i w:val="0"/>
        </w:rPr>
        <w:t xml:space="preserve"> Matthieu 24:30</w:t>
      </w:r>
      <w:r>
        <w:rPr>
          <w:b/>
          <w:i/>
        </w:rPr>
        <w:t xml:space="preserve"> : « Alors le signe du Fils de l'homme paraîtra dans le ciel, toutes les tribus de la terre se lamenteront, et elles verront le Fils de l'homme venant sur les nuées du ciel avec puissance et une grande gloire. »</w:t>
      </w:r>
    </w:p>
    <w:p>
      <w:pPr>
        <w:pStyle w:val="ListBullet"/>
      </w:pPr>
      <w:r>
        <w:rPr>
          <w:b w:val="0"/>
          <w:i w:val="0"/>
        </w:rPr>
        <w:t>Explication ou objectif :</w:t>
      </w:r>
      <w:r>
        <w:rPr>
          <w:b/>
          <w:i w:val="0"/>
        </w:rPr>
        <w:t xml:space="preserve"> Ce verset décrit le retour visible et glorieux de Jésus, un événement qui apportera à la fois lamentation pour ceux qui l'ont rejeté et une joie immense pour son peuple.</w:t>
      </w:r>
    </w:p>
    <w:p>
      <w:pPr>
        <w:pStyle w:val="ListBullet"/>
      </w:pPr>
      <w:r>
        <w:rPr>
          <w:b w:val="0"/>
          <w:i w:val="0"/>
        </w:rPr>
        <w:t>Réflexion :</w:t>
      </w:r>
      <w:r>
        <w:rPr>
          <w:b/>
          <w:i w:val="0"/>
        </w:rPr>
      </w:r>
    </w:p>
    <w:p>
      <w:r>
        <w:rPr>
          <w:b w:val="0"/>
          <w:i w:val="0"/>
        </w:rPr>
        <w:t xml:space="preserve">    1.  Si Jésus revenait aujourd'hui, qu'est-ce qui te réjouirait le plus ? (Réponse suggérée : Le revoir enfin, la fin de la souffrance, la réunion avec les bien-aimés, l'établissement de la justice.)</w:t>
      </w:r>
    </w:p>
    <w:p>
      <w:r>
        <w:rPr>
          <w:b w:val="0"/>
          <w:i w:val="0"/>
        </w:rPr>
        <w:t xml:space="preserve">    2.  Comment l'attente du retour de Jésus devrait-elle influencer notre manière de vivre chaque jour ? (Réponse suggérée : Vivre avec plus de sainteté, témoigner davantage, aimer plus profondément, ne pas s'attacher aux choses de ce monde.)</w:t>
      </w:r>
    </w:p>
    <w:p>
      <w:pPr>
        <w:pStyle w:val="ListBullet"/>
      </w:pPr>
      <w:r>
        <w:rPr>
          <w:b w:val="0"/>
          <w:i w:val="0"/>
        </w:rPr>
        <w:t>Citation d’un héros de la foi :</w:t>
      </w:r>
      <w:r>
        <w:rPr>
          <w:b/>
          <w:i w:val="0"/>
        </w:rPr>
        <w:t xml:space="preserve"> « Si vous désirez le Royaume, vous devez désirer le Roi. » – C. S. Lewis</w:t>
      </w:r>
      <w:r>
        <w:rPr>
          <w:b/>
          <w:i/>
        </w:rPr>
      </w:r>
    </w:p>
    <w:p>
      <w:pPr>
        <w:pStyle w:val="ListBullet"/>
      </w:pPr>
      <w:r>
        <w:rPr>
          <w:b w:val="0"/>
          <w:i w:val="0"/>
        </w:rPr>
        <w:t>Activité créative ou illustration collaborative :</w:t>
      </w:r>
      <w:r>
        <w:rPr>
          <w:b/>
          <w:i w:val="0"/>
        </w:rPr>
        <w:t xml:space="preserve"> "La Pancarte de Bienvenue pour Jésus"</w:t>
      </w:r>
      <w:r>
        <w:rPr>
          <w:b w:val="0"/>
          <w:i w:val="0"/>
        </w:rPr>
      </w:r>
    </w:p>
    <w:p>
      <w:pPr>
        <w:pStyle w:val="ListBullet"/>
      </w:pPr>
      <w:r>
        <w:rPr>
          <w:b w:val="0"/>
          <w:i w:val="0"/>
        </w:rPr>
        <w:t>Matériel : Grande feuille de carton, marqueurs, paillettes, autocollants, feutres.</w:t>
      </w:r>
    </w:p>
    <w:p>
      <w:pPr>
        <w:pStyle w:val="ListBullet"/>
      </w:pPr>
      <w:r>
        <w:rPr>
          <w:b w:val="0"/>
          <w:i w:val="0"/>
        </w:rPr>
        <w:t>Déroulement : Les participants travaillent ensemble pour créer une grande pancarte de bienvenue pour le retour de Jésus, avec des messages de joie, d'amour, et des dessins de nuées, de couronnes, etc. Chacun peut ajouter un petit mot ou un dessin.</w:t>
      </w:r>
    </w:p>
    <w:p>
      <w:pPr>
        <w:pStyle w:val="ListBullet"/>
      </w:pPr>
      <w:r>
        <w:rPr>
          <w:b w:val="0"/>
          <w:i w:val="0"/>
        </w:rPr>
        <w:t>Défi pratique à mettre en œuvre après le partage :</w:t>
      </w:r>
      <w:r>
        <w:rPr>
          <w:b/>
          <w:i w:val="0"/>
        </w:rPr>
        <w:t xml:space="preserve"> Chaque soir de cette semaine, termine ta prière en disant : "Viens, Seigneur Jésus !" et réfléchis à ce que cela signifie pour toi.</w:t>
      </w:r>
    </w:p>
    <w:p>
      <w:r>
        <w:rPr>
          <w:b w:val="0"/>
          <w:i w:val="0"/>
        </w:rPr>
        <w:t>---</w:t>
      </w:r>
    </w:p>
    <w:p>
      <w:pPr>
        <w:pStyle w:val="Heading4"/>
      </w:pPr>
      <w:r>
        <w:t>**Fiche 2 : Jésus, Grand Prêtre et Roi : La Réconciliation Éternelle**</w:t>
      </w:r>
    </w:p>
    <w:p>
      <w:pPr>
        <w:pStyle w:val="ListBullet"/>
      </w:pPr>
      <w:r>
        <w:rPr>
          <w:b w:val="0"/>
          <w:i w:val="0"/>
        </w:rPr>
        <w:t>Titre de la fiche :</w:t>
      </w:r>
      <w:r>
        <w:rPr>
          <w:b/>
          <w:i w:val="0"/>
        </w:rPr>
        <w:t xml:space="preserve"> Notre Champion, notre Grand Prêtre, notre Roi !</w:t>
      </w:r>
    </w:p>
    <w:p>
      <w:pPr>
        <w:pStyle w:val="ListBullet"/>
      </w:pPr>
      <w:r>
        <w:rPr>
          <w:b w:val="0"/>
          <w:i w:val="0"/>
        </w:rPr>
        <w:t>Verset clé :</w:t>
      </w:r>
      <w:r>
        <w:rPr>
          <w:b/>
          <w:i w:val="0"/>
        </w:rPr>
        <w:t xml:space="preserve"> Hébreux 9:12</w:t>
      </w:r>
      <w:r>
        <w:rPr>
          <w:b/>
          <w:i/>
        </w:rPr>
        <w:t xml:space="preserve"> : « il est entré une fois pour toutes dans le lieu très saint, non avec le sang des boucs et des veaux, mais avec son propre sang, ayant obtenu une rédemption éternelle. »</w:t>
      </w:r>
    </w:p>
    <w:p>
      <w:pPr>
        <w:pStyle w:val="ListBullet"/>
      </w:pPr>
      <w:r>
        <w:rPr>
          <w:b w:val="0"/>
          <w:i w:val="0"/>
        </w:rPr>
        <w:t>Explication ou objectif :</w:t>
      </w:r>
      <w:r>
        <w:rPr>
          <w:b/>
          <w:i w:val="0"/>
        </w:rPr>
        <w:t xml:space="preserve"> Ce verset souligne le rôle unique de Jésus comme Grand Prêtre qui a offert le sacrifice parfait et éternel, nous donnant accès à Dieu et devenant notre Roi pour toujours.</w:t>
      </w:r>
    </w:p>
    <w:p>
      <w:pPr>
        <w:pStyle w:val="ListBullet"/>
      </w:pPr>
      <w:r>
        <w:rPr>
          <w:b w:val="0"/>
          <w:i w:val="0"/>
        </w:rPr>
        <w:t>Réflexion :</w:t>
      </w:r>
      <w:r>
        <w:rPr>
          <w:b/>
          <w:i w:val="0"/>
        </w:rPr>
      </w:r>
    </w:p>
    <w:p>
      <w:r>
        <w:rPr>
          <w:b w:val="0"/>
          <w:i w:val="0"/>
        </w:rPr>
        <w:t xml:space="preserve">    1.  Pourquoi le sacrifice de Jésus est-il si spécial et différent des sacrifices d'animaux de l'Ancien Testament ? (Réponse suggérée : Il est parfait, il est pour toujours, il nous réconcilie pleinement avec Dieu, il est fait par Dieu lui-même.)</w:t>
      </w:r>
    </w:p>
    <w:p>
      <w:r>
        <w:rPr>
          <w:b w:val="0"/>
          <w:i w:val="0"/>
        </w:rPr>
        <w:t xml:space="preserve">    2.  Comment cette rédemption éternelle impacte-t-elle ta relation avec Dieu au quotidien ? (Réponse suggérée : Nous pouvons nous approcher de Lui avec confiance, nous savons que nos péchés sont pardonnés, nous vivons dans la liberté et non dans la culpabilité.)</w:t>
      </w:r>
    </w:p>
    <w:p>
      <w:pPr>
        <w:pStyle w:val="ListBullet"/>
      </w:pPr>
      <w:r>
        <w:rPr>
          <w:b w:val="0"/>
          <w:i w:val="0"/>
        </w:rPr>
        <w:t>Citation d’un héros de la foi :</w:t>
      </w:r>
      <w:r>
        <w:rPr>
          <w:b/>
          <w:i w:val="0"/>
        </w:rPr>
        <w:t xml:space="preserve"> « Mon Sauveur est un grand Prêtre qui est descendu de Son trône pour me laver, et qui est monté sur Son trône pour me bénir. » – Charles Spurgeon</w:t>
      </w:r>
      <w:r>
        <w:rPr>
          <w:b/>
          <w:i/>
        </w:rPr>
      </w:r>
    </w:p>
    <w:p>
      <w:pPr>
        <w:pStyle w:val="ListBullet"/>
      </w:pPr>
      <w:r>
        <w:rPr>
          <w:b w:val="0"/>
          <w:i w:val="0"/>
        </w:rPr>
        <w:t>Activité créative ou illustration collaborative :</w:t>
      </w:r>
      <w:r>
        <w:rPr>
          <w:b/>
          <w:i w:val="0"/>
        </w:rPr>
        <w:t xml:space="preserve"> Le "Diadème du Sacrifice et du Règne"</w:t>
      </w:r>
      <w:r>
        <w:rPr>
          <w:b w:val="0"/>
          <w:i w:val="0"/>
        </w:rPr>
      </w:r>
    </w:p>
    <w:p>
      <w:pPr>
        <w:pStyle w:val="ListBullet"/>
      </w:pPr>
      <w:r>
        <w:rPr>
          <w:b w:val="0"/>
          <w:i w:val="0"/>
        </w:rPr>
        <w:t>Matériel : Bandes de papier, marqueurs, ciseaux, autocollants, feutres, images découpées (agneaux, croix, couronnes).</w:t>
      </w:r>
    </w:p>
    <w:p>
      <w:pPr>
        <w:pStyle w:val="ListBullet"/>
      </w:pPr>
      <w:r>
        <w:rPr>
          <w:b w:val="0"/>
          <w:i w:val="0"/>
        </w:rPr>
        <w:t>Déroulement : Chaque participant décore une bande de papier pour en faire un diadème (bandeau royal). Sur une moitié, ils dessinent ou collent des symboles du sacrifice de Jésus (agneau, croix). Sur l'autre, des symboles de son règne (couronne, trône). Ils peuvent ensuite porter leur diadème.</w:t>
      </w:r>
    </w:p>
    <w:p>
      <w:pPr>
        <w:pStyle w:val="ListBullet"/>
      </w:pPr>
      <w:r>
        <w:rPr>
          <w:b w:val="0"/>
          <w:i w:val="0"/>
        </w:rPr>
        <w:t>Défi pratique à mettre en œuvre après le partage :</w:t>
      </w:r>
      <w:r>
        <w:rPr>
          <w:b/>
          <w:i w:val="0"/>
        </w:rPr>
        <w:t xml:space="preserve"> Remercie Jésus dans ta prière pour son sacrifice une fois pour toutes, et médite sur la liberté que cela t'apporte.</w:t>
      </w:r>
    </w:p>
    <w:p>
      <w:r>
        <w:rPr>
          <w:b w:val="0"/>
          <w:i w:val="0"/>
        </w:rPr>
        <w:t>---</w:t>
      </w:r>
    </w:p>
    <w:p>
      <w:pPr>
        <w:pStyle w:val="Heading4"/>
      </w:pPr>
      <w:r>
        <w:t>**Fiche 3 : Le Règne de Justice : La Maîtrise de la Bête**</w:t>
      </w:r>
    </w:p>
    <w:p>
      <w:pPr>
        <w:pStyle w:val="ListBullet"/>
      </w:pPr>
      <w:r>
        <w:rPr>
          <w:b w:val="0"/>
          <w:i w:val="0"/>
        </w:rPr>
        <w:t>Titre de la fiche :</w:t>
      </w:r>
      <w:r>
        <w:rPr>
          <w:b/>
          <w:i w:val="0"/>
        </w:rPr>
        <w:t xml:space="preserve"> Le Roi Juste Établit Son Royaume !</w:t>
      </w:r>
    </w:p>
    <w:p>
      <w:pPr>
        <w:pStyle w:val="ListBullet"/>
      </w:pPr>
      <w:r>
        <w:rPr>
          <w:b w:val="0"/>
          <w:i w:val="0"/>
        </w:rPr>
        <w:t>Verset clé :</w:t>
      </w:r>
      <w:r>
        <w:rPr>
          <w:b/>
          <w:i w:val="0"/>
        </w:rPr>
        <w:t xml:space="preserve"> Apocalypse 19:16</w:t>
      </w:r>
      <w:r>
        <w:rPr>
          <w:b/>
          <w:i/>
        </w:rPr>
        <w:t xml:space="preserve"> : « Il avait sur son vêtement et sur sa cuisse un nom écrit: Roi des rois et Seigneur des seigneurs. »</w:t>
      </w:r>
    </w:p>
    <w:p>
      <w:pPr>
        <w:pStyle w:val="ListBullet"/>
      </w:pPr>
      <w:r>
        <w:rPr>
          <w:b w:val="0"/>
          <w:i w:val="0"/>
        </w:rPr>
        <w:t>Explication ou objectif :</w:t>
      </w:r>
      <w:r>
        <w:rPr>
          <w:b/>
          <w:i w:val="0"/>
        </w:rPr>
        <w:t xml:space="preserve"> Ce verset affirme la souveraineté absolue de Jésus, qui établira un règne de justice sur la terre, mettant fin à toute rébellion et à la domination du mal.</w:t>
      </w:r>
    </w:p>
    <w:p>
      <w:pPr>
        <w:pStyle w:val="ListBullet"/>
      </w:pPr>
      <w:r>
        <w:rPr>
          <w:b w:val="0"/>
          <w:i w:val="0"/>
        </w:rPr>
        <w:t>Réflexion :</w:t>
      </w:r>
      <w:r>
        <w:rPr>
          <w:b/>
          <w:i w:val="0"/>
        </w:rPr>
      </w:r>
    </w:p>
    <w:p>
      <w:r>
        <w:rPr>
          <w:b w:val="0"/>
          <w:i w:val="0"/>
        </w:rPr>
        <w:t xml:space="preserve">    1.  Qu'est-ce que cela signifie pour toi que Jésus est "Roi des rois et Seigneur des seigneurs" ? (Réponse suggérée : Il est la plus haute autorité, toutes les autres autorités sont sous sa domination, il a le pouvoir ultime.)</w:t>
      </w:r>
    </w:p>
    <w:p>
      <w:r>
        <w:rPr>
          <w:b w:val="0"/>
          <w:i w:val="0"/>
        </w:rPr>
        <w:t xml:space="preserve">    2.  Comment l'idée d'un règne de justice de Jésus sur la terre t'encourage-t-elle face aux injustices que nous voyons aujourd'hui ? (Réponse suggérée : Cela donne de l'espoir que la justice finira par prévaloir, que le mal ne gagnera pas, et que toutes les souffrances auront une fin.)</w:t>
      </w:r>
    </w:p>
    <w:p>
      <w:pPr>
        <w:pStyle w:val="ListBullet"/>
      </w:pPr>
      <w:r>
        <w:rPr>
          <w:b w:val="0"/>
          <w:i w:val="0"/>
        </w:rPr>
        <w:t>Citation d’un héros de la foi :</w:t>
      </w:r>
      <w:r>
        <w:rPr>
          <w:b/>
          <w:i w:val="0"/>
        </w:rPr>
        <w:t xml:space="preserve"> « Un jour viendra où tout genou fléchira et toute langue confessera que Jésus-Christ est Seigneur. » – D. L. Moody</w:t>
      </w:r>
      <w:r>
        <w:rPr>
          <w:b/>
          <w:i/>
        </w:rPr>
      </w:r>
    </w:p>
    <w:p>
      <w:pPr>
        <w:pStyle w:val="ListBullet"/>
      </w:pPr>
      <w:r>
        <w:rPr>
          <w:b w:val="0"/>
          <w:i w:val="0"/>
        </w:rPr>
        <w:t>Activité créative ou illustration collaborative :</w:t>
      </w:r>
      <w:r>
        <w:rPr>
          <w:b/>
          <w:i w:val="0"/>
        </w:rPr>
        <w:t xml:space="preserve"> "Scénario du Règne de Justice"</w:t>
      </w:r>
      <w:r>
        <w:rPr>
          <w:b w:val="0"/>
          <w:i w:val="0"/>
        </w:rPr>
      </w:r>
    </w:p>
    <w:p>
      <w:pPr>
        <w:pStyle w:val="ListBullet"/>
      </w:pPr>
      <w:r>
        <w:rPr>
          <w:b w:val="0"/>
          <w:i w:val="0"/>
        </w:rPr>
        <w:t>Matériel : Aucun, ou quelques accessoires simples (une cape, une couronne imaginaire).</w:t>
      </w:r>
    </w:p>
    <w:p>
      <w:pPr>
        <w:pStyle w:val="ListBullet"/>
      </w:pPr>
      <w:r>
        <w:rPr>
          <w:b w:val="0"/>
          <w:i w:val="0"/>
        </w:rPr>
        <w:t>Déroulement : Les participants peuvent créer de courtes scènes improvisées où Jésus, en tant que Roi des rois, résout une injustice, apporte la paix, ou rétablit l'ordre. Encouragez-les à imaginer un monde où la sagesse et l'amour de Jésus règnent.</w:t>
      </w:r>
    </w:p>
    <w:p>
      <w:pPr>
        <w:pStyle w:val="ListBullet"/>
      </w:pPr>
      <w:r>
        <w:rPr>
          <w:b w:val="0"/>
          <w:i w:val="0"/>
        </w:rPr>
        <w:t>Défi pratique à mettre en œuvre après le partage :</w:t>
      </w:r>
      <w:r>
        <w:rPr>
          <w:b/>
          <w:i w:val="0"/>
        </w:rPr>
        <w:t xml:space="preserve"> Identifie une petite injustice autour de toi (à l'école, à la maison, entre amis) et demande à Dieu de te montrer comment tu peux être un instrument de Sa justice et de Sa paix.</w:t>
      </w:r>
    </w:p>
    <w:p>
      <w:r>
        <w:rPr>
          <w:b w:val="0"/>
          <w:i w:val="0"/>
        </w:rPr>
        <w:t>---</w:t>
      </w:r>
    </w:p>
    <w:p>
      <w:pPr>
        <w:pStyle w:val="Heading4"/>
      </w:pPr>
      <w:r>
        <w:t>**Fiche 4 : Les Noces de l'Agneau : L'Église, Son Épouse Préparée**</w:t>
      </w:r>
    </w:p>
    <w:p>
      <w:pPr>
        <w:pStyle w:val="ListBullet"/>
      </w:pPr>
      <w:r>
        <w:rPr>
          <w:b w:val="0"/>
          <w:i w:val="0"/>
        </w:rPr>
        <w:t>Titre de la fiche :</w:t>
      </w:r>
      <w:r>
        <w:rPr>
          <w:b/>
          <w:i w:val="0"/>
        </w:rPr>
        <w:t xml:space="preserve"> L'Épouse est Prête ! C'est la Fête !</w:t>
      </w:r>
    </w:p>
    <w:p>
      <w:pPr>
        <w:pStyle w:val="ListBullet"/>
      </w:pPr>
      <w:r>
        <w:rPr>
          <w:b w:val="0"/>
          <w:i w:val="0"/>
        </w:rPr>
        <w:t>Verset clé :</w:t>
      </w:r>
      <w:r>
        <w:rPr>
          <w:b/>
          <w:i w:val="0"/>
        </w:rPr>
        <w:t xml:space="preserve"> Apocalypse 19:7-8</w:t>
      </w:r>
      <w:r>
        <w:rPr>
          <w:b/>
          <w:i/>
        </w:rPr>
        <w:t xml:space="preserve"> : « Réjouissons-nous, soyons dans l'allégresse, et donnons-lui gloire; car les noces de l'Agneau sont venues, et son épouse s'est préparée, et il lui a été donné de se revêtir d'un fin lin, éclatant, pur. Car le fin lin, ce sont les œuvres justes des saints. »</w:t>
      </w:r>
    </w:p>
    <w:p>
      <w:pPr>
        <w:pStyle w:val="ListBullet"/>
      </w:pPr>
      <w:r>
        <w:rPr>
          <w:b w:val="0"/>
          <w:i w:val="0"/>
        </w:rPr>
        <w:t>Explication ou objectif :</w:t>
      </w:r>
      <w:r>
        <w:rPr>
          <w:b/>
          <w:i w:val="0"/>
        </w:rPr>
        <w:t xml:space="preserve"> Ce verset parle de l'Église, l'épouse de Christ, qui se prépare pour l'union finale avec Lui, vêtue de la pureté de ses œuvres justes.</w:t>
      </w:r>
    </w:p>
    <w:p>
      <w:pPr>
        <w:pStyle w:val="ListBullet"/>
      </w:pPr>
      <w:r>
        <w:rPr>
          <w:b w:val="0"/>
          <w:i w:val="0"/>
        </w:rPr>
        <w:t>Réflexion :</w:t>
      </w:r>
      <w:r>
        <w:rPr>
          <w:b/>
          <w:i w:val="0"/>
        </w:rPr>
      </w:r>
    </w:p>
    <w:p>
      <w:r>
        <w:rPr>
          <w:b w:val="0"/>
          <w:i w:val="0"/>
        </w:rPr>
        <w:t xml:space="preserve">    1.  Que signifie pour toi être "l'épouse de Christ" et se "préparer" pour les noces de l'Agneau ? (Réponse suggérée : C'est une relation intime, sainte; se préparer signifie vivre une vie pure, faire de bonnes œuvres, être fidèle à Lui.)</w:t>
      </w:r>
    </w:p>
    <w:p>
      <w:r>
        <w:rPr>
          <w:b w:val="0"/>
          <w:i w:val="0"/>
        </w:rPr>
        <w:t xml:space="preserve">    2.  Les "œuvres justes" sont notre "fin lin". Quelles sont les œuvres justes que tu peux faire aujourd'hui pour t'embellir spirituellement pour Jésus ? (Réponse suggérée : Aimer, pardonner, servir, prier, lire la Bible, témoigner, aider les pauvres.)</w:t>
      </w:r>
    </w:p>
    <w:p>
      <w:pPr>
        <w:pStyle w:val="ListBullet"/>
      </w:pPr>
      <w:r>
        <w:rPr>
          <w:b w:val="0"/>
          <w:i w:val="0"/>
        </w:rPr>
        <w:t>Citation d’un héros de la foi :</w:t>
      </w:r>
      <w:r>
        <w:rPr>
          <w:b/>
          <w:i w:val="0"/>
        </w:rPr>
        <w:t xml:space="preserve"> « N'offrez pas à Dieu moins que le meilleur de vous-même. » – Amy Carmichael</w:t>
      </w:r>
      <w:r>
        <w:rPr>
          <w:b/>
          <w:i/>
        </w:rPr>
      </w:r>
    </w:p>
    <w:p>
      <w:pPr>
        <w:pStyle w:val="ListBullet"/>
      </w:pPr>
      <w:r>
        <w:rPr>
          <w:b w:val="0"/>
          <w:i w:val="0"/>
        </w:rPr>
        <w:t>Activité créative ou illustration collaborative :</w:t>
      </w:r>
      <w:r>
        <w:rPr>
          <w:b/>
          <w:i w:val="0"/>
        </w:rPr>
        <w:t xml:space="preserve"> "La Robe de Lin des Bonnes Œuvres"</w:t>
      </w:r>
      <w:r>
        <w:rPr>
          <w:b w:val="0"/>
          <w:i w:val="0"/>
        </w:rPr>
      </w:r>
    </w:p>
    <w:p>
      <w:pPr>
        <w:pStyle w:val="ListBullet"/>
      </w:pPr>
      <w:r>
        <w:rPr>
          <w:b w:val="0"/>
          <w:i w:val="0"/>
        </w:rPr>
        <w:t>Matériel : Grande silhouette de "robe" ou de "tunique" dessinée sur papier, feutres, stylos, petites images de bonnes actions (ex: aider, partager, prier, aimer, pardonner).</w:t>
      </w:r>
    </w:p>
    <w:p>
      <w:pPr>
        <w:pStyle w:val="ListBullet"/>
      </w:pPr>
      <w:r>
        <w:rPr>
          <w:b w:val="0"/>
          <w:i w:val="0"/>
        </w:rPr>
        <w:t>Déroulement : Chaque participant dessine ou écrit une "bonne œuvre" qu'il a faite ou qu'il s'engage à faire, et la colle sur la "robe". L'objectif est de remplir la robe de toutes ces œuvres justes qui la rendent "éclatante et pure".</w:t>
      </w:r>
    </w:p>
    <w:p>
      <w:pPr>
        <w:pStyle w:val="ListBullet"/>
      </w:pPr>
      <w:r>
        <w:rPr>
          <w:b w:val="0"/>
          <w:i w:val="0"/>
        </w:rPr>
        <w:t>Défi pratique à mettre en œuvre après le partage :</w:t>
      </w:r>
      <w:r>
        <w:rPr>
          <w:b/>
          <w:i w:val="0"/>
        </w:rPr>
        <w:t xml:space="preserve"> Fais trois bonnes œuvres intentionnelles cette semaine, en pensant que tu les fais pour préparer ton "fin lin" pour Jésus.</w:t>
      </w:r>
    </w:p>
    <w:p>
      <w:r>
        <w:rPr>
          <w:b w:val="0"/>
          <w:i w:val="0"/>
        </w:rPr>
        <w:t>---</w:t>
      </w:r>
    </w:p>
    <w:p>
      <w:pPr>
        <w:pStyle w:val="Heading4"/>
      </w:pPr>
      <w:r>
        <w:t>**Fiche 5 : La Nouvelle Jérusalem : Un Bonheur Éternel**</w:t>
      </w:r>
    </w:p>
    <w:p>
      <w:pPr>
        <w:pStyle w:val="ListBullet"/>
      </w:pPr>
      <w:r>
        <w:rPr>
          <w:b w:val="0"/>
          <w:i w:val="0"/>
        </w:rPr>
        <w:t>Titre de la fiche :</w:t>
      </w:r>
      <w:r>
        <w:rPr>
          <w:b/>
          <w:i w:val="0"/>
        </w:rPr>
        <w:t xml:space="preserve"> Notre Demeure Éternelle : La Cité de Dieu !</w:t>
      </w:r>
    </w:p>
    <w:p>
      <w:pPr>
        <w:pStyle w:val="ListBullet"/>
      </w:pPr>
      <w:r>
        <w:rPr>
          <w:b w:val="0"/>
          <w:i w:val="0"/>
        </w:rPr>
        <w:t>Verset clé :</w:t>
      </w:r>
      <w:r>
        <w:rPr>
          <w:b/>
          <w:i w:val="0"/>
        </w:rPr>
        <w:t xml:space="preserve"> Apocalypse 21:3-4</w:t>
      </w:r>
      <w:r>
        <w:rPr>
          <w:b/>
          <w:i/>
        </w:rPr>
        <w:t xml:space="preserve"> : « J'entendis du trône une forte voix qui disait: Voici le tabernacle de Dieu avec les hommes! Il habitera avec eux, et ils seront son peuple, et Dieu lui-même sera avec eux. Il essuiera toute larme de leurs yeux, la mort ne sera plus, il n'y aura plus ni deuil, ni cri, ni douleur, car les premières choses ont disparu. »</w:t>
      </w:r>
    </w:p>
    <w:p>
      <w:pPr>
        <w:pStyle w:val="ListBullet"/>
      </w:pPr>
      <w:r>
        <w:rPr>
          <w:b w:val="0"/>
          <w:i w:val="0"/>
        </w:rPr>
        <w:t>Explication ou objectif :</w:t>
      </w:r>
      <w:r>
        <w:rPr>
          <w:b/>
          <w:i w:val="0"/>
        </w:rPr>
        <w:t xml:space="preserve"> Ces versets décrivent la Nouvelle Jérusalem, le lieu de la présence éternelle de Dieu avec son peuple, où toute souffrance et tout mal auront disparu.</w:t>
      </w:r>
    </w:p>
    <w:p>
      <w:pPr>
        <w:pStyle w:val="ListBullet"/>
      </w:pPr>
      <w:r>
        <w:rPr>
          <w:b w:val="0"/>
          <w:i w:val="0"/>
        </w:rPr>
        <w:t>Réflexion :</w:t>
      </w:r>
      <w:r>
        <w:rPr>
          <w:b/>
          <w:i w:val="0"/>
        </w:rPr>
      </w:r>
    </w:p>
    <w:p>
      <w:r>
        <w:rPr>
          <w:b w:val="0"/>
          <w:i w:val="0"/>
        </w:rPr>
        <w:t xml:space="preserve">    1.  Si tu pouvais imaginer la Nouvelle Jérusalem, quels seraient les trois choses les plus merveilleuses que tu y verrais ou y ferais ? (Réponse suggérée : Voir Jésus face à face, ne plus avoir de soucis, être avec tous les saints, louer Dieu sans fin, explorer une création parfaite.)</w:t>
      </w:r>
    </w:p>
    <w:p>
      <w:r>
        <w:rPr>
          <w:b w:val="0"/>
          <w:i w:val="0"/>
        </w:rPr>
        <w:t xml:space="preserve">    2.  Comment l'espérance de ce "bonheur éternel" nous aide-t-elle à traverser les difficultés et les peines de la vie présente ? (Réponse suggérée : Cela nous donne de la persévérance, de la joie malgré les épreuves, un sens à notre souffrance, et la certitude que tout finira par être parfait.)</w:t>
      </w:r>
    </w:p>
    <w:p>
      <w:pPr>
        <w:pStyle w:val="ListBullet"/>
      </w:pPr>
      <w:r>
        <w:rPr>
          <w:b w:val="0"/>
          <w:i w:val="0"/>
        </w:rPr>
        <w:t>Citation d’un héros de la foi :</w:t>
      </w:r>
      <w:r>
        <w:rPr>
          <w:b/>
          <w:i w:val="0"/>
        </w:rPr>
        <w:t xml:space="preserve"> « L'espoir a deux belles filles : l'indignation et le courage. L'indignation face à ce qui est mal, le courage de le changer. » – Saint Augustin</w:t>
      </w:r>
      <w:r>
        <w:rPr>
          <w:b/>
          <w:i/>
        </w:rPr>
      </w:r>
    </w:p>
    <w:p>
      <w:pPr>
        <w:pStyle w:val="ListBullet"/>
      </w:pPr>
      <w:r>
        <w:rPr>
          <w:b w:val="0"/>
          <w:i w:val="0"/>
        </w:rPr>
        <w:t>Activité créative ou illustration collaborative :</w:t>
      </w:r>
      <w:r>
        <w:rPr>
          <w:b/>
          <w:i w:val="0"/>
        </w:rPr>
        <w:t xml:space="preserve"> "Notre Maquette de la Nouvelle Jérusalem"</w:t>
      </w:r>
      <w:r>
        <w:rPr>
          <w:b w:val="0"/>
          <w:i w:val="0"/>
        </w:rPr>
      </w:r>
    </w:p>
    <w:p>
      <w:pPr>
        <w:pStyle w:val="ListBullet"/>
      </w:pPr>
      <w:r>
        <w:rPr>
          <w:b w:val="0"/>
          <w:i w:val="0"/>
        </w:rPr>
        <w:t>Matériel : Divers matériaux de récupération (carton, boîtes, rouleaux de papier toilette), papier aluminium, paillettes, perles, feutres, colle, ciseaux.</w:t>
      </w:r>
    </w:p>
    <w:p>
      <w:pPr>
        <w:pStyle w:val="ListBullet"/>
      </w:pPr>
      <w:r>
        <w:rPr>
          <w:b w:val="0"/>
          <w:i w:val="0"/>
        </w:rPr>
        <w:t>Déroulement : En groupe, construisez une maquette collective de ce que vous imaginez être la Nouvelle Jérusalem, en utilisant les matériaux pour représenter les rues d'or, les portes de perles, la lumière de Dieu, le fleuve de vie. Encouragez chacun à ajouter sa touche.</w:t>
      </w:r>
    </w:p>
    <w:p>
      <w:pPr>
        <w:pStyle w:val="ListBullet"/>
      </w:pPr>
      <w:r>
        <w:rPr>
          <w:b w:val="0"/>
          <w:i w:val="0"/>
        </w:rPr>
        <w:t>Défi pratique à mettre en œuvre après le partage :</w:t>
      </w:r>
      <w:r>
        <w:rPr>
          <w:b/>
          <w:i w:val="0"/>
        </w:rPr>
        <w:t xml:space="preserve"> Prends le temps cette semaine de rêver et de prier à propos de ta place dans la Nouvelle Jérusalem. Partage cette espérance avec quelqu'un qui est triste ou découragé.</w:t>
      </w:r>
    </w:p>
    <w:p>
      <w:r>
        <w:rPr>
          <w:b w:val="0"/>
          <w:i w:val="0"/>
        </w:rPr>
        <w:t>---</w:t>
      </w:r>
    </w:p>
    <w:p>
      <w:r>
        <w:rPr>
          <w:b w:val="0"/>
          <w:i w:val="0"/>
        </w:rPr>
        <w:t>Conclusion Commune : Urgence, Espérance et Joie en Son Attente</w:t>
      </w:r>
      <w:r>
        <w:rPr>
          <w:b/>
          <w:i w:val="0"/>
        </w:rPr>
      </w:r>
    </w:p>
    <w:p>
      <w:r>
        <w:rPr>
          <w:b w:val="0"/>
          <w:i w:val="0"/>
        </w:rPr>
        <w:t>Chers amis, en explorant les fêtes d'automne et les prophéties de la fin des temps, nous avons vu une vérité profonde : Dieu a un plan magnifique et détaillé pour l'humanité et pour la création.</w:t>
      </w:r>
    </w:p>
    <w:p>
      <w:r>
        <w:rPr>
          <w:b w:val="0"/>
          <w:i w:val="0"/>
        </w:rPr>
        <w:t>Le Groupe 1</w:t>
      </w:r>
      <w:r>
        <w:rPr>
          <w:b/>
          <w:i w:val="0"/>
        </w:rPr>
        <w:t xml:space="preserve"> nous a rappelé l'urgence de la préparation et de la repentance. Les trompettes sonnent, les livres s'ouvrent, et les jugements se manifestent comme des avertissements divins. C'est un appel à prendre notre marche avec Dieu au sérieux, à ne pas endurcir nos cœurs, et à être des messagers de l'Évangile avant que l'heure ne soit trop avancée.</w:t>
      </w:r>
    </w:p>
    <w:p>
      <w:r>
        <w:rPr>
          <w:b w:val="0"/>
          <w:i w:val="0"/>
        </w:rPr>
        <w:t>Le Groupe 2</w:t>
      </w:r>
      <w:r>
        <w:rPr>
          <w:b/>
          <w:i w:val="0"/>
        </w:rPr>
        <w:t xml:space="preserve"> nous a transportés vers une espérance glorieuse. Le retour de Jésus, non seulement comme Grand Prêtre mais comme Roi des rois, inaugure un règne de justice, des noces éternelles avec Son Église, et une Nouvelle Jérusalem où toute larme sera essuyée. C'est la promesse d'un bonheur infini et d'une communion parfaite avec notre Dieu.</w:t>
      </w:r>
    </w:p>
    <w:p>
      <w:r>
        <w:rPr>
          <w:b w:val="0"/>
          <w:i w:val="0"/>
        </w:rPr>
        <w:t>Les fêtes d'automne sont un rappel vibrant que nous vivons dans des temps prophétiques. Elles nous appellent à :</w:t>
      </w:r>
    </w:p>
    <w:p>
      <w:pPr>
        <w:pStyle w:val="ListBullet"/>
      </w:pPr>
      <w:r>
        <w:rPr>
          <w:b w:val="0"/>
          <w:i w:val="0"/>
        </w:rPr>
        <w:t>La vigilance et la repentance</w:t>
      </w:r>
      <w:r>
        <w:rPr>
          <w:b/>
          <w:i w:val="0"/>
        </w:rPr>
        <w:t xml:space="preserve"> (Rosh Hashanah, Yom Kippour) : Examiner nos vies, nous tourner vers Dieu.</w:t>
      </w:r>
    </w:p>
    <w:p>
      <w:pPr>
        <w:pStyle w:val="ListBullet"/>
      </w:pPr>
      <w:r>
        <w:rPr>
          <w:b w:val="0"/>
          <w:i w:val="0"/>
        </w:rPr>
        <w:t>L'attente joyeuse et la préparation</w:t>
      </w:r>
      <w:r>
        <w:rPr>
          <w:b/>
          <w:i w:val="0"/>
        </w:rPr>
        <w:t xml:space="preserve"> (Souccot) : Vivre en ambassadeurs de Christ, nous purifier pour les noces de l'Agneau.</w:t>
      </w:r>
    </w:p>
    <w:p>
      <w:pPr>
        <w:pStyle w:val="ListBullet"/>
      </w:pPr>
      <w:r>
        <w:rPr>
          <w:b w:val="0"/>
          <w:i w:val="0"/>
        </w:rPr>
        <w:t>L'espérance inébranlable</w:t>
      </w:r>
      <w:r>
        <w:rPr>
          <w:b/>
          <w:i w:val="0"/>
        </w:rPr>
        <w:t xml:space="preserve"> : Savoir que notre Roi vient et que Son règne sera parfait.</w:t>
      </w:r>
    </w:p>
    <w:p>
      <w:r>
        <w:rPr>
          <w:b w:val="0"/>
          <w:i w:val="0"/>
        </w:rPr>
        <w:t>Alors, levons les yeux et les cœurs ! Les signes sont là, la trompette sonne dans nos cœurs pour nous réveiller, et la joie de Souccot se transforme en la joie éternelle de la Nouvelle Jérusalem. Vivez cette semaine avec une conscience renouvelée du plan de Dieu, avec un cœur repentant, et avec une espérance débordante.</w:t>
      </w:r>
    </w:p>
    <w:p>
      <w:r>
        <w:rPr>
          <w:b w:val="0"/>
          <w:i w:val="0"/>
        </w:rPr>
        <w:t>Prière finale :</w:t>
      </w:r>
      <w:r>
        <w:rPr>
          <w:b/>
          <w:i w:val="0"/>
        </w:rPr>
      </w:r>
    </w:p>
    <w:p>
      <w:r>
        <w:rPr>
          <w:b w:val="0"/>
          <w:i w:val="0"/>
        </w:rPr>
        <w:t>Père céleste, nous te remercions pour cette richesse que tu nous as donnée aujourd'hui. Merci pour les avertissements qui nous appellent à la repentance, et merci pour l'espérance merveilleuse que tu nous offres par le retour de Jésus. Aide-nous, Seigneur, à vivre chaque jour en préparation pour ce grand événement. Que nos cœurs soient sensibles à ta voix, que nos vies soient des témoignages de ton amour et de ta justice. Fortifie-nous pour relever les défis pratiques que nous nous sommes fixés, et garde-nous dans la joie et la paix de ton Esprit. Nous attendons avec ferveur le jour où nous te verrons face à face. Au nom de Jésus, notre Roi et notre Sauveur,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