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Sainteté : Un Voyage de Transformation avec Christ'</w:t>
      </w:r>
    </w:p>
    <w:p>
      <w:r>
        <w:rPr>
          <w:b w:val="0"/>
          <w:i w:val="0"/>
        </w:rPr>
        <w:t>author: Communauté Chrétienne</w:t>
      </w:r>
    </w:p>
    <w:p>
      <w:r>
        <w:rPr>
          <w:b w:val="0"/>
          <w:i w:val="0"/>
        </w:rPr>
        <w:t>date: 2019-11-03</w:t>
      </w:r>
    </w:p>
    <w:p>
      <w:r>
        <w:rPr>
          <w:b w:val="0"/>
          <w:i w:val="0"/>
        </w:rPr>
        <w:t>tags: []</w:t>
      </w:r>
    </w:p>
    <w:p>
      <w:r>
        <w:rPr>
          <w:b w:val="0"/>
          <w:i w:val="0"/>
        </w:rPr>
        <w:t>categories:</w:t>
      </w:r>
    </w:p>
    <w:p>
      <w:pPr>
        <w:pStyle w:val="ListBullet"/>
      </w:pPr>
      <w:r>
        <w:rPr>
          <w:b w:val="0"/>
          <w:i w:val="0"/>
        </w:rPr>
        <w:t>Groupe de croissance</w:t>
      </w:r>
    </w:p>
    <w:p>
      <w:pPr>
        <w:pStyle w:val="ListBullet"/>
      </w:pPr>
      <w:r>
        <w:rPr>
          <w:b w:val="0"/>
          <w:i w:val="0"/>
        </w:rPr>
        <w:t>Prière</w:t>
      </w:r>
    </w:p>
    <w:p>
      <w:pPr>
        <w:pStyle w:val="ListBullet"/>
      </w:pPr>
      <w:r>
        <w:rPr>
          <w:b w:val="0"/>
          <w:i w:val="0"/>
        </w:rPr>
        <w:t>Bienfaisance</w:t>
      </w:r>
    </w:p>
    <w:p>
      <w:pPr>
        <w:pStyle w:val="ListBullet"/>
      </w:pPr>
      <w:r>
        <w:rPr>
          <w:b w:val="0"/>
          <w:i w:val="0"/>
        </w:rPr>
        <w:t>Créativité</w:t>
      </w:r>
    </w:p>
    <w:p>
      <w:r>
        <w:rPr>
          <w:b w:val="0"/>
          <w:i w:val="0"/>
        </w:rPr>
        <w:t>palmiers:</w:t>
      </w:r>
    </w:p>
    <w:p>
      <w:pPr>
        <w:pStyle w:val="ListBullet"/>
      </w:pPr>
      <w:r>
        <w:rPr>
          <w:b w:val="0"/>
          <w:i w:val="0"/>
        </w:rPr>
        <w:t>Sainteté</w:t>
      </w:r>
    </w:p>
    <w:p>
      <w:pPr>
        <w:pStyle w:val="ListBullet"/>
      </w:pPr>
      <w:r>
        <w:rPr>
          <w:b w:val="0"/>
          <w:i w:val="0"/>
        </w:rPr>
        <w:t>Jésus-Christ</w:t>
      </w:r>
    </w:p>
    <w:p>
      <w:pPr>
        <w:pStyle w:val="ListBullet"/>
      </w:pPr>
      <w:r>
        <w:rPr>
          <w:b w:val="0"/>
          <w:i w:val="0"/>
        </w:rPr>
        <w:t>Transformation</w:t>
      </w:r>
    </w:p>
    <w:p>
      <w:pPr>
        <w:pStyle w:val="ListBullet"/>
      </w:pPr>
      <w:r>
        <w:rPr>
          <w:b w:val="0"/>
          <w:i w:val="0"/>
        </w:rPr>
        <w:t>Église</w:t>
      </w:r>
    </w:p>
    <w:p>
      <w:pPr>
        <w:pStyle w:val="ListBullet"/>
      </w:pPr>
      <w:r>
        <w:rPr>
          <w:b w:val="0"/>
          <w:i w:val="0"/>
        </w:rPr>
        <w:t>Relation avec Dieu</w:t>
      </w:r>
    </w:p>
    <w:p>
      <w:pPr>
        <w:pStyle w:val="ListBullet"/>
      </w:pPr>
      <w:r>
        <w:rPr>
          <w:b w:val="0"/>
          <w:i w:val="0"/>
        </w:rPr>
        <w:t>Bible</w:t>
      </w:r>
    </w:p>
    <w:p>
      <w:pPr>
        <w:pStyle w:val="ListBullet"/>
      </w:pPr>
      <w:r>
        <w:rPr>
          <w:b w:val="0"/>
          <w:i w:val="0"/>
        </w:rPr>
        <w:t>Parole de Dieu</w:t>
      </w:r>
    </w:p>
    <w:p>
      <w:r>
        <w:rPr>
          <w:b w:val="0"/>
          <w:i w:val="0"/>
        </w:rPr>
        <w:t>---</w:t>
      </w:r>
    </w:p>
    <w:p>
      <w:pPr>
        <w:pStyle w:val="Heading1"/>
      </w:pPr>
      <w:r>
        <w:t>Etre saint</w:t>
      </w:r>
    </w:p>
    <w:p>
      <w:pPr>
        <w:pStyle w:val="Heading2"/>
      </w:pPr>
      <w:r>
        <w:t>La Sainteté : Un Voyage de Transformation avec Christ</w:t>
      </w:r>
    </w:p>
    <w:p>
      <w:pPr>
        <w:pStyle w:val="Heading3"/>
      </w:pPr>
      <w:r>
        <w:t>Introduction</w:t>
      </w:r>
    </w:p>
    <w:p>
      <w:r>
        <w:rPr>
          <w:b w:val="0"/>
          <w:i w:val="0"/>
        </w:rPr>
        <w:t>Cette semaine, nous avons célébré la Toussaint, un nom si significatif : "tous saints". En tant qu’enfants de Dieu, nous sommes, par la grâce de Dieu, appelés à être saints. Être saint ne signifie pas être parfait, mais être mis à part, être séparé pour Dieu. La semaine dernière, nous avons exploré "Le Voyage du Pèlerin", une œuvre classique qui dépeint la vie chrétienne avec ses joies, ses combats, ses échecs et ses victoires. Un voyage qui se fait sous la grâce de Dieu et qui nous transforme à l'image de Christ.</w:t>
      </w:r>
    </w:p>
    <w:p>
      <w:r>
        <w:rPr>
          <w:b w:val="0"/>
          <w:i w:val="0"/>
        </w:rPr>
        <w:t>Ce message est d'une grande actualité. Plus que jamais, l'Église, et chacun de nous, est appelée à se sanctifier, à se préparer pour le retour du Seigneur, notre Époux bien-aimé.</w:t>
      </w:r>
    </w:p>
    <w:p>
      <w:r>
        <w:rPr>
          <w:b w:val="0"/>
          <w:i w:val="0"/>
        </w:rPr>
        <w:t>Quelques définitions et versets clés pour éclairer notre chemin :</w:t>
      </w:r>
    </w:p>
    <w:p>
      <w:pPr>
        <w:pStyle w:val="ListBullet"/>
      </w:pPr>
      <w:r>
        <w:rPr>
          <w:b w:val="0"/>
          <w:i w:val="0"/>
        </w:rPr>
        <w:t>Être sanctifié</w:t>
      </w:r>
      <w:r>
        <w:rPr>
          <w:b/>
          <w:i w:val="0"/>
        </w:rPr>
        <w:t xml:space="preserve"> signifie être mis à part pour Dieu.</w:t>
      </w:r>
    </w:p>
    <w:p>
      <w:pPr>
        <w:pStyle w:val="ListBullet"/>
      </w:pPr>
      <w:r>
        <w:rPr>
          <w:b w:val="0"/>
          <w:i w:val="0"/>
        </w:rPr>
        <w:t>« Vous serez saints, car je suis saint » (1 Pierre 1:16)</w:t>
      </w:r>
      <w:r>
        <w:rPr>
          <w:b w:val="0"/>
          <w:i/>
        </w:rPr>
      </w:r>
    </w:p>
    <w:p>
      <w:pPr>
        <w:pStyle w:val="ListBullet"/>
      </w:pPr>
      <w:r>
        <w:rPr>
          <w:b w:val="0"/>
          <w:i w:val="0"/>
        </w:rPr>
        <w:t>« Recherchez la paix avec tous, et la sanctification, sans laquelle personne ne verra le Seigneur » (Hébreux 12:14)</w:t>
      </w:r>
      <w:r>
        <w:rPr>
          <w:b w:val="0"/>
          <w:i/>
        </w:rPr>
      </w:r>
    </w:p>
    <w:p>
      <w:pPr>
        <w:pStyle w:val="ListBullet"/>
      </w:pPr>
      <w:r>
        <w:rPr>
          <w:b w:val="0"/>
          <w:i w:val="0"/>
        </w:rPr>
        <w:t>« Ce que Dieu veut, c'est votre sanctification ; c'est que vous vous absteniez de l'impudicité » (1 Thessaloniciens 4:3)</w:t>
      </w:r>
      <w:r>
        <w:rPr>
          <w:b w:val="0"/>
          <w:i/>
        </w:rPr>
      </w:r>
    </w:p>
    <w:p>
      <w:pPr>
        <w:pStyle w:val="ListBullet"/>
      </w:pPr>
      <w:r>
        <w:rPr>
          <w:b w:val="0"/>
          <w:i w:val="0"/>
        </w:rPr>
        <w:t>« Ayant donc de telles promesses, bien-aimés, purifions-nous de toute souillure de la chair et de l'esprit, en achevant notre sanctification dans la crainte de Dieu » (2 Corinthiens 7:1)</w:t>
      </w:r>
      <w:r>
        <w:rPr>
          <w:b w:val="0"/>
          <w:i/>
        </w:rPr>
      </w:r>
    </w:p>
    <w:p>
      <w:pPr>
        <w:pStyle w:val="ListBullet"/>
      </w:pPr>
      <w:r>
        <w:rPr>
          <w:b w:val="0"/>
          <w:i w:val="0"/>
        </w:rPr>
        <w:t>« et il leur dit : Écoutez-moi, Lévites ! Maintenant sanctifiez-vous, sanctifiez la maison de l'Éternel, le Dieu de vos pères, et mettez ce qui est impur hors du sanctuaire » (2 Chroniques 29:5)</w:t>
      </w:r>
      <w:r>
        <w:rPr>
          <w:b w:val="0"/>
          <w:i/>
        </w:rPr>
      </w:r>
    </w:p>
    <w:p>
      <w:pPr>
        <w:pStyle w:val="ListBullet"/>
      </w:pPr>
      <w:r>
        <w:rPr>
          <w:b w:val="0"/>
          <w:i w:val="0"/>
        </w:rPr>
        <w:t>« Josué dit au peuple : Sanctifiez-vous, car demain l'Éternel fera des prodiges au milieu de vous » (Josué 3:5)</w:t>
      </w:r>
      <w:r>
        <w:rPr>
          <w:b w:val="0"/>
          <w:i/>
        </w:rPr>
      </w:r>
    </w:p>
    <w:p>
      <w:r>
        <w:rPr>
          <w:b w:val="0"/>
          <w:i w:val="0"/>
        </w:rPr>
        <w:t>C’est donc un processus incontournable.</w:t>
      </w:r>
    </w:p>
    <w:p>
      <w:pPr>
        <w:pStyle w:val="ListBullet"/>
      </w:pPr>
      <w:r>
        <w:rPr>
          <w:b w:val="0"/>
          <w:i w:val="0"/>
        </w:rPr>
        <w:t>Être comme Jésus</w:t>
      </w:r>
      <w:r>
        <w:rPr>
          <w:b/>
          <w:i w:val="0"/>
        </w:rPr>
        <w:t xml:space="preserve"> :</w:t>
      </w:r>
    </w:p>
    <w:p>
      <w:pPr>
        <w:pStyle w:val="ListBullet"/>
      </w:pPr>
      <w:r>
        <w:rPr>
          <w:b w:val="0"/>
          <w:i w:val="0"/>
        </w:rPr>
        <w:t>« Car ceux qu’il a connus d’avance, il les a aussi prédestinés à être semblables à l’image de son Fils, afin que son Fils fût le premier-né entre plusieurs frères. » (Romains 8:29)</w:t>
      </w:r>
      <w:r>
        <w:rPr>
          <w:b w:val="0"/>
          <w:i/>
        </w:rPr>
      </w:r>
    </w:p>
    <w:p>
      <w:pPr>
        <w:pStyle w:val="ListBullet"/>
      </w:pPr>
      <w:r>
        <w:rPr>
          <w:b w:val="0"/>
          <w:i w:val="0"/>
        </w:rPr>
        <w:t>Nous sommes transformés de gloire en gloire : « Nous tous qui, le visage découvert, contemplons comme dans un miroir la gloire du Seigneur, nous sommes transformés en la même image, de gloire en gloire, comme par le Seigneur, l'Esprit. » (2 Corinthiens 3:18)</w:t>
      </w:r>
      <w:r>
        <w:rPr>
          <w:b w:val="0"/>
          <w:i/>
        </w:rPr>
      </w:r>
    </w:p>
    <w:p>
      <w:r>
        <w:rPr>
          <w:b w:val="0"/>
          <w:i w:val="0"/>
        </w:rPr>
        <w:t>La sainteté nous a été acquise à la croix. Nous pouvons dire aux Saints qui sont à Mens, La Mure, St Laurent en Beaumont, etc. C’est une semence plantée en nous, pleine de promesses, appelée à grandir et à porter du fruit.</w:t>
      </w:r>
    </w:p>
    <w:p>
      <w:pPr>
        <w:pStyle w:val="ListBullet"/>
      </w:pPr>
      <w:r>
        <w:rPr>
          <w:b w:val="0"/>
          <w:i w:val="0"/>
        </w:rPr>
        <w:t>La sainteté nous conduit à changer de vie</w:t>
      </w:r>
      <w:r>
        <w:rPr>
          <w:b/>
          <w:i w:val="0"/>
        </w:rPr>
        <w:t xml:space="preserve"> :</w:t>
      </w:r>
    </w:p>
    <w:p>
      <w:pPr>
        <w:pStyle w:val="ListBullet"/>
      </w:pPr>
      <w:r>
        <w:rPr>
          <w:b w:val="0"/>
          <w:i w:val="0"/>
        </w:rPr>
        <w:t>« Comme des enfants obéissants, ne vous conformez pas aux convoitises que vous aviez autrefois, quand vous étiez dans l’ignorance. Mais, puisque celui qui vous a appelés est saint, vous aussi soyez saints dans toute votre conduite, selon qu’il est écrit: Vous serez saints, car je suis saint. » (1 Pierre 1:14-16)</w:t>
      </w:r>
      <w:r>
        <w:rPr>
          <w:b w:val="0"/>
          <w:i/>
        </w:rPr>
      </w:r>
    </w:p>
    <w:p>
      <w:r>
        <w:rPr>
          <w:b w:val="0"/>
          <w:i w:val="0"/>
        </w:rPr>
        <w:t>La sainteté de Dieu nous conduit à un changement de conduite. Ce changement est un processus appelé sanctification. C'est un changement de l'intérieur qui se traduit par un changement à l'extérieur.</w:t>
      </w:r>
    </w:p>
    <w:p>
      <w:r>
        <w:rPr>
          <w:b w:val="0"/>
          <w:i w:val="0"/>
        </w:rPr>
        <w:t>Concrètement, comment se fait la sanctification ?</w:t>
      </w:r>
    </w:p>
    <w:p>
      <w:pPr>
        <w:pStyle w:val="Heading3"/>
      </w:pPr>
      <w:r>
        <w:t>Prière d'Ouverture</w:t>
      </w:r>
    </w:p>
    <w:p>
      <w:r>
        <w:rPr>
          <w:b w:val="0"/>
          <w:i w:val="0"/>
        </w:rPr>
        <w:t>Éternel notre Dieu et notre Père céleste,</w:t>
      </w:r>
    </w:p>
    <w:p>
      <w:r>
        <w:rPr>
          <w:b w:val="0"/>
          <w:i w:val="0"/>
        </w:rPr>
        <w:t>Nous te remercions pour ta merveilleuse grâce qui nous appelle à la sainteté. Merci de ce que, par le sacrifice de Jésus-Christ, nous sommes déclarés saints et que tu nous transformes de gloire en gloire. En cette rencontre, nous te demandons d'ouvrir nos cœurs et nos esprits à ta Parole. Remplis-nous de ton Saint-Esprit pour que nous comprenions ce que signifie "être saint" dans notre vie quotidienne. Aide-nous à distinguer la vraie sanctification du légalisme, à nous séparer de ce qui n'honore pas ton nom, et à marcher dans la lumière et l'amour. Que cette étude nous rapproche de toi et nous prépare à ta venue. Au nom de Jésus, notre Seigneur et Sauveur. Amen.</w:t>
      </w:r>
    </w:p>
    <w:p>
      <w:pPr>
        <w:pStyle w:val="Heading3"/>
      </w:pPr>
      <w:r>
        <w:t>Brise-Glace : "Le Miroir de la Sainteté"</w:t>
      </w:r>
    </w:p>
    <w:p>
      <w:r>
        <w:rPr>
          <w:b w:val="0"/>
          <w:i w:val="0"/>
        </w:rPr>
        <w:t>Objectif :</w:t>
      </w:r>
      <w:r>
        <w:rPr>
          <w:b/>
          <w:i w:val="0"/>
        </w:rPr>
        <w:t xml:space="preserve"> Encourager chacun à réfléchir de manière légère à ce que signifie "être mis à part" ou "être pur" dans le quotidien.</w:t>
      </w:r>
    </w:p>
    <w:p>
      <w:r>
        <w:rPr>
          <w:b w:val="0"/>
          <w:i w:val="0"/>
        </w:rPr>
        <w:t>Matériel :</w:t>
      </w:r>
      <w:r>
        <w:rPr>
          <w:b/>
          <w:i w:val="0"/>
        </w:rPr>
        <w:t xml:space="preserve"> Un petit miroir (ou une surface réfléchissante), des post-it, des stylos.</w:t>
      </w:r>
    </w:p>
    <w:p>
      <w:r>
        <w:rPr>
          <w:b w:val="0"/>
          <w:i w:val="0"/>
        </w:rPr>
        <w:t>Déroulement :</w:t>
      </w:r>
      <w:r>
        <w:rPr>
          <w:b/>
          <w:i w:val="0"/>
        </w:rPr>
      </w:r>
    </w:p>
    <w:p>
      <w:r>
        <w:rPr>
          <w:b w:val="0"/>
          <w:i w:val="0"/>
        </w:rPr>
        <w:t>1.  Demandez à chacun de se regarder un instant dans le miroir.</w:t>
      </w:r>
    </w:p>
    <w:p>
      <w:r>
        <w:rPr>
          <w:b w:val="0"/>
          <w:i w:val="0"/>
        </w:rPr>
        <w:t>2.  Posez la question : "Si ce miroir pouvait refléter non seulement votre apparence physique, mais aussi une qualité intérieure qui vous rend 'spécial' ou 'mis à part' pour Dieu, quelle serait cette qualité aujourd'unhui ?"</w:t>
      </w:r>
    </w:p>
    <w:p>
      <w:r>
        <w:rPr>
          <w:b w:val="0"/>
          <w:i w:val="0"/>
        </w:rPr>
        <w:t>3.  Chacun note cette qualité sur un post-it, sans la montrer aux autres.</w:t>
      </w:r>
    </w:p>
    <w:p>
      <w:r>
        <w:rPr>
          <w:b w:val="0"/>
          <w:i w:val="0"/>
        </w:rPr>
        <w:t>4.  À tour de rôle, chacun lit sa qualité. Le groupe peut ensuite deviner comment cette qualité peut être "mise à part" pour Dieu.</w:t>
      </w:r>
    </w:p>
    <w:p>
      <w:r>
        <w:rPr>
          <w:b w:val="0"/>
          <w:i w:val="0"/>
        </w:rPr>
        <w:t xml:space="preserve">       </w:t>
      </w:r>
      <w:r>
        <w:rPr>
          <w:b w:val="0"/>
          <w:i/>
        </w:rPr>
        <w:t>Exemple :* "Ma joie" -&gt; "Cette joie peut être sainte si elle vient du Seigneur et est utilisée pour l'encourager." "Ma patience" -&gt; "Cette patience est mise à part quand je l'offre pour supporter mon prochain."</w:t>
      </w:r>
    </w:p>
    <w:p>
      <w:r>
        <w:rPr>
          <w:b w:val="0"/>
          <w:i w:val="0"/>
        </w:rPr>
        <w:t>5.  Variante pour les enfants : "Si tu étais un objet dans la maison de Dieu, quel objet serais-tu et pourquoi ? (ex: une bougie pour éclairer, une coupe pour la communion, un coussin pour le repos)."</w:t>
      </w:r>
    </w:p>
    <w:p>
      <w:r>
        <w:rPr>
          <w:b w:val="0"/>
          <w:i w:val="0"/>
        </w:rPr>
        <w:t>Ce jeu permet de démarrer avec une touche personnelle et de souligner que la sainteté touche toutes les facettes de notre être.</w:t>
      </w:r>
    </w:p>
    <w:p>
      <w:pPr>
        <w:pStyle w:val="Heading3"/>
      </w:pPr>
      <w:r>
        <w:t>Présentation du Thème : La Sanctification, un Appel et un Processus</w:t>
      </w:r>
    </w:p>
    <w:p>
      <w:r>
        <w:rPr>
          <w:b w:val="0"/>
          <w:i w:val="0"/>
        </w:rPr>
        <w:t>Le thème "Être Saint" nous invite à plonger au cœur de l'identité que Dieu nous donne en Christ. La sainteté n'est pas une option pour le chrétien, mais une vocation divine et un processus vital. Dans l'Ancien Testament, le mot "saint" (qadosh en hébreu) signifie "séparé", "mis à part" pour un usage sacré. Dieu lui-même est saint</w:t>
      </w:r>
      <w:r>
        <w:rPr>
          <w:b w:val="0"/>
          <w:i/>
        </w:rPr>
        <w:t>, séparé de toute imperfection, pureté absolue. En nous appelant à être saints comme Lui, Il nous invite à une relation intime et à une vie qui reflète Sa nature.</w:t>
      </w:r>
    </w:p>
    <w:p>
      <w:r>
        <w:rPr>
          <w:b w:val="0"/>
          <w:i w:val="0"/>
        </w:rPr>
        <w:t>Cette sanctification a plusieurs dimensions :</w:t>
      </w:r>
    </w:p>
    <w:p>
      <w:r>
        <w:rPr>
          <w:b w:val="0"/>
          <w:i w:val="0"/>
        </w:rPr>
        <w:t>1.  Sanctification positionnelle (déclarée)</w:t>
      </w:r>
      <w:r>
        <w:rPr>
          <w:b/>
          <w:i w:val="0"/>
        </w:rPr>
        <w:t xml:space="preserve"> : Au moment de notre conversion, nous sommes "mis à part" pour Dieu par le sang de Jésus. Nous sommes déclarés saints à Ses yeux, non à cause de nos mérites, mais par Sa grâce. C'est le "saint" que l'on est en Christ (Philippiens 1:1).</w:t>
      </w:r>
    </w:p>
    <w:p>
      <w:r>
        <w:rPr>
          <w:b w:val="0"/>
          <w:i w:val="0"/>
        </w:rPr>
        <w:t>2.  Sanctification progressive (pratique)</w:t>
      </w:r>
      <w:r>
        <w:rPr>
          <w:b/>
          <w:i w:val="0"/>
        </w:rPr>
        <w:t xml:space="preserve"> : C'est le processus quotidien par lequel le Saint-Esprit et la Parole de Dieu nous transforment, nous aidant à grandir dans la ressemblance de Christ. C'est le "être saints" dans notre conduite (1 Pierre 1:15-16). Ce processus dure toute notre vie.</w:t>
      </w:r>
    </w:p>
    <w:p>
      <w:r>
        <w:rPr>
          <w:b w:val="0"/>
          <w:i w:val="0"/>
        </w:rPr>
        <w:t>3.  Sanctification finale (parfaite)</w:t>
      </w:r>
      <w:r>
        <w:rPr>
          <w:b/>
          <w:i w:val="0"/>
        </w:rPr>
        <w:t xml:space="preserve"> : Au retour de Christ, nous serons entièrement délivrés de la présence du péché et parfaits en Sa présence.</w:t>
      </w:r>
    </w:p>
    <w:p>
      <w:r>
        <w:rPr>
          <w:b w:val="0"/>
          <w:i w:val="0"/>
        </w:rPr>
        <w:t>Aujourd'hui, nous allons explorer les aspects pratiques de la sanctification. Comment, dans notre vie concrète, pouvons-nous marcher dans cette voie de sainteté ? Il ne s'agit pas de légalisme, mais d'une marche renouvelée par l'Esprit, d'une séparation consciente du monde et d'une vie dirigée par l'amour.</w:t>
      </w:r>
    </w:p>
    <w:p>
      <w:r>
        <w:rPr>
          <w:b w:val="0"/>
          <w:i w:val="0"/>
        </w:rPr>
        <w:t>Nous allons nous diviser en deux groupes pour explorer ces dimensions vitales de la sainteté.</w:t>
      </w:r>
    </w:p>
    <w:p>
      <w:pPr>
        <w:pStyle w:val="Heading3"/>
      </w:pPr>
      <w:r>
        <w:t>Organisation en Groupes</w:t>
      </w:r>
    </w:p>
    <w:p>
      <w:r>
        <w:rPr>
          <w:b w:val="0"/>
          <w:i w:val="0"/>
        </w:rPr>
        <w:t>Nous allons former deux groupes</w:t>
      </w:r>
      <w:r>
        <w:rPr>
          <w:b/>
          <w:i w:val="0"/>
        </w:rPr>
        <w:t xml:space="preserve"> pour approfondir le thème de la sainteté à travers différentes fiches thématiques. Chaque groupe aura pour mission d'explorer son sous-thème, de discuter des questions, de créer une illustration et de proposer des défis pratiques.</w:t>
      </w:r>
    </w:p>
    <w:p>
      <w:pPr>
        <w:pStyle w:val="Heading4"/>
      </w:pPr>
      <w:r>
        <w:t>**Groupe 1 : Être Saint ≠ Être Légaliste**</w:t>
      </w:r>
    </w:p>
    <w:p>
      <w:r>
        <w:rPr>
          <w:b w:val="0"/>
          <w:i w:val="0"/>
        </w:rPr>
        <w:t>Ce groupe explorera comment la sanctification s'opère par le Saint-Esprit et la Parole de Dieu, en contrastant avec une approche légaliste et superficielle.</w:t>
      </w:r>
    </w:p>
    <w:p>
      <w:pPr>
        <w:pStyle w:val="Heading4"/>
      </w:pPr>
      <w:r>
        <w:t>**Groupe 2 : Se Séparer et Maîtriser**</w:t>
      </w:r>
    </w:p>
    <w:p>
      <w:r>
        <w:rPr>
          <w:b w:val="0"/>
          <w:i w:val="0"/>
        </w:rPr>
        <w:t>Ce groupe se penchera sur ce dont nous devons nous séparer pour marcher dans la lumière, et comment nous pouvons garder notre corps et notre âme sous le contrôle de l'amour de Dieu.</w:t>
      </w:r>
    </w:p>
    <w:p>
      <w:r>
        <w:rPr>
          <w:b w:val="0"/>
          <w:i w:val="0"/>
        </w:rPr>
        <w:t>---</w:t>
      </w:r>
    </w:p>
    <w:p>
      <w:pPr>
        <w:pStyle w:val="Heading3"/>
      </w:pPr>
      <w:r>
        <w:t>Groupe 1 : Être Saint ≠ Être Légaliste (Par le Saint-Esprit et la Parole de Dieu)</w:t>
      </w:r>
    </w:p>
    <w:p>
      <w:pPr>
        <w:pStyle w:val="Heading4"/>
      </w:pPr>
      <w:r>
        <w:t>Fiche 1 : Le Cœur Nouveau, la Loi Intérieure</w:t>
      </w:r>
    </w:p>
    <w:p>
      <w:pPr>
        <w:pStyle w:val="ListBullet"/>
      </w:pPr>
      <w:r>
        <w:rPr>
          <w:b w:val="0"/>
          <w:i w:val="0"/>
        </w:rPr>
        <w:t>Verset clé :</w:t>
      </w:r>
      <w:r>
        <w:rPr>
          <w:b/>
          <w:i w:val="0"/>
        </w:rPr>
        <w:t xml:space="preserve"> « Mais voici l'alliance que je ferai avec la maison d'Israël, Après ces jours-là, dit l'Éternel, Je mettrai ma loi au-dedans d'eux, Je l'écrirai dans leur cœur ; Et je serai leur Dieu, Et ils seront mon peuple. » (Jérémie 31:33)</w:t>
      </w:r>
      <w:r>
        <w:rPr>
          <w:b/>
          <w:i/>
        </w:rPr>
      </w:r>
    </w:p>
    <w:p>
      <w:pPr>
        <w:pStyle w:val="ListBullet"/>
      </w:pPr>
      <w:r>
        <w:rPr>
          <w:b w:val="0"/>
          <w:i w:val="0"/>
        </w:rPr>
        <w:t>Explication ou objectif :</w:t>
      </w:r>
      <w:r>
        <w:rPr>
          <w:b/>
          <w:i w:val="0"/>
        </w:rPr>
        <w:t xml:space="preserve"> Comprendre que la vraie sanctification vient d'un changement intérieur opéré par Dieu, et non d'une simple conformité à des règles extérieures.</w:t>
      </w:r>
    </w:p>
    <w:p>
      <w:pPr>
        <w:pStyle w:val="ListBullet"/>
      </w:pPr>
      <w:r>
        <w:rPr>
          <w:b w:val="0"/>
          <w:i w:val="0"/>
        </w:rPr>
        <w:t>Réflexion :</w:t>
      </w:r>
      <w:r>
        <w:rPr>
          <w:b/>
          <w:i w:val="0"/>
        </w:rPr>
      </w:r>
    </w:p>
    <w:p>
      <w:r>
        <w:rPr>
          <w:b w:val="0"/>
          <w:i w:val="0"/>
        </w:rPr>
        <w:t xml:space="preserve">    1.  Comment cette loi écrite dans nos cœurs diffère-t-elle des dix commandements écrits sur des tables de pierre ?</w:t>
      </w:r>
    </w:p>
    <w:p>
      <w:r>
        <w:rPr>
          <w:b w:val="0"/>
          <w:i w:val="0"/>
        </w:rPr>
        <w:t xml:space="preserve">           </w:t>
      </w:r>
      <w:r>
        <w:rPr>
          <w:b w:val="0"/>
          <w:i/>
        </w:rPr>
        <w:t>Réponse suggérée :* La loi de pierre est extérieure et peut être transgressée sans que le cœur soit touché. La loi du cœur est intérieure, elle transforme nos désirs et nos motivations, nous poussant à obéir par amour et non par contrainte.</w:t>
      </w:r>
    </w:p>
    <w:p>
      <w:r>
        <w:rPr>
          <w:b w:val="0"/>
          <w:i w:val="0"/>
        </w:rPr>
        <w:t xml:space="preserve">    2.  Qu'est-ce que cela change dans notre relation avec Dieu de savoir que sa loi est en nous ?</w:t>
      </w:r>
    </w:p>
    <w:p>
      <w:r>
        <w:rPr>
          <w:b w:val="0"/>
          <w:i w:val="0"/>
        </w:rPr>
        <w:t xml:space="preserve">           </w:t>
      </w:r>
      <w:r>
        <w:rPr>
          <w:b w:val="0"/>
          <w:i/>
        </w:rPr>
        <w:t>Réponse suggérée :* Cela rend notre relation plus personnelle et intime. L'obéissance devient une expression naturelle de notre amour pour Lui, guidée par Son Esprit qui habite en nous.</w:t>
      </w:r>
    </w:p>
    <w:p>
      <w:pPr>
        <w:pStyle w:val="ListBullet"/>
      </w:pPr>
      <w:r>
        <w:rPr>
          <w:b w:val="0"/>
          <w:i w:val="0"/>
        </w:rPr>
        <w:t>Citation d'un héros de la foi :</w:t>
      </w:r>
      <w:r>
        <w:rPr>
          <w:b/>
          <w:i w:val="0"/>
        </w:rPr>
      </w:r>
    </w:p>
    <w:p>
      <w:pPr>
        <w:pStyle w:val="ListBullet"/>
      </w:pPr>
      <w:r>
        <w:rPr>
          <w:b w:val="0"/>
          <w:i w:val="0"/>
        </w:rPr>
        <w:t>« Aime et fais ce que tu veux. » — Saint Augustin</w:t>
      </w:r>
      <w:r>
        <w:rPr>
          <w:b w:val="0"/>
          <w:i/>
        </w:rPr>
        <w:t xml:space="preserve"> (souligne que l'amour vrai nous guide vers la volonté de Dieu, évitant le légalisme stérile).</w:t>
      </w:r>
    </w:p>
    <w:p>
      <w:pPr>
        <w:pStyle w:val="ListBullet"/>
      </w:pPr>
      <w:r>
        <w:rPr>
          <w:b w:val="0"/>
          <w:i w:val="0"/>
        </w:rPr>
        <w:t>Activité créative ou illustration collaborative :</w:t>
      </w:r>
      <w:r>
        <w:rPr>
          <w:b/>
          <w:i w:val="0"/>
        </w:rPr>
      </w:r>
    </w:p>
    <w:p>
      <w:pPr>
        <w:pStyle w:val="ListBullet"/>
      </w:pPr>
      <w:r>
        <w:rPr>
          <w:b w:val="0"/>
          <w:i w:val="0"/>
        </w:rPr>
        <w:t>"Mon Cœur Transformé"</w:t>
      </w:r>
      <w:r>
        <w:rPr>
          <w:b/>
          <w:i w:val="0"/>
        </w:rPr>
        <w:t xml:space="preserve"> : Chaque participant reçoit un dessin de cœur. Sur une face, ils peuvent dessiner ou écrire ce que la "loi extérieure" signifiait pour eux (contrainte, règles). Sur l'autre face, ils dessinent ou écrivent ce que signifie avoir la "loi de Dieu dans leur cœur" (amour, liberté, désir d'obéir). Les plus jeunes peuvent simplement colorier des cœurs avec des émotions (triste/joyeux).</w:t>
      </w:r>
    </w:p>
    <w:p>
      <w:pPr>
        <w:pStyle w:val="ListBullet"/>
      </w:pPr>
      <w:r>
        <w:rPr>
          <w:b w:val="0"/>
          <w:i w:val="0"/>
        </w:rPr>
        <w:t>Défi pratique :</w:t>
      </w:r>
      <w:r>
        <w:rPr>
          <w:b/>
          <w:i w:val="0"/>
        </w:rPr>
        <w:t xml:space="preserve"> Pendant cette semaine, identifiez une action que vous faites par habitude ou par obligation (spirituelle ou non). Demandez à Dieu de renouveler votre motivation pour la faire avec un cœur transformé par Son amour.</w:t>
      </w:r>
    </w:p>
    <w:p>
      <w:r>
        <w:rPr>
          <w:b w:val="0"/>
          <w:i w:val="0"/>
        </w:rPr>
        <w:t>---</w:t>
      </w:r>
    </w:p>
    <w:p>
      <w:pPr>
        <w:pStyle w:val="Heading4"/>
      </w:pPr>
      <w:r>
        <w:t>Fiche 2 : L'Esprit qui Vivifie, la Lettre qui Tue</w:t>
      </w:r>
    </w:p>
    <w:p>
      <w:pPr>
        <w:pStyle w:val="ListBullet"/>
      </w:pPr>
      <w:r>
        <w:rPr>
          <w:b w:val="0"/>
          <w:i w:val="0"/>
        </w:rPr>
        <w:t>Verset clé :</w:t>
      </w:r>
      <w:r>
        <w:rPr>
          <w:b/>
          <w:i w:val="0"/>
        </w:rPr>
        <w:t xml:space="preserve"> « Il nous a aussi rendus capables d'être ministres d'une nouvelle alliance, non de la lettre, mais de l'Esprit ; car la lettre tue, mais l'Esprit vivifie. » (2 Corinthiens 3:6)</w:t>
      </w:r>
      <w:r>
        <w:rPr>
          <w:b/>
          <w:i/>
        </w:rPr>
      </w:r>
    </w:p>
    <w:p>
      <w:pPr>
        <w:pStyle w:val="ListBullet"/>
      </w:pPr>
      <w:r>
        <w:rPr>
          <w:b w:val="0"/>
          <w:i w:val="0"/>
        </w:rPr>
        <w:t>Explication ou objectif :</w:t>
      </w:r>
      <w:r>
        <w:rPr>
          <w:b/>
          <w:i w:val="0"/>
        </w:rPr>
        <w:t xml:space="preserve"> Appréhender la différence entre une obéissance légaliste et une vie conduite par le Saint-Esprit, source de vraie vitalité spirituelle.</w:t>
      </w:r>
    </w:p>
    <w:p>
      <w:pPr>
        <w:pStyle w:val="ListBullet"/>
      </w:pPr>
      <w:r>
        <w:rPr>
          <w:b w:val="0"/>
          <w:i w:val="0"/>
        </w:rPr>
        <w:t>Réflexion :</w:t>
      </w:r>
      <w:r>
        <w:rPr>
          <w:b/>
          <w:i w:val="0"/>
        </w:rPr>
      </w:r>
    </w:p>
    <w:p>
      <w:r>
        <w:rPr>
          <w:b w:val="0"/>
          <w:i w:val="0"/>
        </w:rPr>
        <w:t xml:space="preserve">    1.  Quelles sont les caractéristiques d'une approche "de la lettre" ou légaliste dans la vie chrétienne ?</w:t>
      </w:r>
    </w:p>
    <w:p>
      <w:r>
        <w:rPr>
          <w:b w:val="0"/>
          <w:i w:val="0"/>
        </w:rPr>
        <w:t xml:space="preserve">           </w:t>
      </w:r>
      <w:r>
        <w:rPr>
          <w:b w:val="0"/>
          <w:i/>
        </w:rPr>
        <w:t>Réponse suggérée :* Se concentrer sur les règles extérieures, juger les autres, rechercher sa propre justice, manque de joie, fardeau, hypocrisie, peur de l'échec.</w:t>
      </w:r>
    </w:p>
    <w:p>
      <w:r>
        <w:rPr>
          <w:b w:val="0"/>
          <w:i w:val="0"/>
        </w:rPr>
        <w:t xml:space="preserve">    2.  Comment le Saint-Esprit nous aide-t-il à vivre une vie sainte qui vivifie au lieu de tuer ?</w:t>
      </w:r>
    </w:p>
    <w:p>
      <w:r>
        <w:rPr>
          <w:b w:val="0"/>
          <w:i w:val="0"/>
        </w:rPr>
        <w:t xml:space="preserve">           </w:t>
      </w:r>
      <w:r>
        <w:rPr>
          <w:b w:val="0"/>
          <w:i/>
        </w:rPr>
        <w:t>Réponse suggérée :* Il nous donne le désir d'obéir par amour, il nous convainc de péché avec grâce, il nous donne la puissance de changer, il nous conduit à la liberté en Christ et nous remplit de paix et de joie.</w:t>
      </w:r>
    </w:p>
    <w:p>
      <w:pPr>
        <w:pStyle w:val="ListBullet"/>
      </w:pPr>
      <w:r>
        <w:rPr>
          <w:b w:val="0"/>
          <w:i w:val="0"/>
        </w:rPr>
        <w:t>Citation d'un héros de la foi :</w:t>
      </w:r>
      <w:r>
        <w:rPr>
          <w:b/>
          <w:i w:val="0"/>
        </w:rPr>
      </w:r>
    </w:p>
    <w:p>
      <w:pPr>
        <w:pStyle w:val="ListBullet"/>
      </w:pPr>
      <w:r>
        <w:rPr>
          <w:b w:val="0"/>
          <w:i w:val="0"/>
        </w:rPr>
        <w:t>« Quand l'Esprit se retire, le légalisme entre. » — John Wesley</w:t>
      </w:r>
      <w:r>
        <w:rPr>
          <w:b w:val="0"/>
          <w:i/>
        </w:rPr>
        <w:t xml:space="preserve"> (rappelle la nécessité de dépendre constamment de l'Esprit).</w:t>
      </w:r>
    </w:p>
    <w:p>
      <w:pPr>
        <w:pStyle w:val="ListBullet"/>
      </w:pPr>
      <w:r>
        <w:rPr>
          <w:b w:val="0"/>
          <w:i w:val="0"/>
        </w:rPr>
        <w:t>Activité créative ou illustration collaborative :</w:t>
      </w:r>
      <w:r>
        <w:rPr>
          <w:b/>
          <w:i w:val="0"/>
        </w:rPr>
      </w:r>
    </w:p>
    <w:p>
      <w:pPr>
        <w:pStyle w:val="ListBullet"/>
      </w:pPr>
      <w:r>
        <w:rPr>
          <w:b w:val="0"/>
          <w:i w:val="0"/>
        </w:rPr>
        <w:t>"Scénettes : Légaliste vs. Esprit"</w:t>
      </w:r>
      <w:r>
        <w:rPr>
          <w:b/>
          <w:i w:val="0"/>
        </w:rPr>
        <w:t xml:space="preserve"> : En petits groupes, les participants créent et jouent de courtes scénettes (1-2 minutes) montrant une situation quotidienne (ex: décision morale, attitude envers un voisin) de deux manières : une approche légaliste et une approche guidée par l'Esprit. Les enfants peuvent mimer sans mots.</w:t>
      </w:r>
    </w:p>
    <w:p>
      <w:pPr>
        <w:pStyle w:val="ListBullet"/>
      </w:pPr>
      <w:r>
        <w:rPr>
          <w:b w:val="0"/>
          <w:i w:val="0"/>
        </w:rPr>
        <w:t>Défi pratique :</w:t>
      </w:r>
      <w:r>
        <w:rPr>
          <w:b/>
          <w:i w:val="0"/>
        </w:rPr>
        <w:t xml:space="preserve"> Cette semaine, observez vos motivations : agissez-vous par obligation et peur du jugement (la lettre) ou par amour et conviction du Saint-Esprit (l'Esprit) ? Demandez à l'Esprit de transformer vos motivations.</w:t>
      </w:r>
    </w:p>
    <w:p>
      <w:r>
        <w:rPr>
          <w:b w:val="0"/>
          <w:i w:val="0"/>
        </w:rPr>
        <w:t>---</w:t>
      </w:r>
    </w:p>
    <w:p>
      <w:pPr>
        <w:pStyle w:val="Heading4"/>
      </w:pPr>
      <w:r>
        <w:t>Fiche 3 : Au-delà des Apparences</w:t>
      </w:r>
    </w:p>
    <w:p>
      <w:pPr>
        <w:pStyle w:val="ListBullet"/>
      </w:pPr>
      <w:r>
        <w:rPr>
          <w:b w:val="0"/>
          <w:i w:val="0"/>
        </w:rPr>
        <w:t>Verset clé :</w:t>
      </w:r>
      <w:r>
        <w:rPr>
          <w:b/>
          <w:i w:val="0"/>
        </w:rPr>
        <w:t xml:space="preserve"> « Malheur à vous, spécialistes de la Loi et pharisiens hypocrites ! Vous nettoyez soigneusement l’extérieur de vos coupes et de vos assiettes, mais vous les remplissez du produit de vos vols et de vos désirs incontrôlés. Pharisien aveugle, commence donc par purifier l’intérieur de la coupe et de l’assiette, alors l’extérieur sera pur. » (Matthieu 23:25-26)</w:t>
      </w:r>
      <w:r>
        <w:rPr>
          <w:b/>
          <w:i/>
        </w:rPr>
      </w:r>
    </w:p>
    <w:p>
      <w:pPr>
        <w:pStyle w:val="ListBullet"/>
      </w:pPr>
      <w:r>
        <w:rPr>
          <w:b w:val="0"/>
          <w:i w:val="0"/>
        </w:rPr>
        <w:t>Explication ou objectif :</w:t>
      </w:r>
      <w:r>
        <w:rPr>
          <w:b/>
          <w:i w:val="0"/>
        </w:rPr>
        <w:t xml:space="preserve"> Comprendre que la vraie sainteté est une affaire de cœur et de pureté intérieure, avant toute conformité extérieure.</w:t>
      </w:r>
    </w:p>
    <w:p>
      <w:pPr>
        <w:pStyle w:val="ListBullet"/>
      </w:pPr>
      <w:r>
        <w:rPr>
          <w:b w:val="0"/>
          <w:i w:val="0"/>
        </w:rPr>
        <w:t>Réflexion :</w:t>
      </w:r>
      <w:r>
        <w:rPr>
          <w:b/>
          <w:i w:val="0"/>
        </w:rPr>
      </w:r>
    </w:p>
    <w:p>
      <w:r>
        <w:rPr>
          <w:b w:val="0"/>
          <w:i w:val="0"/>
        </w:rPr>
        <w:t xml:space="preserve">    1.  Quels sont les "tombeaux blanchis" ou les "coupes nettoyées à l'extérieur" dans notre vie personnelle ou dans l'Église aujourd'hui ?</w:t>
      </w:r>
    </w:p>
    <w:p>
      <w:r>
        <w:rPr>
          <w:b w:val="0"/>
          <w:i w:val="0"/>
        </w:rPr>
        <w:t xml:space="preserve">           </w:t>
      </w:r>
      <w:r>
        <w:rPr>
          <w:b w:val="0"/>
          <w:i/>
        </w:rPr>
        <w:t>Réponse suggérée :* Une apparence de piété sans un cœur transformé, faire les choses pour être vu, des rituels sans relation, la dissimulation de péchés intérieurs sous des bonnes œuvres.</w:t>
      </w:r>
    </w:p>
    <w:p>
      <w:r>
        <w:rPr>
          <w:b w:val="0"/>
          <w:i w:val="0"/>
        </w:rPr>
        <w:t xml:space="preserve">    2.  Comment pouvons-nous concrètement "purifier l'intérieur de la coupe et de l'assiette" ?</w:t>
      </w:r>
    </w:p>
    <w:p>
      <w:r>
        <w:rPr>
          <w:b w:val="0"/>
          <w:i w:val="0"/>
        </w:rPr>
        <w:t xml:space="preserve">           </w:t>
      </w:r>
      <w:r>
        <w:rPr>
          <w:b w:val="0"/>
          <w:i/>
        </w:rPr>
        <w:t>Réponse suggérée :* Par la confession de nos pensées et désirs, la repentance sincère, demander à Dieu de sonder nos cœurs, la méditation de Sa Parole, et laisser le Saint-Esprit opérer un nettoyage profond.</w:t>
      </w:r>
    </w:p>
    <w:p>
      <w:pPr>
        <w:pStyle w:val="ListBullet"/>
      </w:pPr>
      <w:r>
        <w:rPr>
          <w:b w:val="0"/>
          <w:i w:val="0"/>
        </w:rPr>
        <w:t>Citation d'un héros de la foi :</w:t>
      </w:r>
      <w:r>
        <w:rPr>
          <w:b/>
          <w:i w:val="0"/>
        </w:rPr>
      </w:r>
    </w:p>
    <w:p>
      <w:pPr>
        <w:pStyle w:val="ListBullet"/>
      </w:pPr>
      <w:r>
        <w:rPr>
          <w:b w:val="0"/>
          <w:i w:val="0"/>
        </w:rPr>
        <w:t>« Ce n'est pas la sainteté extérieure qui plaît à Dieu, mais la sainteté intérieure du cœur. » — Charles Spurgeon</w:t>
      </w:r>
      <w:r>
        <w:rPr>
          <w:b w:val="0"/>
          <w:i/>
        </w:rPr>
        <w:t xml:space="preserve"> (met l'accent sur la profondeur de la transformation).</w:t>
      </w:r>
    </w:p>
    <w:p>
      <w:pPr>
        <w:pStyle w:val="ListBullet"/>
      </w:pPr>
      <w:r>
        <w:rPr>
          <w:b w:val="0"/>
          <w:i w:val="0"/>
        </w:rPr>
        <w:t>Activité créative ou illustration collaborative :</w:t>
      </w:r>
      <w:r>
        <w:rPr>
          <w:b/>
          <w:i w:val="0"/>
        </w:rPr>
      </w:r>
    </w:p>
    <w:p>
      <w:pPr>
        <w:pStyle w:val="ListBullet"/>
      </w:pPr>
      <w:r>
        <w:rPr>
          <w:b w:val="0"/>
          <w:i w:val="0"/>
        </w:rPr>
        <w:t>"La Coupe et son Contenu"</w:t>
      </w:r>
      <w:r>
        <w:rPr>
          <w:b/>
          <w:i w:val="0"/>
        </w:rPr>
        <w:t xml:space="preserve"> : Donnez à chaque participant un dessin de coupe ou d'assiette. Sur le devant, ils peuvent dessiner ou écrire ce qui pourrait paraître "propre" à l'extérieur. Au dos, ils dessinent ou écrivent ce qui pourrait être "caché" ou "impur" à l'intérieur, puis comment le Seigneur peut le purifier. Les enfants peuvent dessiner des sourires/froncements de sourcils pour l'extérieur et l'intérieur.</w:t>
      </w:r>
    </w:p>
    <w:p>
      <w:pPr>
        <w:pStyle w:val="ListBullet"/>
      </w:pPr>
      <w:r>
        <w:rPr>
          <w:b w:val="0"/>
          <w:i w:val="0"/>
        </w:rPr>
        <w:t>Défi pratique :</w:t>
      </w:r>
      <w:r>
        <w:rPr>
          <w:b/>
          <w:i w:val="0"/>
        </w:rPr>
        <w:t xml:space="preserve"> Demandez au Saint-Esprit de vous révéler un domaine caché de votre cœur qui a besoin d'être purifié. Confessez-le à Dieu et demandez-Lui de le nettoyer par Son amour et Sa vérité.</w:t>
      </w:r>
    </w:p>
    <w:p>
      <w:r>
        <w:rPr>
          <w:b w:val="0"/>
          <w:i w:val="0"/>
        </w:rPr>
        <w:t>---</w:t>
      </w:r>
    </w:p>
    <w:p>
      <w:pPr>
        <w:pStyle w:val="Heading4"/>
      </w:pPr>
      <w:r>
        <w:t>Fiche 4 : Le Renouvellement par la Vérité</w:t>
      </w:r>
    </w:p>
    <w:p>
      <w:pPr>
        <w:pStyle w:val="ListBullet"/>
      </w:pPr>
      <w:r>
        <w:rPr>
          <w:b w:val="0"/>
          <w:i w:val="0"/>
        </w:rPr>
        <w:t>Verset clé :</w:t>
      </w:r>
      <w:r>
        <w:rPr>
          <w:b/>
          <w:i w:val="0"/>
        </w:rPr>
        <w:t xml:space="preserve"> « Sanctifie-les par Ta vérité : Ta Parole est la vérité. » (Jean 17:17) et « Si vous demeurez dans ma parole, vous êtes vraiment mes disciples ; vous connaîtrez la vérité et la vérité vous rendra libres. » (Jean 8:31-32)</w:t>
      </w:r>
      <w:r>
        <w:rPr>
          <w:b/>
          <w:i/>
        </w:rPr>
      </w:r>
    </w:p>
    <w:p>
      <w:pPr>
        <w:pStyle w:val="ListBullet"/>
      </w:pPr>
      <w:r>
        <w:rPr>
          <w:b w:val="0"/>
          <w:i w:val="0"/>
        </w:rPr>
        <w:t>Explication ou objectif :</w:t>
      </w:r>
      <w:r>
        <w:rPr>
          <w:b/>
          <w:i w:val="0"/>
        </w:rPr>
        <w:t xml:space="preserve"> Reconnaître le rôle central de la Parole de Dieu comme instrument de notre sanctification et de notre liberté.</w:t>
      </w:r>
    </w:p>
    <w:p>
      <w:pPr>
        <w:pStyle w:val="ListBullet"/>
      </w:pPr>
      <w:r>
        <w:rPr>
          <w:b w:val="0"/>
          <w:i w:val="0"/>
        </w:rPr>
        <w:t>Réflexion :</w:t>
      </w:r>
      <w:r>
        <w:rPr>
          <w:b/>
          <w:i w:val="0"/>
        </w:rPr>
      </w:r>
    </w:p>
    <w:p>
      <w:r>
        <w:rPr>
          <w:b w:val="0"/>
          <w:i w:val="0"/>
        </w:rPr>
        <w:t xml:space="preserve">    1.  Comment la Parole de Dieu nous sanctifie-t-elle et nous rend-elle libres ?</w:t>
      </w:r>
    </w:p>
    <w:p>
      <w:r>
        <w:rPr>
          <w:b w:val="0"/>
          <w:i w:val="0"/>
        </w:rPr>
        <w:t xml:space="preserve">           </w:t>
      </w:r>
      <w:r>
        <w:rPr>
          <w:b w:val="0"/>
          <w:i/>
        </w:rPr>
        <w:t>Réponse suggérée :* Elle nous révèle la vérité sur Dieu, sur nous-mêmes et sur le péché. Elle expose nos erreurs, nous instruit, nous corrige, nous équipe pour la justice, et en la mettant en pratique, nous sommes transformés et libérés des mensonges du monde et du péché.</w:t>
      </w:r>
    </w:p>
    <w:p>
      <w:r>
        <w:rPr>
          <w:b w:val="0"/>
          <w:i w:val="0"/>
        </w:rPr>
        <w:t xml:space="preserve">    2.  Comment pouvez-vous intégrer davantage la Parole de Dieu dans votre vie quotidienne pour expérimenter cette sanctification et cette liberté ?</w:t>
      </w:r>
    </w:p>
    <w:p>
      <w:r>
        <w:rPr>
          <w:b w:val="0"/>
          <w:i w:val="0"/>
        </w:rPr>
        <w:t xml:space="preserve">           </w:t>
      </w:r>
      <w:r>
        <w:rPr>
          <w:b w:val="0"/>
          <w:i/>
        </w:rPr>
        <w:t>Réponse suggérée :* Lire régulièrement la Bible, méditer sur les versets, les mémoriser, les mettre en pratique, les discuter avec d'autres croyants, prier la Parole.</w:t>
      </w:r>
    </w:p>
    <w:p>
      <w:pPr>
        <w:pStyle w:val="ListBullet"/>
      </w:pPr>
      <w:r>
        <w:rPr>
          <w:b w:val="0"/>
          <w:i w:val="0"/>
        </w:rPr>
        <w:t>Citation d'un héros de la foi :</w:t>
      </w:r>
      <w:r>
        <w:rPr>
          <w:b/>
          <w:i w:val="0"/>
        </w:rPr>
      </w:r>
    </w:p>
    <w:p>
      <w:pPr>
        <w:pStyle w:val="ListBullet"/>
      </w:pPr>
      <w:r>
        <w:rPr>
          <w:b w:val="0"/>
          <w:i w:val="0"/>
        </w:rPr>
        <w:t>« La Bible n'est pas seulement une Parole vivante, c'est aussi une Parole de vie. » — Billy Graham</w:t>
      </w:r>
      <w:r>
        <w:rPr>
          <w:b w:val="0"/>
          <w:i/>
        </w:rPr>
        <w:t xml:space="preserve"> (souligne la puissance transformatrice de la Parole).</w:t>
      </w:r>
    </w:p>
    <w:p>
      <w:pPr>
        <w:pStyle w:val="ListBullet"/>
      </w:pPr>
      <w:r>
        <w:rPr>
          <w:b w:val="0"/>
          <w:i w:val="0"/>
        </w:rPr>
        <w:t>Activité créative ou illustration collaborative :</w:t>
      </w:r>
      <w:r>
        <w:rPr>
          <w:b/>
          <w:i w:val="0"/>
        </w:rPr>
      </w:r>
    </w:p>
    <w:p>
      <w:pPr>
        <w:pStyle w:val="ListBullet"/>
      </w:pPr>
      <w:r>
        <w:rPr>
          <w:b w:val="0"/>
          <w:i w:val="0"/>
        </w:rPr>
        <w:t>"Mots Clés de la Vérité"</w:t>
      </w:r>
      <w:r>
        <w:rPr>
          <w:b/>
          <w:i w:val="0"/>
        </w:rPr>
        <w:t xml:space="preserve"> : Distribuez des bandes de papier avec des mots clés tirés des versets (ex: "vérité", "liberté", "demeurer", "disciple"). Chaque participant ou petit groupe doit trouver un autre verset biblique contenant ce mot et expliquer brièvement comment il se rapporte à la sanctification.</w:t>
      </w:r>
    </w:p>
    <w:p>
      <w:pPr>
        <w:pStyle w:val="ListBullet"/>
      </w:pPr>
      <w:r>
        <w:rPr>
          <w:b w:val="0"/>
          <w:i w:val="0"/>
        </w:rPr>
        <w:t>Défi pratique :</w:t>
      </w:r>
      <w:r>
        <w:rPr>
          <w:b/>
          <w:i w:val="0"/>
        </w:rPr>
        <w:t xml:space="preserve"> Prenez l'engagement de lire un passage de la Bible chaque jour cette semaine. Demandez à Dieu de vous sanctifier par Sa Parole et de vous révéler la vérité qui vous rendra libre.</w:t>
      </w:r>
    </w:p>
    <w:p>
      <w:r>
        <w:rPr>
          <w:b w:val="0"/>
          <w:i w:val="0"/>
        </w:rPr>
        <w:t>---</w:t>
      </w:r>
    </w:p>
    <w:p>
      <w:pPr>
        <w:pStyle w:val="Heading4"/>
      </w:pPr>
      <w:r>
        <w:t>Fiche 5 : Revêtir l'Homme Nouveau</w:t>
      </w:r>
    </w:p>
    <w:p>
      <w:pPr>
        <w:pStyle w:val="ListBullet"/>
      </w:pPr>
      <w:r>
        <w:rPr>
          <w:b w:val="0"/>
          <w:i w:val="0"/>
        </w:rPr>
        <w:t>Verset clé :</w:t>
      </w:r>
      <w:r>
        <w:rPr>
          <w:b/>
          <w:i w:val="0"/>
        </w:rPr>
        <w:t xml:space="preserve"> « Cela consiste à vous débarrasser de votre ancienne manière de vivre, celle de l’homme que vous étiez autrefois et qui se corrompait en suivant ses désirs trompeurs, à être renouvelés quant à votre esprit et votre intelligence, et à vous revêtir de l’homme nouveau, créé conformément à la pensée de Dieu, pour être juste et saint conformément à la vérité. » (Éphésiens 4:22-24)</w:t>
      </w:r>
      <w:r>
        <w:rPr>
          <w:b/>
          <w:i/>
        </w:rPr>
      </w:r>
    </w:p>
    <w:p>
      <w:pPr>
        <w:pStyle w:val="ListBullet"/>
      </w:pPr>
      <w:r>
        <w:rPr>
          <w:b w:val="0"/>
          <w:i w:val="0"/>
        </w:rPr>
        <w:t>Explication ou objectif :</w:t>
      </w:r>
      <w:r>
        <w:rPr>
          <w:b/>
          <w:i w:val="0"/>
        </w:rPr>
        <w:t xml:space="preserve"> Comprendre que la sanctification est un processus actif de "dépouillement" de l'ancien et de "revêtement" du nouveau, par la puissance du Saint-Esprit.</w:t>
      </w:r>
    </w:p>
    <w:p>
      <w:pPr>
        <w:pStyle w:val="ListBullet"/>
      </w:pPr>
      <w:r>
        <w:rPr>
          <w:b w:val="0"/>
          <w:i w:val="0"/>
        </w:rPr>
        <w:t>Réflexion :</w:t>
      </w:r>
      <w:r>
        <w:rPr>
          <w:b/>
          <w:i w:val="0"/>
        </w:rPr>
      </w:r>
    </w:p>
    <w:p>
      <w:r>
        <w:rPr>
          <w:b w:val="0"/>
          <w:i w:val="0"/>
        </w:rPr>
        <w:t xml:space="preserve">    1.  Qu'est-ce que vous avez besoin de "débarrasser" ou de "déposer" de votre "ancienne manière de vivre" cette semaine ?</w:t>
      </w:r>
    </w:p>
    <w:p>
      <w:r>
        <w:rPr>
          <w:b w:val="0"/>
          <w:i w:val="0"/>
        </w:rPr>
        <w:t xml:space="preserve">           </w:t>
      </w:r>
      <w:r>
        <w:rPr>
          <w:b w:val="0"/>
          <w:i/>
        </w:rPr>
        <w:t>Réponse suggérée :* Des habitudes de pensée négatives, des réactions colériques, des paroles blessantes, des désirs égoïstes, des peurs, des mensonges.</w:t>
      </w:r>
    </w:p>
    <w:p>
      <w:r>
        <w:rPr>
          <w:b w:val="0"/>
          <w:i w:val="0"/>
        </w:rPr>
        <w:t xml:space="preserve">    2.  Comment pouvez-vous "revêtir l'homme nouveau" créé en justice et sainteté concrètement dans votre quotidien ?</w:t>
      </w:r>
    </w:p>
    <w:p>
      <w:r>
        <w:rPr>
          <w:b w:val="0"/>
          <w:i w:val="0"/>
        </w:rPr>
        <w:t xml:space="preserve">           </w:t>
      </w:r>
      <w:r>
        <w:rPr>
          <w:b w:val="0"/>
          <w:i/>
        </w:rPr>
        <w:t>Réponse suggérée :* En choisissant consciemment l'amour, la patience, la bonté, la vérité ; en priant pour être transformé ; en méditant sur le caractère de Christ et en imitant son exemple.</w:t>
      </w:r>
    </w:p>
    <w:p>
      <w:pPr>
        <w:pStyle w:val="ListBullet"/>
      </w:pPr>
      <w:r>
        <w:rPr>
          <w:b w:val="0"/>
          <w:i w:val="0"/>
        </w:rPr>
        <w:t>Citation d'un héros de la foi :</w:t>
      </w:r>
      <w:r>
        <w:rPr>
          <w:b/>
          <w:i w:val="0"/>
        </w:rPr>
      </w:r>
    </w:p>
    <w:p>
      <w:pPr>
        <w:pStyle w:val="ListBullet"/>
      </w:pPr>
      <w:r>
        <w:rPr>
          <w:b w:val="0"/>
          <w:i w:val="0"/>
        </w:rPr>
        <w:t>« On ne devient pas un nouveau soi en s'améliorant, mais en mourant à l'ancien soi et en renaissant. » — C. S. Lewis</w:t>
      </w:r>
      <w:r>
        <w:rPr>
          <w:b w:val="0"/>
          <w:i/>
        </w:rPr>
        <w:t xml:space="preserve"> (met en lumière le processus radical de transformation).</w:t>
      </w:r>
    </w:p>
    <w:p>
      <w:pPr>
        <w:pStyle w:val="ListBullet"/>
      </w:pPr>
      <w:r>
        <w:rPr>
          <w:b w:val="0"/>
          <w:i w:val="0"/>
        </w:rPr>
        <w:t>Activité créative ou illustration collaborative :</w:t>
      </w:r>
      <w:r>
        <w:rPr>
          <w:b/>
          <w:i w:val="0"/>
        </w:rPr>
      </w:r>
    </w:p>
    <w:p>
      <w:pPr>
        <w:pStyle w:val="ListBullet"/>
      </w:pPr>
      <w:r>
        <w:rPr>
          <w:b w:val="0"/>
          <w:i w:val="0"/>
        </w:rPr>
        <w:t>"La Garde-Robe Spirituelle"</w:t>
      </w:r>
      <w:r>
        <w:rPr>
          <w:b/>
          <w:i w:val="0"/>
        </w:rPr>
        <w:t xml:space="preserve"> : Dessinez une silhouette humaine ou utilisez une petite poupée en papier. Les participants reçoivent des "vêtements" en papier (ex: un vêtement "ancien" avec "colère", "mensonge" et un vêtement "nouveau" avec "patience", "amour"). Chacun choisit un "vêtement" à déposer et un autre à revêtir, puis explique pourquoi.</w:t>
      </w:r>
    </w:p>
    <w:p>
      <w:pPr>
        <w:pStyle w:val="ListBullet"/>
      </w:pPr>
      <w:r>
        <w:rPr>
          <w:b w:val="0"/>
          <w:i w:val="0"/>
        </w:rPr>
        <w:t>Défi pratique :</w:t>
      </w:r>
      <w:r>
        <w:rPr>
          <w:b/>
          <w:i w:val="0"/>
        </w:rPr>
        <w:t xml:space="preserve"> Choisissez une habitude ou une attitude de l'ancien homme que vous voulez abandonner cette semaine. Demandez à Dieu de vous donner la force de la rejeter et de la remplacer par une qualité de l'homme nouveau, à travers la prière et l'action.</w:t>
      </w:r>
    </w:p>
    <w:p>
      <w:r>
        <w:rPr>
          <w:b w:val="0"/>
          <w:i w:val="0"/>
        </w:rPr>
        <w:t>---</w:t>
      </w:r>
    </w:p>
    <w:p>
      <w:pPr>
        <w:pStyle w:val="Heading3"/>
      </w:pPr>
      <w:r>
        <w:t>Groupe 2 : Se Séparer et Maîtriser (La Vie dans la Lumière et l'Amour)</w:t>
      </w:r>
    </w:p>
    <w:p>
      <w:pPr>
        <w:pStyle w:val="Heading4"/>
      </w:pPr>
      <w:r>
        <w:t>Fiche 1 : Appelée à la Lumière</w:t>
      </w:r>
    </w:p>
    <w:p>
      <w:pPr>
        <w:pStyle w:val="ListBullet"/>
      </w:pPr>
      <w:r>
        <w:rPr>
          <w:b w:val="0"/>
          <w:i w:val="0"/>
        </w:rPr>
        <w:t>Verset clé :</w:t>
      </w:r>
      <w:r>
        <w:rPr>
          <w:b/>
          <w:i w:val="0"/>
        </w:rPr>
        <w:t xml:space="preserve"> « Mais vous, vous êtes un peuple élu, une communauté de rois-prêtres, une nation sainte, un peuple que Dieu a pris pour sien, pour que vous célébriez bien haut les œuvres merveilleuses de celui qui vous a appelés à passer des ténèbres à son admirable lumière. » (1 Pierre 2:9)</w:t>
      </w:r>
      <w:r>
        <w:rPr>
          <w:b/>
          <w:i/>
        </w:rPr>
      </w:r>
    </w:p>
    <w:p>
      <w:pPr>
        <w:pStyle w:val="ListBullet"/>
      </w:pPr>
      <w:r>
        <w:rPr>
          <w:b w:val="0"/>
          <w:i w:val="0"/>
        </w:rPr>
        <w:t>Explication ou objectif :</w:t>
      </w:r>
      <w:r>
        <w:rPr>
          <w:b/>
          <w:i w:val="0"/>
        </w:rPr>
        <w:t xml:space="preserve"> Réaliser notre identité en Christ comme un peuple mis à part, appelé à refléter la lumière de Dieu dans un monde de ténèbres.</w:t>
      </w:r>
    </w:p>
    <w:p>
      <w:pPr>
        <w:pStyle w:val="ListBullet"/>
      </w:pPr>
      <w:r>
        <w:rPr>
          <w:b w:val="0"/>
          <w:i w:val="0"/>
        </w:rPr>
        <w:t>Réflexion :</w:t>
      </w:r>
      <w:r>
        <w:rPr>
          <w:b/>
          <w:i w:val="0"/>
        </w:rPr>
      </w:r>
    </w:p>
    <w:p>
      <w:r>
        <w:rPr>
          <w:b w:val="0"/>
          <w:i w:val="0"/>
        </w:rPr>
        <w:t xml:space="preserve">    1.  Qu'est-ce que cela signifie concrètement d'être un "peuple élu, sacerdoce royal, nation sainte" dans votre vie quotidienne ?</w:t>
      </w:r>
    </w:p>
    <w:p>
      <w:r>
        <w:rPr>
          <w:b w:val="0"/>
          <w:i w:val="0"/>
        </w:rPr>
        <w:t xml:space="preserve">           </w:t>
      </w:r>
      <w:r>
        <w:rPr>
          <w:b w:val="0"/>
          <w:i/>
        </w:rPr>
        <w:t>Réponse suggérée :* D'avoir une valeur et un but divins, d'être un ambassadeur de Dieu, de vivre selon Ses standards, d'avoir un accès direct à Lui et de Le servir.</w:t>
      </w:r>
    </w:p>
    <w:p>
      <w:r>
        <w:rPr>
          <w:b w:val="0"/>
          <w:i w:val="0"/>
        </w:rPr>
        <w:t xml:space="preserve">    2.  Comment pouvez-vous faire briller plus fort "l'admirable lumière" de Christ autour de vous cette semaine ?</w:t>
      </w:r>
    </w:p>
    <w:p>
      <w:r>
        <w:rPr>
          <w:b w:val="0"/>
          <w:i w:val="0"/>
        </w:rPr>
        <w:t xml:space="preserve">           </w:t>
      </w:r>
      <w:r>
        <w:rPr>
          <w:b w:val="0"/>
          <w:i/>
        </w:rPr>
        <w:t>Réponse suggérée :* Par des actes de bonté, des paroles d'encouragement, un témoignage personnel, en défendant la vérité, en pardonnant, en aimant inconditionnellement.</w:t>
      </w:r>
    </w:p>
    <w:p>
      <w:pPr>
        <w:pStyle w:val="ListBullet"/>
      </w:pPr>
      <w:r>
        <w:rPr>
          <w:b w:val="0"/>
          <w:i w:val="0"/>
        </w:rPr>
        <w:t>Citation d'un héros de la foi :</w:t>
      </w:r>
      <w:r>
        <w:rPr>
          <w:b/>
          <w:i w:val="0"/>
        </w:rPr>
      </w:r>
    </w:p>
    <w:p>
      <w:pPr>
        <w:pStyle w:val="ListBullet"/>
      </w:pPr>
      <w:r>
        <w:rPr>
          <w:b w:val="0"/>
          <w:i w:val="0"/>
        </w:rPr>
        <w:t>« La sainteté n'est pas le chemin du bonheur, mais le bonheur est le chemin de la sainteté. » — Corrie ten Boom</w:t>
      </w:r>
      <w:r>
        <w:rPr>
          <w:b w:val="0"/>
          <w:i/>
        </w:rPr>
        <w:t xml:space="preserve"> (montre que la vraie joie se trouve dans la marche avec Dieu).</w:t>
      </w:r>
    </w:p>
    <w:p>
      <w:pPr>
        <w:pStyle w:val="ListBullet"/>
      </w:pPr>
      <w:r>
        <w:rPr>
          <w:b w:val="0"/>
          <w:i w:val="0"/>
        </w:rPr>
        <w:t>Activité créative ou illustration collaborative :</w:t>
      </w:r>
      <w:r>
        <w:rPr>
          <w:b/>
          <w:i w:val="0"/>
        </w:rPr>
      </w:r>
    </w:p>
    <w:p>
      <w:pPr>
        <w:pStyle w:val="ListBullet"/>
      </w:pPr>
      <w:r>
        <w:rPr>
          <w:b w:val="0"/>
          <w:i w:val="0"/>
        </w:rPr>
        <w:t>"Lanternes de Lumière"</w:t>
      </w:r>
      <w:r>
        <w:rPr>
          <w:b/>
          <w:i w:val="0"/>
        </w:rPr>
        <w:t xml:space="preserve"> : Chaque participant reçoit une bande de papier à découper et coller pour former une petite lanterne (ou un marque-page). Ils y écrivent ou dessinent une manière dont ils peuvent "briller" la lumière de Christ cette semaine. Les lanternes peuvent être rassemblées au centre.</w:t>
      </w:r>
    </w:p>
    <w:p>
      <w:pPr>
        <w:pStyle w:val="ListBullet"/>
      </w:pPr>
      <w:r>
        <w:rPr>
          <w:b w:val="0"/>
          <w:i w:val="0"/>
        </w:rPr>
        <w:t>Défi pratique :</w:t>
      </w:r>
      <w:r>
        <w:rPr>
          <w:b/>
          <w:i w:val="0"/>
        </w:rPr>
        <w:t xml:space="preserve"> Identifiez une situation sombre ou une personne dans le besoin autour de vous. Priez et demandez à Dieu de vous montrer comment vous pouvez y apporter une étincelle de Sa lumière cette semaine.</w:t>
      </w:r>
    </w:p>
    <w:p>
      <w:r>
        <w:rPr>
          <w:b w:val="0"/>
          <w:i w:val="0"/>
        </w:rPr>
        <w:t>---</w:t>
      </w:r>
    </w:p>
    <w:p>
      <w:pPr>
        <w:pStyle w:val="Heading4"/>
      </w:pPr>
      <w:r>
        <w:t>Fiche 2 : L'Amour du Monde vs. L'Amour du Père</w:t>
      </w:r>
    </w:p>
    <w:p>
      <w:pPr>
        <w:pStyle w:val="ListBullet"/>
      </w:pPr>
      <w:r>
        <w:rPr>
          <w:b w:val="0"/>
          <w:i w:val="0"/>
        </w:rPr>
        <w:t>Verset clé :</w:t>
      </w:r>
      <w:r>
        <w:rPr>
          <w:b/>
          <w:i w:val="0"/>
        </w:rPr>
        <w:t xml:space="preserve"> « N’aimez pas le monde ni rien de ce qui fait partie de ce monde. Si quelqu’un aime le monde, l’amour pour le Père n’est pas en lui. En effet, tout ce qui fait partie du monde : les mauvais désirs qui animent l’homme livré à lui-même, la soif de posséder ce qui attire les regards, et l’orgueil qu’inspirent les biens matériels, tout cela ne vient pas du Père, mais du monde. » (1 Jean 2:15-16)</w:t>
      </w:r>
      <w:r>
        <w:rPr>
          <w:b/>
          <w:i/>
        </w:rPr>
      </w:r>
    </w:p>
    <w:p>
      <w:pPr>
        <w:pStyle w:val="ListBullet"/>
      </w:pPr>
      <w:r>
        <w:rPr>
          <w:b w:val="0"/>
          <w:i w:val="0"/>
        </w:rPr>
        <w:t>Explication ou objectif :</w:t>
      </w:r>
      <w:r>
        <w:rPr>
          <w:b/>
          <w:i w:val="0"/>
        </w:rPr>
        <w:t xml:space="preserve"> Comprendre la nécessité de se séparer des systèmes de valeurs et des désirs mondains pour cultiver un amour pur pour Dieu.</w:t>
      </w:r>
    </w:p>
    <w:p>
      <w:pPr>
        <w:pStyle w:val="ListBullet"/>
      </w:pPr>
      <w:r>
        <w:rPr>
          <w:b w:val="0"/>
          <w:i w:val="0"/>
        </w:rPr>
        <w:t>Réflexion :</w:t>
      </w:r>
      <w:r>
        <w:rPr>
          <w:b/>
          <w:i w:val="0"/>
        </w:rPr>
      </w:r>
    </w:p>
    <w:p>
      <w:r>
        <w:rPr>
          <w:b w:val="0"/>
          <w:i w:val="0"/>
        </w:rPr>
        <w:t xml:space="preserve">    1.  Quelles sont les "choses du monde" (convoitise de la chair, convoitise des yeux, orgueil de la vie) qui peuvent subtilement nous éloigner de Dieu aujourd'hui ?</w:t>
      </w:r>
    </w:p>
    <w:p>
      <w:r>
        <w:rPr>
          <w:b w:val="0"/>
          <w:i w:val="0"/>
        </w:rPr>
        <w:t xml:space="preserve">           </w:t>
      </w:r>
      <w:r>
        <w:rPr>
          <w:b w:val="0"/>
          <w:i/>
        </w:rPr>
        <w:t>Réponse suggérée :* La quête insatiable de richesse, de statut, de plaisir immédiat, la vanité, l'addiction aux écrans, la recherche de l'approbation humaine, le matérialisme.</w:t>
      </w:r>
    </w:p>
    <w:p>
      <w:r>
        <w:rPr>
          <w:b w:val="0"/>
          <w:i w:val="0"/>
        </w:rPr>
        <w:t xml:space="preserve">    2.  Comment cultiver un amour plus profond pour le Père qui nous aide à nous détourner des attraits du monde ?</w:t>
      </w:r>
    </w:p>
    <w:p>
      <w:r>
        <w:rPr>
          <w:b w:val="0"/>
          <w:i w:val="0"/>
        </w:rPr>
        <w:t xml:space="preserve">           </w:t>
      </w:r>
      <w:r>
        <w:rPr>
          <w:b w:val="0"/>
          <w:i/>
        </w:rPr>
        <w:t>Réponse suggérée :* Passer du temps dans la prière et la Parole, la louange, la communion fraternelle, le service désintéressé, la reconnaissance, la méditation sur la grandeur de Dieu.</w:t>
      </w:r>
    </w:p>
    <w:p>
      <w:pPr>
        <w:pStyle w:val="ListBullet"/>
      </w:pPr>
      <w:r>
        <w:rPr>
          <w:b w:val="0"/>
          <w:i w:val="0"/>
        </w:rPr>
        <w:t>Citation d'un héros de la foi :</w:t>
      </w:r>
      <w:r>
        <w:rPr>
          <w:b/>
          <w:i w:val="0"/>
        </w:rPr>
      </w:r>
    </w:p>
    <w:p>
      <w:pPr>
        <w:pStyle w:val="ListBullet"/>
      </w:pPr>
      <w:r>
        <w:rPr>
          <w:b w:val="0"/>
          <w:i w:val="0"/>
        </w:rPr>
        <w:t>« Dieu est trop grand pour être limité par nos petits plans. » — Hudson Taylor</w:t>
      </w:r>
      <w:r>
        <w:rPr>
          <w:b w:val="0"/>
          <w:i/>
        </w:rPr>
        <w:t xml:space="preserve"> (l'abandon des richesses et plaisirs mondains pour servir Dieu).</w:t>
      </w:r>
    </w:p>
    <w:p>
      <w:pPr>
        <w:pStyle w:val="ListBullet"/>
      </w:pPr>
      <w:r>
        <w:rPr>
          <w:b w:val="0"/>
          <w:i w:val="0"/>
        </w:rPr>
        <w:t>Activité créative ou illustration collaborative :</w:t>
      </w:r>
      <w:r>
        <w:rPr>
          <w:b/>
          <w:i w:val="0"/>
        </w:rPr>
      </w:r>
    </w:p>
    <w:p>
      <w:pPr>
        <w:pStyle w:val="ListBullet"/>
      </w:pPr>
      <w:r>
        <w:rPr>
          <w:b w:val="0"/>
          <w:i w:val="0"/>
        </w:rPr>
        <w:t>"Deux Colonnes : Monde vs. Père"</w:t>
      </w:r>
      <w:r>
        <w:rPr>
          <w:b/>
          <w:i w:val="0"/>
        </w:rPr>
        <w:t xml:space="preserve"> : Dessinez une balance ou deux colonnes sur une grande feuille. D'un côté, listez des attraits du monde (jeux vidéo excessifs, commérages, consommation sans fin). De l'autre, listez ce que l'amour du Père offre (paix, joie, relations profondes, sens). Les participants peuvent coller des images ou écrire des mots.</w:t>
      </w:r>
    </w:p>
    <w:p>
      <w:pPr>
        <w:pStyle w:val="ListBullet"/>
      </w:pPr>
      <w:r>
        <w:rPr>
          <w:b w:val="0"/>
          <w:i w:val="0"/>
        </w:rPr>
        <w:t>Défi pratique :</w:t>
      </w:r>
      <w:r>
        <w:rPr>
          <w:b/>
          <w:i w:val="0"/>
        </w:rPr>
        <w:t xml:space="preserve"> Identifiez une "distraction mondaine" (une activité, une habitude, un désir) qui consomme votre temps ou votre énergie. Cette semaine, remplacez-la par une activité qui nourrit votre relation avec Dieu ou avec votre prochain.</w:t>
      </w:r>
    </w:p>
    <w:p>
      <w:r>
        <w:rPr>
          <w:b w:val="0"/>
          <w:i w:val="0"/>
        </w:rPr>
        <w:t>---</w:t>
      </w:r>
    </w:p>
    <w:p>
      <w:pPr>
        <w:pStyle w:val="Heading4"/>
      </w:pPr>
      <w:r>
        <w:t>Fiche 3 : Discernement et Non-participation</w:t>
      </w:r>
    </w:p>
    <w:p>
      <w:pPr>
        <w:pStyle w:val="ListBullet"/>
      </w:pPr>
      <w:r>
        <w:rPr>
          <w:b w:val="0"/>
          <w:i w:val="0"/>
        </w:rPr>
        <w:t>Verset clé :</w:t>
      </w:r>
      <w:r>
        <w:rPr>
          <w:b/>
          <w:i w:val="0"/>
        </w:rPr>
        <w:t xml:space="preserve"> « Ne participez pas aux pratiques stériles que favorisent les ténèbres, mais démasquez-les plutôt. Car tout ce que ces gens-là font en cachette est si honteux qu’on n’ose même pas en parler. Mais quand ces choses sont démasquées, leur véritable nature paraît à la lumière. » (Éphésiens 5:11-13)</w:t>
      </w:r>
      <w:r>
        <w:rPr>
          <w:b/>
          <w:i/>
        </w:rPr>
      </w:r>
    </w:p>
    <w:p>
      <w:pPr>
        <w:pStyle w:val="ListBullet"/>
      </w:pPr>
      <w:r>
        <w:rPr>
          <w:b w:val="0"/>
          <w:i w:val="0"/>
        </w:rPr>
        <w:t>Explication ou objectif :</w:t>
      </w:r>
      <w:r>
        <w:rPr>
          <w:b/>
          <w:i w:val="0"/>
        </w:rPr>
        <w:t xml:space="preserve"> Apprendre à discerner ce qui est de Dieu et ce qui ne l'est pas, et à refuser de participer aux œuvres des ténèbres tout en étant des porteurs de lumière.</w:t>
      </w:r>
    </w:p>
    <w:p>
      <w:pPr>
        <w:pStyle w:val="ListBullet"/>
      </w:pPr>
      <w:r>
        <w:rPr>
          <w:b w:val="0"/>
          <w:i w:val="0"/>
        </w:rPr>
        <w:t>Réflexion :</w:t>
      </w:r>
      <w:r>
        <w:rPr>
          <w:b/>
          <w:i w:val="0"/>
        </w:rPr>
      </w:r>
    </w:p>
    <w:p>
      <w:r>
        <w:rPr>
          <w:b w:val="0"/>
          <w:i w:val="0"/>
        </w:rPr>
        <w:t xml:space="preserve">    1.  Comment pouvons-nous exercer le discernement pour identifier les "pratiques stériles que favorisent les ténèbres" dans notre culture ou notre entourage ?</w:t>
      </w:r>
    </w:p>
    <w:p>
      <w:r>
        <w:rPr>
          <w:b w:val="0"/>
          <w:i w:val="0"/>
        </w:rPr>
        <w:t xml:space="preserve">           </w:t>
      </w:r>
      <w:r>
        <w:rPr>
          <w:b w:val="0"/>
          <w:i/>
        </w:rPr>
        <w:t>Réponse suggérée :* Par la prière, en étudiant la Parole, en demandant conseil à des chrétiens matures, en étant attentifs à la conviction du Saint-Esprit, en évaluant si une pratique glorifie Dieu ou mène au péché.</w:t>
      </w:r>
    </w:p>
    <w:p>
      <w:r>
        <w:rPr>
          <w:b w:val="0"/>
          <w:i w:val="0"/>
        </w:rPr>
        <w:t xml:space="preserve">    2.  Comment "démasquer" ces pratiques sans tomber dans le jugement ou l'isolement, mais en étant un témoignage de l'amour de Christ ?</w:t>
      </w:r>
    </w:p>
    <w:p>
      <w:r>
        <w:rPr>
          <w:b w:val="0"/>
          <w:i w:val="0"/>
        </w:rPr>
        <w:t xml:space="preserve">           </w:t>
      </w:r>
      <w:r>
        <w:rPr>
          <w:b w:val="0"/>
          <w:i/>
        </w:rPr>
        <w:t>Réponse suggérée :* En vivant une vie sainte, en parlant la vérité avec amour, en posant des questions qui invitent à la réflexion, en montrant une meilleure voie par l'exemple, en priant pour ceux qui sont dans les ténèbres.</w:t>
      </w:r>
    </w:p>
    <w:p>
      <w:pPr>
        <w:pStyle w:val="ListBullet"/>
      </w:pPr>
      <w:r>
        <w:rPr>
          <w:b w:val="0"/>
          <w:i w:val="0"/>
        </w:rPr>
        <w:t>Citation d'un héros de la foi :</w:t>
      </w:r>
      <w:r>
        <w:rPr>
          <w:b/>
          <w:i w:val="0"/>
        </w:rPr>
      </w:r>
    </w:p>
    <w:p>
      <w:pPr>
        <w:pStyle w:val="ListBullet"/>
      </w:pPr>
      <w:r>
        <w:rPr>
          <w:b w:val="0"/>
          <w:i w:val="0"/>
        </w:rPr>
        <w:t>« La foi voit l'invisible, croit l'incroyable et reçoit l'impossible. » — George Müller</w:t>
      </w:r>
      <w:r>
        <w:rPr>
          <w:b w:val="0"/>
          <w:i/>
        </w:rPr>
        <w:t xml:space="preserve"> (une foi qui permet de discerner et d'agir selon Dieu).</w:t>
      </w:r>
    </w:p>
    <w:p>
      <w:pPr>
        <w:pStyle w:val="ListBullet"/>
      </w:pPr>
      <w:r>
        <w:rPr>
          <w:b w:val="0"/>
          <w:i w:val="0"/>
        </w:rPr>
        <w:t>Activité créative ou illustration collaborative :</w:t>
      </w:r>
      <w:r>
        <w:rPr>
          <w:b/>
          <w:i w:val="0"/>
        </w:rPr>
      </w:r>
    </w:p>
    <w:p>
      <w:pPr>
        <w:pStyle w:val="ListBullet"/>
      </w:pPr>
      <w:r>
        <w:rPr>
          <w:b w:val="0"/>
          <w:i w:val="0"/>
        </w:rPr>
        <w:t>"Feux Rouges / Feux Verts"</w:t>
      </w:r>
      <w:r>
        <w:rPr>
          <w:b/>
          <w:i w:val="0"/>
        </w:rPr>
        <w:t xml:space="preserve"> : Créez des cartes avec des scénarios (ex: "regarder un film immoral", "mentir pour éviter des problèmes", "participer à un commérage", "aider un voisin"). Les participants doivent décider si c'est un "feu rouge" (ne pas participer) ou un "feu vert" (participer pour la lumière) et expliquer pourquoi.</w:t>
      </w:r>
    </w:p>
    <w:p>
      <w:pPr>
        <w:pStyle w:val="ListBullet"/>
      </w:pPr>
      <w:r>
        <w:rPr>
          <w:b w:val="0"/>
          <w:i w:val="0"/>
        </w:rPr>
        <w:t>Défi pratique :</w:t>
      </w:r>
      <w:r>
        <w:rPr>
          <w:b/>
          <w:i w:val="0"/>
        </w:rPr>
        <w:t xml:space="preserve"> Priez pour un esprit de discernement. Cette semaine, avant de prendre une décision ou de participer à une activité, demandez-vous : "Est-ce que cela plaît au Seigneur et fait avancer Sa lumière ?"</w:t>
      </w:r>
    </w:p>
    <w:p>
      <w:r>
        <w:rPr>
          <w:b w:val="0"/>
          <w:i w:val="0"/>
        </w:rPr>
        <w:t>---</w:t>
      </w:r>
    </w:p>
    <w:p>
      <w:pPr>
        <w:pStyle w:val="Heading4"/>
      </w:pPr>
      <w:r>
        <w:t>Fiche 4 : La Maîtrise de Soi et l'Amour</w:t>
      </w:r>
    </w:p>
    <w:p>
      <w:pPr>
        <w:pStyle w:val="ListBullet"/>
      </w:pPr>
      <w:r>
        <w:rPr>
          <w:b w:val="0"/>
          <w:i w:val="0"/>
        </w:rPr>
        <w:t>Verset clé :</w:t>
      </w:r>
      <w:r>
        <w:rPr>
          <w:b/>
          <w:i w:val="0"/>
        </w:rPr>
        <w:t xml:space="preserve"> « Que votre vie soit dirigée par l’amour, de même que Christ nous a aimés et a livré lui-même sa vie à Dieu pour nous comme une offrande et un sacrifice dont le parfum plaît à Dieu. [...] Si quelqu’un jette sur une femme un regard chargé de désir, il a déjà commis adultère avec elle dans son cœur. » (Éphésiens 5:2 et Matthieu 5:28)</w:t>
      </w:r>
      <w:r>
        <w:rPr>
          <w:b/>
          <w:i/>
        </w:rPr>
      </w:r>
    </w:p>
    <w:p>
      <w:pPr>
        <w:pStyle w:val="ListBullet"/>
      </w:pPr>
      <w:r>
        <w:rPr>
          <w:b w:val="0"/>
          <w:i w:val="0"/>
        </w:rPr>
        <w:t>Explication ou objectif :</w:t>
      </w:r>
      <w:r>
        <w:rPr>
          <w:b/>
          <w:i w:val="0"/>
        </w:rPr>
        <w:t xml:space="preserve"> Comprendre que la sanctification implique la maîtrise de nos pensées, paroles et actions, motivée par l'amour de Christ qui nous donne la force de vivre purement.</w:t>
      </w:r>
    </w:p>
    <w:p>
      <w:pPr>
        <w:pStyle w:val="ListBullet"/>
      </w:pPr>
      <w:r>
        <w:rPr>
          <w:b w:val="0"/>
          <w:i w:val="0"/>
        </w:rPr>
        <w:t>Réflexion :</w:t>
      </w:r>
      <w:r>
        <w:rPr>
          <w:b/>
          <w:i w:val="0"/>
        </w:rPr>
      </w:r>
    </w:p>
    <w:p>
      <w:r>
        <w:rPr>
          <w:b w:val="0"/>
          <w:i w:val="0"/>
        </w:rPr>
        <w:t xml:space="preserve">    1.  Comment l'amour de Christ, qui s'est donné pour nous, nous motive-t-il à rechercher la pureté dans nos pensées et nos désirs ?</w:t>
      </w:r>
    </w:p>
    <w:p>
      <w:r>
        <w:rPr>
          <w:b w:val="0"/>
          <w:i w:val="0"/>
        </w:rPr>
        <w:t xml:space="preserve">           </w:t>
      </w:r>
      <w:r>
        <w:rPr>
          <w:b w:val="0"/>
          <w:i/>
        </w:rPr>
        <w:t>Réponse suggérée :* Parce qu'Il nous a tant aimés, nous voulons Lui plaire en retour. Son sacrifice nous pousse à rejeter ce qui est impur et à honorer notre corps, qui est Son temple.</w:t>
      </w:r>
    </w:p>
    <w:p>
      <w:r>
        <w:rPr>
          <w:b w:val="0"/>
          <w:i w:val="0"/>
        </w:rPr>
        <w:t xml:space="preserve">    2.  Quels sont les domaines de votre vie (pensées, paroles, regard) où vous avez besoin d'exercer davantage de maîtrise de soi, guidé par l'amour ?</w:t>
      </w:r>
    </w:p>
    <w:p>
      <w:r>
        <w:rPr>
          <w:b w:val="0"/>
          <w:i w:val="0"/>
        </w:rPr>
        <w:t xml:space="preserve">           </w:t>
      </w:r>
      <w:r>
        <w:rPr>
          <w:b w:val="0"/>
          <w:i/>
        </w:rPr>
        <w:t>Réponse suggérée :* La gestion de la colère, des paroles dures, des pensées de jalousie, des regards envieux, le contrôle de l'appétit, l'usage du temps.</w:t>
      </w:r>
    </w:p>
    <w:p>
      <w:pPr>
        <w:pStyle w:val="ListBullet"/>
      </w:pPr>
      <w:r>
        <w:rPr>
          <w:b w:val="0"/>
          <w:i w:val="0"/>
        </w:rPr>
        <w:t>Citation d'un héros de la foi :</w:t>
      </w:r>
      <w:r>
        <w:rPr>
          <w:b/>
          <w:i w:val="0"/>
        </w:rPr>
      </w:r>
    </w:p>
    <w:p>
      <w:pPr>
        <w:pStyle w:val="ListBullet"/>
      </w:pPr>
      <w:r>
        <w:rPr>
          <w:b w:val="0"/>
          <w:i w:val="0"/>
        </w:rPr>
        <w:t>« Ne regarde jamais en arrière. Ne te plains jamais. Ne te justifie jamais. » — Amy Carmichael</w:t>
      </w:r>
      <w:r>
        <w:rPr>
          <w:b w:val="0"/>
          <w:i/>
        </w:rPr>
        <w:t xml:space="preserve"> (illustre la maîtrise de soi et la pureté d'intention).</w:t>
      </w:r>
    </w:p>
    <w:p>
      <w:pPr>
        <w:pStyle w:val="ListBullet"/>
      </w:pPr>
      <w:r>
        <w:rPr>
          <w:b w:val="0"/>
          <w:i w:val="0"/>
        </w:rPr>
        <w:t>Activité créative ou illustration collaborative :</w:t>
      </w:r>
      <w:r>
        <w:rPr>
          <w:b/>
          <w:i w:val="0"/>
        </w:rPr>
      </w:r>
    </w:p>
    <w:p>
      <w:pPr>
        <w:pStyle w:val="ListBullet"/>
      </w:pPr>
      <w:r>
        <w:rPr>
          <w:b w:val="0"/>
          <w:i w:val="0"/>
        </w:rPr>
        <w:t>"Le Thermomètre de l'Amour"</w:t>
      </w:r>
      <w:r>
        <w:rPr>
          <w:b/>
          <w:i w:val="0"/>
        </w:rPr>
        <w:t xml:space="preserve"> : Dessinez un grand thermomètre. Les participants suggèrent différentes actions ou pensées. Le groupe discute si elles se situent dans la zone "froid" (pas d'amour, impur), "tiède" (moyen), ou "chaud" (amour et pureté). Les enfants peuvent coller des symboles heureux/tristes.</w:t>
      </w:r>
    </w:p>
    <w:p>
      <w:pPr>
        <w:pStyle w:val="ListBullet"/>
      </w:pPr>
      <w:r>
        <w:rPr>
          <w:b w:val="0"/>
          <w:i w:val="0"/>
        </w:rPr>
        <w:t>Défi pratique :</w:t>
      </w:r>
      <w:r>
        <w:rPr>
          <w:b/>
          <w:i w:val="0"/>
        </w:rPr>
        <w:t xml:space="preserve"> Cette semaine, choisissez un domaine où vous voulez exercer plus de maîtrise de soi (ex: contrôler mes pensées négatives, ne pas critiquer). Chaque jour, priez et demandez au Saint-Esprit de vous aider à le maîtriser par l'amour de Christ.</w:t>
      </w:r>
    </w:p>
    <w:p>
      <w:r>
        <w:rPr>
          <w:b w:val="0"/>
          <w:i w:val="0"/>
        </w:rPr>
        <w:t>---</w:t>
      </w:r>
    </w:p>
    <w:p>
      <w:pPr>
        <w:pStyle w:val="Heading4"/>
      </w:pPr>
      <w:r>
        <w:t>Fiche 5 : Vases d'Honneur pour le Maître</w:t>
      </w:r>
    </w:p>
    <w:p>
      <w:pPr>
        <w:pStyle w:val="ListBullet"/>
      </w:pPr>
      <w:r>
        <w:rPr>
          <w:b w:val="0"/>
          <w:i w:val="0"/>
        </w:rPr>
        <w:t>Verset clé :</w:t>
      </w:r>
      <w:r>
        <w:rPr>
          <w:b/>
          <w:i w:val="0"/>
        </w:rPr>
        <w:t xml:space="preserve"> « Si donc quelqu’un se conserve pur, en s’abstenant de ces choses, il sera un vase d’honneur, sanctifié, utile à son maître, propre à toute bonne œuvre. Fuis les passions qui assaillent un jeune homme. Fais tous tes efforts pour cultiver la foi, l’amour et la paix avec tous ceux qui font appel au Seigneur d’un cœur pur. » (2 Timothée 2:21-22)</w:t>
      </w:r>
      <w:r>
        <w:rPr>
          <w:b/>
          <w:i/>
        </w:rPr>
      </w:r>
    </w:p>
    <w:p>
      <w:pPr>
        <w:pStyle w:val="ListBullet"/>
      </w:pPr>
      <w:r>
        <w:rPr>
          <w:b w:val="0"/>
          <w:i w:val="0"/>
        </w:rPr>
        <w:t>Explication ou objectif :</w:t>
      </w:r>
      <w:r>
        <w:rPr>
          <w:b/>
          <w:i w:val="0"/>
        </w:rPr>
        <w:t xml:space="preserve"> Comprendre que la purification personnelle nous rend disponibles et utiles pour le service de Dieu.</w:t>
      </w:r>
    </w:p>
    <w:p>
      <w:pPr>
        <w:pStyle w:val="ListBullet"/>
      </w:pPr>
      <w:r>
        <w:rPr>
          <w:b w:val="0"/>
          <w:i w:val="0"/>
        </w:rPr>
        <w:t>Réflexion :</w:t>
      </w:r>
      <w:r>
        <w:rPr>
          <w:b/>
          <w:i w:val="0"/>
        </w:rPr>
      </w:r>
    </w:p>
    <w:p>
      <w:r>
        <w:rPr>
          <w:b w:val="0"/>
          <w:i w:val="0"/>
        </w:rPr>
        <w:t xml:space="preserve">    1.  Qu'est-ce qui peut vous empêcher d'être un "vase d'honneur" utile à Dieu ?</w:t>
      </w:r>
    </w:p>
    <w:p>
      <w:r>
        <w:rPr>
          <w:b w:val="0"/>
          <w:i w:val="0"/>
        </w:rPr>
        <w:t xml:space="preserve">           </w:t>
      </w:r>
      <w:r>
        <w:rPr>
          <w:b w:val="0"/>
          <w:i/>
        </w:rPr>
        <w:t>Réponse suggérée :* Le péché non confessé, les mauvaises habitudes, le manque de foi, l'égoïsme, le découragement, la paresse spirituelle, les passions incontrôlées.</w:t>
      </w:r>
    </w:p>
    <w:p>
      <w:r>
        <w:rPr>
          <w:b w:val="0"/>
          <w:i w:val="0"/>
        </w:rPr>
        <w:t xml:space="preserve">    2.  Comment "fuir les passions" et "cultiver la foi, l'amour et la paix" pour être davantage utilisé par le Seigneur ?</w:t>
      </w:r>
    </w:p>
    <w:p>
      <w:r>
        <w:rPr>
          <w:b w:val="0"/>
          <w:i w:val="0"/>
        </w:rPr>
        <w:t xml:space="preserve">           </w:t>
      </w:r>
      <w:r>
        <w:rPr>
          <w:b w:val="0"/>
          <w:i/>
        </w:rPr>
        <w:t>Réponse suggérée :* En étant vigilant, en cherchant la présence de Dieu, en nous nourrissant de Sa Parole, en servant les autres, en choisissant nos compagnies, en cultivant une vie de prière disciplinée.</w:t>
      </w:r>
    </w:p>
    <w:p>
      <w:pPr>
        <w:pStyle w:val="ListBullet"/>
      </w:pPr>
      <w:r>
        <w:rPr>
          <w:b w:val="0"/>
          <w:i w:val="0"/>
        </w:rPr>
        <w:t>Citation d'un héros de la foi :</w:t>
      </w:r>
      <w:r>
        <w:rPr>
          <w:b/>
          <w:i w:val="0"/>
        </w:rPr>
      </w:r>
    </w:p>
    <w:p>
      <w:pPr>
        <w:pStyle w:val="ListBullet"/>
      </w:pPr>
      <w:r>
        <w:rPr>
          <w:b w:val="0"/>
          <w:i w:val="0"/>
        </w:rPr>
        <w:t>« Le monde n'a pas encore vu ce que Dieu peut faire avec un homme entièrement consacré à Lui. » — D. L. Moody</w:t>
      </w:r>
      <w:r>
        <w:rPr>
          <w:b w:val="0"/>
          <w:i/>
        </w:rPr>
        <w:t xml:space="preserve"> (inspire à une consécration totale et à la sainteté).</w:t>
      </w:r>
    </w:p>
    <w:p>
      <w:pPr>
        <w:pStyle w:val="ListBullet"/>
      </w:pPr>
      <w:r>
        <w:rPr>
          <w:b w:val="0"/>
          <w:i w:val="0"/>
        </w:rPr>
        <w:t>Activité créative ou illustration collaborative :</w:t>
      </w:r>
      <w:r>
        <w:rPr>
          <w:b/>
          <w:i w:val="0"/>
        </w:rPr>
      </w:r>
    </w:p>
    <w:p>
      <w:pPr>
        <w:pStyle w:val="ListBullet"/>
      </w:pPr>
      <w:r>
        <w:rPr>
          <w:b w:val="0"/>
          <w:i w:val="0"/>
        </w:rPr>
        <w:t>"Mon Vase d'Honneur"</w:t>
      </w:r>
      <w:r>
        <w:rPr>
          <w:b/>
          <w:i w:val="0"/>
        </w:rPr>
        <w:t xml:space="preserve"> : Chaque participant reçoit un verre en plastique ou un petit pot. Ils peuvent y écrire ou dessiner des qualités (foi, amour, paix, pureté, patience...) qui font d'eux un "vase d'honneur" pour Dieu. Ils peuvent ensuite décorer leur vase pour le rendre beau.</w:t>
      </w:r>
    </w:p>
    <w:p>
      <w:pPr>
        <w:pStyle w:val="ListBullet"/>
      </w:pPr>
      <w:r>
        <w:rPr>
          <w:b w:val="0"/>
          <w:i w:val="0"/>
        </w:rPr>
        <w:t>Défi pratique :</w:t>
      </w:r>
      <w:r>
        <w:rPr>
          <w:b/>
          <w:i w:val="0"/>
        </w:rPr>
        <w:t xml:space="preserve"> Cette semaine, identifiez un domaine où vous savez que Dieu veut vous utiliser davantage. Priez pour vous purifier dans ce domaine et pour être disponible et prêt à toute bonne œuvre que le Seigneur a préparée pour vous.</w:t>
      </w:r>
    </w:p>
    <w:p>
      <w:r>
        <w:rPr>
          <w:b w:val="0"/>
          <w:i w:val="0"/>
        </w:rPr>
        <w:t>---</w:t>
      </w:r>
    </w:p>
    <w:p>
      <w:pPr>
        <w:pStyle w:val="Heading3"/>
      </w:pPr>
      <w:r>
        <w:t>Conclusion Commune</w:t>
      </w:r>
    </w:p>
    <w:p>
      <w:r>
        <w:rPr>
          <w:b w:val="0"/>
          <w:i w:val="0"/>
        </w:rPr>
        <w:t>Aujourd'hui, nous avons découvert que la sainteté n'est pas un concept lointain ou un fardeau légaliste, mais un voyage passionnant avec Dieu. C'est un appel à être mis à part pour Lui, transformés de l'intérieur par Son Saint-Esprit et Sa Parole, revêtus de l'homme nouveau en Christ.</w:t>
      </w:r>
    </w:p>
    <w:p>
      <w:r>
        <w:rPr>
          <w:b w:val="0"/>
          <w:i w:val="0"/>
        </w:rPr>
        <w:t>Nous avons vu que la sainteté nous pousse à :</w:t>
      </w:r>
    </w:p>
    <w:p>
      <w:pPr>
        <w:pStyle w:val="ListBullet"/>
      </w:pPr>
      <w:r>
        <w:rPr>
          <w:b w:val="0"/>
          <w:i w:val="0"/>
        </w:rPr>
        <w:t>Dépendre de l'Esprit et de la Parole</w:t>
      </w:r>
      <w:r>
        <w:rPr>
          <w:b/>
          <w:i w:val="0"/>
        </w:rPr>
        <w:t xml:space="preserve"> plutôt que de nos propres efforts ou de règles extérieures. La vraie pureté commence dans le cœur.</w:t>
      </w:r>
    </w:p>
    <w:p>
      <w:pPr>
        <w:pStyle w:val="ListBullet"/>
      </w:pPr>
      <w:r>
        <w:rPr>
          <w:b w:val="0"/>
          <w:i w:val="0"/>
        </w:rPr>
        <w:t>Nous séparer</w:t>
      </w:r>
      <w:r>
        <w:rPr>
          <w:b/>
          <w:i w:val="0"/>
        </w:rPr>
        <w:t xml:space="preserve"> des attraits et des pratiques du monde, non par isolation, mais pour briller comme des lumières, discerner ce qui est juste et vivre une vie d'amour et de maîtrise de soi.</w:t>
      </w:r>
    </w:p>
    <w:p>
      <w:pPr>
        <w:pStyle w:val="ListBullet"/>
      </w:pPr>
      <w:r>
        <w:rPr>
          <w:b w:val="0"/>
          <w:i w:val="0"/>
        </w:rPr>
        <w:t>Devenir des vases d'honneur</w:t>
      </w:r>
      <w:r>
        <w:rPr>
          <w:b/>
          <w:i w:val="0"/>
        </w:rPr>
        <w:t>, utiles et disponibles pour le Maître, propres à toute bonne œuvre.</w:t>
      </w:r>
    </w:p>
    <w:p>
      <w:r>
        <w:rPr>
          <w:b w:val="0"/>
          <w:i w:val="0"/>
        </w:rPr>
        <w:t>La sainteté est un processus continu, une croissance de "gloire en gloire" (2 Corinthiens 3:18) qui nous rend de plus en plus semblables à Jésus. C'est un voyage qui nous prépare pour Son retour. Que les défis pratiques que nous avons identifiés ne soient pas une source de culpabilité, mais une invitation à avancer, pas à pas, avec la grâce et la puissance de Dieu.</w:t>
      </w:r>
    </w:p>
    <w:p>
      <w:pPr>
        <w:pStyle w:val="Heading3"/>
      </w:pPr>
      <w:r>
        <w:t>Prière Finale</w:t>
      </w:r>
    </w:p>
    <w:p>
      <w:r>
        <w:rPr>
          <w:b w:val="0"/>
          <w:i w:val="0"/>
        </w:rPr>
        <w:t>Père Céleste,</w:t>
      </w:r>
    </w:p>
    <w:p>
      <w:r>
        <w:rPr>
          <w:b w:val="0"/>
          <w:i w:val="0"/>
        </w:rPr>
        <w:t>Nous te remercions pour ta patience et ta grâce infinie. Merci de ce que tu nous as appelés à la sainteté et que tu nous équipe de ton Saint-Esprit pour ce voyage. Pardonne-nous nos manquements, nos compromis, et les moments où nous avons privilégié nos propres désirs ou l'apparence au lieu d'une vraie pureté de cœur. Nous te demandons de continuer à nous sanctifier par ta Vérité, ta Parole, et par l'action de ton Esprit en nous. Aide-nous à nous séparer de ce qui t'attriste et à revêtir toujours davantage l'homme nouveau en Jésus-Christ. Que nos vies soient des miroirs de ta lumière et de ton amour, des vases d'honneur utiles à ton Royaume. Garde nos cœurs purs, nos esprits ouverts et nos mains prêtes à servir. Nous te confions nos défis pratiques, sachant que c'est toi qui opères en nous le vouloir et le faire. Au nom de Jésus, qui est notre sanctification et notre justice.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