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'Être Témoins de Jésus : De Notre Cœur aux Confins du Monde'</w:t>
      </w:r>
    </w:p>
    <w:p>
      <w:r>
        <w:rPr>
          <w:b w:val="0"/>
          <w:i w:val="0"/>
        </w:rPr>
        <w:t>description: Un parcours pour découvrir et vivre notre appel à témoigner de l'amour</w:t>
      </w:r>
    </w:p>
    <w:p>
      <w:r>
        <w:rPr>
          <w:b w:val="0"/>
          <w:i w:val="0"/>
        </w:rPr>
        <w:t xml:space="preserve">  de Dieu, en commençant par notre environnement proche et en s'étendant jusqu'aux</w:t>
      </w:r>
    </w:p>
    <w:p>
      <w:r>
        <w:rPr>
          <w:b w:val="0"/>
          <w:i w:val="0"/>
        </w:rPr>
        <w:t xml:space="preserve">  extrémités de la terre.</w:t>
      </w:r>
    </w:p>
    <w:p>
      <w:r>
        <w:rPr>
          <w:b w:val="0"/>
          <w:i w:val="0"/>
        </w:rPr>
        <w:t>author: Votre Nom ou Nom de l'Église</w:t>
      </w:r>
    </w:p>
    <w:p>
      <w:r>
        <w:rPr>
          <w:b w:val="0"/>
          <w:i w:val="0"/>
        </w:rPr>
        <w:t>date: 2020-07-24</w:t>
      </w:r>
    </w:p>
    <w:p>
      <w:r>
        <w:rPr>
          <w:b w:val="0"/>
          <w:i w:val="0"/>
        </w:rPr>
        <w:t>tags: []</w:t>
      </w:r>
    </w:p>
    <w:p>
      <w:r>
        <w:rPr>
          <w:b w:val="0"/>
          <w:i w:val="0"/>
        </w:rPr>
        <w:t>theme_image: witnessing_journey.jpg</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Bienfaisance</w:t>
      </w:r>
    </w:p>
    <w:p>
      <w:pPr>
        <w:pStyle w:val="ListBullet"/>
      </w:pPr>
      <w:r>
        <w:rPr>
          <w:b w:val="0"/>
          <w:i w:val="0"/>
        </w:rPr>
        <w:t>Partage intergénérationnel</w:t>
      </w:r>
    </w:p>
    <w:p>
      <w:r>
        <w:rPr>
          <w:b w:val="0"/>
          <w:i w:val="0"/>
        </w:rPr>
        <w:t>palmiers:</w:t>
      </w:r>
    </w:p>
    <w:p>
      <w:pPr>
        <w:pStyle w:val="ListBullet"/>
      </w:pPr>
      <w:r>
        <w:rPr>
          <w:b w:val="0"/>
          <w:i w:val="0"/>
        </w:rPr>
        <w:t>Église</w:t>
      </w:r>
    </w:p>
    <w:p>
      <w:pPr>
        <w:pStyle w:val="ListBullet"/>
      </w:pPr>
      <w:r>
        <w:rPr>
          <w:b w:val="0"/>
          <w:i w:val="0"/>
        </w:rPr>
        <w:t>Jésus-Christ</w:t>
      </w:r>
    </w:p>
    <w:p>
      <w:pPr>
        <w:pStyle w:val="ListBullet"/>
      </w:pPr>
      <w:r>
        <w:rPr>
          <w:b w:val="0"/>
          <w:i w:val="0"/>
        </w:rPr>
        <w:t>Service</w:t>
      </w:r>
    </w:p>
    <w:p>
      <w:pPr>
        <w:pStyle w:val="ListBullet"/>
      </w:pPr>
      <w:r>
        <w:rPr>
          <w:b w:val="0"/>
          <w:i w:val="0"/>
        </w:rPr>
        <w:t>Cœur</w:t>
      </w:r>
    </w:p>
    <w:p>
      <w:pPr>
        <w:pStyle w:val="ListBullet"/>
      </w:pPr>
      <w:r>
        <w:rPr>
          <w:b w:val="0"/>
          <w:i w:val="0"/>
        </w:rPr>
        <w:t>Saint-Esprit</w:t>
      </w:r>
    </w:p>
    <w:p>
      <w:pPr>
        <w:pStyle w:val="ListBullet"/>
      </w:pPr>
      <w:r>
        <w:rPr>
          <w:b w:val="0"/>
          <w:i w:val="0"/>
        </w:rPr>
        <w:t>Foi</w:t>
      </w:r>
    </w:p>
    <w:p>
      <w:pPr>
        <w:pStyle w:val="ListBullet"/>
      </w:pPr>
      <w:r>
        <w:rPr>
          <w:b w:val="0"/>
          <w:i w:val="0"/>
        </w:rPr>
        <w:t>Mission</w:t>
      </w:r>
    </w:p>
    <w:p>
      <w:r>
        <w:rPr>
          <w:b w:val="0"/>
          <w:i w:val="0"/>
        </w:rPr>
        <w:t>---</w:t>
      </w:r>
    </w:p>
    <w:p>
      <w:pPr>
        <w:pStyle w:val="Heading1"/>
      </w:pPr>
      <w:r>
        <w:t>Être Témoins de Jésus : De Notre Cœur aux Confins du Monde</w:t>
      </w:r>
    </w:p>
    <w:p>
      <w:r>
        <w:rPr>
          <w:b w:val="0"/>
          <w:i w:val="0"/>
        </w:rPr>
        <w:t>"Mais vous recevrez une puissance, le Saint-Esprit survenant sur vous, et vous serez mes témoins à Jérusalem, dans toute la Judée, dans la Samarie, et jusqu'aux extrémités de la terre."</w:t>
      </w:r>
      <w:r>
        <w:rPr>
          <w:b w:val="0"/>
          <w:i/>
        </w:rPr>
        <w:t xml:space="preserve"> (Actes 1:8)</w:t>
      </w:r>
    </w:p>
    <w:p>
      <w:r>
        <w:rPr>
          <w:b w:val="0"/>
          <w:i w:val="0"/>
        </w:rPr>
        <w:t>Nous sommes appelés par Dieu à être des témoins de Son amour et de Sa puissance. Cet appel n'est pas réservé à quelques-uns, mais à chacun de nous. Ce thème nous invite à explorer comment nous pouvons vivre ce mandat, en commençant par notre entourage immédiat et en rayonnant jusqu'aux confins du monde.</w:t>
      </w:r>
    </w:p>
    <w:p>
      <w:pPr>
        <w:pStyle w:val="Heading3"/>
      </w:pPr>
      <w:r>
        <w:t>Prière d'Ouverture</w:t>
      </w:r>
    </w:p>
    <w:p>
      <w:r>
        <w:rPr>
          <w:b w:val="0"/>
          <w:i w:val="0"/>
        </w:rPr>
        <w:t>Père céleste, nous te remercions pour le don précieux de Ton Esprit Saint qui nous équipe et nous fortifie. Ouvre nos cœurs et nos esprits à Ta Parole. Aide-nous à comprendre et à vivre notre appel à être Tes témoins, aujourd'hui, ici et maintenant. Que Ta puissance agisse en nous et à travers nous pour Ta gloire, au nom de Jésus. Amen.</w:t>
      </w:r>
    </w:p>
    <w:p>
      <w:pPr>
        <w:pStyle w:val="Heading3"/>
      </w:pPr>
      <w:r>
        <w:t>Brise-Glace : La Carte des Talents</w:t>
      </w:r>
    </w:p>
    <w:p>
      <w:r>
        <w:rPr>
          <w:b w:val="0"/>
          <w:i w:val="0"/>
        </w:rPr>
        <w:t>1.  Préparation :</w:t>
      </w:r>
      <w:r>
        <w:rPr>
          <w:b/>
          <w:i w:val="0"/>
        </w:rPr>
        <w:t xml:space="preserve"> Munissez-vous de grandes feuilles de papier ou d'un tableau blanc, ainsi que de feutres de différentes couleurs.</w:t>
      </w:r>
    </w:p>
    <w:p>
      <w:r>
        <w:rPr>
          <w:b w:val="0"/>
          <w:i w:val="0"/>
        </w:rPr>
        <w:t>2.  Instruction :</w:t>
      </w:r>
      <w:r>
        <w:rPr>
          <w:b/>
          <w:i w:val="0"/>
        </w:rPr>
        <w:t xml:space="preserve"> Demandez à chaque participant de dessiner ou d'écrire sur une petite carte un talent, une passion, un don, une connaissance spéciale, ou un "flirt" (une personne ou un groupe avec qui il/elle a des liens : voisins, collègues, école, famille, etc.) qui, selon lui, pourrait être une porte d'entrée pour partager l'Évangile.</w:t>
      </w:r>
    </w:p>
    <w:p>
      <w:r>
        <w:rPr>
          <w:b w:val="0"/>
          <w:i w:val="0"/>
        </w:rPr>
        <w:t>3.  Partage :</w:t>
      </w:r>
      <w:r>
        <w:rPr>
          <w:b/>
          <w:i w:val="0"/>
        </w:rPr>
        <w:t xml:space="preserve"> Invitez chacun à partager brièvement sa carte. Attachez toutes les cartes ensemble pour former une grande "carte des talents" qui montre la richesse de votre groupe.</w:t>
      </w:r>
    </w:p>
    <w:p>
      <w:r>
        <w:rPr>
          <w:b w:val="0"/>
          <w:i w:val="0"/>
        </w:rPr>
        <w:t>4.  Discussion :</w:t>
      </w:r>
      <w:r>
        <w:rPr>
          <w:b/>
          <w:i w:val="0"/>
        </w:rPr>
        <w:t xml:space="preserve"> Observez ensemble comment ces talents et ces connexions peuvent devenir des outils pour le témoignage.</w:t>
      </w:r>
    </w:p>
    <w:p>
      <w:pPr>
        <w:pStyle w:val="Heading3"/>
      </w:pPr>
      <w:r>
        <w:t>Le Thème : L'Appel à Témoigner – Une Mission Divine</w:t>
      </w:r>
    </w:p>
    <w:p>
      <w:r>
        <w:rPr>
          <w:b w:val="0"/>
          <w:i w:val="0"/>
        </w:rPr>
        <w:t>Le verset clé d'Actes 1:8 est une promesse et un commandement. Jésus promet la puissance du Saint-Esprit, non pour que nous restions dans nos zones de confort, mais pour que nous devenions Ses témoins. Ce témoignage commence "à Jérusalem", c'est-à-dire dans notre environnement le plus proche : notre famille, nos amis, notre lieu de travail, notre quartier. Puis, il s'étend progressivement à "toute la Judée, la Samarie, et jusqu'aux extrémités de la terre."</w:t>
      </w:r>
    </w:p>
    <w:p>
      <w:r>
        <w:rPr>
          <w:b w:val="0"/>
          <w:i w:val="0"/>
        </w:rPr>
        <w:t>Aujourd'hui, cet appel reste aussi pertinent qu'au temps des apôtres. Dans un monde souvent désorienté, assoiffé de sens et de vérité, nous avons le privilège de partager la Bonne Nouvelle de Jésus-Christ. Le témoignage n'est pas une performance, mais le partage authentique de ce que Dieu a fait dans notre vie et de ce qu'Il continue de faire.</w:t>
      </w:r>
    </w:p>
    <w:p>
      <w:pPr>
        <w:pStyle w:val="Heading3"/>
      </w:pPr>
      <w:r>
        <w:t>Répartition en Groupes</w:t>
      </w:r>
    </w:p>
    <w:p>
      <w:r>
        <w:rPr>
          <w:b w:val="0"/>
          <w:i w:val="0"/>
        </w:rPr>
        <w:t>Nous allons maintenant diviser notre temps en deux parties, avec deux sous-thèmes pour approfondir notre réflexion et notre action :</w:t>
      </w:r>
    </w:p>
    <w:p>
      <w:pPr>
        <w:pStyle w:val="ListBullet"/>
      </w:pPr>
      <w:r>
        <w:rPr>
          <w:b w:val="0"/>
          <w:i w:val="0"/>
        </w:rPr>
        <w:t>Groupe 1 : Mon Oasis Locale – Témoigner avec mes "Fibres"</w:t>
      </w:r>
      <w:r>
        <w:rPr>
          <w:b/>
          <w:i w:val="0"/>
        </w:rPr>
        <w:t xml:space="preserve"> (Mise en œuvre dans notre environnement immédiat)</w:t>
      </w:r>
    </w:p>
    <w:p>
      <w:pPr>
        <w:pStyle w:val="ListBullet"/>
      </w:pPr>
      <w:r>
        <w:rPr>
          <w:b w:val="0"/>
          <w:i w:val="0"/>
        </w:rPr>
        <w:t>Groupe 2 : Le Ressourcement et l'Envoi – Bâtir une Communauté Témoin</w:t>
      </w:r>
      <w:r>
        <w:rPr>
          <w:b/>
          <w:i w:val="0"/>
        </w:rPr>
        <w:t xml:space="preserve"> (Comment notre groupe peut devenir une source et un tremplin pour le témoignage)</w:t>
      </w:r>
    </w:p>
    <w:p>
      <w:r>
        <w:rPr>
          <w:b w:val="0"/>
          <w:i w:val="0"/>
        </w:rPr>
        <w:t>---</w:t>
      </w:r>
    </w:p>
    <w:p>
      <w:pPr>
        <w:pStyle w:val="Heading2"/>
      </w:pPr>
      <w:r>
        <w:t>Groupe 1 : Mon Oasis Locale – Témoigner avec mes "Fibres"</w:t>
      </w:r>
    </w:p>
    <w:p>
      <w:r>
        <w:rPr>
          <w:b w:val="0"/>
          <w:i w:val="0"/>
        </w:rPr>
        <w:t>Ce groupe se concentrera sur la manière dont chacun peut être un témoin authentique là où Dieu l'a placé, en utilisant ses dons, ses passions et ses relations ("ses fibres").</w:t>
      </w:r>
    </w:p>
    <w:p>
      <w:pPr>
        <w:pStyle w:val="Heading3"/>
      </w:pPr>
      <w:r>
        <w:t>Fiche 1.1 : Ma Fenêtre sur le Monde</w:t>
      </w:r>
    </w:p>
    <w:p>
      <w:pPr>
        <w:pStyle w:val="ListBullet"/>
      </w:pPr>
      <w:r>
        <w:rPr>
          <w:b w:val="0"/>
          <w:i w:val="0"/>
        </w:rPr>
        <w:t>Titre :</w:t>
      </w:r>
      <w:r>
        <w:rPr>
          <w:b/>
          <w:i w:val="0"/>
        </w:rPr>
        <w:t xml:space="preserve"> Briller là où je suis !</w:t>
      </w:r>
    </w:p>
    <w:p>
      <w:pPr>
        <w:pStyle w:val="ListBullet"/>
      </w:pPr>
      <w:r>
        <w:rPr>
          <w:b w:val="0"/>
          <w:i w:val="0"/>
        </w:rPr>
        <w:t>Verset clé :</w:t>
      </w:r>
      <w:r>
        <w:rPr>
          <w:b/>
          <w:i w:val="0"/>
        </w:rPr>
        <w:t xml:space="preserve"> Matthieu 5:16 - "Que votre lumière luise ainsi devant les hommes, afin qu’ils voient vos bonnes œuvres, et qu’ils glorifient votre Père qui est dans les cieux."</w:t>
      </w:r>
      <w:r>
        <w:rPr>
          <w:b/>
          <w:i/>
        </w:rPr>
      </w:r>
    </w:p>
    <w:p>
      <w:pPr>
        <w:pStyle w:val="ListBullet"/>
      </w:pPr>
      <w:r>
        <w:rPr>
          <w:b w:val="0"/>
          <w:i w:val="0"/>
        </w:rPr>
        <w:t>Explication ou objectif :</w:t>
      </w:r>
      <w:r>
        <w:rPr>
          <w:b/>
          <w:i w:val="0"/>
        </w:rPr>
        <w:t xml:space="preserve"> Comprendre que notre quotidien est le premier terrain de mission et que notre attitude, nos paroles et nos actions sont un témoignage constant.</w:t>
      </w:r>
    </w:p>
    <w:p>
      <w:pPr>
        <w:pStyle w:val="ListBullet"/>
      </w:pPr>
      <w:r>
        <w:rPr>
          <w:b w:val="0"/>
          <w:i w:val="0"/>
        </w:rPr>
        <w:t>Réflexion :</w:t>
      </w:r>
      <w:r>
        <w:rPr>
          <w:b/>
          <w:i w:val="0"/>
        </w:rPr>
      </w:r>
    </w:p>
    <w:p>
      <w:r>
        <w:rPr>
          <w:b w:val="0"/>
          <w:i w:val="0"/>
        </w:rPr>
        <w:t xml:space="preserve">    1.  Quelles sont les "bonnes œuvres" que Dieu m'appelle à faire dans mon environnement quotidien (travail, école, famille) ?</w:t>
      </w:r>
    </w:p>
    <w:p>
      <w:r>
        <w:rPr>
          <w:b w:val="0"/>
          <w:i w:val="0"/>
        </w:rPr>
        <w:t xml:space="preserve">           </w:t>
      </w:r>
      <w:r>
        <w:rPr>
          <w:b w:val="0"/>
          <w:i/>
        </w:rPr>
        <w:t>Réponse suggérée :* Être patient, serviable, honnête, joyeux, partager mon repas, écouter attentivement.</w:t>
      </w:r>
    </w:p>
    <w:p>
      <w:r>
        <w:rPr>
          <w:b w:val="0"/>
          <w:i w:val="0"/>
        </w:rPr>
        <w:t xml:space="preserve">    2.  Comment puis-je être plus conscient de "ma lumière" et m'assurer qu'elle pointe vers Dieu ?</w:t>
      </w:r>
    </w:p>
    <w:p>
      <w:r>
        <w:rPr>
          <w:b w:val="0"/>
          <w:i w:val="0"/>
        </w:rPr>
        <w:t xml:space="preserve">           </w:t>
      </w:r>
      <w:r>
        <w:rPr>
          <w:b w:val="0"/>
          <w:i/>
        </w:rPr>
        <w:t>Réponse suggérée :* Prier avant et pendant mes interactions, parler de ma foi quand l'occasion se présente, demander à Dieu de me montrer comment agir.</w:t>
      </w:r>
    </w:p>
    <w:p>
      <w:pPr>
        <w:pStyle w:val="ListBullet"/>
      </w:pPr>
      <w:r>
        <w:rPr>
          <w:b w:val="0"/>
          <w:i w:val="0"/>
        </w:rPr>
        <w:t>Citation d’un héros de la foi :</w:t>
      </w:r>
      <w:r>
        <w:rPr>
          <w:b/>
          <w:i w:val="0"/>
        </w:rPr>
        <w:t xml:space="preserve"> "Ne te préoccupe pas de l'ampleur de ta tâche, mais de la fidélité de Ton Maître."</w:t>
      </w:r>
      <w:r>
        <w:rPr>
          <w:b/>
          <w:i/>
        </w:rPr>
        <w:t xml:space="preserve"> - Hudson Taylor</w:t>
      </w:r>
    </w:p>
    <w:p>
      <w:pPr>
        <w:pStyle w:val="ListBullet"/>
      </w:pPr>
      <w:r>
        <w:rPr>
          <w:b w:val="0"/>
          <w:i w:val="0"/>
        </w:rPr>
        <w:t>Activité créative ou illustration collaborative :</w:t>
      </w:r>
      <w:r>
        <w:rPr>
          <w:b/>
          <w:i w:val="0"/>
        </w:rPr>
        <w:t xml:space="preserve"> Dessinez collectivement une grande maison ou un grand bâtiment. Chaque participant dessine une fenêtre et y inscrit une manière concrète de laisser sa lumière briller dans sa vie quotidienne.</w:t>
      </w:r>
    </w:p>
    <w:p>
      <w:pPr>
        <w:pStyle w:val="ListBullet"/>
      </w:pPr>
      <w:r>
        <w:rPr>
          <w:b w:val="0"/>
          <w:i w:val="0"/>
        </w:rPr>
        <w:t>Défi pratique à mettre en œuvre après le partage :</w:t>
      </w:r>
      <w:r>
        <w:rPr>
          <w:b/>
          <w:i w:val="0"/>
        </w:rPr>
        <w:t xml:space="preserve"> Pendant la semaine, identifiez une personne dans votre entourage immédiat (voisin, collègue, membre de la famille) et priez spécifiquement pour elle, en demandant à Dieu une occasion de lui montrer Son amour.</w:t>
      </w:r>
    </w:p>
    <w:p>
      <w:r>
        <w:rPr>
          <w:b w:val="0"/>
          <w:i w:val="0"/>
        </w:rPr>
        <w:t>---</w:t>
      </w:r>
    </w:p>
    <w:p>
      <w:pPr>
        <w:pStyle w:val="Heading3"/>
      </w:pPr>
      <w:r>
        <w:t>Fiche 1.2 : Les Portes Ouvertes de la Convivialité</w:t>
      </w:r>
    </w:p>
    <w:p>
      <w:pPr>
        <w:pStyle w:val="ListBullet"/>
      </w:pPr>
      <w:r>
        <w:rPr>
          <w:b w:val="0"/>
          <w:i w:val="0"/>
        </w:rPr>
        <w:t>Titre :</w:t>
      </w:r>
      <w:r>
        <w:rPr>
          <w:b/>
          <w:i w:val="0"/>
        </w:rPr>
        <w:t xml:space="preserve"> Les Repas, Lieux de Rencontre Divine</w:t>
      </w:r>
    </w:p>
    <w:p>
      <w:pPr>
        <w:pStyle w:val="ListBullet"/>
      </w:pPr>
      <w:r>
        <w:rPr>
          <w:b w:val="0"/>
          <w:i w:val="0"/>
        </w:rPr>
        <w:t>Verset clé :</w:t>
      </w:r>
      <w:r>
        <w:rPr>
          <w:b/>
          <w:i w:val="0"/>
        </w:rPr>
        <w:t xml:space="preserve"> Proverbes 9:1-6 - "La sagesse a bâti sa maison, Elle a taillé ses sept colonnes. Elle a préparé sa viande, elle a mêlé son vin; Elle a aussi dressé sa table. Elle a envoyé ses servantes, Elle crie sur les hauteurs de la ville: Que quiconque est stupide vienne ici! [...] Venez, mangez de mon pain, et buvez du vin que j’ai mêlé."</w:t>
      </w:r>
      <w:r>
        <w:rPr>
          <w:b/>
          <w:i/>
        </w:rPr>
      </w:r>
    </w:p>
    <w:p>
      <w:pPr>
        <w:pStyle w:val="ListBullet"/>
      </w:pPr>
      <w:r>
        <w:rPr>
          <w:b w:val="0"/>
          <w:i w:val="0"/>
        </w:rPr>
        <w:t>Explication ou objectif :</w:t>
      </w:r>
      <w:r>
        <w:rPr>
          <w:b/>
          <w:i w:val="0"/>
        </w:rPr>
        <w:t xml:space="preserve"> Reconnaître que les moments de partage autour d'un repas sont d'excellentes occasions d'établir des liens et de partager l'Évangile de manière informelle.</w:t>
      </w:r>
    </w:p>
    <w:p>
      <w:pPr>
        <w:pStyle w:val="ListBullet"/>
      </w:pPr>
      <w:r>
        <w:rPr>
          <w:b w:val="0"/>
          <w:i w:val="0"/>
        </w:rPr>
        <w:t>Réflexion :</w:t>
      </w:r>
      <w:r>
        <w:rPr>
          <w:b/>
          <w:i w:val="0"/>
        </w:rPr>
      </w:r>
    </w:p>
    <w:p>
      <w:r>
        <w:rPr>
          <w:b w:val="0"/>
          <w:i w:val="0"/>
        </w:rPr>
        <w:t xml:space="preserve">    1.  Quelles "fibres" (activités, centres d'intérêt) me permettent de créer des moments de convivialité ?</w:t>
      </w:r>
    </w:p>
    <w:p>
      <w:r>
        <w:rPr>
          <w:b w:val="0"/>
          <w:i w:val="0"/>
        </w:rPr>
        <w:t xml:space="preserve">           </w:t>
      </w:r>
      <w:r>
        <w:rPr>
          <w:b w:val="0"/>
          <w:i/>
        </w:rPr>
        <w:t>Réponse suggérée :* Préparer un repas, organiser un goûter, inviter à un événement culturel, un café.</w:t>
      </w:r>
    </w:p>
    <w:p>
      <w:r>
        <w:rPr>
          <w:b w:val="0"/>
          <w:i w:val="0"/>
        </w:rPr>
        <w:t xml:space="preserve">    2.  Comment puis-je transformer ces moments de convivialité en occasions de partager la Bonne Nouvelle, sans être intrusif ?</w:t>
      </w:r>
    </w:p>
    <w:p>
      <w:r>
        <w:rPr>
          <w:b w:val="0"/>
          <w:i w:val="0"/>
        </w:rPr>
        <w:t xml:space="preserve">           </w:t>
      </w:r>
      <w:r>
        <w:rPr>
          <w:b w:val="0"/>
          <w:i/>
        </w:rPr>
        <w:t>Réponse suggérée :* Écouter activement, poser des questions sur la vie des autres, partager avec humilité mon parcours de foi quand c'est naturel, prier pour eux.</w:t>
      </w:r>
    </w:p>
    <w:p>
      <w:pPr>
        <w:pStyle w:val="ListBullet"/>
      </w:pPr>
      <w:r>
        <w:rPr>
          <w:b w:val="0"/>
          <w:i w:val="0"/>
        </w:rPr>
        <w:t>Citation d’un héros de la foi :</w:t>
      </w:r>
      <w:r>
        <w:rPr>
          <w:b/>
          <w:i w:val="0"/>
        </w:rPr>
        <w:t xml:space="preserve"> "Le monde a besoin de voir l'amour de Dieu dans la façon dont nous aimons les autres."</w:t>
      </w:r>
      <w:r>
        <w:rPr>
          <w:b/>
          <w:i/>
        </w:rPr>
        <w:t xml:space="preserve"> - Billy Graham</w:t>
      </w:r>
    </w:p>
    <w:p>
      <w:pPr>
        <w:pStyle w:val="ListBullet"/>
      </w:pPr>
      <w:r>
        <w:rPr>
          <w:b w:val="0"/>
          <w:i w:val="0"/>
        </w:rPr>
        <w:t>Activité créative ou illustration collaborative :</w:t>
      </w:r>
      <w:r>
        <w:rPr>
          <w:b/>
          <w:i w:val="0"/>
        </w:rPr>
        <w:t xml:space="preserve"> Créez une "table de partage" en dessinant ou en collant sur une grande feuille des images de nourritures et de personnes qui se rencontrent. Notez les idées de repas ou de moments de convivialité que vous pourriez organiser.</w:t>
      </w:r>
    </w:p>
    <w:p>
      <w:pPr>
        <w:pStyle w:val="ListBullet"/>
      </w:pPr>
      <w:r>
        <w:rPr>
          <w:b w:val="0"/>
          <w:i w:val="0"/>
        </w:rPr>
        <w:t>Défi pratique à mettre en œuvre après le partage :</w:t>
      </w:r>
      <w:r>
        <w:rPr>
          <w:b/>
          <w:i w:val="0"/>
        </w:rPr>
        <w:t xml:space="preserve"> Proposez à une personne "extérieure" à l'église un café, un thé, ou un repas simple dans la semaine. Soyez prêt à écouter et à partager si l'occasion se présente.</w:t>
      </w:r>
    </w:p>
    <w:p>
      <w:r>
        <w:rPr>
          <w:b w:val="0"/>
          <w:i w:val="0"/>
        </w:rPr>
        <w:t>---</w:t>
      </w:r>
    </w:p>
    <w:p>
      <w:pPr>
        <w:pStyle w:val="Heading3"/>
      </w:pPr>
      <w:r>
        <w:t>Fiche 1.3 : Mon Quartier, Mon Israël</w:t>
      </w:r>
    </w:p>
    <w:p>
      <w:pPr>
        <w:pStyle w:val="ListBullet"/>
      </w:pPr>
      <w:r>
        <w:rPr>
          <w:b w:val="0"/>
          <w:i w:val="0"/>
        </w:rPr>
        <w:t>Titre :</w:t>
      </w:r>
      <w:r>
        <w:rPr>
          <w:b/>
          <w:i w:val="0"/>
        </w:rPr>
        <w:t xml:space="preserve"> De Proche en Proche, Dieu Agit</w:t>
      </w:r>
    </w:p>
    <w:p>
      <w:pPr>
        <w:pStyle w:val="ListBullet"/>
      </w:pPr>
      <w:r>
        <w:rPr>
          <w:b w:val="0"/>
          <w:i w:val="0"/>
        </w:rPr>
        <w:t>Verset clé :</w:t>
      </w:r>
      <w:r>
        <w:rPr>
          <w:b/>
          <w:i w:val="0"/>
        </w:rPr>
        <w:t xml:space="preserve"> Actes 1:8b - "...et vous serez mes témoins à Jérusalem, dans toute la Judée..."</w:t>
      </w:r>
      <w:r>
        <w:rPr>
          <w:b/>
          <w:i/>
        </w:rPr>
      </w:r>
    </w:p>
    <w:p>
      <w:pPr>
        <w:pStyle w:val="ListBullet"/>
      </w:pPr>
      <w:r>
        <w:rPr>
          <w:b w:val="0"/>
          <w:i w:val="0"/>
        </w:rPr>
        <w:t>Explication ou objectif :</w:t>
      </w:r>
      <w:r>
        <w:rPr>
          <w:b/>
          <w:i w:val="0"/>
        </w:rPr>
        <w:t xml:space="preserve"> Comprendre que notre ville, notre quartier, sont nos "Jérusalem" et nos "Judées" actuels, où Dieu nous appelle à être Ses témoins.</w:t>
      </w:r>
    </w:p>
    <w:p>
      <w:pPr>
        <w:pStyle w:val="ListBullet"/>
      </w:pPr>
      <w:r>
        <w:rPr>
          <w:b w:val="0"/>
          <w:i w:val="0"/>
        </w:rPr>
        <w:t>Réflexion :</w:t>
      </w:r>
      <w:r>
        <w:rPr>
          <w:b/>
          <w:i w:val="0"/>
        </w:rPr>
      </w:r>
    </w:p>
    <w:p>
      <w:r>
        <w:rPr>
          <w:b w:val="0"/>
          <w:i w:val="0"/>
        </w:rPr>
        <w:t xml:space="preserve">    1.  Quelles sont les réalités de mon quartier ou de ma ville ? Quels sont les besoins ?</w:t>
      </w:r>
    </w:p>
    <w:p>
      <w:r>
        <w:rPr>
          <w:b w:val="0"/>
          <w:i w:val="0"/>
        </w:rPr>
        <w:t xml:space="preserve">           </w:t>
      </w:r>
      <w:r>
        <w:rPr>
          <w:b w:val="0"/>
          <w:i/>
        </w:rPr>
        <w:t>Réponse suggérée :* Solitude, précarité, stress, recherche de sens, manque de liens sociaux.</w:t>
      </w:r>
    </w:p>
    <w:p>
      <w:r>
        <w:rPr>
          <w:b w:val="0"/>
          <w:i w:val="0"/>
        </w:rPr>
        <w:t xml:space="preserve">    2.  Comment puis-je, avec d'autres, devenir une réponse concrète à ces besoins, en tant que communauté de Christ ?</w:t>
      </w:r>
    </w:p>
    <w:p>
      <w:r>
        <w:rPr>
          <w:b w:val="0"/>
          <w:i w:val="0"/>
        </w:rPr>
        <w:t xml:space="preserve">           </w:t>
      </w:r>
      <w:r>
        <w:rPr>
          <w:b w:val="0"/>
          <w:i/>
        </w:rPr>
        <w:t>Réponse suggérée :* Aide aux devoirs, soutien aux familles, distribution de colis alimentaires, moments de partage culturel, activités pour les enfants.</w:t>
      </w:r>
    </w:p>
    <w:p>
      <w:pPr>
        <w:pStyle w:val="ListBullet"/>
      </w:pPr>
      <w:r>
        <w:rPr>
          <w:b w:val="0"/>
          <w:i w:val="0"/>
        </w:rPr>
        <w:t>Citation d’un héros de la foi :</w:t>
      </w:r>
      <w:r>
        <w:rPr>
          <w:b/>
          <w:i w:val="0"/>
        </w:rPr>
        <w:t xml:space="preserve"> "Ne te fie pas à toi-même. Fais confiance à Dieu."</w:t>
      </w:r>
      <w:r>
        <w:rPr>
          <w:b/>
          <w:i/>
        </w:rPr>
        <w:t xml:space="preserve"> - D. L. Moody</w:t>
      </w:r>
    </w:p>
    <w:p>
      <w:pPr>
        <w:pStyle w:val="ListBullet"/>
      </w:pPr>
      <w:r>
        <w:rPr>
          <w:b w:val="0"/>
          <w:i w:val="0"/>
        </w:rPr>
        <w:t>Activité créative ou illustration collaborative :</w:t>
      </w:r>
      <w:r>
        <w:rPr>
          <w:b/>
          <w:i w:val="0"/>
        </w:rPr>
        <w:t xml:space="preserve"> Dessinez une carte de votre quartier/ville. Marquez les lieux où vous avez des connexions ou où il y a des besoins identifiés. Partagez vos idées pour y être des témoins actifs.</w:t>
      </w:r>
    </w:p>
    <w:p>
      <w:pPr>
        <w:pStyle w:val="ListBullet"/>
      </w:pPr>
      <w:r>
        <w:rPr>
          <w:b w:val="0"/>
          <w:i w:val="0"/>
        </w:rPr>
        <w:t>Défi pratique à mettre en œuvre après le partage :</w:t>
      </w:r>
      <w:r>
        <w:rPr>
          <w:b/>
          <w:i w:val="0"/>
        </w:rPr>
        <w:t xml:space="preserve"> Identifiez une initiative locale (même petite) qui répond à un besoin de votre quartier et engagez-vous, même modestement, à y participer une fois dans le mois.</w:t>
      </w:r>
    </w:p>
    <w:p>
      <w:r>
        <w:rPr>
          <w:b w:val="0"/>
          <w:i w:val="0"/>
        </w:rPr>
        <w:t>---</w:t>
      </w:r>
    </w:p>
    <w:p>
      <w:pPr>
        <w:pStyle w:val="Heading3"/>
      </w:pPr>
      <w:r>
        <w:t>Fiche 1.4 : Un Regard Spécifique : Les Enfants et les Jeunes</w:t>
      </w:r>
    </w:p>
    <w:p>
      <w:pPr>
        <w:pStyle w:val="ListBullet"/>
      </w:pPr>
      <w:r>
        <w:rPr>
          <w:b w:val="0"/>
          <w:i w:val="0"/>
        </w:rPr>
        <w:t>Titre :</w:t>
      </w:r>
      <w:r>
        <w:rPr>
          <w:b/>
          <w:i w:val="0"/>
        </w:rPr>
        <w:t xml:space="preserve"> L'Église de Demain, Ici et Maintenant !</w:t>
      </w:r>
    </w:p>
    <w:p>
      <w:pPr>
        <w:pStyle w:val="ListBullet"/>
      </w:pPr>
      <w:r>
        <w:rPr>
          <w:b w:val="0"/>
          <w:i w:val="0"/>
        </w:rPr>
        <w:t>Verset clé :</w:t>
      </w:r>
      <w:r>
        <w:rPr>
          <w:b/>
          <w:i w:val="0"/>
        </w:rPr>
        <w:t xml:space="preserve"> Joël 2:28 - "Après cela, je répandrai mon Esprit sur toute chair; Vos fils et vos filles prophétiseront, Vos vieillards auront des songes, Et vos jeunes gens des visions."</w:t>
      </w:r>
      <w:r>
        <w:rPr>
          <w:b/>
          <w:i/>
        </w:rPr>
      </w:r>
    </w:p>
    <w:p>
      <w:pPr>
        <w:pStyle w:val="ListBullet"/>
      </w:pPr>
      <w:r>
        <w:rPr>
          <w:b w:val="0"/>
          <w:i w:val="0"/>
        </w:rPr>
        <w:t>Explication ou objectif :</w:t>
      </w:r>
      <w:r>
        <w:rPr>
          <w:b/>
          <w:i w:val="0"/>
        </w:rPr>
        <w:t xml:space="preserve"> Reconnaître la valeur et le potentiel des enfants et des jeunes dans l'église locale et dans le témoignage.</w:t>
      </w:r>
    </w:p>
    <w:p>
      <w:pPr>
        <w:pStyle w:val="ListBullet"/>
      </w:pPr>
      <w:r>
        <w:rPr>
          <w:b w:val="0"/>
          <w:i w:val="0"/>
        </w:rPr>
        <w:t>Réflexion :</w:t>
      </w:r>
      <w:r>
        <w:rPr>
          <w:b/>
          <w:i w:val="0"/>
        </w:rPr>
      </w:r>
    </w:p>
    <w:p>
      <w:r>
        <w:rPr>
          <w:b w:val="0"/>
          <w:i w:val="0"/>
        </w:rPr>
        <w:t xml:space="preserve">    1.  Comment pouvons-nous mieux intégrer et impliquer les enfants et les jeunes dans la vie et le témoignage de notre groupe ?</w:t>
      </w:r>
    </w:p>
    <w:p>
      <w:r>
        <w:rPr>
          <w:b w:val="0"/>
          <w:i w:val="0"/>
        </w:rPr>
        <w:t xml:space="preserve">           </w:t>
      </w:r>
      <w:r>
        <w:rPr>
          <w:b w:val="0"/>
          <w:i/>
        </w:rPr>
        <w:t>Réponse suggérée :* Les écouter, leur confier des responsabilités adaptées, organiser des activités intergénérationnelles, leur apprendre l'Évangile de manière vivante.</w:t>
      </w:r>
    </w:p>
    <w:p>
      <w:r>
        <w:rPr>
          <w:b w:val="0"/>
          <w:i w:val="0"/>
        </w:rPr>
        <w:t xml:space="preserve">    2.  De quelle manière Dieu peut-Il parler et agir à travers eux, comme Il l'a fait pour Moody avec ses "deux conversions et demie" ?</w:t>
      </w:r>
    </w:p>
    <w:p>
      <w:r>
        <w:rPr>
          <w:b w:val="0"/>
          <w:i w:val="0"/>
        </w:rPr>
        <w:t xml:space="preserve">           </w:t>
      </w:r>
      <w:r>
        <w:rPr>
          <w:b w:val="0"/>
          <w:i/>
        </w:rPr>
        <w:t>Réponse suggérée :* Par leur innocence, leur foi simple, leur enthousiasme, leur capacité à poser des questions pertinentes, leur audace.</w:t>
      </w:r>
    </w:p>
    <w:p>
      <w:pPr>
        <w:pStyle w:val="ListBullet"/>
      </w:pPr>
      <w:r>
        <w:rPr>
          <w:b w:val="0"/>
          <w:i w:val="0"/>
        </w:rPr>
        <w:t>Citation d’un héros de la foi :</w:t>
      </w:r>
      <w:r>
        <w:rPr>
          <w:b/>
          <w:i w:val="0"/>
        </w:rPr>
        <w:t xml:space="preserve"> "Si tu cherches la jeunesse, tu trouveras des âmes à gagner pour Christ."</w:t>
      </w:r>
      <w:r>
        <w:rPr>
          <w:b/>
          <w:i/>
        </w:rPr>
        <w:t xml:space="preserve"> - D. L. Moody</w:t>
      </w:r>
    </w:p>
    <w:p>
      <w:pPr>
        <w:pStyle w:val="ListBullet"/>
      </w:pPr>
      <w:r>
        <w:rPr>
          <w:b w:val="0"/>
          <w:i w:val="0"/>
        </w:rPr>
        <w:t>Activité créative ou illustration collaborative :</w:t>
      </w:r>
      <w:r>
        <w:rPr>
          <w:b/>
          <w:i w:val="0"/>
        </w:rPr>
        <w:t xml:space="preserve"> Dessinez ou écrivez des idées concrètes pour impliquer les enfants et les jeunes dans les activités du groupe ou dans le témoignage local (ex: un "projet jardin" commun, une initiative de sensibilisation, un chant à deux voix).</w:t>
      </w:r>
    </w:p>
    <w:p>
      <w:pPr>
        <w:pStyle w:val="ListBullet"/>
      </w:pPr>
      <w:r>
        <w:rPr>
          <w:b w:val="0"/>
          <w:i w:val="0"/>
        </w:rPr>
        <w:t>Défi pratique à mettre en œuvre après le partage :</w:t>
      </w:r>
      <w:r>
        <w:rPr>
          <w:b/>
          <w:i w:val="0"/>
        </w:rPr>
        <w:t xml:space="preserve"> Prenez le temps, dans la semaine, d'encourager un enfant ou un jeune que vous connaissez, en lui disant ce que vous admirez chez lui et en lui rappelant qu'il est précieux aux yeux de Dieu.</w:t>
      </w:r>
    </w:p>
    <w:p>
      <w:r>
        <w:rPr>
          <w:b w:val="0"/>
          <w:i w:val="0"/>
        </w:rPr>
        <w:t>---</w:t>
      </w:r>
    </w:p>
    <w:p>
      <w:pPr>
        <w:pStyle w:val="Heading3"/>
      </w:pPr>
      <w:r>
        <w:t>Fiche 1.5 : Ma Fibre Spécifique : L'Occasion à Saisir</w:t>
      </w:r>
    </w:p>
    <w:p>
      <w:pPr>
        <w:pStyle w:val="ListBullet"/>
      </w:pPr>
      <w:r>
        <w:rPr>
          <w:b w:val="0"/>
          <w:i w:val="0"/>
        </w:rPr>
        <w:t>Titre :</w:t>
      </w:r>
      <w:r>
        <w:rPr>
          <w:b/>
          <w:i w:val="0"/>
        </w:rPr>
        <w:t xml:space="preserve"> Ma Touche Personnelle pour l'Évangile</w:t>
      </w:r>
    </w:p>
    <w:p>
      <w:pPr>
        <w:pStyle w:val="ListBullet"/>
      </w:pPr>
      <w:r>
        <w:rPr>
          <w:b w:val="0"/>
          <w:i w:val="0"/>
        </w:rPr>
        <w:t>Verset clé :</w:t>
      </w:r>
      <w:r>
        <w:rPr>
          <w:b/>
          <w:i w:val="0"/>
        </w:rPr>
        <w:t xml:space="preserve"> Colossiens 4:5 - "Conduisez-vous avec sagesse envers ceux qui sont dehors, saisissez toutes les occasions."</w:t>
      </w:r>
      <w:r>
        <w:rPr>
          <w:b/>
          <w:i/>
        </w:rPr>
      </w:r>
    </w:p>
    <w:p>
      <w:pPr>
        <w:pStyle w:val="ListBullet"/>
      </w:pPr>
      <w:r>
        <w:rPr>
          <w:b w:val="0"/>
          <w:i w:val="0"/>
        </w:rPr>
        <w:t>Explication ou objectif :</w:t>
      </w:r>
      <w:r>
        <w:rPr>
          <w:b/>
          <w:i w:val="0"/>
        </w:rPr>
        <w:t xml:space="preserve"> Identifier sa ou ses "fibres" uniques qui peuvent servir de porte d'entrée pour le témoignage, et apprendre à saisir les opportunités.</w:t>
      </w:r>
    </w:p>
    <w:p>
      <w:pPr>
        <w:pStyle w:val="ListBullet"/>
      </w:pPr>
      <w:r>
        <w:rPr>
          <w:b w:val="0"/>
          <w:i w:val="0"/>
        </w:rPr>
        <w:t>Réflexion :</w:t>
      </w:r>
      <w:r>
        <w:rPr>
          <w:b/>
          <w:i w:val="0"/>
        </w:rPr>
      </w:r>
    </w:p>
    <w:p>
      <w:r>
        <w:rPr>
          <w:b w:val="0"/>
          <w:i w:val="0"/>
        </w:rPr>
        <w:t xml:space="preserve">    1.  Au-delà des exemples donnés (sinophilie, échange de langue, fêtes), quelles sont VOS "fibres" personnelles (passions, talents, relations) qui peuvent être une porte d'entrée pour l'Évangile ?</w:t>
      </w:r>
    </w:p>
    <w:p>
      <w:r>
        <w:rPr>
          <w:b w:val="0"/>
          <w:i w:val="0"/>
        </w:rPr>
        <w:t xml:space="preserve">           </w:t>
      </w:r>
      <w:r>
        <w:rPr>
          <w:b w:val="0"/>
          <w:i/>
        </w:rPr>
        <w:t>Réponse suggérée :* Ma compétence en informatique, mon amour pour la musique, ma passion pour le sport, ma capacité à écouter, ma relation avec mes voisins…</w:t>
      </w:r>
    </w:p>
    <w:p>
      <w:r>
        <w:rPr>
          <w:b w:val="0"/>
          <w:i w:val="0"/>
        </w:rPr>
        <w:t xml:space="preserve">    2.  Comment puis-je me préparer à saisir ces "occasions" de manière naturelle et pertinente ?</w:t>
      </w:r>
    </w:p>
    <w:p>
      <w:r>
        <w:rPr>
          <w:b w:val="0"/>
          <w:i w:val="0"/>
        </w:rPr>
        <w:t xml:space="preserve">           </w:t>
      </w:r>
      <w:r>
        <w:rPr>
          <w:b w:val="0"/>
          <w:i/>
        </w:rPr>
        <w:t>Réponse suggérée :* Prier pour la personne, me tenir informé des événements de sa vie, préparer une petite anecdote ou un encouragement biblique.</w:t>
      </w:r>
    </w:p>
    <w:p>
      <w:pPr>
        <w:pStyle w:val="ListBullet"/>
      </w:pPr>
      <w:r>
        <w:rPr>
          <w:b w:val="0"/>
          <w:i w:val="0"/>
        </w:rPr>
        <w:t>Citation d’un héros de la foi :</w:t>
      </w:r>
      <w:r>
        <w:rPr>
          <w:b/>
          <w:i w:val="0"/>
        </w:rPr>
        <w:t xml:space="preserve"> "La foi sans les œuvres est morte."</w:t>
      </w:r>
      <w:r>
        <w:rPr>
          <w:b/>
          <w:i/>
        </w:rPr>
        <w:t xml:space="preserve"> - Saint Jacques (parlé par nombreux prédicateurs)</w:t>
      </w:r>
    </w:p>
    <w:p>
      <w:pPr>
        <w:pStyle w:val="ListBullet"/>
      </w:pPr>
      <w:r>
        <w:rPr>
          <w:b w:val="0"/>
          <w:i w:val="0"/>
        </w:rPr>
        <w:t>Activité créative ou illustration collaborative :</w:t>
      </w:r>
      <w:r>
        <w:rPr>
          <w:b/>
          <w:i w:val="0"/>
        </w:rPr>
        <w:t xml:space="preserve"> Créez un "arbre des opportunités" sur une grande feuille. Chacun dessine une feuille et y inscrit une de ses "fibres" et une occasion concrète de l'utiliser pour le témoignage.</w:t>
      </w:r>
    </w:p>
    <w:p>
      <w:pPr>
        <w:pStyle w:val="ListBullet"/>
      </w:pPr>
      <w:r>
        <w:rPr>
          <w:b w:val="0"/>
          <w:i w:val="0"/>
        </w:rPr>
        <w:t>Défi pratique à mettre en œuvre après le partage :</w:t>
      </w:r>
      <w:r>
        <w:rPr>
          <w:b/>
          <w:i w:val="0"/>
        </w:rPr>
        <w:t xml:space="preserve"> Au cours de la semaine, identifiez une "fibre" personnelle et une opportunité qui se présente, et agissez en invitant, en partageant, ou en servant avec cette fibre en tête.</w:t>
      </w:r>
    </w:p>
    <w:p>
      <w:r>
        <w:rPr>
          <w:b w:val="0"/>
          <w:i w:val="0"/>
        </w:rPr>
        <w:t>---</w:t>
      </w:r>
    </w:p>
    <w:p>
      <w:pPr>
        <w:pStyle w:val="Heading2"/>
      </w:pPr>
      <w:r>
        <w:t>Groupe 2 : Le Ressourcement et l'Envoi – Bâtir une Communauté Témoin</w:t>
      </w:r>
    </w:p>
    <w:p>
      <w:r>
        <w:rPr>
          <w:b w:val="0"/>
          <w:i w:val="0"/>
        </w:rPr>
        <w:t>Ce groupe explorera comment notre groupe peut devenir une "oasis" où chacun est nourri et encouragé, et d'où nous sommes envoyés, forts de cette source, pour être des témoins efficaces.</w:t>
      </w:r>
    </w:p>
    <w:p>
      <w:pPr>
        <w:pStyle w:val="Heading3"/>
      </w:pPr>
      <w:r>
        <w:t>Fiche 2.1 : Notre Oasis : Une Source de Vie</w:t>
      </w:r>
    </w:p>
    <w:p>
      <w:pPr>
        <w:pStyle w:val="ListBullet"/>
      </w:pPr>
      <w:r>
        <w:rPr>
          <w:b w:val="0"/>
          <w:i w:val="0"/>
        </w:rPr>
        <w:t>Titre :</w:t>
      </w:r>
      <w:r>
        <w:rPr>
          <w:b/>
          <w:i w:val="0"/>
        </w:rPr>
        <w:t xml:space="preserve"> Élim : Oasis de Renouveau</w:t>
      </w:r>
    </w:p>
    <w:p>
      <w:pPr>
        <w:pStyle w:val="ListBullet"/>
      </w:pPr>
      <w:r>
        <w:rPr>
          <w:b w:val="0"/>
          <w:i w:val="0"/>
        </w:rPr>
        <w:t>Verset clé :</w:t>
      </w:r>
      <w:r>
        <w:rPr>
          <w:b/>
          <w:i w:val="0"/>
        </w:rPr>
        <w:t xml:space="preserve"> Exode 15:27 - "Ils arrivèrent à Élim, où il y avait douze sources d’eau et soixante-dix palmiers. Ils campèrent là, près de l’eau."</w:t>
      </w:r>
      <w:r>
        <w:rPr>
          <w:b/>
          <w:i/>
        </w:rPr>
      </w:r>
    </w:p>
    <w:p>
      <w:pPr>
        <w:pStyle w:val="ListBullet"/>
      </w:pPr>
      <w:r>
        <w:rPr>
          <w:b w:val="0"/>
          <w:i w:val="0"/>
        </w:rPr>
        <w:t>Explication ou objectif :</w:t>
      </w:r>
      <w:r>
        <w:rPr>
          <w:b/>
          <w:i w:val="0"/>
        </w:rPr>
        <w:t xml:space="preserve"> Comprendre que notre communauté (notre groupe) doit être une "oasis" où chacun, quelle que soit son origine ou son âge, vient puiser sa force et son rafraîchissement auprès du Seigneur, la source d’eau vive.</w:t>
      </w:r>
    </w:p>
    <w:p>
      <w:pPr>
        <w:pStyle w:val="ListBullet"/>
      </w:pPr>
      <w:r>
        <w:rPr>
          <w:b w:val="0"/>
          <w:i w:val="0"/>
        </w:rPr>
        <w:t>Réflexion :</w:t>
      </w:r>
      <w:r>
        <w:rPr>
          <w:b/>
          <w:i w:val="0"/>
        </w:rPr>
      </w:r>
    </w:p>
    <w:p>
      <w:r>
        <w:rPr>
          <w:b w:val="0"/>
          <w:i w:val="0"/>
        </w:rPr>
        <w:t xml:space="preserve">    1.  Qu'est-ce qui rend notre groupe une "oasis" pour vous ? Qu'est-ce qui vous ressource ?</w:t>
      </w:r>
    </w:p>
    <w:p>
      <w:r>
        <w:rPr>
          <w:b w:val="0"/>
          <w:i w:val="0"/>
        </w:rPr>
        <w:t xml:space="preserve">           </w:t>
      </w:r>
      <w:r>
        <w:rPr>
          <w:b w:val="0"/>
          <w:i/>
        </w:rPr>
        <w:t>Réponse suggérée :* La communion fraternelle, le partage de la Parole, le soutien mutuel, la prière commune, la diversité des dons.</w:t>
      </w:r>
    </w:p>
    <w:p>
      <w:r>
        <w:rPr>
          <w:b w:val="0"/>
          <w:i w:val="0"/>
        </w:rPr>
        <w:t xml:space="preserve">    2.  Comment pouvons-nous nous assurer que notre "oasis" reste une source vive et non un désert ? Qu'est-ce qui peut assécher une oasis ?</w:t>
      </w:r>
    </w:p>
    <w:p>
      <w:r>
        <w:rPr>
          <w:b w:val="0"/>
          <w:i w:val="0"/>
        </w:rPr>
        <w:t xml:space="preserve">           </w:t>
      </w:r>
      <w:r>
        <w:rPr>
          <w:b w:val="0"/>
          <w:i/>
        </w:rPr>
        <w:t>Réponse suggérée :* L'égoïsme, le manque de prière, la critique, le manque d'accueil, l'oubli de la Source.</w:t>
      </w:r>
    </w:p>
    <w:p>
      <w:pPr>
        <w:pStyle w:val="ListBullet"/>
      </w:pPr>
      <w:r>
        <w:rPr>
          <w:b w:val="0"/>
          <w:i w:val="0"/>
        </w:rPr>
        <w:t>Citation d’un héros de la foi :</w:t>
      </w:r>
      <w:r>
        <w:rPr>
          <w:b/>
          <w:i w:val="0"/>
        </w:rPr>
        <w:t xml:space="preserve"> "Dieu peut me prendre, moi, et faire de moi un instrument dans ses mains. Il me prend tel que je suis."</w:t>
      </w:r>
      <w:r>
        <w:rPr>
          <w:b/>
          <w:i/>
        </w:rPr>
        <w:t xml:space="preserve"> - Catherine Booth</w:t>
      </w:r>
    </w:p>
    <w:p>
      <w:pPr>
        <w:pStyle w:val="ListBullet"/>
      </w:pPr>
      <w:r>
        <w:rPr>
          <w:b w:val="0"/>
          <w:i w:val="0"/>
        </w:rPr>
        <w:t>Activité créative ou illustration collaborative :</w:t>
      </w:r>
      <w:r>
        <w:rPr>
          <w:b/>
          <w:i w:val="0"/>
        </w:rPr>
        <w:t xml:space="preserve"> Dessinez une oasis avec des palmiers et des sources. Chaque participant ajoute un élément qui symbolise ce qui le ressource dans le groupe ou un don qu'il veut apporter à l'oasis.</w:t>
      </w:r>
    </w:p>
    <w:p>
      <w:pPr>
        <w:pStyle w:val="ListBullet"/>
      </w:pPr>
      <w:r>
        <w:rPr>
          <w:b w:val="0"/>
          <w:i w:val="0"/>
        </w:rPr>
        <w:t>Défi pratique à mettre en œuvre après le partage :</w:t>
      </w:r>
      <w:r>
        <w:rPr>
          <w:b/>
          <w:i w:val="0"/>
        </w:rPr>
        <w:t xml:space="preserve"> Identifiez une personne dans le groupe que vous n'avez pas beaucoup vue récemment ou avec qui vous avez peu parlé, et prenez l'initiative de lui envoyer un message d'encouragement ou de prendre de ses nouvelles.</w:t>
      </w:r>
    </w:p>
    <w:p>
      <w:r>
        <w:rPr>
          <w:b w:val="0"/>
          <w:i w:val="0"/>
        </w:rPr>
        <w:t>---</w:t>
      </w:r>
    </w:p>
    <w:p>
      <w:pPr>
        <w:pStyle w:val="Heading3"/>
      </w:pPr>
      <w:r>
        <w:t>Fiche 2.2 : L'Acronyme É.L.I.M. : Notre Identité Plurielle</w:t>
      </w:r>
    </w:p>
    <w:p>
      <w:pPr>
        <w:pStyle w:val="ListBullet"/>
      </w:pPr>
      <w:r>
        <w:rPr>
          <w:b w:val="0"/>
          <w:i w:val="0"/>
        </w:rPr>
        <w:t>Titre :</w:t>
      </w:r>
      <w:r>
        <w:rPr>
          <w:b/>
          <w:i w:val="0"/>
        </w:rPr>
        <w:t xml:space="preserve"> Église Locale Intergénérationnelle et Multiculturelle</w:t>
      </w:r>
    </w:p>
    <w:p>
      <w:pPr>
        <w:pStyle w:val="ListBullet"/>
      </w:pPr>
      <w:r>
        <w:rPr>
          <w:b w:val="0"/>
          <w:i w:val="0"/>
        </w:rPr>
        <w:t>Verset clé :</w:t>
      </w:r>
      <w:r>
        <w:rPr>
          <w:b/>
          <w:i w:val="0"/>
        </w:rPr>
        <w:t xml:space="preserve"> Actes 2:4, 42 - "Ils furent tous remplis du Saint-Esprit, et se mirent à parler en d'autres langues, selon que l’Esprit leur donnait de s’exprimer. [...] Ils persévéraient dans l’enseignement des apôtres, dans la communion fraternelle, dans la fraction du pain, et dans les prières."</w:t>
      </w:r>
      <w:r>
        <w:rPr>
          <w:b/>
          <w:i/>
        </w:rPr>
      </w:r>
    </w:p>
    <w:p>
      <w:pPr>
        <w:pStyle w:val="ListBullet"/>
      </w:pPr>
      <w:r>
        <w:rPr>
          <w:b w:val="0"/>
          <w:i w:val="0"/>
        </w:rPr>
        <w:t>Explication ou objectif :</w:t>
      </w:r>
      <w:r>
        <w:rPr>
          <w:b/>
          <w:i w:val="0"/>
        </w:rPr>
        <w:t xml:space="preserve"> Célébrer la diversité (âge, culture, sensibilités ecclésiales) comme une force de notre groupe, un reflet de la Pentecôte, et un terreau fertile pour le témoignage.</w:t>
      </w:r>
    </w:p>
    <w:p>
      <w:pPr>
        <w:pStyle w:val="ListBullet"/>
      </w:pPr>
      <w:r>
        <w:rPr>
          <w:b w:val="0"/>
          <w:i w:val="0"/>
        </w:rPr>
        <w:t>Réflexion :</w:t>
      </w:r>
      <w:r>
        <w:rPr>
          <w:b/>
          <w:i w:val="0"/>
        </w:rPr>
      </w:r>
    </w:p>
    <w:p>
      <w:r>
        <w:rPr>
          <w:b w:val="0"/>
          <w:i w:val="0"/>
        </w:rPr>
        <w:t xml:space="preserve">    1.  Quels aspects de notre diversité (générationnelle, culturelle, ecclésiale) enrichissent notre groupe et notre potentiel de témoignage ?</w:t>
      </w:r>
    </w:p>
    <w:p>
      <w:r>
        <w:rPr>
          <w:b w:val="0"/>
          <w:i w:val="0"/>
        </w:rPr>
        <w:t xml:space="preserve">           </w:t>
      </w:r>
      <w:r>
        <w:rPr>
          <w:b w:val="0"/>
          <w:i/>
        </w:rPr>
        <w:t>Réponse suggérée :* Différentes perspectives, expériences de vie variées, compréhension plus large de l'Évangile, capacité à toucher différentes communautés.</w:t>
      </w:r>
    </w:p>
    <w:p>
      <w:r>
        <w:rPr>
          <w:b w:val="0"/>
          <w:i w:val="0"/>
        </w:rPr>
        <w:t xml:space="preserve">    2.  Comment pouvons-nous activement construire des ponts entre les générations et les cultures au sein de notre groupe ?</w:t>
      </w:r>
    </w:p>
    <w:p>
      <w:r>
        <w:rPr>
          <w:b w:val="0"/>
          <w:i w:val="0"/>
        </w:rPr>
        <w:t xml:space="preserve">           </w:t>
      </w:r>
      <w:r>
        <w:rPr>
          <w:b w:val="0"/>
          <w:i/>
        </w:rPr>
        <w:t>Réponse suggérée :* Partages d'expériences, mentorat, écoute active, organisation d'événements intergénérationnels et multiculturels.</w:t>
      </w:r>
    </w:p>
    <w:p>
      <w:pPr>
        <w:pStyle w:val="ListBullet"/>
      </w:pPr>
      <w:r>
        <w:rPr>
          <w:b w:val="0"/>
          <w:i w:val="0"/>
        </w:rPr>
        <w:t>Citation d’un héros de la foi :</w:t>
      </w:r>
      <w:r>
        <w:rPr>
          <w:b/>
          <w:i w:val="0"/>
        </w:rPr>
        <w:t xml:space="preserve"> "La langue, c'est le cœur de l'homme. L'Évangile est pour tous les cœurs."</w:t>
      </w:r>
      <w:r>
        <w:rPr>
          <w:b/>
          <w:i/>
        </w:rPr>
        <w:t xml:space="preserve"> - Sadhu Sundar Singh</w:t>
      </w:r>
    </w:p>
    <w:p>
      <w:pPr>
        <w:pStyle w:val="ListBullet"/>
      </w:pPr>
      <w:r>
        <w:rPr>
          <w:b w:val="0"/>
          <w:i w:val="0"/>
        </w:rPr>
        <w:t>Activité créative ou illustration collaborative :</w:t>
      </w:r>
      <w:r>
        <w:rPr>
          <w:b/>
          <w:i w:val="0"/>
        </w:rPr>
        <w:t xml:space="preserve"> Créez un arbre généalogique ou un arbre de vie symbolique. Chaque branche représente une génération ou une origine culturelle. Écrivez sur chaque branche une qualité ou un don apporté par cette diversité.</w:t>
      </w:r>
    </w:p>
    <w:p>
      <w:pPr>
        <w:pStyle w:val="ListBullet"/>
      </w:pPr>
      <w:r>
        <w:rPr>
          <w:b w:val="0"/>
          <w:i w:val="0"/>
        </w:rPr>
        <w:t>Défi pratique à mettre en œuvre après le partage :</w:t>
      </w:r>
      <w:r>
        <w:rPr>
          <w:b/>
          <w:i w:val="0"/>
        </w:rPr>
        <w:t xml:space="preserve"> Initiez une conversation avec quelqu'un d'une génération ou d'une culture différente de la vôtre au sein du groupe, et posez-lui une question ouverte sur sa foi ou son expérience.</w:t>
      </w:r>
    </w:p>
    <w:p>
      <w:r>
        <w:rPr>
          <w:b w:val="0"/>
          <w:i w:val="0"/>
        </w:rPr>
        <w:t>---</w:t>
      </w:r>
    </w:p>
    <w:p>
      <w:pPr>
        <w:pStyle w:val="Heading3"/>
      </w:pPr>
      <w:r>
        <w:t>Fiche 2.3 : L'Envoi : Partir avec Puissance</w:t>
      </w:r>
    </w:p>
    <w:p>
      <w:pPr>
        <w:pStyle w:val="ListBullet"/>
      </w:pPr>
      <w:r>
        <w:rPr>
          <w:b w:val="0"/>
          <w:i w:val="0"/>
        </w:rPr>
        <w:t>Titre :</w:t>
      </w:r>
      <w:r>
        <w:rPr>
          <w:b/>
          <w:i w:val="0"/>
        </w:rPr>
        <w:t xml:space="preserve"> De l'Oasis aux Confins de la Terre</w:t>
      </w:r>
    </w:p>
    <w:p>
      <w:pPr>
        <w:pStyle w:val="ListBullet"/>
      </w:pPr>
      <w:r>
        <w:rPr>
          <w:b w:val="0"/>
          <w:i w:val="0"/>
        </w:rPr>
        <w:t>Verset clé :</w:t>
      </w:r>
      <w:r>
        <w:rPr>
          <w:b/>
          <w:i w:val="0"/>
        </w:rPr>
        <w:t xml:space="preserve"> Actes 1:8a - "Mais vous recevrez une puissance, le Saint-Esprit survenant sur vous..."</w:t>
      </w:r>
      <w:r>
        <w:rPr>
          <w:b/>
          <w:i/>
        </w:rPr>
      </w:r>
    </w:p>
    <w:p>
      <w:pPr>
        <w:pStyle w:val="ListBullet"/>
      </w:pPr>
      <w:r>
        <w:rPr>
          <w:b w:val="0"/>
          <w:i w:val="0"/>
        </w:rPr>
        <w:t>Explication ou objectif :</w:t>
      </w:r>
      <w:r>
        <w:rPr>
          <w:b/>
          <w:i w:val="0"/>
        </w:rPr>
        <w:t xml:space="preserve"> Comprendre que notre temps passé dans l'oasis n'est pas une fin en soi, mais une préparation pour être envoyés, équipés de la puissance du Saint-Esprit, pour le témoignage.</w:t>
      </w:r>
    </w:p>
    <w:p>
      <w:pPr>
        <w:pStyle w:val="ListBullet"/>
      </w:pPr>
      <w:r>
        <w:rPr>
          <w:b w:val="0"/>
          <w:i w:val="0"/>
        </w:rPr>
        <w:t>Réflexion :</w:t>
      </w:r>
      <w:r>
        <w:rPr>
          <w:b/>
          <w:i w:val="0"/>
        </w:rPr>
      </w:r>
    </w:p>
    <w:p>
      <w:r>
        <w:rPr>
          <w:b w:val="0"/>
          <w:i w:val="0"/>
        </w:rPr>
        <w:t xml:space="preserve">    1.  Comment la puissance du Saint-Esprit nous équipe-t-elle concrètement pour le témoignage ?</w:t>
      </w:r>
    </w:p>
    <w:p>
      <w:r>
        <w:rPr>
          <w:b w:val="0"/>
          <w:i w:val="0"/>
        </w:rPr>
        <w:t xml:space="preserve">           </w:t>
      </w:r>
      <w:r>
        <w:rPr>
          <w:b w:val="0"/>
          <w:i/>
        </w:rPr>
        <w:t>Réponse suggérée :* Audace, sagesse dans la parole, discernement, amour surnaturel, capacité à surmonter la peur.</w:t>
      </w:r>
    </w:p>
    <w:p>
      <w:r>
        <w:rPr>
          <w:b w:val="0"/>
          <w:i w:val="0"/>
        </w:rPr>
        <w:t xml:space="preserve">    2.  Quels sont les "extrémités de la terre" que Dieu nous appelle à atteindre depuis notre "oasis" locale ? (Penser aux différentes localités mentionnées : Clelles, Mens, Saint Laurent, etc.)</w:t>
      </w:r>
    </w:p>
    <w:p>
      <w:r>
        <w:rPr>
          <w:b w:val="0"/>
          <w:i w:val="0"/>
        </w:rPr>
        <w:t xml:space="preserve">           </w:t>
      </w:r>
      <w:r>
        <w:rPr>
          <w:b w:val="0"/>
          <w:i/>
        </w:rPr>
        <w:t>Réponse suggérée :* Nos familles, nos amis, nos lieux de travail, nos villes, mais aussi les régions ou pays mentionnés par le groupe.</w:t>
      </w:r>
    </w:p>
    <w:p>
      <w:pPr>
        <w:pStyle w:val="ListBullet"/>
      </w:pPr>
      <w:r>
        <w:rPr>
          <w:b w:val="0"/>
          <w:i w:val="0"/>
        </w:rPr>
        <w:t>Citation d’un héros de la foi :</w:t>
      </w:r>
      <w:r>
        <w:rPr>
          <w:b/>
          <w:i w:val="0"/>
        </w:rPr>
        <w:t xml:space="preserve"> "Le cœur qui brûle pour Dieu est une torche pour les autres."</w:t>
      </w:r>
      <w:r>
        <w:rPr>
          <w:b/>
          <w:i/>
        </w:rPr>
        <w:t xml:space="preserve"> - Evan Roberts</w:t>
      </w:r>
    </w:p>
    <w:p>
      <w:pPr>
        <w:pStyle w:val="ListBullet"/>
      </w:pPr>
      <w:r>
        <w:rPr>
          <w:b w:val="0"/>
          <w:i w:val="0"/>
        </w:rPr>
        <w:t>Activité créative ou illustration collaborative :</w:t>
      </w:r>
      <w:r>
        <w:rPr>
          <w:b/>
          <w:i w:val="0"/>
        </w:rPr>
        <w:t xml:space="preserve"> Dessinez une carte du monde ou de la région. Marquez votre "oasis" locale, puis dessinez des flèches qui partent de cette oasis vers différentes destinations, symbolisant l'envoi. Notez les noms des localités où des membres du groupe ont des contacts.</w:t>
      </w:r>
    </w:p>
    <w:p>
      <w:pPr>
        <w:pStyle w:val="ListBullet"/>
      </w:pPr>
      <w:r>
        <w:rPr>
          <w:b w:val="0"/>
          <w:i w:val="0"/>
        </w:rPr>
        <w:t>Défi pratique à mettre en œuvre après le partage :</w:t>
      </w:r>
      <w:r>
        <w:rPr>
          <w:b/>
          <w:i w:val="0"/>
        </w:rPr>
        <w:t xml:space="preserve"> Identifiez une personne ou une situation dans les "extrémités" de votre champ d'action (une personne éloignée, une ville mentionnée) pour laquelle vous allez prier spécifiquement pendant un mois, en demandant à Dieu d'ouvrir des portes pour le témoignage.</w:t>
      </w:r>
    </w:p>
    <w:p>
      <w:r>
        <w:rPr>
          <w:b w:val="0"/>
          <w:i w:val="0"/>
        </w:rPr>
        <w:t>---</w:t>
      </w:r>
    </w:p>
    <w:p>
      <w:pPr>
        <w:pStyle w:val="Heading3"/>
      </w:pPr>
      <w:r>
        <w:t>Fiche 2.4 : Les Arbres qui Grandissent : Influence et Croissance</w:t>
      </w:r>
    </w:p>
    <w:p>
      <w:pPr>
        <w:pStyle w:val="ListBullet"/>
      </w:pPr>
      <w:r>
        <w:rPr>
          <w:b w:val="0"/>
          <w:i w:val="0"/>
        </w:rPr>
        <w:t>Titre :</w:t>
      </w:r>
      <w:r>
        <w:rPr>
          <w:b/>
          <w:i w:val="0"/>
        </w:rPr>
        <w:t xml:space="preserve"> Grandir Ensemble pour Influencer</w:t>
      </w:r>
    </w:p>
    <w:p>
      <w:pPr>
        <w:pStyle w:val="ListBullet"/>
      </w:pPr>
      <w:r>
        <w:rPr>
          <w:b w:val="0"/>
          <w:i w:val="0"/>
        </w:rPr>
        <w:t>Verset clé :</w:t>
      </w:r>
      <w:r>
        <w:rPr>
          <w:b/>
          <w:i w:val="0"/>
        </w:rPr>
        <w:t xml:space="preserve"> Luc 13:19 - "Il est comme un grain de moutarde qu’un homme a pris et jeté dans son jardin. Il a poussé, et est devenu un arbre; et les oiseaux du ciel se sont mis à faire leur nid dans ses branches."</w:t>
      </w:r>
      <w:r>
        <w:rPr>
          <w:b/>
          <w:i/>
        </w:rPr>
      </w:r>
    </w:p>
    <w:p>
      <w:pPr>
        <w:pStyle w:val="ListBullet"/>
      </w:pPr>
      <w:r>
        <w:rPr>
          <w:b w:val="0"/>
          <w:i w:val="0"/>
        </w:rPr>
        <w:t>Explication ou objectif :</w:t>
      </w:r>
      <w:r>
        <w:rPr>
          <w:b/>
          <w:i w:val="0"/>
        </w:rPr>
        <w:t xml:space="preserve"> Reconnaître que notre groupe, comme un arbre qui grandit, a vocation à influencer son environnement et à devenir un refuge (pour les oiseaux du ciel, symbolisant les âmes) où d'autres peuvent trouver abri et vie.</w:t>
      </w:r>
    </w:p>
    <w:p>
      <w:pPr>
        <w:pStyle w:val="ListBullet"/>
      </w:pPr>
      <w:r>
        <w:rPr>
          <w:b w:val="0"/>
          <w:i w:val="0"/>
        </w:rPr>
        <w:t>Réflexion :</w:t>
      </w:r>
      <w:r>
        <w:rPr>
          <w:b/>
          <w:i w:val="0"/>
        </w:rPr>
      </w:r>
    </w:p>
    <w:p>
      <w:r>
        <w:rPr>
          <w:b w:val="0"/>
          <w:i w:val="0"/>
        </w:rPr>
        <w:t xml:space="preserve">    1.  Comment notre groupe peut-il devenir un "grand arbre" qui influence positivement son environnement ?</w:t>
      </w:r>
    </w:p>
    <w:p>
      <w:r>
        <w:rPr>
          <w:b w:val="0"/>
          <w:i w:val="0"/>
        </w:rPr>
        <w:t xml:space="preserve">           </w:t>
      </w:r>
      <w:r>
        <w:rPr>
          <w:b w:val="0"/>
          <w:i/>
        </w:rPr>
        <w:t>Réponse suggérée :* Par la puissance de Dieu manifestée en nous, par notre amour mutuel, par notre engagement dans la communauté, par les vies transformées.</w:t>
      </w:r>
    </w:p>
    <w:p>
      <w:r>
        <w:rPr>
          <w:b w:val="0"/>
          <w:i w:val="0"/>
        </w:rPr>
        <w:t xml:space="preserve">    2.  Comment pouvons-nous encourager la croissance de chaque "arbre" individuel au sein de notre groupe, pour qu'il devienne fort et porte du fruit ?</w:t>
      </w:r>
    </w:p>
    <w:p>
      <w:r>
        <w:rPr>
          <w:b w:val="0"/>
          <w:i w:val="0"/>
        </w:rPr>
        <w:t xml:space="preserve">           </w:t>
      </w:r>
      <w:r>
        <w:rPr>
          <w:b w:val="0"/>
          <w:i/>
        </w:rPr>
        <w:t>Réponse suggérée :* Par le mentorat, l'encouragement, la formation biblique, les opportunités de service.</w:t>
      </w:r>
    </w:p>
    <w:p>
      <w:pPr>
        <w:pStyle w:val="ListBullet"/>
      </w:pPr>
      <w:r>
        <w:rPr>
          <w:b w:val="0"/>
          <w:i w:val="0"/>
        </w:rPr>
        <w:t>Citation d’un héros de la foi :</w:t>
      </w:r>
      <w:r>
        <w:rPr>
          <w:b/>
          <w:i w:val="0"/>
        </w:rPr>
        <w:t xml:space="preserve"> "Le plus grand péché est de ne pas faire ce que Dieu vous dit de faire."</w:t>
      </w:r>
      <w:r>
        <w:rPr>
          <w:b/>
          <w:i/>
        </w:rPr>
        <w:t xml:space="preserve"> - Charles Grandison Finney</w:t>
      </w:r>
    </w:p>
    <w:p>
      <w:pPr>
        <w:pStyle w:val="ListBullet"/>
      </w:pPr>
      <w:r>
        <w:rPr>
          <w:b w:val="0"/>
          <w:i w:val="0"/>
        </w:rPr>
        <w:t>Activité créative ou illustration collaborative :</w:t>
      </w:r>
      <w:r>
        <w:rPr>
          <w:b/>
          <w:i w:val="0"/>
        </w:rPr>
        <w:t xml:space="preserve"> Dessinez un grand arbre. Chaque participant dessine une branche sur laquelle il écrit un "fruit" qu'il espère voir produire par le groupe ou par sa propre vie (ex : conversion, encouragement, aide pratique).</w:t>
      </w:r>
    </w:p>
    <w:p>
      <w:pPr>
        <w:pStyle w:val="ListBullet"/>
      </w:pPr>
      <w:r>
        <w:rPr>
          <w:b w:val="0"/>
          <w:i w:val="0"/>
        </w:rPr>
        <w:t>Défi pratique à mettre en œuvre après le partage :</w:t>
      </w:r>
      <w:r>
        <w:rPr>
          <w:b/>
          <w:i w:val="0"/>
        </w:rPr>
        <w:t xml:space="preserve"> Identifiez une personne dans le groupe qui semble avoir besoin d'un coup de pouce ou d'encouragement, et prenez une initiative concrète pour lui témoigner de votre soutien ou de votre foi en elle.</w:t>
      </w:r>
    </w:p>
    <w:p>
      <w:r>
        <w:rPr>
          <w:b w:val="0"/>
          <w:i w:val="0"/>
        </w:rPr>
        <w:t>---</w:t>
      </w:r>
    </w:p>
    <w:p>
      <w:pPr>
        <w:pStyle w:val="Heading3"/>
      </w:pPr>
      <w:r>
        <w:t>Fiche 2.5 : L'Impact des Diversités : Du Local aux Confins</w:t>
      </w:r>
    </w:p>
    <w:p>
      <w:pPr>
        <w:pStyle w:val="ListBullet"/>
      </w:pPr>
      <w:r>
        <w:rPr>
          <w:b w:val="0"/>
          <w:i w:val="0"/>
        </w:rPr>
        <w:t>Titre :</w:t>
      </w:r>
      <w:r>
        <w:rPr>
          <w:b/>
          <w:i w:val="0"/>
        </w:rPr>
        <w:t xml:space="preserve"> Une Dynamique Relationnelle pour Tous</w:t>
      </w:r>
    </w:p>
    <w:p>
      <w:pPr>
        <w:pStyle w:val="ListBullet"/>
      </w:pPr>
      <w:r>
        <w:rPr>
          <w:b w:val="0"/>
          <w:i w:val="0"/>
        </w:rPr>
        <w:t>Verset clé :</w:t>
      </w:r>
      <w:r>
        <w:rPr>
          <w:b/>
          <w:i w:val="0"/>
        </w:rPr>
        <w:t xml:space="preserve"> Actes 1:8c - "...et vous serez mes témoins [...] jusqu'aux extrémités de la terre."</w:t>
      </w:r>
      <w:r>
        <w:rPr>
          <w:b/>
          <w:i/>
        </w:rPr>
      </w:r>
    </w:p>
    <w:p>
      <w:pPr>
        <w:pStyle w:val="ListBullet"/>
      </w:pPr>
      <w:r>
        <w:rPr>
          <w:b w:val="0"/>
          <w:i w:val="0"/>
        </w:rPr>
        <w:t>Explication ou objectif :</w:t>
      </w:r>
      <w:r>
        <w:rPr>
          <w:b/>
          <w:i w:val="0"/>
        </w:rPr>
        <w:t xml:space="preserve"> Souligner que le but n'est pas de posséder des lieux, mais d'encourager une dynamique relationnelle et un témoignage local puissant dans tous les lieux où le groupe est déjà présent ou appelé à l'être.</w:t>
      </w:r>
    </w:p>
    <w:p>
      <w:pPr>
        <w:pStyle w:val="ListBullet"/>
      </w:pPr>
      <w:r>
        <w:rPr>
          <w:b w:val="0"/>
          <w:i w:val="0"/>
        </w:rPr>
        <w:t>Réflexion :</w:t>
      </w:r>
      <w:r>
        <w:rPr>
          <w:b/>
          <w:i w:val="0"/>
        </w:rPr>
      </w:r>
    </w:p>
    <w:p>
      <w:r>
        <w:rPr>
          <w:b w:val="0"/>
          <w:i w:val="0"/>
        </w:rPr>
        <w:t xml:space="preserve">    1.  Comment notre groupe peut-il encourager la "dynamique relationnelle et témoignage local" dans les différentes localités où nous sommes implantés (Clelles, Mens, etc.) ?</w:t>
      </w:r>
    </w:p>
    <w:p>
      <w:r>
        <w:rPr>
          <w:b w:val="0"/>
          <w:i w:val="0"/>
        </w:rPr>
        <w:t xml:space="preserve">           </w:t>
      </w:r>
      <w:r>
        <w:rPr>
          <w:b w:val="0"/>
          <w:i/>
        </w:rPr>
        <w:t>Réponse suggérée :* Soutenir les membres présents dans ces lieux, organiser des rencontres ponctuelles, partager les initiatives locales, prier pour ces régions.</w:t>
      </w:r>
    </w:p>
    <w:p>
      <w:r>
        <w:rPr>
          <w:b w:val="0"/>
          <w:i w:val="0"/>
        </w:rPr>
        <w:t xml:space="preserve">    2.  Comment pouvons-nous, malgré nos différences de sensibilités ecclésiales (darbyste, catholique, évangélique, etc.), rester unis dans notre mission commune de témoignage ?</w:t>
      </w:r>
    </w:p>
    <w:p>
      <w:r>
        <w:rPr>
          <w:b w:val="0"/>
          <w:i w:val="0"/>
        </w:rPr>
        <w:t xml:space="preserve">           </w:t>
      </w:r>
      <w:r>
        <w:rPr>
          <w:b w:val="0"/>
          <w:i/>
        </w:rPr>
        <w:t>Réponse suggérée :* Mettre l'accent sur l'essentiel de la foi (Jésus-Christ, Son œuvre à la croix, Sa résurrection), valoriser la diversité comme une richesse, travailler en collaboration.</w:t>
      </w:r>
    </w:p>
    <w:p>
      <w:pPr>
        <w:pStyle w:val="ListBullet"/>
      </w:pPr>
      <w:r>
        <w:rPr>
          <w:b w:val="0"/>
          <w:i w:val="0"/>
        </w:rPr>
        <w:t>Citation d’un héros de la foi :</w:t>
      </w:r>
      <w:r>
        <w:rPr>
          <w:b/>
          <w:i w:val="0"/>
        </w:rPr>
        <w:t xml:space="preserve"> "La seule manière d'atteindre le monde est de faire le monde notre église."</w:t>
      </w:r>
      <w:r>
        <w:rPr>
          <w:b/>
          <w:i/>
        </w:rPr>
        <w:t xml:space="preserve"> - William Booth</w:t>
      </w:r>
    </w:p>
    <w:p>
      <w:pPr>
        <w:pStyle w:val="ListBullet"/>
      </w:pPr>
      <w:r>
        <w:rPr>
          <w:b w:val="0"/>
          <w:i w:val="0"/>
        </w:rPr>
        <w:t>Activité créative ou illustration collaborative :</w:t>
      </w:r>
      <w:r>
        <w:rPr>
          <w:b/>
          <w:i w:val="0"/>
        </w:rPr>
        <w:t xml:space="preserve"> Créez une "carte des connexions". Dessinez notre lieu de rassemblement principal, puis des lignes qui partent vers les différentes localités où sont des membres. Sur chaque ligne, écrivez une idée pour renforcer le témoignage dans cette zone.</w:t>
      </w:r>
    </w:p>
    <w:p>
      <w:pPr>
        <w:pStyle w:val="ListBullet"/>
      </w:pPr>
      <w:r>
        <w:rPr>
          <w:b w:val="0"/>
          <w:i w:val="0"/>
        </w:rPr>
        <w:t>Défi pratique à mettre en œuvre après le partage :</w:t>
      </w:r>
      <w:r>
        <w:rPr>
          <w:b/>
          <w:i w:val="0"/>
        </w:rPr>
        <w:t xml:space="preserve"> Prenez contact avec un autre membre du groupe qui vit dans l'une des localités mentionnées (Clelles, Mens, etc.) et proposez-lui un moment de prière ou d'échange spécifique pour son secteur.</w:t>
      </w:r>
    </w:p>
    <w:p>
      <w:r>
        <w:rPr>
          <w:b w:val="0"/>
          <w:i w:val="0"/>
        </w:rPr>
        <w:t>---</w:t>
      </w:r>
    </w:p>
    <w:p>
      <w:pPr>
        <w:pStyle w:val="Heading3"/>
      </w:pPr>
      <w:r>
        <w:t>Conclusion : Devenir des Oasis qui Envoient</w:t>
      </w:r>
    </w:p>
    <w:p>
      <w:r>
        <w:rPr>
          <w:b w:val="0"/>
          <w:i w:val="0"/>
        </w:rPr>
        <w:t>Notre appel à être témoins est intimement lié à notre identité en Christ et à la puissance du Saint-Esprit. Comme le montre Actes 1:8, le témoignage commence dans notre environnement immédiat ("Jérusalem") et s'étend progressivement.</w:t>
      </w:r>
    </w:p>
    <w:p>
      <w:r>
        <w:rPr>
          <w:b w:val="0"/>
          <w:i w:val="0"/>
        </w:rPr>
        <w:t>Notre groupe a le potentiel de devenir une "oasis" de ressourcement, de communion et de croissance pour toutes les générations et toutes les cultures. De cette oasis, nous sommes équipés et envoyés pour être des témoins vivants de l'amour de Dieu, là où Il nous a placés, et au-delà. N'oublions jamais que Dieu veut utiliser chacun de nous, avec nos dons, nos relations et nos "fibres", pour Sa gloire. Les enfants, les jeunes, les anciens, tous sont précieux et ont un rôle à jouer dans cette magnifique aventure du témoignage.</w:t>
      </w:r>
    </w:p>
    <w:p>
      <w:pPr>
        <w:pStyle w:val="Heading3"/>
      </w:pPr>
      <w:r>
        <w:t>Prière Finale</w:t>
      </w:r>
    </w:p>
    <w:p>
      <w:r>
        <w:rPr>
          <w:b w:val="0"/>
          <w:i w:val="0"/>
        </w:rPr>
        <w:t>Seigneur Jésus, merci pour le Saint-Esprit que Tu nous as donné. Nous te remercions pour notre groupe, cette oasis où nous puisons notre force. Aide-nous à être des témoins fidèles et audacieux dans notre quotidien, à utiliser nos dons pour Ta gloire, et à étendre Ton Royaume. Que nos vies soient des reflets de Ton amour, et que Tu puisses nous envoyer là où Tu le souhaites. Accorde-nous de grandir ensemble, de nous soutenir mutuellement, et de voir Tes œuvres se manifester à travers nous.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