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w:t>
      </w:r>
    </w:p>
    <w:p>
      <w:r>
        <w:rPr>
          <w:b w:val="0"/>
          <w:i w:val="0"/>
        </w:rPr>
        <w:t>categories:</w:t>
      </w:r>
    </w:p>
    <w:p>
      <w:pPr>
        <w:pStyle w:val="ListBullet"/>
      </w:pPr>
      <w:r>
        <w:rPr>
          <w:b w:val="0"/>
          <w:i w:val="0"/>
        </w:rPr>
        <w:t>Prière</w:t>
      </w:r>
    </w:p>
    <w:p>
      <w:pPr>
        <w:pStyle w:val="ListBullet"/>
      </w:pPr>
      <w:r>
        <w:rPr>
          <w:b w:val="0"/>
          <w:i w:val="0"/>
        </w:rPr>
        <w:t>Créativité</w:t>
      </w:r>
    </w:p>
    <w:p>
      <w:pPr>
        <w:pStyle w:val="ListBullet"/>
      </w:pPr>
      <w:r>
        <w:rPr>
          <w:b w:val="0"/>
          <w:i w:val="0"/>
        </w:rPr>
        <w:t>Bienfaisance</w:t>
      </w:r>
    </w:p>
    <w:p>
      <w:pPr>
        <w:pStyle w:val="ListBullet"/>
      </w:pPr>
      <w:r>
        <w:rPr>
          <w:b w:val="0"/>
          <w:i w:val="0"/>
        </w:rPr>
        <w:t>Groupe de croissance</w:t>
      </w:r>
    </w:p>
    <w:p>
      <w:r>
        <w:rPr>
          <w:b w:val="0"/>
          <w:i w:val="0"/>
        </w:rPr>
        <w:t>date: 2020-10-17</w:t>
      </w:r>
    </w:p>
    <w:p>
      <w:r>
        <w:rPr>
          <w:b w:val="0"/>
          <w:i w:val="0"/>
        </w:rPr>
        <w:t>description: Découvrez comment vivre sous la protection divine à travers une étude</w:t>
      </w:r>
    </w:p>
    <w:p>
      <w:r>
        <w:rPr>
          <w:b w:val="0"/>
          <w:i w:val="0"/>
        </w:rPr>
        <w:t xml:space="preserve">  biblique interactive, explorant la solidité de votre foi et la puissance de Dieu</w:t>
      </w:r>
    </w:p>
    <w:p>
      <w:r>
        <w:rPr>
          <w:b w:val="0"/>
          <w:i w:val="0"/>
        </w:rPr>
        <w:t xml:space="preserve">  face aux épreuves quotidiennes.</w:t>
      </w:r>
    </w:p>
    <w:p>
      <w:r>
        <w:rPr>
          <w:b w:val="0"/>
          <w:i w:val="0"/>
        </w:rPr>
        <w:t>palmiers:</w:t>
      </w:r>
    </w:p>
    <w:p>
      <w:pPr>
        <w:pStyle w:val="ListBullet"/>
      </w:pPr>
      <w:r>
        <w:rPr>
          <w:b w:val="0"/>
          <w:i w:val="0"/>
        </w:rPr>
        <w:t>Combat spirituel</w:t>
      </w:r>
    </w:p>
    <w:p>
      <w:pPr>
        <w:pStyle w:val="ListBullet"/>
      </w:pPr>
      <w:r>
        <w:rPr>
          <w:b w:val="0"/>
          <w:i w:val="0"/>
        </w:rPr>
        <w:t>Identité en Christ</w:t>
      </w:r>
    </w:p>
    <w:p>
      <w:pPr>
        <w:pStyle w:val="ListBullet"/>
      </w:pPr>
      <w:r>
        <w:rPr>
          <w:b w:val="0"/>
          <w:i w:val="0"/>
        </w:rPr>
        <w:t>Foi</w:t>
      </w:r>
    </w:p>
    <w:p>
      <w:pPr>
        <w:pStyle w:val="ListBullet"/>
      </w:pPr>
      <w:r>
        <w:rPr>
          <w:b w:val="0"/>
          <w:i w:val="0"/>
        </w:rPr>
        <w:t>Parole de Dieu</w:t>
      </w:r>
    </w:p>
    <w:p>
      <w:pPr>
        <w:pStyle w:val="ListBullet"/>
      </w:pPr>
      <w:r>
        <w:rPr>
          <w:b w:val="0"/>
          <w:i w:val="0"/>
        </w:rPr>
        <w:t>Saint-Esprit</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Protection divine</w:t>
      </w:r>
    </w:p>
    <w:p>
      <w:pPr>
        <w:pStyle w:val="ListBullet"/>
      </w:pPr>
      <w:r>
        <w:rPr>
          <w:b w:val="0"/>
          <w:i w:val="0"/>
        </w:rPr>
        <w:t>Psaume 91</w:t>
      </w:r>
    </w:p>
    <w:p>
      <w:pPr>
        <w:pStyle w:val="ListBullet"/>
      </w:pPr>
      <w:r>
        <w:rPr>
          <w:b w:val="0"/>
          <w:i w:val="0"/>
        </w:rPr>
        <w:t>Armure de Dieu</w:t>
      </w:r>
    </w:p>
    <w:p>
      <w:pPr>
        <w:pStyle w:val="ListBullet"/>
      </w:pPr>
      <w:r>
        <w:rPr>
          <w:b w:val="0"/>
          <w:i w:val="0"/>
        </w:rPr>
        <w:t>Étude biblique</w:t>
      </w:r>
    </w:p>
    <w:p>
      <w:pPr>
        <w:pStyle w:val="ListBullet"/>
      </w:pPr>
      <w:r>
        <w:rPr>
          <w:b w:val="0"/>
          <w:i w:val="0"/>
        </w:rPr>
        <w:t>Foi chrétienne</w:t>
      </w:r>
    </w:p>
    <w:p>
      <w:r>
        <w:rPr>
          <w:b w:val="0"/>
          <w:i w:val="0"/>
        </w:rPr>
        <w:t>title: 'Dieu est notre refuge : Son amour nous protège'</w:t>
      </w:r>
    </w:p>
    <w:p>
      <w:r>
        <w:rPr>
          <w:b w:val="0"/>
          <w:i w:val="0"/>
        </w:rPr>
        <w:t>---</w:t>
      </w:r>
    </w:p>
    <w:p>
      <w:pPr>
        <w:pStyle w:val="Heading1"/>
      </w:pPr>
      <w:r>
        <w:t>Dieu protecteur</w:t>
      </w:r>
    </w:p>
    <w:p>
      <w:pPr>
        <w:pStyle w:val="Heading2"/>
      </w:pPr>
      <w:r>
        <w:t>Dieu est notre refuge : Son amour nous protège</w:t>
      </w:r>
    </w:p>
    <w:p>
      <w:r>
        <w:rPr>
          <w:b w:val="0"/>
          <w:i w:val="0"/>
        </w:rPr>
        <w:t>« Il est mon Dieu, le rocher solide où je me réfugie. Il est mon Sauveur tout-puissant, mon rempart et mon bouclier. »</w:t>
      </w:r>
      <w:r>
        <w:rPr>
          <w:b w:val="0"/>
          <w:i/>
        </w:rPr>
        <w:t xml:space="preserve"> (Psaume 18:2)</w:t>
      </w:r>
    </w:p>
    <w:p>
      <w:r>
        <w:rPr>
          <w:b w:val="0"/>
          <w:i w:val="0"/>
        </w:rPr>
        <w:t>Seigneur Dieu, nous venons devant Toi avec un cœur rempli de gratitude. Merci pour Ton amour inconditionnel qui nous entoure, pour Ta protection qui veille sur nous jour et nuit. Aide-nous à comprendre aujourd'hui combien Tu es puissant et aimant, et à placer notre confiance entièrement en Toi. Que Ta Parole nous éclaire et nous fortifie. Amen.</w:t>
      </w:r>
    </w:p>
    <w:p>
      <w:pPr>
        <w:pStyle w:val="Heading3"/>
      </w:pPr>
      <w:r>
        <w:t>Brise-glace : La force de l'œuf</w:t>
      </w:r>
    </w:p>
    <w:p>
      <w:r>
        <w:rPr>
          <w:b w:val="0"/>
          <w:i w:val="0"/>
        </w:rPr>
        <w:t>Matériel :</w:t>
      </w:r>
      <w:r>
        <w:rPr>
          <w:b/>
          <w:i w:val="0"/>
        </w:rPr>
        <w:t xml:space="preserve"> Deux œufs crus, un évier ou un seau, une Bible.</w:t>
      </w:r>
    </w:p>
    <w:p>
      <w:r>
        <w:rPr>
          <w:b w:val="0"/>
          <w:i w:val="0"/>
        </w:rPr>
        <w:t>Activité :</w:t>
      </w:r>
      <w:r>
        <w:rPr>
          <w:b/>
          <w:i w:val="0"/>
        </w:rPr>
      </w:r>
    </w:p>
    <w:p>
      <w:r>
        <w:rPr>
          <w:b w:val="0"/>
          <w:i w:val="0"/>
        </w:rPr>
        <w:t>1. Commencez par illustrer la fragilité apparente d'un œuf. Au-dessus d'un saladier, cassez un œuf en le laissant tomber ou en le tapant sur le bord. Montrez la coquille brisée et demandez :</w:t>
      </w:r>
    </w:p>
    <w:p>
      <w:r>
        <w:rPr>
          <w:b w:val="0"/>
          <w:i w:val="0"/>
        </w:rPr>
        <w:t xml:space="preserve">    * « Que remarquez-vous sur cette coquille ? » (Elle est fragile, légère, elle ne contient pas grand-chose une fois brisée).</w:t>
      </w:r>
    </w:p>
    <w:p>
      <w:r>
        <w:rPr>
          <w:b w:val="0"/>
          <w:i w:val="0"/>
        </w:rPr>
        <w:t>2. Demandez à un volontaire s'il pense pouvoir écraser un œuf avec la seule force de sa main. Placez un nouvel œuf dans la main du volontaire, de manière à ce que les extrémités soient entre le pouce et l'auriculaire. Aidez-le à bien entourer l'œuf de sa main et à essayer de l'écraser. Dans la plupart des cas, ce n'est pas possible car la pression est répartie uniformément. Écraser l'œuf sera un défi. Faites essayer aux autres membres. Demandez :</w:t>
      </w:r>
    </w:p>
    <w:p>
      <w:r>
        <w:rPr>
          <w:b w:val="0"/>
          <w:i w:val="0"/>
        </w:rPr>
        <w:t xml:space="preserve">    * « Comment était-ce d'essayer d'écraser l'œuf ? » (Ce n'était pas facile, je n'y suis pas arrivé).</w:t>
      </w:r>
    </w:p>
    <w:p>
      <w:r>
        <w:rPr>
          <w:b w:val="0"/>
          <w:i w:val="0"/>
        </w:rPr>
        <w:t xml:space="preserve">    * « Qu'est-ce que cela nous apprend sur la coquille de l'œuf ? » (Elle est plus solide qu'elle n'en a l'air, elle protège le poussin qui grandit à l'intérieur).</w:t>
      </w:r>
    </w:p>
    <w:p>
      <w:r>
        <w:rPr>
          <w:b w:val="0"/>
          <w:i w:val="0"/>
        </w:rPr>
        <w:t>3. Discussion :</w:t>
      </w:r>
      <w:r>
        <w:rPr>
          <w:b/>
          <w:i w:val="0"/>
        </w:rPr>
        <w:t xml:space="preserve"> Cette activité nous montre la créativité merveilleuse de Dieu dans la création, et comment Il prend soin des êtres vivants. Comment Dieu nous montre-t-Il son amour et sa protection, de manière similaire à la manière dont il protège le poussin dans sa coquille ? (Il nous guide dans nos choix, Il nous donne des amis qui prennent soin de nous, Il met une "coquille" autour de nous, Il sait la force nécessaire pour nous couvrir).</w:t>
      </w:r>
    </w:p>
    <w:p>
      <w:pPr>
        <w:pStyle w:val="Heading3"/>
      </w:pPr>
      <w:r>
        <w:t>Introduction : La protection dans la fragilité</w:t>
      </w:r>
    </w:p>
    <w:p>
      <w:r>
        <w:rPr>
          <w:b w:val="0"/>
          <w:i w:val="0"/>
        </w:rPr>
        <w:t>« Psaume 91:4 Il te couvre de ses plumes et te protège sous ses ailes. Sa fidélité est une armure et un bouclier. »</w:t>
      </w:r>
      <w:r>
        <w:rPr>
          <w:b w:val="0"/>
          <w:i/>
        </w:rPr>
      </w:r>
    </w:p>
    <w:p>
      <w:r>
        <w:rPr>
          <w:b w:val="0"/>
          <w:i w:val="0"/>
        </w:rPr>
        <w:t>Dieu a créé le monde avec une beauté et une complexité étonnantes. Chaque élément, même le plus fragile en apparence, recèle une force et une protection extraordinaires. L'œuf, si délicat, est un chef-d'œuvre de conception, protégeant la vie qui se développe à l'intérieur. De la même manière, Dieu nous enveloppe de Son amour et de Sa protection, souvent d'une manière que nous ne percevons pas immédiatement, mais qui est profondément efficace. Il ne nous abandonne jamais et sait exactement ce dont nous avons besoin.</w:t>
      </w:r>
    </w:p>
    <w:p>
      <w:pPr>
        <w:pStyle w:val="Heading3"/>
      </w:pPr>
      <w:r>
        <w:t>Prière d'ouverture</w:t>
      </w:r>
    </w:p>
    <w:p>
      <w:r>
        <w:rPr>
          <w:b w:val="0"/>
          <w:i w:val="0"/>
        </w:rPr>
        <w:t>Seigneur Dieu, nous Te remercions pour le don de la vie et pour Ta présence constante à nos côtés. Aide-nous, par Ta grâce, à comprendre que Tu es notre refuge et notre force. Que Ta Parole nous révèle la profondeur de Ton amour et la solidité de Ta protection. Que notre foi en Toi grandisse aujourd'hui. Amen.</w:t>
      </w:r>
    </w:p>
    <w:p>
      <w:r>
        <w:rPr>
          <w:b w:val="0"/>
          <w:i w:val="0"/>
        </w:rPr>
        <w:t>---</w:t>
      </w:r>
    </w:p>
    <w:p>
      <w:pPr>
        <w:pStyle w:val="Heading3"/>
      </w:pPr>
      <w:r>
        <w:t>Division en groupes</w:t>
      </w:r>
    </w:p>
    <w:p>
      <w:r>
        <w:rPr>
          <w:b w:val="0"/>
          <w:i w:val="0"/>
        </w:rPr>
        <w:t>Divisons-nous en deux groupes pour explorer plus en profondeur l'amour et la protection de Dieu.</w:t>
      </w:r>
    </w:p>
    <w:p>
      <w:r>
        <w:rPr>
          <w:b w:val="0"/>
          <w:i w:val="0"/>
        </w:rPr>
        <w:t>Groupe 1 : L'amour protecteur de Dieu dans notre quotidien</w:t>
      </w:r>
      <w:r>
        <w:rPr>
          <w:b/>
          <w:i w:val="0"/>
        </w:rPr>
      </w:r>
    </w:p>
    <w:p>
      <w:r>
        <w:rPr>
          <w:b w:val="0"/>
          <w:i w:val="0"/>
        </w:rPr>
        <w:t>Ce groupe explorera comment Dieu nous aime et nous protège dans les situations ordinaires de notre vie, en nous donnant des ressources et des guides.</w:t>
      </w:r>
    </w:p>
    <w:p>
      <w:r>
        <w:rPr>
          <w:b w:val="0"/>
          <w:i w:val="0"/>
        </w:rPr>
        <w:t>Groupe 2 : La force de Dieu face aux épreuves</w:t>
      </w:r>
      <w:r>
        <w:rPr>
          <w:b/>
          <w:i w:val="0"/>
        </w:rPr>
      </w:r>
    </w:p>
    <w:p>
      <w:r>
        <w:rPr>
          <w:b w:val="0"/>
          <w:i w:val="0"/>
        </w:rPr>
        <w:t>Ce groupe se concentrera sur la manière dont Dieu nous fortifie et nous protège des attaques spirituelles et des moments difficiles.</w:t>
      </w:r>
    </w:p>
    <w:p>
      <w:r>
        <w:rPr>
          <w:b w:val="0"/>
          <w:i w:val="0"/>
        </w:rPr>
        <w:t>---</w:t>
      </w:r>
    </w:p>
    <w:p>
      <w:pPr>
        <w:pStyle w:val="Heading3"/>
      </w:pPr>
      <w:r>
        <w:t>**Groupe 1 : L'amour protecteur de Dieu dans notre quotidien**</w:t>
      </w:r>
    </w:p>
    <w:p>
      <w:pPr>
        <w:pStyle w:val="Heading4"/>
      </w:pPr>
      <w:r>
        <w:t>Fiche 1.1 : "Mon Sauveur tout-puissant"</w:t>
      </w:r>
    </w:p>
    <w:p>
      <w:pPr>
        <w:pStyle w:val="ListBullet"/>
      </w:pPr>
      <w:r>
        <w:rPr>
          <w:b w:val="0"/>
          <w:i w:val="0"/>
        </w:rPr>
        <w:t>Verset clé :</w:t>
      </w:r>
      <w:r>
        <w:rPr>
          <w:b/>
          <w:i w:val="0"/>
        </w:rPr>
        <w:t xml:space="preserve"> Psaume 18:2-3 « Je t’aime, ô Éternel, ma force ! L’Éternel est ma forteresse, mon rocher, mon libérateur. Il est mon Dieu, le roc solide où je me réfugie. Il est mon Sauveur tout-puissant, mon rempart et mon bouclier. »</w:t>
      </w:r>
    </w:p>
    <w:p>
      <w:pPr>
        <w:pStyle w:val="ListBullet"/>
      </w:pPr>
      <w:r>
        <w:rPr>
          <w:b w:val="0"/>
          <w:i w:val="0"/>
        </w:rPr>
        <w:t>Explication ou objectif :</w:t>
      </w:r>
      <w:r>
        <w:rPr>
          <w:b/>
          <w:i w:val="0"/>
        </w:rPr>
        <w:t xml:space="preserve"> Comprendre que Dieu est notre refuge ultime et notre source de sécurité.</w:t>
      </w:r>
    </w:p>
    <w:p>
      <w:pPr>
        <w:pStyle w:val="ListBullet"/>
      </w:pPr>
      <w:r>
        <w:rPr>
          <w:b w:val="0"/>
          <w:i w:val="0"/>
        </w:rPr>
        <w:t>Réflexion :</w:t>
      </w:r>
      <w:r>
        <w:rPr>
          <w:b/>
          <w:i w:val="0"/>
        </w:rPr>
      </w:r>
    </w:p>
    <w:p>
      <w:pPr>
        <w:pStyle w:val="ListBullet"/>
      </w:pPr>
      <w:r>
        <w:rPr>
          <w:b w:val="0"/>
          <w:i w:val="0"/>
        </w:rPr>
        <w:t>Dans quelles situations de votre vie vous sentez-vous le plus en sécurité ?</w:t>
      </w:r>
    </w:p>
    <w:p>
      <w:pPr>
        <w:pStyle w:val="ListBullet"/>
      </w:pPr>
      <w:r>
        <w:rPr>
          <w:b w:val="0"/>
          <w:i w:val="0"/>
        </w:rPr>
        <w:t>Comment le fait de savoir que Dieu est votre "rocher solide" peut-il changer votre manière de réagir face à l'insécurité ?</w:t>
      </w:r>
    </w:p>
    <w:p>
      <w:pPr>
        <w:pStyle w:val="ListBullet"/>
      </w:pPr>
      <w:r>
        <w:rPr>
          <w:b w:val="0"/>
          <w:i w:val="0"/>
        </w:rPr>
        <w:t>Citation d’un héros de la foi :</w:t>
      </w:r>
      <w:r>
        <w:rPr>
          <w:b/>
          <w:i w:val="0"/>
        </w:rPr>
        <w:t xml:space="preserve"> « La foi, c'est s'accrocher aux promesses de Dieu quand tout le reste semble s'écrouler. »</w:t>
      </w:r>
      <w:r>
        <w:rPr>
          <w:b/>
          <w:i/>
        </w:rPr>
        <w:t xml:space="preserve"> - Hudson Taylor</w:t>
      </w:r>
    </w:p>
    <w:p>
      <w:pPr>
        <w:pStyle w:val="ListBullet"/>
      </w:pPr>
      <w:r>
        <w:rPr>
          <w:b w:val="0"/>
          <w:i w:val="0"/>
        </w:rPr>
        <w:t>Activité créative ou illustration collaborative :</w:t>
      </w:r>
      <w:r>
        <w:rPr>
          <w:b/>
          <w:i w:val="0"/>
        </w:rPr>
        <w:t xml:space="preserve"> Dessiner ou créer un collage représentant un rocher, une forteresse ou un bouclier, en y ajoutant des mots symbolisant la sécurité et la paix que Dieu nous apporte.</w:t>
      </w:r>
    </w:p>
    <w:p>
      <w:pPr>
        <w:pStyle w:val="ListBullet"/>
      </w:pPr>
      <w:r>
        <w:rPr>
          <w:b w:val="0"/>
          <w:i w:val="0"/>
        </w:rPr>
        <w:t>Défi pratique :</w:t>
      </w:r>
      <w:r>
        <w:rPr>
          <w:b/>
          <w:i w:val="0"/>
        </w:rPr>
        <w:t xml:space="preserve"> Pendant la semaine, chaque fois que vous ressentez de l'inquiétude, rappelez-vous un de ces mots (rocher, forteresse, etc.) et dites à voix haute : "L'Éternel est mon rocher !"</w:t>
      </w:r>
    </w:p>
    <w:p>
      <w:r>
        <w:rPr>
          <w:b w:val="0"/>
          <w:i w:val="0"/>
        </w:rPr>
        <w:t>---</w:t>
      </w:r>
    </w:p>
    <w:p>
      <w:pPr>
        <w:pStyle w:val="Heading4"/>
      </w:pPr>
      <w:r>
        <w:t>Fiche 1.2 : "Il nourrit les oiseaux du ciel"</w:t>
      </w:r>
    </w:p>
    <w:p>
      <w:pPr>
        <w:pStyle w:val="ListBullet"/>
      </w:pPr>
      <w:r>
        <w:rPr>
          <w:b w:val="0"/>
          <w:i w:val="0"/>
        </w:rPr>
        <w:t>Verset clé :</w:t>
      </w:r>
      <w:r>
        <w:rPr>
          <w:b/>
          <w:i w:val="0"/>
        </w:rPr>
        <w:t xml:space="preserve"> Matthieu 6:26 « Voyez les oiseaux du ciel : ils ne sèment ni ne récoltent, et ils n’amassent pas de provisions dans des greniers, et pourtant votre Père céleste les nourrit. N’avez-vous pas beaucoup plus de valeur qu’eux ? »</w:t>
      </w:r>
    </w:p>
    <w:p>
      <w:pPr>
        <w:pStyle w:val="ListBullet"/>
      </w:pPr>
      <w:r>
        <w:rPr>
          <w:b w:val="0"/>
          <w:i w:val="0"/>
        </w:rPr>
        <w:t>Explication ou objectif :</w:t>
      </w:r>
      <w:r>
        <w:rPr>
          <w:b/>
          <w:i w:val="0"/>
        </w:rPr>
        <w:t xml:space="preserve"> Réaliser que Dieu prend soin de nous avec une attention encore plus grande que celle qu'Il porte à sa création.</w:t>
      </w:r>
    </w:p>
    <w:p>
      <w:pPr>
        <w:pStyle w:val="ListBullet"/>
      </w:pPr>
      <w:r>
        <w:rPr>
          <w:b w:val="0"/>
          <w:i w:val="0"/>
        </w:rPr>
        <w:t>Réflexion :</w:t>
      </w:r>
      <w:r>
        <w:rPr>
          <w:b/>
          <w:i w:val="0"/>
        </w:rPr>
      </w:r>
    </w:p>
    <w:p>
      <w:pPr>
        <w:pStyle w:val="ListBullet"/>
      </w:pPr>
      <w:r>
        <w:rPr>
          <w:b w:val="0"/>
          <w:i w:val="0"/>
        </w:rPr>
        <w:t>Pouvez-vous penser à un moment où Dieu a pourvu à un besoin que vous aviez, même de manière inattendue ?</w:t>
      </w:r>
    </w:p>
    <w:p>
      <w:pPr>
        <w:pStyle w:val="ListBullet"/>
      </w:pPr>
      <w:r>
        <w:rPr>
          <w:b w:val="0"/>
          <w:i w:val="0"/>
        </w:rPr>
        <w:t>Comment le fait de savoir que Dieu se soucie de besoins "basiques" comme la nourriture peut-il nous rassurer sur d'autres aspects de notre vie ?</w:t>
      </w:r>
    </w:p>
    <w:p>
      <w:pPr>
        <w:pStyle w:val="ListBullet"/>
      </w:pPr>
      <w:r>
        <w:rPr>
          <w:b w:val="0"/>
          <w:i w:val="0"/>
        </w:rPr>
        <w:t>Citation d’un héros de la foi :</w:t>
      </w:r>
      <w:r>
        <w:rPr>
          <w:b/>
          <w:i w:val="0"/>
        </w:rPr>
        <w:t xml:space="preserve"> « Le plus grand besoin du monde est le besoin de Dieu. »</w:t>
      </w:r>
      <w:r>
        <w:rPr>
          <w:b/>
          <w:i/>
        </w:rPr>
        <w:t xml:space="preserve"> - D. L. Moody</w:t>
      </w:r>
    </w:p>
    <w:p>
      <w:pPr>
        <w:pStyle w:val="ListBullet"/>
      </w:pPr>
      <w:r>
        <w:rPr>
          <w:b w:val="0"/>
          <w:i w:val="0"/>
        </w:rPr>
        <w:t>Activité créative ou illustration collaborative :</w:t>
      </w:r>
      <w:r>
        <w:rPr>
          <w:b/>
          <w:i w:val="0"/>
        </w:rPr>
        <w:t xml:space="preserve"> Dessiner des oiseaux volant joyeusement et, à côté, une main bienveillante qui leur offre de la nourriture. Intégrer des symboles de ce dont nous avons besoin (nourriture, joie, paix, amis).</w:t>
      </w:r>
    </w:p>
    <w:p>
      <w:pPr>
        <w:pStyle w:val="ListBullet"/>
      </w:pPr>
      <w:r>
        <w:rPr>
          <w:b w:val="0"/>
          <w:i w:val="0"/>
        </w:rPr>
        <w:t>Défi pratique :</w:t>
      </w:r>
      <w:r>
        <w:rPr>
          <w:b/>
          <w:i w:val="0"/>
        </w:rPr>
        <w:t xml:space="preserve"> Pendant la semaine, observez la nature autour de vous et remerciez Dieu pour chaque détail dont Il prend soin (un arbre, un oiseau, une fleur).</w:t>
      </w:r>
    </w:p>
    <w:p>
      <w:r>
        <w:rPr>
          <w:b w:val="0"/>
          <w:i w:val="0"/>
        </w:rPr>
        <w:t>---</w:t>
      </w:r>
    </w:p>
    <w:p>
      <w:pPr>
        <w:pStyle w:val="Heading4"/>
      </w:pPr>
      <w:r>
        <w:t>Fiche 1.3 : "Sous Son aile, je suis en sécurité"</w:t>
      </w:r>
    </w:p>
    <w:p>
      <w:pPr>
        <w:pStyle w:val="ListBullet"/>
      </w:pPr>
      <w:r>
        <w:rPr>
          <w:b w:val="0"/>
          <w:i w:val="0"/>
        </w:rPr>
        <w:t>Verset clé :</w:t>
      </w:r>
      <w:r>
        <w:rPr>
          <w:b/>
          <w:i w:val="0"/>
        </w:rPr>
        <w:t xml:space="preserve"> Psaume 91:4 « Il te couvre de ses plumes et te protège sous ses ailes. Sa fidélité est une armure et un bouclier. »</w:t>
      </w:r>
    </w:p>
    <w:p>
      <w:pPr>
        <w:pStyle w:val="ListBullet"/>
      </w:pPr>
      <w:r>
        <w:rPr>
          <w:b w:val="0"/>
          <w:i w:val="0"/>
        </w:rPr>
        <w:t>Explication ou objectif :</w:t>
      </w:r>
      <w:r>
        <w:rPr>
          <w:b/>
          <w:i w:val="0"/>
        </w:rPr>
        <w:t xml:space="preserve"> Visualiser la protection maternelle et constante de Dieu, comme une poule protégeant ses poussins.</w:t>
      </w:r>
    </w:p>
    <w:p>
      <w:pPr>
        <w:pStyle w:val="ListBullet"/>
      </w:pPr>
      <w:r>
        <w:rPr>
          <w:b w:val="0"/>
          <w:i w:val="0"/>
        </w:rPr>
        <w:t>Réflexion :</w:t>
      </w:r>
      <w:r>
        <w:rPr>
          <w:b/>
          <w:i w:val="0"/>
        </w:rPr>
      </w:r>
    </w:p>
    <w:p>
      <w:pPr>
        <w:pStyle w:val="ListBullet"/>
      </w:pPr>
      <w:r>
        <w:rPr>
          <w:b w:val="0"/>
          <w:i w:val="0"/>
        </w:rPr>
        <w:t>Imaginez-vous sous l'aile protectrice de Dieu. Qu'est-ce que cela vous fait ressentir ?</w:t>
      </w:r>
    </w:p>
    <w:p>
      <w:pPr>
        <w:pStyle w:val="ListBullet"/>
      </w:pPr>
      <w:r>
        <w:rPr>
          <w:b w:val="0"/>
          <w:i w:val="0"/>
        </w:rPr>
        <w:t>Dans quels domaines de votre vie avez-vous besoin de vous sentir davantage protégé par Dieu ?</w:t>
      </w:r>
    </w:p>
    <w:p>
      <w:pPr>
        <w:pStyle w:val="ListBullet"/>
      </w:pPr>
      <w:r>
        <w:rPr>
          <w:b w:val="0"/>
          <w:i w:val="0"/>
        </w:rPr>
        <w:t>Citation d’un héros de la foi :</w:t>
      </w:r>
      <w:r>
        <w:rPr>
          <w:b/>
          <w:i w:val="0"/>
        </w:rPr>
        <w:t xml:space="preserve"> « Nous devons apprendre à laisser le Seigneur nous entourer de Sa présence et nous protéger. »</w:t>
      </w:r>
      <w:r>
        <w:rPr>
          <w:b/>
          <w:i/>
        </w:rPr>
        <w:t xml:space="preserve"> - Catherine Booth</w:t>
      </w:r>
    </w:p>
    <w:p>
      <w:pPr>
        <w:pStyle w:val="ListBullet"/>
      </w:pPr>
      <w:r>
        <w:rPr>
          <w:b w:val="0"/>
          <w:i w:val="0"/>
        </w:rPr>
        <w:t>Activité créative ou illustration collaborative :</w:t>
      </w:r>
      <w:r>
        <w:rPr>
          <w:b/>
          <w:i w:val="0"/>
        </w:rPr>
        <w:t xml:space="preserve"> Créer une image d'un nid douillet avec une poule protégeant ses poussins, en ajoutant des rayons de soleil ou des étoiles pour symboliser la présence de Dieu.</w:t>
      </w:r>
    </w:p>
    <w:p>
      <w:pPr>
        <w:pStyle w:val="ListBullet"/>
      </w:pPr>
      <w:r>
        <w:rPr>
          <w:b w:val="0"/>
          <w:i w:val="0"/>
        </w:rPr>
        <w:t>Défi pratique :</w:t>
      </w:r>
      <w:r>
        <w:rPr>
          <w:b/>
          <w:i w:val="0"/>
        </w:rPr>
        <w:t xml:space="preserve"> Avant de vous endormir chaque soir, répétez cette phrase : "Sous Ton aile, Seigneur, je suis en sécurité."</w:t>
      </w:r>
    </w:p>
    <w:p>
      <w:r>
        <w:rPr>
          <w:b w:val="0"/>
          <w:i w:val="0"/>
        </w:rPr>
        <w:t>---</w:t>
      </w:r>
    </w:p>
    <w:p>
      <w:pPr>
        <w:pStyle w:val="Heading4"/>
      </w:pPr>
      <w:r>
        <w:t>Fiche 1.4 : "La vérité comme ceinture"</w:t>
      </w:r>
    </w:p>
    <w:p>
      <w:pPr>
        <w:pStyle w:val="ListBullet"/>
      </w:pPr>
      <w:r>
        <w:rPr>
          <w:b w:val="0"/>
          <w:i w:val="0"/>
        </w:rPr>
        <w:t>Verset clé :</w:t>
      </w:r>
      <w:r>
        <w:rPr>
          <w:b/>
          <w:i w:val="0"/>
        </w:rPr>
        <w:t xml:space="preserve"> Éphésiens 6:14 "...ayez autour de la taille la vérité pour ceinture..."</w:t>
      </w:r>
    </w:p>
    <w:p>
      <w:pPr>
        <w:pStyle w:val="ListBullet"/>
      </w:pPr>
      <w:r>
        <w:rPr>
          <w:b w:val="0"/>
          <w:i w:val="0"/>
        </w:rPr>
        <w:t>Explication ou objectif :</w:t>
      </w:r>
      <w:r>
        <w:rPr>
          <w:b/>
          <w:i w:val="0"/>
        </w:rPr>
        <w:t xml:space="preserve"> Reconnaître que la vérité de Dieu est un élément fondamental de notre protection et de notre stabilité.</w:t>
      </w:r>
    </w:p>
    <w:p>
      <w:pPr>
        <w:pStyle w:val="ListBullet"/>
      </w:pPr>
      <w:r>
        <w:rPr>
          <w:b w:val="0"/>
          <w:i w:val="0"/>
        </w:rPr>
        <w:t>Réflexion :</w:t>
      </w:r>
      <w:r>
        <w:rPr>
          <w:b/>
          <w:i w:val="0"/>
        </w:rPr>
      </w:r>
    </w:p>
    <w:p>
      <w:pPr>
        <w:pStyle w:val="ListBullet"/>
      </w:pPr>
      <w:r>
        <w:rPr>
          <w:b w:val="0"/>
          <w:i w:val="0"/>
        </w:rPr>
        <w:t>Pourquoi est-il important de se baser sur la vérité de Dieu plutôt que sur les opinions ou les mensonges du monde ?</w:t>
      </w:r>
    </w:p>
    <w:p>
      <w:pPr>
        <w:pStyle w:val="ListBullet"/>
      </w:pPr>
      <w:r>
        <w:rPr>
          <w:b w:val="0"/>
          <w:i w:val="0"/>
        </w:rPr>
        <w:t>Comment pouvons-nous ancrer notre vie dans la vérité de Dieu au quotidien ?</w:t>
      </w:r>
    </w:p>
    <w:p>
      <w:pPr>
        <w:pStyle w:val="ListBullet"/>
      </w:pPr>
      <w:r>
        <w:rPr>
          <w:b w:val="0"/>
          <w:i w:val="0"/>
        </w:rPr>
        <w:t>Citation d’un héros de la foi :</w:t>
      </w:r>
      <w:r>
        <w:rPr>
          <w:b/>
          <w:i w:val="0"/>
        </w:rPr>
        <w:t xml:space="preserve"> « La vérité de Dieu est comme un roc sur lequel vous pouvez bâtir votre vie. »</w:t>
      </w:r>
      <w:r>
        <w:rPr>
          <w:b/>
          <w:i/>
        </w:rPr>
        <w:t xml:space="preserve"> - Charles Spurgeon</w:t>
      </w:r>
    </w:p>
    <w:p>
      <w:pPr>
        <w:pStyle w:val="ListBullet"/>
      </w:pPr>
      <w:r>
        <w:rPr>
          <w:b w:val="0"/>
          <w:i w:val="0"/>
        </w:rPr>
        <w:t>Activité créative ou illustration collaborative :</w:t>
      </w:r>
      <w:r>
        <w:rPr>
          <w:b/>
          <w:i w:val="0"/>
        </w:rPr>
        <w:t xml:space="preserve"> Dessiner une ceinture solide et décorée de versets bibliques sur la vérité de Dieu. Les participants peuvent écrire leurs versets préférés sur la vérité.</w:t>
      </w:r>
    </w:p>
    <w:p>
      <w:pPr>
        <w:pStyle w:val="ListBullet"/>
      </w:pPr>
      <w:r>
        <w:rPr>
          <w:b w:val="0"/>
          <w:i w:val="0"/>
        </w:rPr>
        <w:t>Défi pratique :</w:t>
      </w:r>
      <w:r>
        <w:rPr>
          <w:b/>
          <w:i w:val="0"/>
        </w:rPr>
        <w:t xml:space="preserve"> Cherchez un verset biblique sur la vérité chaque jour cette semaine et essayez de le vivre.</w:t>
      </w:r>
    </w:p>
    <w:p>
      <w:r>
        <w:rPr>
          <w:b w:val="0"/>
          <w:i w:val="0"/>
        </w:rPr>
        <w:t>---</w:t>
      </w:r>
    </w:p>
    <w:p>
      <w:pPr>
        <w:pStyle w:val="Heading4"/>
      </w:pPr>
      <w:r>
        <w:t>Fiche 1.5 : "Le bouclier de la foi"</w:t>
      </w:r>
    </w:p>
    <w:p>
      <w:pPr>
        <w:pStyle w:val="ListBullet"/>
      </w:pPr>
      <w:r>
        <w:rPr>
          <w:b w:val="0"/>
          <w:i w:val="0"/>
        </w:rPr>
        <w:t>Verset clé :</w:t>
      </w:r>
      <w:r>
        <w:rPr>
          <w:b/>
          <w:i w:val="0"/>
        </w:rPr>
        <w:t xml:space="preserve"> Éphésiens 6:16 « En toute circonstance, saisissez-vous de la foi comme d’un bouclier avec lequel vous pourrez éteindre toutes les flèches enflammées du diable. »</w:t>
      </w:r>
    </w:p>
    <w:p>
      <w:pPr>
        <w:pStyle w:val="ListBullet"/>
      </w:pPr>
      <w:r>
        <w:rPr>
          <w:b w:val="0"/>
          <w:i w:val="0"/>
        </w:rPr>
        <w:t>Explication ou objectif :</w:t>
      </w:r>
      <w:r>
        <w:rPr>
          <w:b/>
          <w:i w:val="0"/>
        </w:rPr>
        <w:t xml:space="preserve"> Comprendre que notre foi en Dieu est une défense active contre les attaques spirituelles.</w:t>
      </w:r>
    </w:p>
    <w:p>
      <w:pPr>
        <w:pStyle w:val="ListBullet"/>
      </w:pPr>
      <w:r>
        <w:rPr>
          <w:b w:val="0"/>
          <w:i w:val="0"/>
        </w:rPr>
        <w:t>Réflexion :</w:t>
      </w:r>
      <w:r>
        <w:rPr>
          <w:b/>
          <w:i w:val="0"/>
        </w:rPr>
      </w:r>
    </w:p>
    <w:p>
      <w:pPr>
        <w:pStyle w:val="ListBullet"/>
      </w:pPr>
      <w:r>
        <w:rPr>
          <w:b w:val="0"/>
          <w:i w:val="0"/>
        </w:rPr>
        <w:t>Qu'est-ce qu'une "flèche enflammée du diable" selon vous ? (Mensonges, doutes, tentations, peurs).</w:t>
      </w:r>
    </w:p>
    <w:p>
      <w:pPr>
        <w:pStyle w:val="ListBullet"/>
      </w:pPr>
      <w:r>
        <w:rPr>
          <w:b w:val="0"/>
          <w:i w:val="0"/>
        </w:rPr>
        <w:t>Comment notre foi peut-elle "éteindre" ces attaques ?</w:t>
      </w:r>
    </w:p>
    <w:p>
      <w:pPr>
        <w:pStyle w:val="ListBullet"/>
      </w:pPr>
      <w:r>
        <w:rPr>
          <w:b w:val="0"/>
          <w:i w:val="0"/>
        </w:rPr>
        <w:t>Citation d’un héros de la foi :</w:t>
      </w:r>
      <w:r>
        <w:rPr>
          <w:b/>
          <w:i w:val="0"/>
        </w:rPr>
        <w:t xml:space="preserve"> « La foi est l'antidote contre la peur. »</w:t>
      </w:r>
      <w:r>
        <w:rPr>
          <w:b/>
          <w:i/>
        </w:rPr>
        <w:t xml:space="preserve"> - Billy Graham</w:t>
      </w:r>
    </w:p>
    <w:p>
      <w:pPr>
        <w:pStyle w:val="ListBullet"/>
      </w:pPr>
      <w:r>
        <w:rPr>
          <w:b w:val="0"/>
          <w:i w:val="0"/>
        </w:rPr>
        <w:t>Activité créative ou illustration collaborative :</w:t>
      </w:r>
      <w:r>
        <w:rPr>
          <w:b/>
          <w:i w:val="0"/>
        </w:rPr>
        <w:t xml:space="preserve"> Créer un grand bouclier collectif, où chaque participant dessine une flamme (représentant les attaques) et une main tenant un bouclier (la foi) qui l'éteint.</w:t>
      </w:r>
    </w:p>
    <w:p>
      <w:pPr>
        <w:pStyle w:val="ListBullet"/>
      </w:pPr>
      <w:r>
        <w:rPr>
          <w:b w:val="0"/>
          <w:i w:val="0"/>
        </w:rPr>
        <w:t>Défi pratique :</w:t>
      </w:r>
      <w:r>
        <w:rPr>
          <w:b/>
          <w:i w:val="0"/>
        </w:rPr>
        <w:t xml:space="preserve"> Quand vous êtes confronté à un doute ou une peur, prenez un moment pour prier et affirmer votre foi en la puissance et l'amour de Dieu.</w:t>
      </w:r>
    </w:p>
    <w:p>
      <w:r>
        <w:rPr>
          <w:b w:val="0"/>
          <w:i w:val="0"/>
        </w:rPr>
        <w:t>---</w:t>
      </w:r>
    </w:p>
    <w:p>
      <w:pPr>
        <w:pStyle w:val="Heading3"/>
      </w:pPr>
      <w:r>
        <w:t>**Groupe 2 : La force de Dieu face aux épreuves**</w:t>
      </w:r>
    </w:p>
    <w:p>
      <w:pPr>
        <w:pStyle w:val="Heading4"/>
      </w:pPr>
      <w:r>
        <w:t>Fiche 2.1 : "Dieu me fortifie et me garde"</w:t>
      </w:r>
    </w:p>
    <w:p>
      <w:pPr>
        <w:pStyle w:val="ListBullet"/>
      </w:pPr>
      <w:r>
        <w:rPr>
          <w:b w:val="0"/>
          <w:i w:val="0"/>
        </w:rPr>
        <w:t>Verset clé :</w:t>
      </w:r>
      <w:r>
        <w:rPr>
          <w:b/>
          <w:i w:val="0"/>
        </w:rPr>
        <w:t xml:space="preserve"> 2 Thessaloniciens 3:3 « Mais le Seigneur, lui, est fidèle : il vous rendra forts et vous gardera du diable. »</w:t>
      </w:r>
    </w:p>
    <w:p>
      <w:pPr>
        <w:pStyle w:val="ListBullet"/>
      </w:pPr>
      <w:r>
        <w:rPr>
          <w:b w:val="0"/>
          <w:i w:val="0"/>
        </w:rPr>
        <w:t>Explication ou objectif :</w:t>
      </w:r>
      <w:r>
        <w:rPr>
          <w:b/>
          <w:i w:val="0"/>
        </w:rPr>
        <w:t xml:space="preserve"> Savoir que Dieu nous donne la force nécessaire pour résister aux tentations et aux attaques du mal.</w:t>
      </w:r>
    </w:p>
    <w:p>
      <w:pPr>
        <w:pStyle w:val="ListBullet"/>
      </w:pPr>
      <w:r>
        <w:rPr>
          <w:b w:val="0"/>
          <w:i w:val="0"/>
        </w:rPr>
        <w:t>Réflexion :</w:t>
      </w:r>
      <w:r>
        <w:rPr>
          <w:b/>
          <w:i w:val="0"/>
        </w:rPr>
      </w:r>
    </w:p>
    <w:p>
      <w:pPr>
        <w:pStyle w:val="ListBullet"/>
      </w:pPr>
      <w:r>
        <w:rPr>
          <w:b w:val="0"/>
          <w:i w:val="0"/>
        </w:rPr>
        <w:t>Quand vous vous sentez faible face à une tentation, comment pouvez-vous faire appel à la force de Dieu ?</w:t>
      </w:r>
    </w:p>
    <w:p>
      <w:pPr>
        <w:pStyle w:val="ListBullet"/>
      </w:pPr>
      <w:r>
        <w:rPr>
          <w:b w:val="0"/>
          <w:i w:val="0"/>
        </w:rPr>
        <w:t>Quelle différence cela fait-il de savoir que Dieu est "fidèle" dans sa promesse de nous garder ?</w:t>
      </w:r>
    </w:p>
    <w:p>
      <w:pPr>
        <w:pStyle w:val="ListBullet"/>
      </w:pPr>
      <w:r>
        <w:rPr>
          <w:b w:val="0"/>
          <w:i w:val="0"/>
        </w:rPr>
        <w:t>Citation d’un héros de la foi :</w:t>
      </w:r>
      <w:r>
        <w:rPr>
          <w:b/>
          <w:i w:val="0"/>
        </w:rPr>
        <w:t xml:space="preserve"> « La force n'est pas dans le manque de faiblesse, mais dans la capacité à surmonter la faiblesse. »</w:t>
      </w:r>
      <w:r>
        <w:rPr>
          <w:b/>
          <w:i/>
        </w:rPr>
        <w:t xml:space="preserve"> - André Frère</w:t>
      </w:r>
    </w:p>
    <w:p>
      <w:pPr>
        <w:pStyle w:val="ListBullet"/>
      </w:pPr>
      <w:r>
        <w:rPr>
          <w:b w:val="0"/>
          <w:i w:val="0"/>
        </w:rPr>
        <w:t>Activité créative ou illustration collaborative :</w:t>
      </w:r>
      <w:r>
        <w:rPr>
          <w:b/>
          <w:i w:val="0"/>
        </w:rPr>
        <w:t xml:space="preserve"> Dessiner un personnage qui, même s'il semble fatigué, est entouré d'une lumière divine qui lui donne de la force pour continuer.</w:t>
      </w:r>
    </w:p>
    <w:p>
      <w:pPr>
        <w:pStyle w:val="ListBullet"/>
      </w:pPr>
      <w:r>
        <w:rPr>
          <w:b w:val="0"/>
          <w:i w:val="0"/>
        </w:rPr>
        <w:t>Défi pratique :</w:t>
      </w:r>
      <w:r>
        <w:rPr>
          <w:b/>
          <w:i w:val="0"/>
        </w:rPr>
        <w:t xml:space="preserve"> Identifiez une faiblesse ou une tentation que vous rencontrez et demandez à Dieu de vous fortifier pour y faire face cette semaine.</w:t>
      </w:r>
    </w:p>
    <w:p>
      <w:r>
        <w:rPr>
          <w:b w:val="0"/>
          <w:i w:val="0"/>
        </w:rPr>
        <w:t>---</w:t>
      </w:r>
    </w:p>
    <w:p>
      <w:pPr>
        <w:pStyle w:val="Heading4"/>
      </w:pPr>
      <w:r>
        <w:t>Fiche 2.2 : "Le ballon plein : la protection intérieure"</w:t>
      </w:r>
    </w:p>
    <w:p>
      <w:pPr>
        <w:pStyle w:val="ListBullet"/>
      </w:pPr>
      <w:r>
        <w:rPr>
          <w:b w:val="0"/>
          <w:i w:val="0"/>
        </w:rPr>
        <w:t>Verset clé :</w:t>
      </w:r>
      <w:r>
        <w:rPr>
          <w:b/>
          <w:i w:val="0"/>
        </w:rPr>
        <w:t xml:space="preserve"> Éphésiens 3:16-17 « Je lui demande qu’il vous accorde, à la mesure de ses glorieuses richesses, d’être fortifiés avec puissance par son Esprit dans votre être intérieur. Que Christ habite dans votre cœur par la foi. »</w:t>
      </w:r>
    </w:p>
    <w:p>
      <w:pPr>
        <w:pStyle w:val="ListBullet"/>
      </w:pPr>
      <w:r>
        <w:rPr>
          <w:b w:val="0"/>
          <w:i w:val="0"/>
        </w:rPr>
        <w:t>Explication ou objectif :</w:t>
      </w:r>
      <w:r>
        <w:rPr>
          <w:b/>
          <w:i w:val="0"/>
        </w:rPr>
        <w:t xml:space="preserve"> Comprendre que c'est la présence de Dieu en nous qui nous protège et nous fortifie face aux épreuves.</w:t>
      </w:r>
    </w:p>
    <w:p>
      <w:pPr>
        <w:pStyle w:val="ListBullet"/>
      </w:pPr>
      <w:r>
        <w:rPr>
          <w:b w:val="0"/>
          <w:i w:val="0"/>
        </w:rPr>
        <w:t>Réflexion :</w:t>
      </w:r>
      <w:r>
        <w:rPr>
          <w:b/>
          <w:i w:val="0"/>
        </w:rPr>
      </w:r>
    </w:p>
    <w:p>
      <w:pPr>
        <w:pStyle w:val="ListBullet"/>
      </w:pPr>
      <w:r>
        <w:rPr>
          <w:b w:val="0"/>
          <w:i w:val="0"/>
        </w:rPr>
        <w:t>Comment la présence de l'eau dans le ballon a-t-elle protégé le ballon du feu ?</w:t>
      </w:r>
    </w:p>
    <w:p>
      <w:pPr>
        <w:pStyle w:val="ListBullet"/>
      </w:pPr>
      <w:r>
        <w:rPr>
          <w:b w:val="0"/>
          <w:i w:val="0"/>
        </w:rPr>
        <w:t>En quoi la présence de l'Esprit de Dieu en nous est-elle notre plus grande protection ?</w:t>
      </w:r>
    </w:p>
    <w:p>
      <w:pPr>
        <w:pStyle w:val="ListBullet"/>
      </w:pPr>
      <w:r>
        <w:rPr>
          <w:b w:val="0"/>
          <w:i w:val="0"/>
        </w:rPr>
        <w:t>Citation d’un héros de la foi :</w:t>
      </w:r>
      <w:r>
        <w:rPr>
          <w:b/>
          <w:i w:val="0"/>
        </w:rPr>
        <w:t xml:space="preserve"> « La plus grande puissance que nous puissions avoir est celle de l'Esprit Saint résidant en nous. »</w:t>
      </w:r>
      <w:r>
        <w:rPr>
          <w:b/>
          <w:i/>
        </w:rPr>
        <w:t xml:space="preserve"> - Kenneth E. Hagin</w:t>
      </w:r>
    </w:p>
    <w:p>
      <w:pPr>
        <w:pStyle w:val="ListBullet"/>
      </w:pPr>
      <w:r>
        <w:rPr>
          <w:b w:val="0"/>
          <w:i w:val="0"/>
        </w:rPr>
        <w:t>Activité créative ou illustration collaborative :</w:t>
      </w:r>
      <w:r>
        <w:rPr>
          <w:b/>
          <w:i w:val="0"/>
        </w:rPr>
        <w:t xml:space="preserve"> Dessiner un ballon où l'on voit le ballon à l'extérieur et, à l'intérieur, une flamme de la présence de Dieu ou une lumière qui le protège du feu extérieur.</w:t>
      </w:r>
    </w:p>
    <w:p>
      <w:pPr>
        <w:pStyle w:val="ListBullet"/>
      </w:pPr>
      <w:r>
        <w:rPr>
          <w:b w:val="0"/>
          <w:i w:val="0"/>
        </w:rPr>
        <w:t>Défi pratique :</w:t>
      </w:r>
      <w:r>
        <w:rPr>
          <w:b/>
          <w:i w:val="0"/>
        </w:rPr>
        <w:t xml:space="preserve"> Prenez un moment chaque jour pour inviter l'Esprit de Dieu à remplir votre cœur et à vous fortifier pour la journée.</w:t>
      </w:r>
    </w:p>
    <w:p>
      <w:r>
        <w:rPr>
          <w:b w:val="0"/>
          <w:i w:val="0"/>
        </w:rPr>
        <w:t>---</w:t>
      </w:r>
    </w:p>
    <w:p>
      <w:pPr>
        <w:pStyle w:val="Heading4"/>
      </w:pPr>
      <w:r>
        <w:t>Fiche 2.3 : "Le casque du salut"</w:t>
      </w:r>
    </w:p>
    <w:p>
      <w:pPr>
        <w:pStyle w:val="ListBullet"/>
      </w:pPr>
      <w:r>
        <w:rPr>
          <w:b w:val="0"/>
          <w:i w:val="0"/>
        </w:rPr>
        <w:t>Verset clé :</w:t>
      </w:r>
      <w:r>
        <w:rPr>
          <w:b/>
          <w:i w:val="0"/>
        </w:rPr>
        <w:t xml:space="preserve"> Éphésiens 6:17 « Prenez le salut pour casque... »</w:t>
      </w:r>
    </w:p>
    <w:p>
      <w:pPr>
        <w:pStyle w:val="ListBullet"/>
      </w:pPr>
      <w:r>
        <w:rPr>
          <w:b w:val="0"/>
          <w:i w:val="0"/>
        </w:rPr>
        <w:t>Explication ou objectif :</w:t>
      </w:r>
      <w:r>
        <w:rPr>
          <w:b/>
          <w:i w:val="0"/>
        </w:rPr>
        <w:t xml:space="preserve"> Comprendre que notre salut en Christ protège notre pensée et notre espérance.</w:t>
      </w:r>
    </w:p>
    <w:p>
      <w:pPr>
        <w:pStyle w:val="ListBullet"/>
      </w:pPr>
      <w:r>
        <w:rPr>
          <w:b w:val="0"/>
          <w:i w:val="0"/>
        </w:rPr>
        <w:t>Réflexion :</w:t>
      </w:r>
      <w:r>
        <w:rPr>
          <w:b/>
          <w:i w:val="0"/>
        </w:rPr>
      </w:r>
    </w:p>
    <w:p>
      <w:pPr>
        <w:pStyle w:val="ListBullet"/>
      </w:pPr>
      <w:r>
        <w:rPr>
          <w:b w:val="0"/>
          <w:i w:val="0"/>
        </w:rPr>
        <w:t>Comment notre assurance du salut peut-elle nous protéger de la désespérance ou de la peur de la mort ?</w:t>
      </w:r>
    </w:p>
    <w:p>
      <w:pPr>
        <w:pStyle w:val="ListBullet"/>
      </w:pPr>
      <w:r>
        <w:rPr>
          <w:b w:val="0"/>
          <w:i w:val="0"/>
        </w:rPr>
        <w:t>Qu'est-ce que "le casque du salut" protège concrètement dans notre tête ? (Nos pensées, notre esprit, notre espoir).</w:t>
      </w:r>
    </w:p>
    <w:p>
      <w:pPr>
        <w:pStyle w:val="ListBullet"/>
      </w:pPr>
      <w:r>
        <w:rPr>
          <w:b w:val="0"/>
          <w:i w:val="0"/>
        </w:rPr>
        <w:t>Citation d’un héros de la foi :</w:t>
      </w:r>
      <w:r>
        <w:rPr>
          <w:b/>
          <w:i w:val="0"/>
        </w:rPr>
        <w:t xml:space="preserve"> « Le salut n'est pas seulement une délivrance du péché, mais aussi une transformation de notre identité. »</w:t>
      </w:r>
      <w:r>
        <w:rPr>
          <w:b/>
          <w:i/>
        </w:rPr>
        <w:t xml:space="preserve"> - Loren Cunningham</w:t>
      </w:r>
    </w:p>
    <w:p>
      <w:pPr>
        <w:pStyle w:val="ListBullet"/>
      </w:pPr>
      <w:r>
        <w:rPr>
          <w:b w:val="0"/>
          <w:i w:val="0"/>
        </w:rPr>
        <w:t>Activité créative ou illustration collaborative :</w:t>
      </w:r>
      <w:r>
        <w:rPr>
          <w:b/>
          <w:i w:val="0"/>
        </w:rPr>
        <w:t xml:space="preserve"> Dessiner un casque protecteur orné d'une croix ou du nom de Jésus, symbolisant la sécurité et la nouvelle identité en Christ.</w:t>
      </w:r>
    </w:p>
    <w:p>
      <w:pPr>
        <w:pStyle w:val="ListBullet"/>
      </w:pPr>
      <w:r>
        <w:rPr>
          <w:b w:val="0"/>
          <w:i w:val="0"/>
        </w:rPr>
        <w:t>Défi pratique :</w:t>
      </w:r>
      <w:r>
        <w:rPr>
          <w:b/>
          <w:i w:val="0"/>
        </w:rPr>
        <w:t xml:space="preserve"> Rappelez-vous régulièrement que vous êtes sauvé par grâce et que cette réalité protège votre esprit.</w:t>
      </w:r>
    </w:p>
    <w:p>
      <w:r>
        <w:rPr>
          <w:b w:val="0"/>
          <w:i w:val="0"/>
        </w:rPr>
        <w:t>---</w:t>
      </w:r>
    </w:p>
    <w:p>
      <w:pPr>
        <w:pStyle w:val="Heading4"/>
      </w:pPr>
      <w:r>
        <w:t>Fiche 2.4 : "L'épée de l'Esprit : la Parole de Dieu"</w:t>
      </w:r>
    </w:p>
    <w:p>
      <w:pPr>
        <w:pStyle w:val="ListBullet"/>
      </w:pPr>
      <w:r>
        <w:rPr>
          <w:b w:val="0"/>
          <w:i w:val="0"/>
        </w:rPr>
        <w:t>Verset clé :</w:t>
      </w:r>
      <w:r>
        <w:rPr>
          <w:b/>
          <w:i w:val="0"/>
        </w:rPr>
        <w:t xml:space="preserve"> Éphésiens 6:17 "...et l’épée de l’Esprit, c’est-à-dire la Parole de Dieu."</w:t>
      </w:r>
    </w:p>
    <w:p>
      <w:pPr>
        <w:pStyle w:val="ListBullet"/>
      </w:pPr>
      <w:r>
        <w:rPr>
          <w:b w:val="0"/>
          <w:i w:val="0"/>
        </w:rPr>
        <w:t>Explication ou objectif :</w:t>
      </w:r>
      <w:r>
        <w:rPr>
          <w:b/>
          <w:i w:val="0"/>
        </w:rPr>
        <w:t xml:space="preserve"> Reconnaître que la Parole de Dieu est une arme spirituelle puissante pour vaincre le mal.</w:t>
      </w:r>
    </w:p>
    <w:p>
      <w:pPr>
        <w:pStyle w:val="ListBullet"/>
      </w:pPr>
      <w:r>
        <w:rPr>
          <w:b w:val="0"/>
          <w:i w:val="0"/>
        </w:rPr>
        <w:t>Réflexion :</w:t>
      </w:r>
      <w:r>
        <w:rPr>
          <w:b/>
          <w:i w:val="0"/>
        </w:rPr>
      </w:r>
    </w:p>
    <w:p>
      <w:pPr>
        <w:pStyle w:val="ListBullet"/>
      </w:pPr>
      <w:r>
        <w:rPr>
          <w:b w:val="0"/>
          <w:i w:val="0"/>
        </w:rPr>
        <w:t>Comment Jésus a-t-il utilisé la Parole de Dieu pour vaincre Satan lors de sa tentation dans le désert ?</w:t>
      </w:r>
    </w:p>
    <w:p>
      <w:pPr>
        <w:pStyle w:val="ListBullet"/>
      </w:pPr>
      <w:r>
        <w:rPr>
          <w:b w:val="0"/>
          <w:i w:val="0"/>
        </w:rPr>
        <w:t>Comment pouvons-nous mieux utiliser "l'épée de l'Esprit" dans nos vies ?</w:t>
      </w:r>
    </w:p>
    <w:p>
      <w:pPr>
        <w:pStyle w:val="ListBullet"/>
      </w:pPr>
      <w:r>
        <w:rPr>
          <w:b w:val="0"/>
          <w:i w:val="0"/>
        </w:rPr>
        <w:t>Citation d’un héros de la foi :</w:t>
      </w:r>
      <w:r>
        <w:rPr>
          <w:b/>
          <w:i w:val="0"/>
        </w:rPr>
        <w:t xml:space="preserve"> « La Bible est notre seule règle de foi et de pratique. »</w:t>
      </w:r>
      <w:r>
        <w:rPr>
          <w:b/>
          <w:i/>
        </w:rPr>
        <w:t xml:space="preserve"> - John Wesley</w:t>
      </w:r>
    </w:p>
    <w:p>
      <w:pPr>
        <w:pStyle w:val="ListBullet"/>
      </w:pPr>
      <w:r>
        <w:rPr>
          <w:b w:val="0"/>
          <w:i w:val="0"/>
        </w:rPr>
        <w:t>Activité créative ou illustration collaborative :</w:t>
      </w:r>
      <w:r>
        <w:rPr>
          <w:b/>
          <w:i w:val="0"/>
        </w:rPr>
        <w:t xml:space="preserve"> Créer une épée stylisée sur laquelle sont inscrits des versets bibliques puissants et réconfortants.</w:t>
      </w:r>
    </w:p>
    <w:p>
      <w:pPr>
        <w:pStyle w:val="ListBullet"/>
      </w:pPr>
      <w:r>
        <w:rPr>
          <w:b w:val="0"/>
          <w:i w:val="0"/>
        </w:rPr>
        <w:t>Défi pratique :</w:t>
      </w:r>
      <w:r>
        <w:rPr>
          <w:b/>
          <w:i w:val="0"/>
        </w:rPr>
        <w:t xml:space="preserve"> Choisissez un verset biblique cette semaine et mémorisez-le pour pouvoir le réciter quand le besoin s'en fait sentir.</w:t>
      </w:r>
    </w:p>
    <w:p>
      <w:r>
        <w:rPr>
          <w:b w:val="0"/>
          <w:i w:val="0"/>
        </w:rPr>
        <w:t>---</w:t>
      </w:r>
    </w:p>
    <w:p>
      <w:pPr>
        <w:pStyle w:val="Heading4"/>
      </w:pPr>
      <w:r>
        <w:t>Fiche 2.5 : "La disponibilité à servir l'Évangile"</w:t>
      </w:r>
    </w:p>
    <w:p>
      <w:pPr>
        <w:pStyle w:val="ListBullet"/>
      </w:pPr>
      <w:r>
        <w:rPr>
          <w:b w:val="0"/>
          <w:i w:val="0"/>
        </w:rPr>
        <w:t>Verset clé :</w:t>
      </w:r>
      <w:r>
        <w:rPr>
          <w:b/>
          <w:i w:val="0"/>
        </w:rPr>
        <w:t xml:space="preserve"> Éphésiens 6:15 "...ayez pour chaussures à vos pieds la disponibilité à servir l’Évangile de la paix."</w:t>
      </w:r>
    </w:p>
    <w:p>
      <w:pPr>
        <w:pStyle w:val="ListBullet"/>
      </w:pPr>
      <w:r>
        <w:rPr>
          <w:b w:val="0"/>
          <w:i w:val="0"/>
        </w:rPr>
        <w:t>Explication ou objectif :</w:t>
      </w:r>
      <w:r>
        <w:rPr>
          <w:b/>
          <w:i w:val="0"/>
        </w:rPr>
        <w:t xml:space="preserve"> Comprendre que notre engagement à partager l'amour de Dieu nous rend stables et protégés.</w:t>
      </w:r>
    </w:p>
    <w:p>
      <w:pPr>
        <w:pStyle w:val="ListBullet"/>
      </w:pPr>
      <w:r>
        <w:rPr>
          <w:b w:val="0"/>
          <w:i w:val="0"/>
        </w:rPr>
        <w:t>Réflexion :</w:t>
      </w:r>
      <w:r>
        <w:rPr>
          <w:b/>
          <w:i w:val="0"/>
        </w:rPr>
      </w:r>
    </w:p>
    <w:p>
      <w:pPr>
        <w:pStyle w:val="ListBullet"/>
      </w:pPr>
      <w:r>
        <w:rPr>
          <w:b w:val="0"/>
          <w:i w:val="0"/>
        </w:rPr>
        <w:t>Pourquoi le fait d'être prêt à annoncer l'Évangile nous protège-t-il ? (Cela nous ancre dans notre mission, nous éloigne des distractions et des attaques).</w:t>
      </w:r>
    </w:p>
    <w:p>
      <w:pPr>
        <w:pStyle w:val="ListBullet"/>
      </w:pPr>
      <w:r>
        <w:rPr>
          <w:b w:val="0"/>
          <w:i w:val="0"/>
        </w:rPr>
        <w:t>Comment pouvons-nous manifester cette "disponibilité à servir" dans notre vie quotidienne ?</w:t>
      </w:r>
    </w:p>
    <w:p>
      <w:pPr>
        <w:pStyle w:val="ListBullet"/>
      </w:pPr>
      <w:r>
        <w:rPr>
          <w:b w:val="0"/>
          <w:i w:val="0"/>
        </w:rPr>
        <w:t>Citation d’un héros de la foi :</w:t>
      </w:r>
      <w:r>
        <w:rPr>
          <w:b/>
          <w:i w:val="0"/>
        </w:rPr>
        <w:t xml:space="preserve"> « La meilleure façon de se protéger, c'est de se lancer dans la bataille pour le Seigneur. »</w:t>
      </w:r>
      <w:r>
        <w:rPr>
          <w:b/>
          <w:i/>
        </w:rPr>
        <w:t xml:space="preserve"> - George Whitefield</w:t>
      </w:r>
    </w:p>
    <w:p>
      <w:pPr>
        <w:pStyle w:val="ListBullet"/>
      </w:pPr>
      <w:r>
        <w:rPr>
          <w:b w:val="0"/>
          <w:i w:val="0"/>
        </w:rPr>
        <w:t>Activité créative ou illustration collaborative :</w:t>
      </w:r>
      <w:r>
        <w:rPr>
          <w:b/>
          <w:i w:val="0"/>
        </w:rPr>
        <w:t xml:space="preserve"> Dessiner des pieds bien chaussés, prêts à marcher, avec des symboles de paix et d'Évangile autour d'eux.</w:t>
      </w:r>
    </w:p>
    <w:p>
      <w:pPr>
        <w:pStyle w:val="ListBullet"/>
      </w:pPr>
      <w:r>
        <w:rPr>
          <w:b w:val="0"/>
          <w:i w:val="0"/>
        </w:rPr>
        <w:t>Défi pratique :</w:t>
      </w:r>
      <w:r>
        <w:rPr>
          <w:b/>
          <w:i w:val="0"/>
        </w:rPr>
        <w:t xml:space="preserve"> Cherchez une occasion, même petite, cette semaine pour partager la bonne nouvelle de l'amour de Dieu avec quelqu'un.</w:t>
      </w:r>
    </w:p>
    <w:p>
      <w:r>
        <w:rPr>
          <w:b w:val="0"/>
          <w:i w:val="0"/>
        </w:rPr>
        <w:t>---</w:t>
      </w:r>
    </w:p>
    <w:p>
      <w:pPr>
        <w:pStyle w:val="Heading3"/>
      </w:pPr>
      <w:r>
        <w:t>Conclusion : Entièrement protégés en Christ</w:t>
      </w:r>
    </w:p>
    <w:p>
      <w:r>
        <w:rPr>
          <w:b w:val="0"/>
          <w:i w:val="0"/>
        </w:rPr>
        <w:t>Aujourd'hui, nous avons exploré la profondeur de l'amour et de la protection de Dieu. Que ce soit à travers la fragilité apparente d'un œuf, la solidité d'un rocher, ou la puissance de la Parole de Dieu, nous avons vu que Dieu est notre refuge suprême.</w:t>
      </w:r>
    </w:p>
    <w:p>
      <w:r>
        <w:rPr>
          <w:b w:val="0"/>
          <w:i w:val="0"/>
        </w:rPr>
        <w:t>Il nous aime tellement qu'Il nous a donné tout ce dont nous avons besoin pour faire face à la vie, aux épreuves et aux attaques du mal. La vérité, le salut, Sa Parole, la foi, et surtout Sa présence en nous par Son Esprit sont les éléments de Son armure qui nous gardent forts et en sécurité.</w:t>
      </w:r>
    </w:p>
    <w:p>
      <w:r>
        <w:rPr>
          <w:b w:val="0"/>
          <w:i w:val="0"/>
        </w:rPr>
        <w:t>« Tant qu'on est branchés sur lui, Dieu nous protège jour et nuit. »</w:t>
      </w:r>
      <w:r>
        <w:rPr>
          <w:b w:val="0"/>
          <w:i/>
        </w:rPr>
      </w:r>
    </w:p>
    <w:p>
      <w:r>
        <w:rPr>
          <w:b w:val="0"/>
          <w:i w:val="0"/>
        </w:rPr>
        <w:t>Prière finale :</w:t>
      </w:r>
      <w:r>
        <w:rPr>
          <w:b/>
          <w:i w:val="0"/>
        </w:rPr>
      </w:r>
    </w:p>
    <w:p>
      <w:r>
        <w:rPr>
          <w:b w:val="0"/>
          <w:i w:val="0"/>
        </w:rPr>
        <w:t>Père Céleste, merci pour Ta protection quotidienne et Ton amour inébranlable. Aide-nous à toujours nous souvenir que Tu es notre forteresse et notre bouclier. Renouvelle nos forces par Ton Esprit, que Christ demeure en nous, et que nous soyons toujours ancrés dans Ta vérité et Ton amour. Que nous puissions vivre chaque jour sous Ta garde protectrice, avec une foi inébranlable.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