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2021-01-02</w:t>
      </w:r>
    </w:p>
    <w:p>
      <w:r>
        <w:rPr>
          <w:b w:val="0"/>
          <w:i w:val="0"/>
        </w:rPr>
        <w:t>description: 'Une Nouvelle Année, Une Nouvelle Outre : Prêts pour le Vin Nouveau'</w:t>
      </w:r>
    </w:p>
    <w:p>
      <w:r>
        <w:rPr>
          <w:b w:val="0"/>
          <w:i w:val="0"/>
        </w:rPr>
        <w:t>tags: []</w:t>
      </w:r>
    </w:p>
    <w:p>
      <w:r>
        <w:rPr>
          <w:b w:val="0"/>
          <w:i w:val="0"/>
        </w:rPr>
        <w:t>title: 'Une Nouvelle Année, Une Nouvelle Outre : Prêts pour le Vin Nouveau !'</w:t>
      </w:r>
    </w:p>
    <w:p>
      <w:r>
        <w:rPr>
          <w:b w:val="0"/>
          <w:i w:val="0"/>
        </w:rPr>
        <w:t>categories:</w:t>
      </w:r>
    </w:p>
    <w:p>
      <w:pPr>
        <w:pStyle w:val="ListBullet"/>
      </w:pPr>
      <w:r>
        <w:rPr>
          <w:b w:val="0"/>
          <w:i w:val="0"/>
        </w:rPr>
        <w:t>Communion fraternelle</w:t>
      </w:r>
    </w:p>
    <w:p>
      <w:pPr>
        <w:pStyle w:val="ListBullet"/>
      </w:pPr>
      <w:r>
        <w:rPr>
          <w:b w:val="0"/>
          <w:i w:val="0"/>
        </w:rPr>
        <w:t>Repas &amp; Sainte Cène</w:t>
      </w:r>
    </w:p>
    <w:p>
      <w:pPr>
        <w:pStyle w:val="ListBullet"/>
      </w:pPr>
      <w:r>
        <w:rPr>
          <w:b w:val="0"/>
          <w:i w:val="0"/>
        </w:rPr>
        <w:t>Prière</w:t>
      </w:r>
    </w:p>
    <w:p>
      <w:pPr>
        <w:pStyle w:val="ListBullet"/>
      </w:pPr>
      <w:r>
        <w:rPr>
          <w:b w:val="0"/>
          <w:i w:val="0"/>
        </w:rPr>
        <w:t>Groupe de découverte</w:t>
      </w:r>
    </w:p>
    <w:p>
      <w:r>
        <w:rPr>
          <w:b w:val="0"/>
          <w:i w:val="0"/>
        </w:rPr>
        <w:t>palmiers:</w:t>
      </w:r>
    </w:p>
    <w:p>
      <w:pPr>
        <w:pStyle w:val="ListBullet"/>
      </w:pPr>
      <w:r>
        <w:rPr>
          <w:b w:val="0"/>
          <w:i w:val="0"/>
        </w:rPr>
        <w:t>Saint-Esprit</w:t>
      </w:r>
    </w:p>
    <w:p>
      <w:pPr>
        <w:pStyle w:val="ListBullet"/>
      </w:pPr>
      <w:r>
        <w:rPr>
          <w:b w:val="0"/>
          <w:i w:val="0"/>
        </w:rPr>
        <w:t>Parole de Dieu</w:t>
      </w:r>
    </w:p>
    <w:p>
      <w:pPr>
        <w:pStyle w:val="ListBullet"/>
      </w:pPr>
      <w:r>
        <w:rPr>
          <w:b w:val="0"/>
          <w:i w:val="0"/>
        </w:rPr>
        <w:t>Relation avec Dieu</w:t>
      </w:r>
    </w:p>
    <w:p>
      <w:pPr>
        <w:pStyle w:val="ListBullet"/>
      </w:pPr>
      <w:r>
        <w:rPr>
          <w:b w:val="0"/>
          <w:i w:val="0"/>
        </w:rPr>
        <w:t>Symboles bibliques</w:t>
      </w:r>
    </w:p>
    <w:p>
      <w:pPr>
        <w:pStyle w:val="ListBullet"/>
      </w:pPr>
      <w:r>
        <w:rPr>
          <w:b w:val="0"/>
          <w:i w:val="0"/>
        </w:rPr>
        <w:t>Fêtes</w:t>
      </w:r>
    </w:p>
    <w:p>
      <w:pPr>
        <w:pStyle w:val="ListBullet"/>
      </w:pPr>
      <w:r>
        <w:rPr>
          <w:b w:val="0"/>
          <w:i w:val="0"/>
        </w:rPr>
        <w:t>Foi</w:t>
      </w:r>
    </w:p>
    <w:p>
      <w:pPr>
        <w:pStyle w:val="ListBullet"/>
      </w:pPr>
      <w:r>
        <w:rPr>
          <w:b w:val="0"/>
          <w:i w:val="0"/>
        </w:rPr>
        <w:t>Bible</w:t>
      </w:r>
    </w:p>
    <w:p>
      <w:r>
        <w:rPr>
          <w:b w:val="0"/>
          <w:i w:val="0"/>
        </w:rPr>
        <w:t>---</w:t>
      </w:r>
    </w:p>
    <w:p>
      <w:pPr>
        <w:pStyle w:val="Heading1"/>
      </w:pPr>
      <w:r>
        <w:t>Une Nouvelle Année, Une Nouvelle Outre : Prêts pour le Vin Nouveau !</w:t>
      </w:r>
    </w:p>
    <w:p>
      <w:r>
        <w:rPr>
          <w:b w:val="0"/>
          <w:i w:val="0"/>
        </w:rPr>
        <w:t>_Alors que nous nous tenons au seuil d'une nouvelle année, Dieu nous invite à une transformation profonde, non pas un simple ajustement, mais un renouvellement complet. Jésus nous a enseigné cette vérité avec une parabole simple mais puissante, celle des outres neuves. Dans Luc 5:38, Il déclare : « Mais il faut mettre le vin nouveau dans des outres neuves. »_</w:t>
      </w:r>
    </w:p>
    <w:p>
      <w:r>
        <w:rPr>
          <w:b w:val="0"/>
          <w:i w:val="0"/>
        </w:rPr>
        <w:t>_Ces paroles nous interpellent : sommes-nous prêts à devenir ces outres neuves, souples et réceptives, pour accueillir le vin nouveau que Dieu veut déverser en nous et à travers nous cette année ? Sommes-nous prêts à laisser derrière nous ce qui est vieux et rigide pour embrasser le mouvement frais et dynamique de l'Esprit Saint ?_</w:t>
      </w:r>
    </w:p>
    <w:p>
      <w:pPr>
        <w:pStyle w:val="Heading2"/>
      </w:pPr>
      <w:r>
        <w:t>Prière d'ouverture</w:t>
      </w:r>
    </w:p>
    <w:p>
      <w:r>
        <w:rPr>
          <w:b w:val="0"/>
          <w:i w:val="0"/>
        </w:rPr>
        <w:t>Père céleste, nous te remercions pour ce temps que tu nous accordes ensemble, au début de cette nouvelle année. Nous te remercions pour ta Parole vivante et puissante qui éclaire nos cœurs. Aujourd'hui, alors que nous méditons sur la parabole des outres neuves et du vin nouveau, nous te demandons d'ouvrir nos intelligences. Rends nos cœurs réceptifs et nos esprits flexibles. Aide-nous à identifier les "vieilles outres" qui pourraient nous empêcher d'accueillir pleinement ta nouveauté. Donne-nous le courage d'abandonner le passé et de t'embrasser, toi, le Dieu du renouveau. Que ton Saint-Esprit nous guide, nous enseigne et nous transforme. Au nom de Jésus, amen.</w:t>
      </w:r>
    </w:p>
    <w:p>
      <w:pPr>
        <w:pStyle w:val="Heading2"/>
      </w:pPr>
      <w:r>
        <w:t>Brise-Glace : Le Grand Tri !</w:t>
      </w:r>
    </w:p>
    <w:p>
      <w:r>
        <w:rPr>
          <w:b w:val="0"/>
          <w:i w:val="0"/>
        </w:rPr>
        <w:t>Objectif :</w:t>
      </w:r>
      <w:r>
        <w:rPr>
          <w:b/>
          <w:i w:val="0"/>
        </w:rPr>
        <w:t xml:space="preserve"> Favoriser l'interaction et introduire ludiquement le thème du "vieux" et du "nouveau".</w:t>
      </w:r>
    </w:p>
    <w:p>
      <w:r>
        <w:rPr>
          <w:b w:val="0"/>
          <w:i w:val="0"/>
        </w:rPr>
        <w:t>Matériel :</w:t>
      </w:r>
      <w:r>
        <w:rPr>
          <w:b/>
          <w:i w:val="0"/>
        </w:rPr>
        <w:t xml:space="preserve"> Quelques objets "vieux" (ex: un vieux stylo, une vieille chaussette, un objet cassé) et quelques objets "neufs" (ex: un stylo neuf, une petite fleur fraîche, une petite figurine neuve). Un grand sac ou une boîte.</w:t>
      </w:r>
    </w:p>
    <w:p>
      <w:r>
        <w:rPr>
          <w:b w:val="0"/>
          <w:i w:val="0"/>
        </w:rPr>
        <w:t>Déroulement :</w:t>
      </w:r>
      <w:r>
        <w:rPr>
          <w:b/>
          <w:i w:val="0"/>
        </w:rPr>
      </w:r>
    </w:p>
    <w:p>
      <w:r>
        <w:rPr>
          <w:b w:val="0"/>
          <w:i w:val="0"/>
        </w:rPr>
        <w:t>1.  Présentation :</w:t>
      </w:r>
      <w:r>
        <w:rPr>
          <w:b/>
          <w:i w:val="0"/>
        </w:rPr>
        <w:t xml:space="preserve"> Expliquez que nous allons faire un petit "tri" pour voir ce que nous aimons garder et ce que nous sommes prêts à laisser partir.</w:t>
      </w:r>
    </w:p>
    <w:p>
      <w:r>
        <w:rPr>
          <w:b w:val="0"/>
          <w:i w:val="0"/>
        </w:rPr>
        <w:t>2.  Activité :</w:t>
      </w:r>
      <w:r>
        <w:rPr>
          <w:b/>
          <w:i w:val="0"/>
        </w:rPr>
        <w:t xml:space="preserve"> Passez le sac/la boîte contenant les objets. Chaque participant pioche un objet (sans regarder).</w:t>
      </w:r>
    </w:p>
    <w:p>
      <w:r>
        <w:rPr>
          <w:b w:val="0"/>
          <w:i w:val="0"/>
        </w:rPr>
        <w:t xml:space="preserve">    *   Pour les enfants :</w:t>
      </w:r>
      <w:r>
        <w:rPr>
          <w:b/>
          <w:i w:val="0"/>
        </w:rPr>
        <w:t xml:space="preserve"> "J'ai trouvé [nom de l'objet] ! Est-ce que c'est vieux ou neuf ? Est-ce que tu préfères le vieux ou le neuf et pourquoi ?"</w:t>
      </w:r>
    </w:p>
    <w:p>
      <w:r>
        <w:rPr>
          <w:b w:val="0"/>
          <w:i w:val="0"/>
        </w:rPr>
        <w:t xml:space="preserve">    *   Pour les jeunes et adultes :</w:t>
      </w:r>
      <w:r>
        <w:rPr>
          <w:b/>
          <w:i w:val="0"/>
        </w:rPr>
        <w:t xml:space="preserve"> "J'ai pioché [nom de l'objet]. Que représente-t-il pour toi en termes de 'vieux' ou 'nouveau' dans ta vie ? Y a-t-il quelque chose de 'vieux' dans ta vie que tu es prêt à laisser partir pour faire de la place au 'nouveau' ?"</w:t>
      </w:r>
    </w:p>
    <w:p>
      <w:r>
        <w:rPr>
          <w:b w:val="0"/>
          <w:i w:val="0"/>
        </w:rPr>
        <w:t>3.  Partage Rapide :</w:t>
      </w:r>
      <w:r>
        <w:rPr>
          <w:b/>
          <w:i w:val="0"/>
        </w:rPr>
        <w:t xml:space="preserve"> Chacun partage brièvement son objet et sa réflexion.</w:t>
      </w:r>
    </w:p>
    <w:p>
      <w:pPr>
        <w:pStyle w:val="Heading2"/>
      </w:pPr>
      <w:r>
        <w:t>Présentation du Thème : Une Nouvelle Outre pour un Vin Nouveau</w:t>
      </w:r>
    </w:p>
    <w:p>
      <w:r>
        <w:rPr>
          <w:b w:val="0"/>
          <w:i w:val="0"/>
        </w:rPr>
        <w:t>Mes chers amis,</w:t>
      </w:r>
    </w:p>
    <w:p>
      <w:r>
        <w:rPr>
          <w:b w:val="0"/>
          <w:i w:val="0"/>
        </w:rPr>
        <w:t>Aujourd'hui, nous plongeons dans une vérité intemporelle enseignée par Jésus, extraite de Luc 5:33-39. Dans cette section, Jésus est questionné sur le jeûne. Ses réponses sont une puissante illustration du passage d'une ancienne alliance à une nouvelle, du légalisme à la grâce, du "vieux" au "nouveau".</w:t>
      </w:r>
    </w:p>
    <w:p>
      <w:r>
        <w:rPr>
          <w:b w:val="0"/>
          <w:i w:val="0"/>
        </w:rPr>
        <w:t>Le Contexte Biblique :</w:t>
      </w:r>
      <w:r>
        <w:rPr>
          <w:b/>
          <w:i w:val="0"/>
        </w:rPr>
      </w:r>
    </w:p>
    <w:p>
      <w:r>
        <w:rPr>
          <w:b w:val="0"/>
          <w:i w:val="0"/>
        </w:rPr>
        <w:t>À l'époque de Jésus, les outres étaient des peaux d'animaux (souvent de chèvre) cousues ensemble, utilisées pour stocker et transporter des liquides comme le vin. Une outre neuve était souple et élastique. Lorsqu'on y versait du vin nouveau (qui fermente), elle pouvait s'étirer sous la pression des gaz sans se rompre. En revanche, une vieille outre, ayant déjà servi, était devenue rigide et fragile. Si l'on y mettait du vin nouveau, la fermentation la faisait éclater, et l'on perdait à la fois le vin et l'outre.</w:t>
      </w:r>
    </w:p>
    <w:p>
      <w:r>
        <w:rPr>
          <w:b w:val="0"/>
          <w:i w:val="0"/>
        </w:rPr>
        <w:t>Jésus utilise cette image frappante pour nous enseigner une vérité spirituelle profonde : on ne peut pas mettre le vin nouveau dans de vieilles outres.</w:t>
      </w:r>
      <w:r>
        <w:rPr>
          <w:b/>
          <w:i w:val="0"/>
        </w:rPr>
      </w:r>
    </w:p>
    <w:p>
      <w:r>
        <w:rPr>
          <w:b w:val="0"/>
          <w:i w:val="0"/>
        </w:rPr>
        <w:t>Qu'est-ce que le "Vin Nouveau" ?</w:t>
      </w:r>
      <w:r>
        <w:rPr>
          <w:b/>
          <w:i w:val="0"/>
        </w:rPr>
      </w:r>
    </w:p>
    <w:p>
      <w:r>
        <w:rPr>
          <w:b w:val="0"/>
          <w:i w:val="0"/>
        </w:rPr>
        <w:t>Le "vin nouveau" représente la nouveauté de l'enseignement de Jésus, la puissance du Saint-Esprit, la vie de la grâce et la transformation radicale que le Royaume de Dieu apporte. Ce n'est pas un simple ajout aux anciennes pratiques ou aux anciennes manières de penser ; c'est une force vive, dynamique, qui demande un réceptacle adapté.</w:t>
      </w:r>
    </w:p>
    <w:p>
      <w:r>
        <w:rPr>
          <w:b w:val="0"/>
          <w:i w:val="0"/>
        </w:rPr>
        <w:t>Qu'est-ce qu'une "Vieille Outre" ?</w:t>
      </w:r>
      <w:r>
        <w:rPr>
          <w:b/>
          <w:i w:val="0"/>
        </w:rPr>
      </w:r>
    </w:p>
    <w:p>
      <w:r>
        <w:rPr>
          <w:b w:val="0"/>
          <w:i w:val="0"/>
        </w:rPr>
        <w:t>Une "vieille outre" symbolise nos anciennes habitudes, nos pensées rigides, nos traditions devenues des carcans, notre légalisme, notre autosuffisance, nos craintes ou notre manque de flexibilité spirituelle. Elle représente tout ce qui est figé, usé, ou non renouvelé en nous et qui ne peut contenir la puissance expansive du Saint-Esprit et la profondeur de la grâce de Dieu.</w:t>
      </w:r>
    </w:p>
    <w:p>
      <w:r>
        <w:rPr>
          <w:b w:val="0"/>
          <w:i w:val="0"/>
        </w:rPr>
        <w:t>Qu'est-ce qu'une "Outre Neuve" ?</w:t>
      </w:r>
      <w:r>
        <w:rPr>
          <w:b/>
          <w:i w:val="0"/>
        </w:rPr>
      </w:r>
    </w:p>
    <w:p>
      <w:r>
        <w:rPr>
          <w:b w:val="0"/>
          <w:i w:val="0"/>
        </w:rPr>
        <w:t>Une "outre neuve" est un cœur et un esprit renouvelés, flexibles, ouverts et prêts à s'adapter aux changements que Dieu apporte. C'est une personne qui n'a pas peur de laisser tomber les vieilles méthodes, les vieilles mentalités, les vieilles manières d'être, pour embrasser pleinement la vie nouvelle en Christ. C'est un esprit humble, malléable, qui cherche constamment la fraîcheur de la présence de Dieu.</w:t>
      </w:r>
    </w:p>
    <w:p>
      <w:r>
        <w:rPr>
          <w:b w:val="0"/>
          <w:i w:val="0"/>
        </w:rPr>
        <w:t>La Pertinence Aujourd'hui :</w:t>
      </w:r>
      <w:r>
        <w:rPr>
          <w:b/>
          <w:i w:val="0"/>
        </w:rPr>
      </w:r>
    </w:p>
    <w:p>
      <w:r>
        <w:rPr>
          <w:b w:val="0"/>
          <w:i w:val="0"/>
        </w:rPr>
        <w:t>En cette nouvelle année, Jésus nous invite à un examen de conscience. Sommes-nous prêts à devenir ces outres neuves ?</w:t>
      </w:r>
    </w:p>
    <w:p>
      <w:pPr>
        <w:pStyle w:val="ListBullet"/>
      </w:pPr>
      <w:r>
        <w:rPr>
          <w:b w:val="0"/>
          <w:i w:val="0"/>
        </w:rPr>
        <w:t>Pour nous-mêmes :</w:t>
      </w:r>
      <w:r>
        <w:rPr>
          <w:b/>
          <w:i w:val="0"/>
        </w:rPr>
        <w:t xml:space="preserve"> Être renouvelés dans notre foi, nos pensées, nos actions.</w:t>
      </w:r>
    </w:p>
    <w:p>
      <w:pPr>
        <w:pStyle w:val="ListBullet"/>
      </w:pPr>
      <w:r>
        <w:rPr>
          <w:b w:val="0"/>
          <w:i w:val="0"/>
        </w:rPr>
        <w:t>Pour l'Église :</w:t>
      </w:r>
      <w:r>
        <w:rPr>
          <w:b/>
          <w:i w:val="0"/>
        </w:rPr>
        <w:t xml:space="preserve"> Être une Église flexible, adaptable, pertinente pour notre temps, prête à recevoir la nouvelle onction de l'Esprit.</w:t>
      </w:r>
    </w:p>
    <w:p>
      <w:pPr>
        <w:pStyle w:val="ListBullet"/>
      </w:pPr>
      <w:r>
        <w:rPr>
          <w:b w:val="0"/>
          <w:i w:val="0"/>
        </w:rPr>
        <w:t>Pour le monde :</w:t>
      </w:r>
      <w:r>
        <w:rPr>
          <w:b/>
          <w:i w:val="0"/>
        </w:rPr>
        <w:t xml:space="preserve"> Être des témoins vivants, capables de refléter la fraîcheur et la puissance de l'Évangile.</w:t>
      </w:r>
    </w:p>
    <w:p>
      <w:r>
        <w:rPr>
          <w:b w:val="0"/>
          <w:i w:val="0"/>
        </w:rPr>
        <w:t>Il ne s'agit pas de rejeter la sagesse du passé, mais de ne pas laisser le passé nous empêcher d'accueillir la nouveauté de Dieu pour aujourd'hui. Le vieillissement est naturel, mais la rigidité n'est pas une fatalité spirituelle !</w:t>
      </w:r>
    </w:p>
    <w:p>
      <w:r>
        <w:rPr>
          <w:b w:val="0"/>
          <w:i w:val="0"/>
        </w:rPr>
        <w:t>Maintenant, nous allons nous diviser en deux groupes pour explorer plus en profondeur comment devenir ces "outres neuves".</w:t>
      </w:r>
    </w:p>
    <w:p>
      <w:r>
        <w:rPr>
          <w:b w:val="0"/>
          <w:i w:val="0"/>
        </w:rPr>
        <w:t>---</w:t>
      </w:r>
    </w:p>
    <w:p>
      <w:r>
        <w:rPr>
          <w:b w:val="0"/>
          <w:i w:val="0"/>
        </w:rPr>
        <w:t>Organisation des groupes :</w:t>
      </w:r>
      <w:r>
        <w:rPr>
          <w:b/>
          <w:i w:val="0"/>
        </w:rPr>
      </w:r>
    </w:p>
    <w:p>
      <w:pPr>
        <w:pStyle w:val="ListBullet"/>
      </w:pPr>
      <w:r>
        <w:rPr>
          <w:b w:val="0"/>
          <w:i w:val="0"/>
        </w:rPr>
        <w:t>Groupe 1 : Abandonner les Vieilles Outres : Reconnaître et Lâcher Prise</w:t>
      </w:r>
      <w:r>
        <w:rPr>
          <w:b/>
          <w:i w:val="0"/>
        </w:rPr>
      </w:r>
    </w:p>
    <w:p>
      <w:pPr>
        <w:pStyle w:val="ListBullet"/>
      </w:pPr>
      <w:r>
        <w:rPr>
          <w:b w:val="0"/>
          <w:i w:val="0"/>
        </w:rPr>
        <w:t>Ce groupe se concentrera sur l'identification des "vieilles outres" dans nos vies – les habitudes, les mentalités, les craintes qui nous rendent rigides et nous empêchent de recevoir le vin nouveau.</w:t>
      </w:r>
    </w:p>
    <w:p>
      <w:pPr>
        <w:pStyle w:val="ListBullet"/>
      </w:pPr>
      <w:r>
        <w:rPr>
          <w:b w:val="0"/>
          <w:i w:val="0"/>
        </w:rPr>
        <w:t>Groupe 2 : Devenir une Outre Neuve : Cultiver la Flexibilité et l'Ouverture</w:t>
      </w:r>
      <w:r>
        <w:rPr>
          <w:b/>
          <w:i w:val="0"/>
        </w:rPr>
      </w:r>
    </w:p>
    <w:p>
      <w:pPr>
        <w:pStyle w:val="ListBullet"/>
      </w:pPr>
      <w:r>
        <w:rPr>
          <w:b w:val="0"/>
          <w:i w:val="0"/>
        </w:rPr>
        <w:t>Ce groupe explorera les étapes pratiques pour cultiver un cœur et un esprit renouvelés, souples et prêts à embrasser la nouveauté et la puissance de Dieu.</w:t>
      </w:r>
    </w:p>
    <w:p>
      <w:r>
        <w:rPr>
          <w:b w:val="0"/>
          <w:i w:val="0"/>
        </w:rPr>
        <w:t>---</w:t>
      </w:r>
    </w:p>
    <w:p>
      <w:pPr>
        <w:pStyle w:val="Heading2"/>
      </w:pPr>
      <w:r>
        <w:t>Fiches Thématiques - Groupe 1 : Abandonner les Vieilles Outres : Reconnaître et Lâcher Prise</w:t>
      </w:r>
    </w:p>
    <w:p>
      <w:pPr>
        <w:pStyle w:val="Heading3"/>
      </w:pPr>
      <w:r>
        <w:t>1. Le Piège du "C'était Mieux Avant"</w:t>
      </w:r>
    </w:p>
    <w:p>
      <w:pPr>
        <w:pStyle w:val="ListBullet"/>
      </w:pPr>
      <w:r>
        <w:rPr>
          <w:b w:val="0"/>
          <w:i w:val="0"/>
        </w:rPr>
        <w:t>Verset clé :</w:t>
      </w:r>
      <w:r>
        <w:rPr>
          <w:b/>
          <w:i w:val="0"/>
        </w:rPr>
        <w:t xml:space="preserve"> Luc 5:39 – _"Et personne, après avoir bu du vin vieux, ne veut du nouveau, car il dit: Le vieux est bon."_</w:t>
      </w:r>
    </w:p>
    <w:p>
      <w:pPr>
        <w:pStyle w:val="ListBullet"/>
      </w:pPr>
      <w:r>
        <w:rPr>
          <w:b w:val="0"/>
          <w:i w:val="0"/>
        </w:rPr>
        <w:t>Explication ou objectif :</w:t>
      </w:r>
      <w:r>
        <w:rPr>
          <w:b/>
          <w:i w:val="0"/>
        </w:rPr>
        <w:t xml:space="preserve"> Comprendre le danger de s'attacher excessivement aux expériences ou aux méthodes passées, ce qui peut nous fermer à la nouveauté de Dieu.</w:t>
      </w:r>
    </w:p>
    <w:p>
      <w:pPr>
        <w:pStyle w:val="ListBullet"/>
      </w:pPr>
      <w:r>
        <w:rPr>
          <w:b w:val="0"/>
          <w:i w:val="0"/>
        </w:rPr>
        <w:t>Réflexion :</w:t>
      </w:r>
      <w:r>
        <w:rPr>
          <w:b/>
          <w:i w:val="0"/>
        </w:rPr>
      </w:r>
    </w:p>
    <w:p>
      <w:r>
        <w:rPr>
          <w:b w:val="0"/>
          <w:i w:val="0"/>
        </w:rPr>
        <w:t xml:space="preserve">    1.  Quelles sont les habitudes spirituelles, les traditions ou les manières de penser du passé qui, si elles sont trop rigidifiées, pourraient nous empêcher d'accueillir le "vin nouveau" de Dieu aujourd'hui ?</w:t>
      </w:r>
    </w:p>
    <w:p>
      <w:r>
        <w:rPr>
          <w:b w:val="0"/>
          <w:i w:val="0"/>
        </w:rPr>
        <w:t xml:space="preserve">        *   _Réponses suggérées : La routine de prière sans cœur, des dogmes appris sans être vécus, la nostalgie d'un "âge d'or" spirituel, la peur d'essayer de nouvelles méthodes d'évangélisation ou d'adoration._</w:t>
      </w:r>
    </w:p>
    <w:p>
      <w:r>
        <w:rPr>
          <w:b w:val="0"/>
          <w:i w:val="0"/>
        </w:rPr>
        <w:t xml:space="preserve">    2.  Comment pouvons-nous discerner si notre attachement au "vieux" est une saine tradition qui nous fortifie, ou une résistance au changement divin qui nous rend rigides ?</w:t>
      </w:r>
    </w:p>
    <w:p>
      <w:r>
        <w:rPr>
          <w:b w:val="0"/>
          <w:i w:val="0"/>
        </w:rPr>
        <w:t xml:space="preserve">        *   _Réponses suggérées : Une saine tradition est vivante et nous rapproche de Dieu ; une résistance se manifeste par un manque de joie, une fermeture, une impossibilité de s'adapter ou de voir Dieu agir de manière différente._</w:t>
      </w:r>
    </w:p>
    <w:p>
      <w:pPr>
        <w:pStyle w:val="ListBullet"/>
      </w:pPr>
      <w:r>
        <w:rPr>
          <w:b w:val="0"/>
          <w:i w:val="0"/>
        </w:rPr>
        <w:t>Citation d’un héros de la foi :</w:t>
      </w:r>
      <w:r>
        <w:rPr>
          <w:b/>
          <w:i w:val="0"/>
        </w:rPr>
      </w:r>
    </w:p>
    <w:p>
      <w:r>
        <w:rPr>
          <w:b w:val="0"/>
          <w:i w:val="0"/>
        </w:rPr>
        <w:t xml:space="preserve">    &gt; "Il n'y a pas de limite à ce que Dieu peut faire avec l'homme qui se soucie peu de qui obtient le crédit." – _C. S. Lewis_ (pour souligner l'humilité nécessaire pour lâcher l'ancien et embrasser le nouveau, sans s'accrocher à nos propres "mérites" passés).</w:t>
      </w:r>
    </w:p>
    <w:p>
      <w:pPr>
        <w:pStyle w:val="ListBullet"/>
      </w:pPr>
      <w:r>
        <w:rPr>
          <w:b w:val="0"/>
          <w:i w:val="0"/>
        </w:rPr>
        <w:t>Activité créative ou illustration collaborative :</w:t>
      </w:r>
      <w:r>
        <w:rPr>
          <w:b/>
          <w:i w:val="0"/>
        </w:rPr>
        <w:t xml:space="preserve"> "La Boîte aux Souvenirs et la Page Blanche"</w:t>
      </w:r>
    </w:p>
    <w:p>
      <w:pPr>
        <w:pStyle w:val="ListBullet"/>
      </w:pPr>
      <w:r>
        <w:rPr>
          <w:b w:val="0"/>
          <w:i w:val="0"/>
        </w:rPr>
        <w:t>Chaque participant (même les enfants) écrit ou dessine sur un petit papier une "vieille outre" (une habitude, une idée rigide, une peur) qu'il/elle est prêt(e) à laisser aller. Pliez les papiers et déposez-les dans une "boîte aux souvenirs".</w:t>
      </w:r>
    </w:p>
    <w:p>
      <w:pPr>
        <w:pStyle w:val="ListBullet"/>
      </w:pPr>
      <w:r>
        <w:rPr>
          <w:b w:val="0"/>
          <w:i w:val="0"/>
        </w:rPr>
        <w:t>Ensuite, chacun reçoit une page blanche (ou une petite feuille de couleur vive) pour symboliser la nouveauté et les opportunités de cette nouvelle année. Les enfants peuvent dessiner ce qu'ils attendent de nouveau avec Dieu, les adultes peuvent y écrire un mot clé de ce qu'ils veulent recevoir.</w:t>
      </w:r>
    </w:p>
    <w:p>
      <w:pPr>
        <w:pStyle w:val="ListBullet"/>
      </w:pPr>
      <w:r>
        <w:rPr>
          <w:b w:val="0"/>
          <w:i w:val="0"/>
        </w:rPr>
        <w:t>Défi pratique :</w:t>
      </w:r>
      <w:r>
        <w:rPr>
          <w:b/>
          <w:i w:val="0"/>
        </w:rPr>
        <w:t xml:space="preserve"> Pendant cette semaine, identifiez une "vieille outre" personnelle (une pensée, une habitude, une réaction) que vous avez identifiée et priez chaque jour pour être prêt à la lâcher et à embrasser la nouveauté de Dieu.</w:t>
      </w:r>
    </w:p>
    <w:p>
      <w:r>
        <w:rPr>
          <w:b w:val="0"/>
          <w:i w:val="0"/>
        </w:rPr>
        <w:t>---</w:t>
      </w:r>
    </w:p>
    <w:p>
      <w:pPr>
        <w:pStyle w:val="Heading3"/>
      </w:pPr>
      <w:r>
        <w:t>2. La Rigidité des Outres Vieillies</w:t>
      </w:r>
    </w:p>
    <w:p>
      <w:pPr>
        <w:pStyle w:val="ListBullet"/>
      </w:pPr>
      <w:r>
        <w:rPr>
          <w:b w:val="0"/>
          <w:i w:val="0"/>
        </w:rPr>
        <w:t>Verset clé :</w:t>
      </w:r>
      <w:r>
        <w:rPr>
          <w:b/>
          <w:i w:val="0"/>
        </w:rPr>
        <w:t xml:space="preserve"> Matthieu 9:17 – _"On ne met pas non plus du vin nouveau dans de vieilles outres; autrement, les outres se rompent, le vin et les outres sont perdues; mais on met le vin nouveau dans des outres neuves, et le vin et les outres se conservent."_</w:t>
      </w:r>
    </w:p>
    <w:p>
      <w:pPr>
        <w:pStyle w:val="ListBullet"/>
      </w:pPr>
      <w:r>
        <w:rPr>
          <w:b w:val="0"/>
          <w:i w:val="0"/>
        </w:rPr>
        <w:t>Explication ou objectif :</w:t>
      </w:r>
      <w:r>
        <w:rPr>
          <w:b/>
          <w:i w:val="0"/>
        </w:rPr>
        <w:t xml:space="preserve"> Comprendre que la rigidité spirituelle peut non seulement nous priver du "vin nouveau" de l'Esprit, mais aussi entraîner la perte de nos "outres" (notre capacité à le recevoir).</w:t>
      </w:r>
    </w:p>
    <w:p>
      <w:pPr>
        <w:pStyle w:val="ListBullet"/>
      </w:pPr>
      <w:r>
        <w:rPr>
          <w:b w:val="0"/>
          <w:i w:val="0"/>
        </w:rPr>
        <w:t>Réflexion :</w:t>
      </w:r>
      <w:r>
        <w:rPr>
          <w:b/>
          <w:i w:val="0"/>
        </w:rPr>
      </w:r>
    </w:p>
    <w:p>
      <w:r>
        <w:rPr>
          <w:b w:val="0"/>
          <w:i w:val="0"/>
        </w:rPr>
        <w:t xml:space="preserve">    1.  Quelles "rigidités" (mentales, émotionnelles, spirituelles) dans nos vies ou dans notre communauté pourraient empêcher le "vin nouveau" de l'Esprit de couler librement ?</w:t>
      </w:r>
    </w:p>
    <w:p>
      <w:r>
        <w:rPr>
          <w:b w:val="0"/>
          <w:i w:val="0"/>
        </w:rPr>
        <w:t xml:space="preserve">        *   _Réponses suggérées : Le manque de pardon, les jugements hâtifs, les préjugés, les routines immuables, l'incapacité à s'adapter à de nouvelles personnes ou situations._</w:t>
      </w:r>
    </w:p>
    <w:p>
      <w:r>
        <w:rPr>
          <w:b w:val="0"/>
          <w:i w:val="0"/>
        </w:rPr>
        <w:t xml:space="preserve">    2.  Comment la peur du changement ou de l'inconnu contribue-t-elle à la rigidité de nos "outres" ?</w:t>
      </w:r>
    </w:p>
    <w:p>
      <w:r>
        <w:rPr>
          <w:b w:val="0"/>
          <w:i w:val="0"/>
        </w:rPr>
        <w:t xml:space="preserve">        *   _Réponses suggérées : La peur de l'échec, la peur de perdre le contrôle, la peur de ce que les autres penseront, le confort de l'habitude._</w:t>
      </w:r>
    </w:p>
    <w:p>
      <w:pPr>
        <w:pStyle w:val="ListBullet"/>
      </w:pPr>
      <w:r>
        <w:rPr>
          <w:b w:val="0"/>
          <w:i w:val="0"/>
        </w:rPr>
        <w:t>Citation d’un héros de la foi :</w:t>
      </w:r>
      <w:r>
        <w:rPr>
          <w:b/>
          <w:i w:val="0"/>
        </w:rPr>
      </w:r>
    </w:p>
    <w:p>
      <w:r>
        <w:rPr>
          <w:b w:val="0"/>
          <w:i w:val="0"/>
        </w:rPr>
        <w:t xml:space="preserve">    &gt; "La foi n'est pas une opinion, c'est une conviction qui s'accroche à la vérité de Dieu avec la certitude que ce qu'Il a dit, Il le fera." – _George Müller_ (impliquant une foi vivante qui n'est pas rigide mais s'adapte à la direction de Dieu).</w:t>
      </w:r>
    </w:p>
    <w:p>
      <w:pPr>
        <w:pStyle w:val="ListBullet"/>
      </w:pPr>
      <w:r>
        <w:rPr>
          <w:b w:val="0"/>
          <w:i w:val="0"/>
        </w:rPr>
        <w:t>Activité créative ou illustration collaborative :</w:t>
      </w:r>
      <w:r>
        <w:rPr>
          <w:b/>
          <w:i w:val="0"/>
        </w:rPr>
        <w:t xml:space="preserve"> "Dessine l'Outre Vieillie"</w:t>
      </w:r>
    </w:p>
    <w:p>
      <w:pPr>
        <w:pStyle w:val="ListBullet"/>
      </w:pPr>
      <w:r>
        <w:rPr>
          <w:b w:val="0"/>
          <w:i w:val="0"/>
        </w:rPr>
        <w:t>Demandez à chacun de dessiner une outre vieille, fissurée, ou abîmée sur une feuille. Les enfants peuvent utiliser des couleurs sombres ou des traits brisés.</w:t>
      </w:r>
    </w:p>
    <w:p>
      <w:pPr>
        <w:pStyle w:val="ListBullet"/>
      </w:pPr>
      <w:r>
        <w:rPr>
          <w:b w:val="0"/>
          <w:i w:val="0"/>
        </w:rPr>
        <w:t>Ensuite, chacun peut partager (s'il le souhaite) un élément de son dessin qui représente une rigidité qu'il ressent ou qu'il a observée, et pourquoi elle est représentée ainsi.</w:t>
      </w:r>
    </w:p>
    <w:p>
      <w:pPr>
        <w:pStyle w:val="ListBullet"/>
      </w:pPr>
      <w:r>
        <w:rPr>
          <w:b w:val="0"/>
          <w:i w:val="0"/>
        </w:rPr>
        <w:t>Défi pratique :</w:t>
      </w:r>
      <w:r>
        <w:rPr>
          <w:b/>
          <w:i w:val="0"/>
        </w:rPr>
        <w:t xml:space="preserve"> Cette semaine, cherchez un domaine de votre vie où vous vous sentez particulièrement rigide. Demandez à Dieu de vous montrer comment l'assouplir et soyez ouvert(e) à de nouvelles façons d'agir ou de penser.</w:t>
      </w:r>
    </w:p>
    <w:p>
      <w:r>
        <w:rPr>
          <w:b w:val="0"/>
          <w:i w:val="0"/>
        </w:rPr>
        <w:t>---</w:t>
      </w:r>
    </w:p>
    <w:p>
      <w:pPr>
        <w:pStyle w:val="Heading3"/>
      </w:pPr>
      <w:r>
        <w:t>3. Le Danger de l'Apparence sans la Puissance</w:t>
      </w:r>
    </w:p>
    <w:p>
      <w:pPr>
        <w:pStyle w:val="ListBullet"/>
      </w:pPr>
      <w:r>
        <w:rPr>
          <w:b w:val="0"/>
          <w:i w:val="0"/>
        </w:rPr>
        <w:t>Verset clé :</w:t>
      </w:r>
      <w:r>
        <w:rPr>
          <w:b/>
          <w:i w:val="0"/>
        </w:rPr>
        <w:t xml:space="preserve"> 2 Timothée 3:5 – _"ayant l’apparence de la piété, mais reniant ce qui en fait la force."_</w:t>
      </w:r>
    </w:p>
    <w:p>
      <w:pPr>
        <w:pStyle w:val="ListBullet"/>
      </w:pPr>
      <w:r>
        <w:rPr>
          <w:b w:val="0"/>
          <w:i w:val="0"/>
        </w:rPr>
        <w:t>Explication ou objectif :</w:t>
      </w:r>
      <w:r>
        <w:rPr>
          <w:b/>
          <w:i w:val="0"/>
        </w:rPr>
        <w:t xml:space="preserve"> Ne pas se contenter d'une forme extérieure de piété ou de traditions religieuses sans la vie intérieure, la puissance et la fraîcheur de l'Esprit.</w:t>
      </w:r>
    </w:p>
    <w:p>
      <w:pPr>
        <w:pStyle w:val="ListBullet"/>
      </w:pPr>
      <w:r>
        <w:rPr>
          <w:b w:val="0"/>
          <w:i w:val="0"/>
        </w:rPr>
        <w:t>Réflexion :</w:t>
      </w:r>
      <w:r>
        <w:rPr>
          <w:b/>
          <w:i w:val="0"/>
        </w:rPr>
      </w:r>
    </w:p>
    <w:p>
      <w:r>
        <w:rPr>
          <w:b w:val="0"/>
          <w:i w:val="0"/>
        </w:rPr>
        <w:t xml:space="preserve">    1.  Comment nos traditions religieuses, nos rituels ou nos pratiques peuvent-ils devenir de "vieilles outres" si elles ne sont pas animées par l'Esprit et la vraie dévotion ?</w:t>
      </w:r>
    </w:p>
    <w:p>
      <w:r>
        <w:rPr>
          <w:b w:val="0"/>
          <w:i w:val="0"/>
        </w:rPr>
        <w:t xml:space="preserve">        *   _Réponses suggérées : Récitations de prières sans cœur, participation mécanique aux cultes, observation de règles sans amour ni compréhension de leur but spirituel._</w:t>
      </w:r>
    </w:p>
    <w:p>
      <w:r>
        <w:rPr>
          <w:b w:val="0"/>
          <w:i w:val="0"/>
        </w:rPr>
        <w:t xml:space="preserve">    2.  Quels signes nous montrent que notre foi est devenue plus une "apparence" qu'une "force" vivante et transformatrice ?</w:t>
      </w:r>
    </w:p>
    <w:p>
      <w:r>
        <w:rPr>
          <w:b w:val="0"/>
          <w:i w:val="0"/>
        </w:rPr>
        <w:t xml:space="preserve">        *   _Réponses suggérées : Un manque de joie, de paix, d'amour pour les autres, une absence de puissance pour témoigner ou servir, une lassitude spirituelle, le sentiment que Dieu est lointain._</w:t>
      </w:r>
    </w:p>
    <w:p>
      <w:pPr>
        <w:pStyle w:val="ListBullet"/>
      </w:pPr>
      <w:r>
        <w:rPr>
          <w:b w:val="0"/>
          <w:i w:val="0"/>
        </w:rPr>
        <w:t>Citation d’un héros de la foi :</w:t>
      </w:r>
      <w:r>
        <w:rPr>
          <w:b/>
          <w:i w:val="0"/>
        </w:rPr>
      </w:r>
    </w:p>
    <w:p>
      <w:r>
        <w:rPr>
          <w:b w:val="0"/>
          <w:i w:val="0"/>
        </w:rPr>
        <w:t xml:space="preserve">    &gt; "Le christianisme est une religion du cœur. Pas de cœur, pas de religion." – _John Wesley_ (soulignant l'importance de l'expérience intérieure par rapport à la simple forme extérieure).</w:t>
      </w:r>
    </w:p>
    <w:p>
      <w:pPr>
        <w:pStyle w:val="ListBullet"/>
      </w:pPr>
      <w:r>
        <w:rPr>
          <w:b w:val="0"/>
          <w:i w:val="0"/>
        </w:rPr>
        <w:t>Activité créative ou illustration collaborative :</w:t>
      </w:r>
      <w:r>
        <w:rPr>
          <w:b/>
          <w:i w:val="0"/>
        </w:rPr>
        <w:t xml:space="preserve"> "Le Masque et le Cœur"</w:t>
      </w:r>
    </w:p>
    <w:p>
      <w:pPr>
        <w:pStyle w:val="ListBullet"/>
      </w:pPr>
      <w:r>
        <w:rPr>
          <w:b w:val="0"/>
          <w:i w:val="0"/>
        </w:rPr>
        <w:t>Distribuez une feuille à chacun. Demandez aux enfants de dessiner un "masque" (un visage souriant ou une expression extérieure) et aux adultes d'écrire un mot ou une phrase représentant l'apparence extérieure.</w:t>
      </w:r>
    </w:p>
    <w:p>
      <w:pPr>
        <w:pStyle w:val="ListBullet"/>
      </w:pPr>
      <w:r>
        <w:rPr>
          <w:b w:val="0"/>
          <w:i w:val="0"/>
        </w:rPr>
        <w:t>Puis, demandez à chacun de dessiner un grand cœur derrière le masque, ou d'écrire une qualité intérieure qu'ils aimeraient voir animer leur foi. Partagez sur la différence entre l'extérieur et l'intérieur.</w:t>
      </w:r>
    </w:p>
    <w:p>
      <w:pPr>
        <w:pStyle w:val="ListBullet"/>
      </w:pPr>
      <w:r>
        <w:rPr>
          <w:b w:val="0"/>
          <w:i w:val="0"/>
        </w:rPr>
        <w:t>Défi pratique :</w:t>
      </w:r>
      <w:r>
        <w:rPr>
          <w:b/>
          <w:i w:val="0"/>
        </w:rPr>
        <w:t xml:space="preserve"> Examinez un aspect de votre pratique spirituelle cette semaine (ex: votre temps de prière, votre participation au culte). Demandez-vous si l'intention et le cœur y sont pleinement présents, ou si c'est devenu une routine sans vie. Priez pour un renouveau de votre ferveur.</w:t>
      </w:r>
    </w:p>
    <w:p>
      <w:r>
        <w:rPr>
          <w:b w:val="0"/>
          <w:i w:val="0"/>
        </w:rPr>
        <w:t>---</w:t>
      </w:r>
    </w:p>
    <w:p>
      <w:pPr>
        <w:pStyle w:val="Heading3"/>
      </w:pPr>
      <w:r>
        <w:t>4. L'Esprit Nouveau ne Répare pas l'Ancien</w:t>
      </w:r>
    </w:p>
    <w:p>
      <w:pPr>
        <w:pStyle w:val="ListBullet"/>
      </w:pPr>
      <w:r>
        <w:rPr>
          <w:b w:val="0"/>
          <w:i w:val="0"/>
        </w:rPr>
        <w:t>Verset clé :</w:t>
      </w:r>
      <w:r>
        <w:rPr>
          <w:b/>
          <w:i w:val="0"/>
        </w:rPr>
        <w:t xml:space="preserve"> Luc 5:36 – _"Il leur dit aussi une parabole: Personne ne déchire d’un habit neuf un morceau pour le mettre à un vieil habit; car, il déchire l’habit neuf, et le morceau qu’il en a pris n’est pas assorti au vieux."_</w:t>
      </w:r>
    </w:p>
    <w:p>
      <w:pPr>
        <w:pStyle w:val="ListBullet"/>
      </w:pPr>
      <w:r>
        <w:rPr>
          <w:b w:val="0"/>
          <w:i w:val="0"/>
        </w:rPr>
        <w:t>Explication ou objectif :</w:t>
      </w:r>
      <w:r>
        <w:rPr>
          <w:b/>
          <w:i w:val="0"/>
        </w:rPr>
        <w:t xml:space="preserve"> Comprendre que le "nouveau" de Dieu est une transformation complète et radicale, et non un simple rapiéçage ou une légère amélioration de nos vieilles manières de faire.</w:t>
      </w:r>
    </w:p>
    <w:p>
      <w:pPr>
        <w:pStyle w:val="ListBullet"/>
      </w:pPr>
      <w:r>
        <w:rPr>
          <w:b w:val="0"/>
          <w:i w:val="0"/>
        </w:rPr>
        <w:t>Réflexion :</w:t>
      </w:r>
      <w:r>
        <w:rPr>
          <w:b/>
          <w:i w:val="0"/>
        </w:rPr>
      </w:r>
    </w:p>
    <w:p>
      <w:r>
        <w:rPr>
          <w:b w:val="0"/>
          <w:i w:val="0"/>
        </w:rPr>
        <w:t xml:space="preserve">    1.  Pourquoi le "rapiéçage" de nos vieilles manières de faire (nos défauts, nos péchés, nos stratégies humaines) avec de nouvelles idées ou de la puissance de Dieu est-il souvent inefficace, voire destructeur ?</w:t>
      </w:r>
    </w:p>
    <w:p>
      <w:r>
        <w:rPr>
          <w:b w:val="0"/>
          <w:i w:val="0"/>
        </w:rPr>
        <w:t xml:space="preserve">        *   _Réponses suggérées : Le vin nouveau est puissant et rompt les outres rigides. Le tissu neuf est plus fort que le vieux et créerait une plus grande déchirure, montrant l'incompatibilité de fond._</w:t>
      </w:r>
    </w:p>
    <w:p>
      <w:r>
        <w:rPr>
          <w:b w:val="0"/>
          <w:i w:val="0"/>
        </w:rPr>
        <w:t xml:space="preserve">    2.  Dans quel domaine de notre vie avons-nous tendance à "rapiécer" (faire des compromis, de petits ajustements) plutôt qu'à permettre à Dieu une transformation complète et radicale ?</w:t>
      </w:r>
    </w:p>
    <w:p>
      <w:r>
        <w:rPr>
          <w:b w:val="0"/>
          <w:i w:val="0"/>
        </w:rPr>
        <w:t xml:space="preserve">        *   _Réponses suggérées : La gestion de notre temps, nos relations difficiles, notre gestion financière, notre attitude face à certains péchés tenaces, nos ambitions personnelles._</w:t>
      </w:r>
    </w:p>
    <w:p>
      <w:pPr>
        <w:pStyle w:val="ListBullet"/>
      </w:pPr>
      <w:r>
        <w:rPr>
          <w:b w:val="0"/>
          <w:i w:val="0"/>
        </w:rPr>
        <w:t>Citation d’un héros de la foi :</w:t>
      </w:r>
      <w:r>
        <w:rPr>
          <w:b/>
          <w:i w:val="0"/>
        </w:rPr>
      </w:r>
    </w:p>
    <w:p>
      <w:r>
        <w:rPr>
          <w:b w:val="0"/>
          <w:i w:val="0"/>
        </w:rPr>
        <w:t xml:space="preserve">    &gt; "Il n'y a rien de plus nécessaire au succès d'un ministère que d'avoir l'Esprit de Dieu. Les plus grandes œuvres de Dieu se font non par la force et la puissance, mais par Son Esprit." – _Jonathan Edwards_ (suggérant que les efforts humains de "rapiéçage" sont vains sans la puissance transformatrice de l'Esprit).</w:t>
      </w:r>
    </w:p>
    <w:p>
      <w:pPr>
        <w:pStyle w:val="ListBullet"/>
      </w:pPr>
      <w:r>
        <w:rPr>
          <w:b w:val="0"/>
          <w:i w:val="0"/>
        </w:rPr>
        <w:t>Activité créative ou illustration collaborative :</w:t>
      </w:r>
      <w:r>
        <w:rPr>
          <w:b/>
          <w:i w:val="0"/>
        </w:rPr>
        <w:t xml:space="preserve"> "Le Puzzle Incompatible"</w:t>
      </w:r>
    </w:p>
    <w:p>
      <w:pPr>
        <w:pStyle w:val="ListBullet"/>
      </w:pPr>
      <w:r>
        <w:rPr>
          <w:b w:val="0"/>
          <w:i w:val="0"/>
        </w:rPr>
        <w:t>Préparez des pièces de puzzles de boîtes différentes (qui ne s'assemblent pas). Demandez aux enfants d'essayer d'assembler des pièces de puzzles différents.</w:t>
      </w:r>
    </w:p>
    <w:p>
      <w:pPr>
        <w:pStyle w:val="ListBullet"/>
      </w:pPr>
      <w:r>
        <w:rPr>
          <w:b w:val="0"/>
          <w:i w:val="0"/>
        </w:rPr>
        <w:t>Montrez qu'elles ne s'emboîtent pas. Expliquez que de la même manière, le "nouveau" de Dieu ne peut pas simplement être "emboîté" avec l'ancien qui est incompatible. Il faut un nouveau départ, une nouvelle structure.</w:t>
      </w:r>
    </w:p>
    <w:p>
      <w:pPr>
        <w:pStyle w:val="ListBullet"/>
      </w:pPr>
      <w:r>
        <w:rPr>
          <w:b w:val="0"/>
          <w:i w:val="0"/>
        </w:rPr>
        <w:t>Défi pratique :</w:t>
      </w:r>
      <w:r>
        <w:rPr>
          <w:b/>
          <w:i w:val="0"/>
        </w:rPr>
        <w:t xml:space="preserve"> Priez pour une transformation radicale (pas un simple rapiéçage) dans un domaine spécifique de votre vie où vous savez que Dieu vous appelle à un changement complet. Laissez Dieu vous révéler les zones où vous avez résisté à Sa rénovation totale.</w:t>
      </w:r>
    </w:p>
    <w:p>
      <w:r>
        <w:rPr>
          <w:b w:val="0"/>
          <w:i w:val="0"/>
        </w:rPr>
        <w:t>---</w:t>
      </w:r>
    </w:p>
    <w:p>
      <w:pPr>
        <w:pStyle w:val="Heading3"/>
      </w:pPr>
      <w:r>
        <w:t>5. Les "Mets du Roi de Babylone" de notre époque</w:t>
      </w:r>
    </w:p>
    <w:p>
      <w:pPr>
        <w:pStyle w:val="ListBullet"/>
      </w:pPr>
      <w:r>
        <w:rPr>
          <w:b w:val="0"/>
          <w:i w:val="0"/>
        </w:rPr>
        <w:t>Verset clé :</w:t>
      </w:r>
      <w:r>
        <w:rPr>
          <w:b/>
          <w:i w:val="0"/>
        </w:rPr>
        <w:t xml:space="preserve"> Daniel 1:8 – _"Daniel résolut de ne pas se souiller par les mets du roi et par le vin qu'il buvait; et il pria le chef des eunuques de ne pas l'obliger à se souiller."_</w:t>
      </w:r>
    </w:p>
    <w:p>
      <w:pPr>
        <w:pStyle w:val="ListBullet"/>
      </w:pPr>
      <w:r>
        <w:rPr>
          <w:b w:val="0"/>
          <w:i w:val="0"/>
        </w:rPr>
        <w:t>Explication ou objectif :</w:t>
      </w:r>
      <w:r>
        <w:rPr>
          <w:b/>
          <w:i w:val="0"/>
        </w:rPr>
        <w:t xml:space="preserve"> L'importance de se préserver pur et consacré pour être une "outre neuve" capable de recevoir et de retenir le vin nouveau du Saint-Esprit.</w:t>
      </w:r>
    </w:p>
    <w:p>
      <w:pPr>
        <w:pStyle w:val="ListBullet"/>
      </w:pPr>
      <w:r>
        <w:rPr>
          <w:b w:val="0"/>
          <w:i w:val="0"/>
        </w:rPr>
        <w:t>Réflexion :</w:t>
      </w:r>
      <w:r>
        <w:rPr>
          <w:b/>
          <w:i w:val="0"/>
        </w:rPr>
      </w:r>
    </w:p>
    <w:p>
      <w:r>
        <w:rPr>
          <w:b w:val="0"/>
          <w:i w:val="0"/>
        </w:rPr>
        <w:t xml:space="preserve">    1.  Quels sont les "mets du roi" (les influences, les divertissements, les valeurs du monde) de notre société actuelle qui menacent de "souiller" notre "outre" et de la rendre inapte au vin nouveau de Dieu ?</w:t>
      </w:r>
    </w:p>
    <w:p>
      <w:r>
        <w:rPr>
          <w:b w:val="0"/>
          <w:i w:val="0"/>
        </w:rPr>
        <w:t xml:space="preserve">        *   _Réponses suggérées : Les distractions numériques excessives, les divertissements immoraux, l'idolâtrie du succès ou de l'argent, le matérialisme, les compromis éthiques, la médisance._</w:t>
      </w:r>
    </w:p>
    <w:p>
      <w:r>
        <w:rPr>
          <w:b w:val="0"/>
          <w:i w:val="0"/>
        </w:rPr>
        <w:t xml:space="preserve">    2.  Quelles résolutions pratiques pouvons-nous prendre, à l'instar de Daniel et de ses amis, pour rester purs et consacrés à Dieu afin de devenir de véritables "outres neuves" ?</w:t>
      </w:r>
    </w:p>
    <w:p>
      <w:r>
        <w:rPr>
          <w:b w:val="0"/>
          <w:i w:val="0"/>
        </w:rPr>
        <w:t xml:space="preserve">        *   _Réponses suggérées : Fixer des limites claires sur ce que nous consommons (médias, lectures), choisir nos fréquentations, s'engager dans la Parole de Dieu et la prière quotidienne, se mettre à part consciemment._</w:t>
      </w:r>
    </w:p>
    <w:p>
      <w:pPr>
        <w:pStyle w:val="ListBullet"/>
      </w:pPr>
      <w:r>
        <w:rPr>
          <w:b w:val="0"/>
          <w:i w:val="0"/>
        </w:rPr>
        <w:t>Citation d’un héros de la foi :</w:t>
      </w:r>
      <w:r>
        <w:rPr>
          <w:b/>
          <w:i w:val="0"/>
        </w:rPr>
      </w:r>
    </w:p>
    <w:p>
      <w:r>
        <w:rPr>
          <w:b w:val="0"/>
          <w:i w:val="0"/>
        </w:rPr>
        <w:t xml:space="preserve">    &gt; "La pureté n'est pas l'absence de désir, mais la présence de la Christ." – _Billy Graham_ (soulignant que la consécration n'est pas seulement un effort personnel mais une vie enracinée en Christ).</w:t>
      </w:r>
    </w:p>
    <w:p>
      <w:pPr>
        <w:pStyle w:val="ListBullet"/>
      </w:pPr>
      <w:r>
        <w:rPr>
          <w:b w:val="0"/>
          <w:i w:val="0"/>
        </w:rPr>
        <w:t>Activité créative ou illustration collaborative :</w:t>
      </w:r>
      <w:r>
        <w:rPr>
          <w:b/>
          <w:i w:val="0"/>
        </w:rPr>
        <w:t xml:space="preserve"> "Le Bouclier de Daniel"</w:t>
      </w:r>
    </w:p>
    <w:p>
      <w:pPr>
        <w:pStyle w:val="ListBullet"/>
      </w:pPr>
      <w:r>
        <w:rPr>
          <w:b w:val="0"/>
          <w:i w:val="0"/>
        </w:rPr>
        <w:t>Demandez aux enfants de dessiner un bouclier et d'y coller ou de dessiner un symbole de pureté (ex: une goutte d'eau, une colombe).</w:t>
      </w:r>
    </w:p>
    <w:p>
      <w:pPr>
        <w:pStyle w:val="ListBullet"/>
      </w:pPr>
      <w:r>
        <w:rPr>
          <w:b w:val="0"/>
          <w:i w:val="0"/>
        </w:rPr>
        <w:t>Les jeunes et les adultes peuvent écrire sur leur "bouclier" une résolution de pureté ou un "non" à une "nourriture" mondaine pour cette semaine.</w:t>
      </w:r>
    </w:p>
    <w:p>
      <w:pPr>
        <w:pStyle w:val="ListBullet"/>
      </w:pPr>
      <w:r>
        <w:rPr>
          <w:b w:val="0"/>
          <w:i w:val="0"/>
        </w:rPr>
        <w:t>Partagez comment ce bouclier nous aide à protéger notre "outre".</w:t>
      </w:r>
    </w:p>
    <w:p>
      <w:pPr>
        <w:pStyle w:val="ListBullet"/>
      </w:pPr>
      <w:r>
        <w:rPr>
          <w:b w:val="0"/>
          <w:i w:val="0"/>
        </w:rPr>
        <w:t>Défi pratique :</w:t>
      </w:r>
      <w:r>
        <w:rPr>
          <w:b/>
          <w:i w:val="0"/>
        </w:rPr>
        <w:t xml:space="preserve"> Choisissez un domaine de votre vie où vous sentez que vous pourriez vous "souiller" par les "mets du roi". Prenez une résolution concrète pour cette semaine afin de vous "mettre à part" davantage pour Dieu, comme Daniel.</w:t>
      </w:r>
    </w:p>
    <w:p>
      <w:r>
        <w:rPr>
          <w:b w:val="0"/>
          <w:i w:val="0"/>
        </w:rPr>
        <w:t>---</w:t>
      </w:r>
    </w:p>
    <w:p>
      <w:pPr>
        <w:pStyle w:val="Heading2"/>
      </w:pPr>
      <w:r>
        <w:t>Fiches Thématiques - Groupe 2 : Devenir une Outre Neuve : Cultiver la Flexibilité et l'Ouverture</w:t>
      </w:r>
    </w:p>
    <w:p>
      <w:pPr>
        <w:pStyle w:val="Heading3"/>
      </w:pPr>
      <w:r>
        <w:t>1. L'Outre Neuve : Flexible et Adaptable</w:t>
      </w:r>
    </w:p>
    <w:p>
      <w:pPr>
        <w:pStyle w:val="ListBullet"/>
      </w:pPr>
      <w:r>
        <w:rPr>
          <w:b w:val="0"/>
          <w:i w:val="0"/>
        </w:rPr>
        <w:t>Verset clé :</w:t>
      </w:r>
      <w:r>
        <w:rPr>
          <w:b/>
          <w:i w:val="0"/>
        </w:rPr>
        <w:t xml:space="preserve"> Romains 12:2 – _"Ne vous conformez pas au siècle présent, mais soyez transformés par le renouvellement de l’intelligence, afin que vous discerniez quelle est la volonté de Dieu, ce qui est bon, agréable et parfait."_</w:t>
      </w:r>
    </w:p>
    <w:p>
      <w:pPr>
        <w:pStyle w:val="ListBullet"/>
      </w:pPr>
      <w:r>
        <w:rPr>
          <w:b w:val="0"/>
          <w:i w:val="0"/>
        </w:rPr>
        <w:t>Explication ou objectif :</w:t>
      </w:r>
      <w:r>
        <w:rPr>
          <w:b/>
          <w:i w:val="0"/>
        </w:rPr>
        <w:t xml:space="preserve"> Comprendre que le renouvellement de notre intelligence est essentiel pour devenir une "outre" flexible, capable de s'adapter et de recevoir la volonté fraîche de Dieu.</w:t>
      </w:r>
    </w:p>
    <w:p>
      <w:pPr>
        <w:pStyle w:val="ListBullet"/>
      </w:pPr>
      <w:r>
        <w:rPr>
          <w:b w:val="0"/>
          <w:i w:val="0"/>
        </w:rPr>
        <w:t>Réflexion :</w:t>
      </w:r>
      <w:r>
        <w:rPr>
          <w:b/>
          <w:i w:val="0"/>
        </w:rPr>
      </w:r>
    </w:p>
    <w:p>
      <w:r>
        <w:rPr>
          <w:b w:val="0"/>
          <w:i w:val="0"/>
        </w:rPr>
        <w:t xml:space="preserve">    1.  Comment le "renouvellement de l'intelligence" (nos pensées, nos perspectives) nous rend-il plus "flexibles" pour accueillir le vin nouveau de Dieu ?</w:t>
      </w:r>
    </w:p>
    <w:p>
      <w:r>
        <w:rPr>
          <w:b w:val="0"/>
          <w:i w:val="0"/>
        </w:rPr>
        <w:t xml:space="preserve">        *   _Réponses suggérées : En changeant nos préjugés, en nous ouvrant à de nouvelles manières de voir le monde et Dieu, en abandonnant les raisonnements humains limitatifs pour embrasser la sagesse divine._</w:t>
      </w:r>
    </w:p>
    <w:p>
      <w:r>
        <w:rPr>
          <w:b w:val="0"/>
          <w:i w:val="0"/>
        </w:rPr>
        <w:t xml:space="preserve">    2.  Quels sont les domaines de votre vie (personnelle, familiale, professionnelle, spirituelle) où vous avez particulièrement besoin de la flexibilité de l'Esprit plutôt que de la rigidité de vos propres plans ou attentes ?</w:t>
      </w:r>
    </w:p>
    <w:p>
      <w:r>
        <w:rPr>
          <w:b w:val="0"/>
          <w:i w:val="0"/>
        </w:rPr>
        <w:t xml:space="preserve">        *   _Réponses suggérées : L'adaptation à des changements inattendus, la manière de servir, les relations conflictuelles, l'orientation de carrière, les projets personnels._</w:t>
      </w:r>
    </w:p>
    <w:p>
      <w:pPr>
        <w:pStyle w:val="ListBullet"/>
      </w:pPr>
      <w:r>
        <w:rPr>
          <w:b w:val="0"/>
          <w:i w:val="0"/>
        </w:rPr>
        <w:t>Citation d’un héros de la foi :</w:t>
      </w:r>
      <w:r>
        <w:rPr>
          <w:b/>
          <w:i w:val="0"/>
        </w:rPr>
      </w:r>
    </w:p>
    <w:p>
      <w:r>
        <w:rPr>
          <w:b w:val="0"/>
          <w:i w:val="0"/>
        </w:rPr>
        <w:t xml:space="preserve">    &gt; "L'Église qui manque d'une vision d'en haut est une église qui meurt. Nous devons être disposés à changer nos méthodes mais jamais notre message." – _David Wilkerson_ (soulignant la nécessité de flexibilité dans les méthodes pour la vision de Dieu).</w:t>
      </w:r>
    </w:p>
    <w:p>
      <w:pPr>
        <w:pStyle w:val="ListBullet"/>
      </w:pPr>
      <w:r>
        <w:rPr>
          <w:b w:val="0"/>
          <w:i w:val="0"/>
        </w:rPr>
        <w:t>Activité créative ou illustration collaborative :</w:t>
      </w:r>
      <w:r>
        <w:rPr>
          <w:b/>
          <w:i w:val="0"/>
        </w:rPr>
        <w:t xml:space="preserve"> "Le Contenant Flexible"</w:t>
      </w:r>
    </w:p>
    <w:p>
      <w:pPr>
        <w:pStyle w:val="ListBullet"/>
      </w:pPr>
      <w:r>
        <w:rPr>
          <w:b w:val="0"/>
          <w:i w:val="0"/>
        </w:rPr>
        <w:t>Montrez aux participants différents types de contenants : un verre rigide, une bouteille en plastique souple, un ballon gonflable. Discutez de leur capacité à contenir différentes choses et à s'adapter.</w:t>
      </w:r>
    </w:p>
    <w:p>
      <w:pPr>
        <w:pStyle w:val="ListBullet"/>
      </w:pPr>
      <w:r>
        <w:rPr>
          <w:b w:val="0"/>
          <w:i w:val="0"/>
        </w:rPr>
        <w:t>Demandez aux enfants de jouer avec de la pâte à modeler ou du "slime" pour illustrer la souplesse et la capacité à prendre différentes formes, comme une "outre neuve" qui s'adapte au vin nouveau.</w:t>
      </w:r>
    </w:p>
    <w:p>
      <w:pPr>
        <w:pStyle w:val="ListBullet"/>
      </w:pPr>
      <w:r>
        <w:rPr>
          <w:b w:val="0"/>
          <w:i w:val="0"/>
        </w:rPr>
        <w:t>Défi pratique :</w:t>
      </w:r>
      <w:r>
        <w:rPr>
          <w:b/>
          <w:i w:val="0"/>
        </w:rPr>
        <w:t xml:space="preserve"> Cette semaine, identifiez une situation où vous réagiriez habituellement avec rigidité ou selon un schéma établi. Essayez consciemment d'aborder la situation avec une approche plus flexible, en demandant la sagesse et la créativité de l'Esprit Saint.</w:t>
      </w:r>
    </w:p>
    <w:p>
      <w:r>
        <w:rPr>
          <w:b w:val="0"/>
          <w:i w:val="0"/>
        </w:rPr>
        <w:t>---</w:t>
      </w:r>
    </w:p>
    <w:p>
      <w:pPr>
        <w:pStyle w:val="Heading3"/>
      </w:pPr>
      <w:r>
        <w:t>2. Remplis du Vin Nouveau : L'Esprit Saint</w:t>
      </w:r>
    </w:p>
    <w:p>
      <w:pPr>
        <w:pStyle w:val="ListBullet"/>
      </w:pPr>
      <w:r>
        <w:rPr>
          <w:b w:val="0"/>
          <w:i w:val="0"/>
        </w:rPr>
        <w:t>Verset clé :</w:t>
      </w:r>
      <w:r>
        <w:rPr>
          <w:b/>
          <w:i w:val="0"/>
        </w:rPr>
        <w:t xml:space="preserve"> Actes 2:4 – _"Et ils furent tous remplis du Saint Esprit, et se mirent à parler en d’autres langues, selon que l’Esprit leur donnait de s’exprimer."_</w:t>
      </w:r>
    </w:p>
    <w:p>
      <w:pPr>
        <w:pStyle w:val="ListBullet"/>
      </w:pPr>
      <w:r>
        <w:rPr>
          <w:b w:val="0"/>
          <w:i w:val="0"/>
        </w:rPr>
        <w:t>Explication ou objectif :</w:t>
      </w:r>
      <w:r>
        <w:rPr>
          <w:b/>
          <w:i w:val="0"/>
        </w:rPr>
        <w:t xml:space="preserve"> Le "vin nouveau" par excellence est le Saint-Esprit, qui nous donne la vie, la puissance, les dons et la capacité de porter du fruit pour Dieu.</w:t>
      </w:r>
    </w:p>
    <w:p>
      <w:pPr>
        <w:pStyle w:val="ListBullet"/>
      </w:pPr>
      <w:r>
        <w:rPr>
          <w:b w:val="0"/>
          <w:i w:val="0"/>
        </w:rPr>
        <w:t>Réflexion :</w:t>
      </w:r>
      <w:r>
        <w:rPr>
          <w:b/>
          <w:i w:val="0"/>
        </w:rPr>
      </w:r>
    </w:p>
    <w:p>
      <w:r>
        <w:rPr>
          <w:b w:val="0"/>
          <w:i w:val="0"/>
        </w:rPr>
        <w:t xml:space="preserve">    1.  Comment pouvons-nous nous assurer d'être constamment remplis du "vin nouveau" de l'Esprit Saint et de ne pas laisser notre "outre" se vider ou se dessécher ?</w:t>
      </w:r>
    </w:p>
    <w:p>
      <w:r>
        <w:rPr>
          <w:b w:val="0"/>
          <w:i w:val="0"/>
        </w:rPr>
        <w:t xml:space="preserve">        *   _Réponses suggérées : Par la prière constante, l'étude de la Parole de Dieu, l'adoration, le service, la communion fraternelle, et en étant attentifs à la voix de l'Esprit._</w:t>
      </w:r>
    </w:p>
    <w:p>
      <w:r>
        <w:rPr>
          <w:b w:val="0"/>
          <w:i w:val="0"/>
        </w:rPr>
        <w:t xml:space="preserve">    2.  Quels sont les signes visibles qu'une "outre" est pleine et débordante du vin nouveau de l'Esprit Saint dans nos vies et notre entourage ?</w:t>
      </w:r>
    </w:p>
    <w:p>
      <w:r>
        <w:rPr>
          <w:b w:val="0"/>
          <w:i w:val="0"/>
        </w:rPr>
        <w:t xml:space="preserve">        *   _Réponses suggérées : La manifestation du fruit de l'Esprit (amour, joie, paix, etc.), la puissance pour témoigner, la sagesse, la force pour surmonter les épreuves, une passion pour Dieu et les âmes._</w:t>
      </w:r>
    </w:p>
    <w:p>
      <w:pPr>
        <w:pStyle w:val="ListBullet"/>
      </w:pPr>
      <w:r>
        <w:rPr>
          <w:b w:val="0"/>
          <w:i w:val="0"/>
        </w:rPr>
        <w:t>Citation d’un héros de la foi :</w:t>
      </w:r>
      <w:r>
        <w:rPr>
          <w:b/>
          <w:i w:val="0"/>
        </w:rPr>
      </w:r>
    </w:p>
    <w:p>
      <w:r>
        <w:rPr>
          <w:b w:val="0"/>
          <w:i w:val="0"/>
        </w:rPr>
        <w:t xml:space="preserve">    &gt; "Je ne suis rien. Le Saint-Esprit est tout. Sans Lui, je ne peux rien faire. Mais avec Lui, rien n'est impossible." – _Kathryn Kuhlman_ (illustrant la dépendance totale à l'Esprit Saint pour la puissance et le service).</w:t>
      </w:r>
    </w:p>
    <w:p>
      <w:pPr>
        <w:pStyle w:val="ListBullet"/>
      </w:pPr>
      <w:r>
        <w:rPr>
          <w:b w:val="0"/>
          <w:i w:val="0"/>
        </w:rPr>
        <w:t>Activité créative ou illustration collaborative :</w:t>
      </w:r>
      <w:r>
        <w:rPr>
          <w:b/>
          <w:i w:val="0"/>
        </w:rPr>
        <w:t xml:space="preserve"> "La Coupe Débordante"</w:t>
      </w:r>
    </w:p>
    <w:p>
      <w:pPr>
        <w:pStyle w:val="ListBullet"/>
      </w:pPr>
      <w:r>
        <w:rPr>
          <w:b w:val="0"/>
          <w:i w:val="0"/>
        </w:rPr>
        <w:t>Remplissez un verre d'eau lentement jusqu'à ce qu'il déborde, symbolisant l'abondance du Saint-Esprit. Demandez aux participants ce que cela évoque pour eux.</w:t>
      </w:r>
    </w:p>
    <w:p>
      <w:pPr>
        <w:pStyle w:val="ListBullet"/>
      </w:pPr>
      <w:r>
        <w:rPr>
          <w:b w:val="0"/>
          <w:i w:val="0"/>
        </w:rPr>
        <w:t>Les enfants peuvent dessiner un cœur et le remplir de symboles de joie, d'amour, de paix pour illustrer un cœur rempli du Saint-Esprit. Les adultes peuvent écrire une prière pour être débordant.</w:t>
      </w:r>
    </w:p>
    <w:p>
      <w:pPr>
        <w:pStyle w:val="ListBullet"/>
      </w:pPr>
      <w:r>
        <w:rPr>
          <w:b w:val="0"/>
          <w:i w:val="0"/>
        </w:rPr>
        <w:t>Défi pratique :</w:t>
      </w:r>
      <w:r>
        <w:rPr>
          <w:b/>
          <w:i w:val="0"/>
        </w:rPr>
        <w:t xml:space="preserve"> Chaque jour de cette semaine, prenez un moment pour demander consciemment au Saint-Esprit de vous remplir, de vous guider et de vous donner la force d'accomplir la volonté de Dieu. Soyez attentifs à Sa douce voix.</w:t>
      </w:r>
    </w:p>
    <w:p>
      <w:r>
        <w:rPr>
          <w:b w:val="0"/>
          <w:i w:val="0"/>
        </w:rPr>
        <w:t>---</w:t>
      </w:r>
    </w:p>
    <w:p>
      <w:pPr>
        <w:pStyle w:val="Heading3"/>
      </w:pPr>
      <w:r>
        <w:t>3. Le Renouvellement Quotidien de la Manne</w:t>
      </w:r>
    </w:p>
    <w:p>
      <w:pPr>
        <w:pStyle w:val="ListBullet"/>
      </w:pPr>
      <w:r>
        <w:rPr>
          <w:b w:val="0"/>
          <w:i w:val="0"/>
        </w:rPr>
        <w:t>Verset clé :</w:t>
      </w:r>
      <w:r>
        <w:rPr>
          <w:b/>
          <w:i w:val="0"/>
        </w:rPr>
        <w:t xml:space="preserve"> Exode 16:4 – _"Alors l'Éternel dit à Moïse : Voici, je ferai pleuvoir pour vous du pain du ciel. Le peuple sortira, et en ramassera jour par jour la quantité nécessaire..."_</w:t>
      </w:r>
    </w:p>
    <w:p>
      <w:pPr>
        <w:pStyle w:val="ListBullet"/>
      </w:pPr>
      <w:r>
        <w:rPr>
          <w:b w:val="0"/>
          <w:i w:val="0"/>
        </w:rPr>
        <w:t>Explication ou objectif :</w:t>
      </w:r>
      <w:r>
        <w:rPr>
          <w:b/>
          <w:i w:val="0"/>
        </w:rPr>
        <w:t xml:space="preserve"> Comprendre que notre foi doit être dynamique, basée sur la provision et la direction fraîches de Dieu pour aujourd'hui, et non se contenter des expériences passées.</w:t>
      </w:r>
    </w:p>
    <w:p>
      <w:pPr>
        <w:pStyle w:val="ListBullet"/>
      </w:pPr>
      <w:r>
        <w:rPr>
          <w:b w:val="0"/>
          <w:i w:val="0"/>
        </w:rPr>
        <w:t>Réflexion :</w:t>
      </w:r>
      <w:r>
        <w:rPr>
          <w:b/>
          <w:i w:val="0"/>
        </w:rPr>
      </w:r>
    </w:p>
    <w:p>
      <w:r>
        <w:rPr>
          <w:b w:val="0"/>
          <w:i w:val="0"/>
        </w:rPr>
        <w:t xml:space="preserve">    1.  Comment le concept de la "manne quotidienne" s'applique-t-il à notre besoin d'être une "outre neuve" chaque jour, toujours dépendante de la fraîcheur de Dieu ?</w:t>
      </w:r>
    </w:p>
    <w:p>
      <w:r>
        <w:rPr>
          <w:b w:val="0"/>
          <w:i w:val="0"/>
        </w:rPr>
        <w:t xml:space="preserve">        *   _Réponses suggérées : La nécessité de chercher Dieu chaque jour, de lire sa Parole quotidiennement, de ne pas se reposer sur les acquis spirituels d'hier mais de chercher une nouvelle révélation._</w:t>
      </w:r>
    </w:p>
    <w:p>
      <w:r>
        <w:rPr>
          <w:b w:val="0"/>
          <w:i w:val="0"/>
        </w:rPr>
        <w:t xml:space="preserve">    2.  Quelles "vieilles mannes" (expériences passées, succès anciens, bénédictions d'hier) nous empêchent parfois de chercher la fraîcheur et la nouveauté de Dieu pour aujourd'hui ?</w:t>
      </w:r>
    </w:p>
    <w:p>
      <w:r>
        <w:rPr>
          <w:b w:val="0"/>
          <w:i w:val="0"/>
        </w:rPr>
        <w:t xml:space="preserve">        *   _Réponses suggérées : La fierté des réalisations passées, la nostalgie excessive, le refus d'apprendre de nouvelles choses, l'impression d'avoir "tout vu", l'ennui spirituel._</w:t>
      </w:r>
    </w:p>
    <w:p>
      <w:pPr>
        <w:pStyle w:val="ListBullet"/>
      </w:pPr>
      <w:r>
        <w:rPr>
          <w:b w:val="0"/>
          <w:i w:val="0"/>
        </w:rPr>
        <w:t>Citation d’un héros de la foi :</w:t>
      </w:r>
      <w:r>
        <w:rPr>
          <w:b/>
          <w:i w:val="0"/>
        </w:rPr>
      </w:r>
    </w:p>
    <w:p>
      <w:r>
        <w:rPr>
          <w:b w:val="0"/>
          <w:i w:val="0"/>
        </w:rPr>
        <w:t xml:space="preserve">    &gt; "Il n'y a pas de fin à l'apprentissage pour celui qui marche avec Christ. Chaque jour apporte de nouvelles révélations, de nouvelles grâces, de nouvelles opportunités de grandir." – _George Whitefield_ (soulignant la fraîcheur constante d'une relation avec Dieu).</w:t>
      </w:r>
    </w:p>
    <w:p>
      <w:pPr>
        <w:pStyle w:val="ListBullet"/>
      </w:pPr>
      <w:r>
        <w:rPr>
          <w:b w:val="0"/>
          <w:i w:val="0"/>
        </w:rPr>
        <w:t>Activité créative ou illustration collaborative :</w:t>
      </w:r>
      <w:r>
        <w:rPr>
          <w:b/>
          <w:i w:val="0"/>
        </w:rPr>
        <w:t xml:space="preserve"> "La Chasse au Trésor Quotidien"</w:t>
      </w:r>
    </w:p>
    <w:p>
      <w:pPr>
        <w:pStyle w:val="ListBullet"/>
      </w:pPr>
      <w:r>
        <w:rPr>
          <w:b w:val="0"/>
          <w:i w:val="0"/>
        </w:rPr>
        <w:t>Cachez quelques petits messages bibliques (des versets courts, des encouragements) dans la salle ou autour des chaises. Demandez aux enfants de les trouver et aux adultes de lire celui qu'ils ont trouvé.</w:t>
      </w:r>
    </w:p>
    <w:p>
      <w:pPr>
        <w:pStyle w:val="ListBullet"/>
      </w:pPr>
      <w:r>
        <w:rPr>
          <w:b w:val="0"/>
          <w:i w:val="0"/>
        </w:rPr>
        <w:t>Expliquez que c'est comme la "manne" que Dieu nous donne chaque jour, à nous de la chercher.</w:t>
      </w:r>
    </w:p>
    <w:p>
      <w:pPr>
        <w:pStyle w:val="ListBullet"/>
      </w:pPr>
      <w:r>
        <w:rPr>
          <w:b w:val="0"/>
          <w:i w:val="0"/>
        </w:rPr>
        <w:t>Défi pratique :</w:t>
      </w:r>
      <w:r>
        <w:rPr>
          <w:b/>
          <w:i w:val="0"/>
        </w:rPr>
        <w:t xml:space="preserve"> Pendant cette semaine, commencez chaque journée en demandant à Dieu sa "manne" spirituelle – une pensée, un verset, une direction – pour le jour présent, sans compter uniquement sur ce que vous avez "ramassé" hier.</w:t>
      </w:r>
    </w:p>
    <w:p>
      <w:r>
        <w:rPr>
          <w:b w:val="0"/>
          <w:i w:val="0"/>
        </w:rPr>
        <w:t>---</w:t>
      </w:r>
    </w:p>
    <w:p>
      <w:pPr>
        <w:pStyle w:val="Heading3"/>
      </w:pPr>
      <w:r>
        <w:t>4. Se Consacrer Entièrement : L'Exemple de Galates 2:20</w:t>
      </w:r>
    </w:p>
    <w:p>
      <w:pPr>
        <w:pStyle w:val="ListBullet"/>
      </w:pPr>
      <w:r>
        <w:rPr>
          <w:b w:val="0"/>
          <w:i w:val="0"/>
        </w:rPr>
        <w:t>Verset clé :</w:t>
      </w:r>
      <w:r>
        <w:rPr>
          <w:b/>
          <w:i w:val="0"/>
        </w:rPr>
        <w:t xml:space="preserve"> Galates 2:20 – _"J'ai été crucifié avec Christ; et si je vis, ce n'est plus moi qui vis, c'est Christ qui vit en moi; si je vis maintenant dans la chair, je vis dans la foi au Fils de Dieu, qui m'a aimé et qui s'est livré lui-même pour moi."_</w:t>
      </w:r>
    </w:p>
    <w:p>
      <w:pPr>
        <w:pStyle w:val="ListBullet"/>
      </w:pPr>
      <w:r>
        <w:rPr>
          <w:b w:val="0"/>
          <w:i w:val="0"/>
        </w:rPr>
        <w:t>Explication ou objectif :</w:t>
      </w:r>
      <w:r>
        <w:rPr>
          <w:b/>
          <w:i w:val="0"/>
        </w:rPr>
        <w:t xml:space="preserve"> Une "outre neuve" est celle qui a renoncé à l'ancien "moi" (la chair, les désirs égoïstes) pour laisser Christ vivre pleinement en elle, permettant ainsi au vin nouveau de couler.</w:t>
      </w:r>
    </w:p>
    <w:p>
      <w:pPr>
        <w:pStyle w:val="ListBullet"/>
      </w:pPr>
      <w:r>
        <w:rPr>
          <w:b w:val="0"/>
          <w:i w:val="0"/>
        </w:rPr>
        <w:t>Réflexion :</w:t>
      </w:r>
      <w:r>
        <w:rPr>
          <w:b/>
          <w:i w:val="0"/>
        </w:rPr>
      </w:r>
    </w:p>
    <w:p>
      <w:r>
        <w:rPr>
          <w:b w:val="0"/>
          <w:i w:val="0"/>
        </w:rPr>
        <w:t xml:space="preserve">    1.  Comment la "crucifixion" de notre "vieil homme" (nos désirs égoïstes, nos plans personnels, nos péchés) nous permet-elle de devenir une "outre neuve" pour Christ ?</w:t>
      </w:r>
    </w:p>
    <w:p>
      <w:r>
        <w:rPr>
          <w:b w:val="0"/>
          <w:i w:val="0"/>
        </w:rPr>
        <w:t xml:space="preserve">        *   _Réponses suggérées : En mourant à nous-mêmes, nous faisons de la place pour la vie de Christ, sa volonté, ses désirs, et sa puissance en nous. C'est un acte de renoncement et d'abandon._</w:t>
      </w:r>
    </w:p>
    <w:p>
      <w:r>
        <w:rPr>
          <w:b w:val="0"/>
          <w:i w:val="0"/>
        </w:rPr>
        <w:t xml:space="preserve">    2.  Quels sont les aspects pratiques de "laisser Christ vivre en moi" dans notre quotidien ? Comment cela se manifeste-t-il dans nos pensées, nos paroles et nos actions ?</w:t>
      </w:r>
    </w:p>
    <w:p>
      <w:r>
        <w:rPr>
          <w:b w:val="0"/>
          <w:i w:val="0"/>
        </w:rPr>
        <w:t xml:space="preserve">        *   _Réponses suggérées : Penser comme Christ (Philippiens 2:5), aimer comme Christ, servir comme Christ, pardonner comme Christ, réagir comme Christ, chercher l'honneur de Dieu plutôt que le nôtre._</w:t>
      </w:r>
    </w:p>
    <w:p>
      <w:pPr>
        <w:pStyle w:val="ListBullet"/>
      </w:pPr>
      <w:r>
        <w:rPr>
          <w:b w:val="0"/>
          <w:i w:val="0"/>
        </w:rPr>
        <w:t>Citation d’un héros de la foi :</w:t>
      </w:r>
      <w:r>
        <w:rPr>
          <w:b/>
          <w:i w:val="0"/>
        </w:rPr>
      </w:r>
    </w:p>
    <w:p>
      <w:r>
        <w:rPr>
          <w:b w:val="0"/>
          <w:i w:val="0"/>
        </w:rPr>
        <w:t xml:space="preserve">    &gt; "La consécration est tout. C'est le fait de se donner entièrement à Dieu, sans réserve. Alors seulement, Dieu peut nous utiliser pleinement." – _D. L. Moody_ (soulignant la nécessité d'une consécration totale pour être un instrument de Dieu).</w:t>
      </w:r>
    </w:p>
    <w:p>
      <w:pPr>
        <w:pStyle w:val="ListBullet"/>
      </w:pPr>
      <w:r>
        <w:rPr>
          <w:b w:val="0"/>
          <w:i w:val="0"/>
        </w:rPr>
        <w:t>Activité créative ou illustration collaborative :</w:t>
      </w:r>
      <w:r>
        <w:rPr>
          <w:b/>
          <w:i w:val="0"/>
        </w:rPr>
        <w:t xml:space="preserve"> "Le Remplissage du Cœur"</w:t>
      </w:r>
    </w:p>
    <w:p>
      <w:pPr>
        <w:pStyle w:val="ListBullet"/>
      </w:pPr>
      <w:r>
        <w:rPr>
          <w:b w:val="0"/>
          <w:i w:val="0"/>
        </w:rPr>
        <w:t>Distribuez à chacun une feuille avec un grand cœur vide dessiné.</w:t>
      </w:r>
    </w:p>
    <w:p>
      <w:pPr>
        <w:pStyle w:val="ListBullet"/>
      </w:pPr>
      <w:r>
        <w:rPr>
          <w:b w:val="0"/>
          <w:i w:val="0"/>
        </w:rPr>
        <w:t>Demandez aux enfants de dessiner ou de coller des images qui représentent Christ (ex: une croix, une lumière, un mouton, des mains qui aident) à l'intérieur du cœur.</w:t>
      </w:r>
    </w:p>
    <w:p>
      <w:pPr>
        <w:pStyle w:val="ListBullet"/>
      </w:pPr>
      <w:r>
        <w:rPr>
          <w:b w:val="0"/>
          <w:i w:val="0"/>
        </w:rPr>
        <w:t>Les adultes peuvent écrire des actions concrètes ou des qualités de Christ qu'ils veulent voir vivre et s'exprimer à travers eux cette année.</w:t>
      </w:r>
    </w:p>
    <w:p>
      <w:pPr>
        <w:pStyle w:val="ListBullet"/>
      </w:pPr>
      <w:r>
        <w:rPr>
          <w:b w:val="0"/>
          <w:i w:val="0"/>
        </w:rPr>
        <w:t>Défi pratique :</w:t>
      </w:r>
      <w:r>
        <w:rPr>
          <w:b/>
          <w:i w:val="0"/>
        </w:rPr>
        <w:t xml:space="preserve"> Cette semaine, avant chaque décision ou action importante, prenez un moment pour vous poser la question : "Si c'est Christ qui vit en moi, que ferait-Il ? Quelle serait Sa pensée, Sa parole, Son action ?"</w:t>
      </w:r>
    </w:p>
    <w:p>
      <w:r>
        <w:rPr>
          <w:b w:val="0"/>
          <w:i w:val="0"/>
        </w:rPr>
        <w:t>---</w:t>
      </w:r>
    </w:p>
    <w:p>
      <w:pPr>
        <w:pStyle w:val="Heading3"/>
      </w:pPr>
      <w:r>
        <w:t>5. Une Foi Visionnaire pour l'Aujourd'hui de Dieu</w:t>
      </w:r>
    </w:p>
    <w:p>
      <w:pPr>
        <w:pStyle w:val="ListBullet"/>
      </w:pPr>
      <w:r>
        <w:rPr>
          <w:b w:val="0"/>
          <w:i w:val="0"/>
        </w:rPr>
        <w:t>Verset clé :</w:t>
      </w:r>
      <w:r>
        <w:rPr>
          <w:b/>
          <w:i w:val="0"/>
        </w:rPr>
        <w:t xml:space="preserve"> Hébreux 11:1 – _"Or la foi est une ferme assurance des choses qu’on espère, une démonstration de celles qu’on ne voit pas."_</w:t>
      </w:r>
    </w:p>
    <w:p>
      <w:pPr>
        <w:pStyle w:val="ListBullet"/>
      </w:pPr>
      <w:r>
        <w:rPr>
          <w:b w:val="0"/>
          <w:i w:val="0"/>
        </w:rPr>
        <w:t>Explication ou objectif :</w:t>
      </w:r>
      <w:r>
        <w:rPr>
          <w:b/>
          <w:i w:val="0"/>
        </w:rPr>
        <w:t xml:space="preserve"> Être une outre neuve, c'est avoir une foi active, visionnaire et audacieuse, prête à voir et à embrasser ce que Dieu veut faire aujourd'hui</w:t>
      </w:r>
      <w:r>
        <w:rPr>
          <w:b/>
          <w:i/>
        </w:rPr>
        <w:t xml:space="preserve"> et dans le futur, sans être limité par le passé.</w:t>
      </w:r>
    </w:p>
    <w:p>
      <w:pPr>
        <w:pStyle w:val="ListBullet"/>
      </w:pPr>
      <w:r>
        <w:rPr>
          <w:b w:val="0"/>
          <w:i w:val="0"/>
        </w:rPr>
        <w:t>Réflexion :</w:t>
      </w:r>
      <w:r>
        <w:rPr>
          <w:b/>
          <w:i w:val="0"/>
        </w:rPr>
      </w:r>
    </w:p>
    <w:p>
      <w:r>
        <w:rPr>
          <w:b w:val="0"/>
          <w:i w:val="0"/>
        </w:rPr>
        <w:t xml:space="preserve">    1.  Comment une foi visionnaire nous aide-t-elle à éviter de devenir une "vieille outre" qui s'accroche au passé et au connu ?</w:t>
      </w:r>
    </w:p>
    <w:p>
      <w:r>
        <w:rPr>
          <w:b w:val="0"/>
          <w:i w:val="0"/>
        </w:rPr>
        <w:t xml:space="preserve">        *   _Réponses suggérées : Elle nous pousse à regarder vers l'avant, à être ouverts à de nouvelles méthodes, à ne pas nous contenter du statu quo, à croire que Dieu peut faire des choses plus grandes et nouvelles._</w:t>
      </w:r>
    </w:p>
    <w:p>
      <w:r>
        <w:rPr>
          <w:b w:val="0"/>
          <w:i w:val="0"/>
        </w:rPr>
        <w:t xml:space="preserve">    2.  Quels sont les domaines de votre vie (personnelle, familiale, professionnelle, au sein de l'Église ou de la communauté) où vous devez exercer une foi visionnaire pour ce que Dieu veut faire, même si cela semble impossible ?</w:t>
      </w:r>
    </w:p>
    <w:p>
      <w:r>
        <w:rPr>
          <w:b w:val="0"/>
          <w:i w:val="0"/>
        </w:rPr>
        <w:t xml:space="preserve">        *   _Réponses suggérées : L'évangélisation, le service, le développement de talents, le dépassement de défis personnels, l'implantation d'œuvres, la réconciliation dans des relations brisées._</w:t>
      </w:r>
    </w:p>
    <w:p>
      <w:pPr>
        <w:pStyle w:val="ListBullet"/>
      </w:pPr>
      <w:r>
        <w:rPr>
          <w:b w:val="0"/>
          <w:i w:val="0"/>
        </w:rPr>
        <w:t>Citation d’un héros de la foi :</w:t>
      </w:r>
      <w:r>
        <w:rPr>
          <w:b/>
          <w:i w:val="0"/>
        </w:rPr>
      </w:r>
    </w:p>
    <w:p>
      <w:r>
        <w:rPr>
          <w:b w:val="0"/>
          <w:i w:val="0"/>
        </w:rPr>
        <w:t xml:space="preserve">    &gt; "Quand tu marches avec Dieu, les visions se succèdent aux visions, les rêves aux rêves, les exploits aux exploits. Il y a toujours plus à faire, plus à voir, plus à vivre avec Lui." – _Loren Cunningham_ (fondateur de Jeunesse en Mission, sur l'importance d'une vision divine continue).</w:t>
      </w:r>
    </w:p>
    <w:p>
      <w:pPr>
        <w:pStyle w:val="ListBullet"/>
      </w:pPr>
      <w:r>
        <w:rPr>
          <w:b w:val="0"/>
          <w:i w:val="0"/>
        </w:rPr>
        <w:t>Activité créative ou illustration collaborative :</w:t>
      </w:r>
      <w:r>
        <w:rPr>
          <w:b/>
          <w:i w:val="0"/>
        </w:rPr>
        <w:t xml:space="preserve"> "La Carte au Trésor de Dieu"</w:t>
      </w:r>
    </w:p>
    <w:p>
      <w:pPr>
        <w:pStyle w:val="ListBullet"/>
      </w:pPr>
      <w:r>
        <w:rPr>
          <w:b w:val="0"/>
          <w:i w:val="0"/>
        </w:rPr>
        <w:t>Distribuez des feuilles et des crayons. Demandez aux enfants de dessiner une "vision" que Dieu pourrait leur donner (ex: aider un ami, prier pour quelqu'un, partager un jouet).</w:t>
      </w:r>
    </w:p>
    <w:p>
      <w:pPr>
        <w:pStyle w:val="ListBullet"/>
      </w:pPr>
      <w:r>
        <w:rPr>
          <w:b w:val="0"/>
          <w:i w:val="0"/>
        </w:rPr>
        <w:t>Les jeunes et les adultes peuvent dessiner une carte au trésor simple, où le "trésor" est une vision ou un objectif que Dieu leur a mis à cœur pour cette année (spirituel, familial, de service, etc.). Ils peuvent noter le premier pas à faire pour y parvenir.</w:t>
      </w:r>
    </w:p>
    <w:p>
      <w:pPr>
        <w:pStyle w:val="ListBullet"/>
      </w:pPr>
      <w:r>
        <w:rPr>
          <w:b w:val="0"/>
          <w:i w:val="0"/>
        </w:rPr>
        <w:t>Défi pratique :</w:t>
      </w:r>
      <w:r>
        <w:rPr>
          <w:b/>
          <w:i w:val="0"/>
        </w:rPr>
        <w:t xml:space="preserve"> Demandez à Dieu de vous donner une vision claire pour l'année à venir, même petite. Une fois que vous la recevez, engagez-vous à faire un premier pas de foi vers cette vision cette semaine.</w:t>
      </w:r>
    </w:p>
    <w:p>
      <w:r>
        <w:rPr>
          <w:b w:val="0"/>
          <w:i w:val="0"/>
        </w:rPr>
        <w:t>---</w:t>
      </w:r>
    </w:p>
    <w:p>
      <w:pPr>
        <w:pStyle w:val="Heading2"/>
      </w:pPr>
      <w:r>
        <w:t>Conclusion Commune : Prêts pour l'Aventure du Vin Nouveau !</w:t>
      </w:r>
    </w:p>
    <w:p>
      <w:r>
        <w:rPr>
          <w:b w:val="0"/>
          <w:i w:val="0"/>
        </w:rPr>
        <w:t>Nous arrivons au terme de notre partage. J'espère que cette étude nous a tous encouragés et mis au défi. Nous avons vu que devenir une "outre neuve" est un processus continu, un appel à la flexibilité, à la pureté et à une foi dynamique. Ce n'est pas toujours facile d'abandonner le "vieux" – nos vieilles habitudes, nos pensées rigides, nos conforts passés. Mais le prix à payer pour ne pas devenir une "outre neuve" est grand : la perte du vin nouveau, la puissance de l'Esprit, la fraîcheur de la présence de Dieu.</w:t>
      </w:r>
    </w:p>
    <w:p>
      <w:r>
        <w:rPr>
          <w:b w:val="0"/>
          <w:i w:val="0"/>
        </w:rPr>
        <w:t>Synthèse :</w:t>
      </w:r>
      <w:r>
        <w:rPr>
          <w:b/>
          <w:i w:val="0"/>
        </w:rPr>
      </w:r>
    </w:p>
    <w:p>
      <w:pPr>
        <w:pStyle w:val="ListBullet"/>
      </w:pPr>
      <w:r>
        <w:rPr>
          <w:b w:val="0"/>
          <w:i w:val="0"/>
        </w:rPr>
        <w:t>Abandonner les Vieilles Outres :</w:t>
      </w:r>
      <w:r>
        <w:rPr>
          <w:b/>
          <w:i w:val="0"/>
        </w:rPr>
        <w:t xml:space="preserve"> Nous devons être conscients du piège du "c'était mieux avant", reconnaître nos rigidités, ne pas nous contenter de l'apparence sans la puissance, comprendre que Dieu ne "rapièce" pas l'ancien, et nous préserver des "mets du roi" de ce monde.</w:t>
      </w:r>
    </w:p>
    <w:p>
      <w:pPr>
        <w:pStyle w:val="ListBullet"/>
      </w:pPr>
      <w:r>
        <w:rPr>
          <w:b w:val="0"/>
          <w:i w:val="0"/>
        </w:rPr>
        <w:t>Devenir une Outre Neuve :</w:t>
      </w:r>
      <w:r>
        <w:rPr>
          <w:b/>
          <w:i w:val="0"/>
        </w:rPr>
        <w:t xml:space="preserve"> Cela signifie cultiver une intelligence renouvelée et flexible, être constamment remplis du Saint-Esprit, chercher la "manne" de Dieu chaque jour, se consacrer entièrement à Christ en le laissant vivre en nous, et marcher par une foi visionnaire pour ce que Dieu veut faire aujourd'hui.</w:t>
      </w:r>
    </w:p>
    <w:p>
      <w:r>
        <w:rPr>
          <w:b w:val="0"/>
          <w:i w:val="0"/>
        </w:rPr>
        <w:t>Mes amis, une nouvelle année est une invitation divine à un nouveau départ. Jésus ne nous demande pas simplement d'être "meilleurs", mais d'être "nouveaux" – une nouvelle créature en Lui, une outrée neuve prête pour Son vin nouveau. C'est une aventure excitante, pleine de la puissance et de la joie du Saint-Esprit !</w:t>
      </w:r>
    </w:p>
    <w:p>
      <w:pPr>
        <w:pStyle w:val="Heading2"/>
      </w:pPr>
      <w:r>
        <w:t>Prière Finale</w:t>
      </w:r>
    </w:p>
    <w:p>
      <w:r>
        <w:rPr>
          <w:b w:val="0"/>
          <w:i w:val="0"/>
        </w:rPr>
        <w:t>Père Éternel, nous te remercions pour ta Parole qui est vérité et vie. Merci de nous appeler à être des "outres neuves", prêtes à recevoir le "vin nouveau" de ton Esprit. Nous te demandons pardon pour toutes les fois où nous nous sommes accrochés à nos vieilles manières, nos rigidités, nos peurs. Nous confessons notre besoin de toi.</w:t>
      </w:r>
    </w:p>
    <w:p>
      <w:r>
        <w:rPr>
          <w:b w:val="0"/>
          <w:i w:val="0"/>
        </w:rPr>
        <w:t>Nous prions maintenant pour chacun de nous ici. Aide-nous, Seigneur, à identifier ce qui doit être abandonné. Donne-nous le courage de lâcher prise de nos vieilles outres, qu'il s'agisse de pensées, d'habitudes, de préjugés ou de craintes. Nous voulons être des cœurs ouverts, des esprits renouvelés, des outres souples et pures.</w:t>
      </w:r>
    </w:p>
    <w:p>
      <w:r>
        <w:rPr>
          <w:b w:val="0"/>
          <w:i w:val="0"/>
        </w:rPr>
        <w:t>Remplis-nous de ton Saint-Esprit, le vin nouveau qui nous transforme, nous donne la vie et la puissance. Que notre foi soit vivante et visionnaire, cherchant ta volonté et ta fraîcheur chaque jour. Que Christ vive en nous pleinement, et que nous soyons des instruments utiles entre tes mains pour cette nouvelle année. Nous te louons et te remercions, et nous te confions cette année qui commence, dans le puissant nom de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