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'Diffuser la Bonne Odeur de Christ : L''Art du Parfum Spirituel'</w:t>
      </w:r>
    </w:p>
    <w:p>
      <w:r>
        <w:rPr>
          <w:b w:val="0"/>
          <w:i w:val="0"/>
        </w:rPr>
        <w:t>description: 'Diffuser la Bonne Odeur de Christ : L''Art du Parfum Spirituel - Nous</w:t>
      </w:r>
    </w:p>
    <w:p>
      <w:r>
        <w:rPr>
          <w:b w:val="0"/>
          <w:i w:val="0"/>
        </w:rPr>
        <w:t xml:space="preserve">  sommes, en effet, pour Dieu la bonne odeur de Christ, parmi ceux qui sont sauvés</w:t>
      </w:r>
    </w:p>
    <w:p>
      <w:r>
        <w:rPr>
          <w:b w:val="0"/>
          <w:i w:val="0"/>
        </w:rPr>
        <w:t xml:space="preserve">  et parmi ceux qui périssent'</w:t>
      </w:r>
    </w:p>
    <w:p>
      <w:r>
        <w:rPr>
          <w:b w:val="0"/>
          <w:i w:val="0"/>
        </w:rPr>
        <w:t>context: ''</w:t>
      </w:r>
    </w:p>
    <w:p>
      <w:r>
        <w:rPr>
          <w:b w:val="0"/>
          <w:i w:val="0"/>
        </w:rPr>
        <w:t>date: '2022-04-23'</w:t>
      </w:r>
    </w:p>
    <w:p>
      <w:r>
        <w:rPr>
          <w:b w:val="0"/>
          <w:i w:val="0"/>
        </w:rPr>
        <w:t>tags: []</w:t>
      </w:r>
    </w:p>
    <w:p>
      <w:r>
        <w:rPr>
          <w:b w:val="0"/>
          <w:i w:val="0"/>
        </w:rPr>
        <w:t>categories:</w:t>
      </w:r>
    </w:p>
    <w:p>
      <w:pPr>
        <w:pStyle w:val="ListBullet"/>
      </w:pPr>
      <w:r>
        <w:rPr>
          <w:b w:val="0"/>
          <w:i w:val="0"/>
        </w:rPr>
        <w:t>Louange</w:t>
      </w:r>
    </w:p>
    <w:p>
      <w:pPr>
        <w:pStyle w:val="ListBullet"/>
      </w:pPr>
      <w:r>
        <w:rPr>
          <w:b w:val="0"/>
          <w:i w:val="0"/>
        </w:rPr>
        <w:t>Communion fraternelle</w:t>
      </w:r>
    </w:p>
    <w:p>
      <w:pPr>
        <w:pStyle w:val="ListBullet"/>
      </w:pPr>
      <w:r>
        <w:rPr>
          <w:b w:val="0"/>
          <w:i w:val="0"/>
        </w:rPr>
        <w:t>Prière</w:t>
      </w:r>
    </w:p>
    <w:p>
      <w:pPr>
        <w:pStyle w:val="ListBullet"/>
      </w:pPr>
      <w:r>
        <w:rPr>
          <w:b w:val="0"/>
          <w:i w:val="0"/>
        </w:rPr>
        <w:t>Créativité</w:t>
      </w:r>
    </w:p>
    <w:p>
      <w:r>
        <w:rPr>
          <w:b w:val="0"/>
          <w:i w:val="0"/>
        </w:rPr>
        <w:t>palmiers:</w:t>
      </w:r>
    </w:p>
    <w:p>
      <w:pPr>
        <w:pStyle w:val="ListBullet"/>
      </w:pPr>
      <w:r>
        <w:rPr>
          <w:b w:val="0"/>
          <w:i w:val="0"/>
        </w:rPr>
        <w:t>Jésus-Christ</w:t>
      </w:r>
    </w:p>
    <w:p>
      <w:pPr>
        <w:pStyle w:val="ListBullet"/>
      </w:pPr>
      <w:r>
        <w:rPr>
          <w:b w:val="0"/>
          <w:i w:val="0"/>
        </w:rPr>
        <w:t>Bible</w:t>
      </w:r>
    </w:p>
    <w:p>
      <w:pPr>
        <w:pStyle w:val="ListBullet"/>
      </w:pPr>
      <w:r>
        <w:rPr>
          <w:b w:val="0"/>
          <w:i w:val="0"/>
        </w:rPr>
        <w:t>Église</w:t>
      </w:r>
    </w:p>
    <w:p>
      <w:pPr>
        <w:pStyle w:val="ListBullet"/>
      </w:pPr>
      <w:r>
        <w:rPr>
          <w:b w:val="0"/>
          <w:i w:val="0"/>
        </w:rPr>
        <w:t>Louange</w:t>
      </w:r>
    </w:p>
    <w:p>
      <w:pPr>
        <w:pStyle w:val="ListBullet"/>
      </w:pPr>
      <w:r>
        <w:rPr>
          <w:b w:val="0"/>
          <w:i w:val="0"/>
        </w:rPr>
        <w:t>Mission</w:t>
      </w:r>
    </w:p>
    <w:p>
      <w:pPr>
        <w:pStyle w:val="ListBullet"/>
      </w:pPr>
      <w:r>
        <w:rPr>
          <w:b w:val="0"/>
          <w:i w:val="0"/>
        </w:rPr>
        <w:t>Saint-Esprit</w:t>
      </w:r>
    </w:p>
    <w:p>
      <w:pPr>
        <w:pStyle w:val="ListBullet"/>
      </w:pPr>
      <w:r>
        <w:rPr>
          <w:b w:val="0"/>
          <w:i w:val="0"/>
        </w:rPr>
        <w:t>Relation avec Dieu</w:t>
      </w:r>
    </w:p>
    <w:p>
      <w:r>
        <w:rPr>
          <w:b w:val="0"/>
          <w:i w:val="0"/>
        </w:rPr>
        <w:t>---</w:t>
      </w:r>
    </w:p>
    <w:p>
      <w:pPr>
        <w:pStyle w:val="Heading1"/>
      </w:pPr>
      <w:r>
        <w:t>Diffuser la Bonne Odeur de Christ : L'Art du Parfum Spirituel</w:t>
      </w:r>
    </w:p>
    <w:p>
      <w:r>
        <w:rPr>
          <w:b w:val="0"/>
          <w:i w:val="0"/>
        </w:rPr>
        <w:t>« Nous sommes, en effet, pour Dieu la bonne odeur de Christ, parmi ceux qui sont sauvés et parmi ceux qui périssent. » (2 Corinthiens 2:15)</w:t>
      </w:r>
      <w:r>
        <w:rPr>
          <w:b w:val="0"/>
          <w:i/>
        </w:rPr>
      </w:r>
    </w:p>
    <w:p>
      <w:pPr>
        <w:pStyle w:val="Heading3"/>
      </w:pPr>
      <w:r>
        <w:t>Prière d'ouverture</w:t>
      </w:r>
    </w:p>
    <w:p>
      <w:r>
        <w:rPr>
          <w:b w:val="0"/>
          <w:i w:val="0"/>
        </w:rPr>
        <w:t>Seigneur Jésus, nous te remercions pour ta présence au milieu de nous. Comme un parfum précieux qui remplit une pièce, nous prions que ton Esprit nous envahisse aujourd'hui. Ouvre nos cœurs pour comprendre comment nous pouvons, nous aussi, diffuser ta paix, ta joie et ta douceur autour de nous. Que ce temps de partage soit une offrande d'une agréable odeur pour toi. Amen.</w:t>
      </w:r>
    </w:p>
    <w:p>
      <w:pPr>
        <w:pStyle w:val="Heading3"/>
      </w:pPr>
      <w:r>
        <w:t>Brise-glace : "Le Souffle des Senteurs"</w:t>
      </w:r>
    </w:p>
    <w:p>
      <w:r>
        <w:rPr>
          <w:b w:val="0"/>
          <w:i w:val="0"/>
        </w:rPr>
        <w:t>Chaque participant doit fermer les yeux. L'animateur fait passer sous le nez de chacun un objet odorant (une fleur, un sachet de thé, du café, un zeste d'agrume, une épice comme de la cannelle).</w:t>
      </w:r>
    </w:p>
    <w:p>
      <w:pPr>
        <w:pStyle w:val="ListBullet"/>
      </w:pPr>
      <w:r>
        <w:rPr>
          <w:b w:val="0"/>
          <w:i w:val="0"/>
        </w:rPr>
        <w:t>Question :</w:t>
      </w:r>
      <w:r>
        <w:rPr>
          <w:b/>
          <w:i w:val="0"/>
        </w:rPr>
        <w:t xml:space="preserve"> Quel souvenir ou quelle émotion cette odeur réveille-t-elle en vous ?</w:t>
      </w:r>
    </w:p>
    <w:p>
      <w:pPr>
        <w:pStyle w:val="ListBullet"/>
      </w:pPr>
      <w:r>
        <w:rPr>
          <w:b w:val="0"/>
          <w:i w:val="0"/>
        </w:rPr>
        <w:t>Transition :</w:t>
      </w:r>
      <w:r>
        <w:rPr>
          <w:b/>
          <w:i w:val="0"/>
        </w:rPr>
        <w:t xml:space="preserve"> Expliquer que tout comme ces odeurs marquent nos sens, notre vie chrétienne laisse une "empreinte" spirituelle sur ceux que nous croisons.</w:t>
      </w:r>
    </w:p>
    <w:p>
      <w:pPr>
        <w:pStyle w:val="Heading3"/>
      </w:pPr>
      <w:r>
        <w:t>Présentation du thème</w:t>
      </w:r>
    </w:p>
    <w:p>
      <w:r>
        <w:rPr>
          <w:b w:val="0"/>
          <w:i w:val="0"/>
        </w:rPr>
        <w:t>Le mot "Diffusion" n'est pas qu'un nom dans notre association ; c'est une mission. Récemment, à travers les 15 ans de mariage de Julien et Hsun hua ou l'anniversaire de Nathan, nous avons vu la joie se diffuser naturellement, simplement en étant ensemble.</w:t>
      </w:r>
    </w:p>
    <w:p>
      <w:r>
        <w:rPr>
          <w:b w:val="0"/>
          <w:i w:val="0"/>
        </w:rPr>
        <w:t>L'image reçue en prière est celle d'un parfum : une essence pure qui, une fois vaporisée en fines particules, devient légère et envahit tout l'espace. Le parfum ne fait pas d'effort pour sentir bon, il diffuse ce qu'il est</w:t>
      </w:r>
      <w:r>
        <w:rPr>
          <w:b w:val="0"/>
          <w:i/>
        </w:rPr>
        <w:t>. Dans la Bible, le parfum est lié à l'identité (Jacob sentant le champ béni), à l'adoration (la femme au parfum) et à la prière (l'encens). Nous allons découvrir comment "composer" ce parfum dans nos vies pour mieux le diffuser.</w:t>
      </w:r>
    </w:p>
    <w:p>
      <w:r>
        <w:rPr>
          <w:b w:val="0"/>
          <w:i w:val="0"/>
        </w:rPr>
        <w:t>---</w:t>
      </w:r>
    </w:p>
    <w:p>
      <w:pPr>
        <w:pStyle w:val="Heading2"/>
      </w:pPr>
      <w:r>
        <w:t>Groupe 1 : La Composition du Parfum (L'Intérieur)</w:t>
      </w:r>
    </w:p>
    <w:p>
      <w:r>
        <w:rPr>
          <w:b w:val="0"/>
          <w:i w:val="0"/>
        </w:rPr>
        <w:t>Ce groupe travaille sur la préparation spirituelle et ce qui compose notre "odeur" devant Dieu.</w:t>
      </w:r>
      <w:r>
        <w:rPr>
          <w:b w:val="0"/>
          <w:i/>
        </w:rPr>
      </w:r>
    </w:p>
    <w:p>
      <w:pPr>
        <w:pStyle w:val="Heading3"/>
      </w:pPr>
      <w:r>
        <w:t>Fiche 1.1 : L'Essence Pure de l'Obéissance</w:t>
      </w:r>
    </w:p>
    <w:p>
      <w:pPr>
        <w:pStyle w:val="ListBullet"/>
      </w:pPr>
      <w:r>
        <w:rPr>
          <w:b w:val="0"/>
          <w:i w:val="0"/>
        </w:rPr>
        <w:t>Verset clé :</w:t>
      </w:r>
      <w:r>
        <w:rPr>
          <w:b/>
          <w:i w:val="0"/>
        </w:rPr>
        <w:t xml:space="preserve"> "L'Éternel dit à Moïse : Prends des aromates... tu feras avec cela un parfum composé selon l'art du parfumeur ; il sera salé, pur et saint." (Exode 30:34-35)</w:t>
      </w:r>
      <w:r>
        <w:rPr>
          <w:b/>
          <w:i/>
        </w:rPr>
      </w:r>
    </w:p>
    <w:p>
      <w:pPr>
        <w:pStyle w:val="ListBullet"/>
      </w:pPr>
      <w:r>
        <w:rPr>
          <w:b w:val="0"/>
          <w:i w:val="0"/>
        </w:rPr>
        <w:t>Explication :</w:t>
      </w:r>
      <w:r>
        <w:rPr>
          <w:b/>
          <w:i w:val="0"/>
        </w:rPr>
        <w:t xml:space="preserve"> Dieu donne une recette précise pour le parfum sacré ; notre vie doit être alignée sur Sa Parole pour exhaler Son odeur.</w:t>
      </w:r>
    </w:p>
    <w:p>
      <w:pPr>
        <w:pStyle w:val="ListBullet"/>
      </w:pPr>
      <w:r>
        <w:rPr>
          <w:b w:val="0"/>
          <w:i w:val="0"/>
        </w:rPr>
        <w:t>Réflexion :</w:t>
      </w:r>
      <w:r>
        <w:rPr>
          <w:b/>
          <w:i w:val="0"/>
        </w:rPr>
      </w:r>
    </w:p>
    <w:p>
      <w:r>
        <w:rPr>
          <w:b w:val="0"/>
          <w:i w:val="0"/>
        </w:rPr>
        <w:t xml:space="preserve">    1. Pourquoi Dieu demande-t-il des ingrédients "en parties égales" ? (Réponse suggérée : Pour l'équilibre dans notre caractère : autant de vérité que de grâce, autant de prière que d'action).</w:t>
      </w:r>
    </w:p>
    <w:p>
      <w:r>
        <w:rPr>
          <w:b w:val="0"/>
          <w:i w:val="0"/>
        </w:rPr>
        <w:t xml:space="preserve">    2. Que signifie le "sel" dans ce parfum ? (Réponse : La pureté et la préservation contre la corruption du monde).</w:t>
      </w:r>
    </w:p>
    <w:p>
      <w:pPr>
        <w:pStyle w:val="ListBullet"/>
      </w:pPr>
      <w:r>
        <w:rPr>
          <w:b w:val="0"/>
          <w:i w:val="0"/>
        </w:rPr>
        <w:t>Citation :</w:t>
      </w:r>
      <w:r>
        <w:rPr>
          <w:b/>
          <w:i w:val="0"/>
        </w:rPr>
        <w:t xml:space="preserve"> "Dieu ne cherche pas des vases d'or, mais des vases propres." – Dwight L. Moody</w:t>
      </w:r>
      <w:r>
        <w:rPr>
          <w:b/>
          <w:i/>
        </w:rPr>
      </w:r>
    </w:p>
    <w:p>
      <w:pPr>
        <w:pStyle w:val="ListBullet"/>
      </w:pPr>
      <w:r>
        <w:rPr>
          <w:b w:val="0"/>
          <w:i w:val="0"/>
        </w:rPr>
        <w:t>Activité :</w:t>
      </w:r>
      <w:r>
        <w:rPr>
          <w:b/>
          <w:i w:val="0"/>
        </w:rPr>
        <w:t xml:space="preserve"> Dessinez un flacon et écrivez à l'intérieur les "ingrédients" que vous voulez que Dieu travaille en vous cette semaine (ex: patience, vérité).</w:t>
      </w:r>
    </w:p>
    <w:p>
      <w:pPr>
        <w:pStyle w:val="ListBullet"/>
      </w:pPr>
      <w:r>
        <w:rPr>
          <w:b w:val="0"/>
          <w:i w:val="0"/>
        </w:rPr>
        <w:t>Défi :</w:t>
      </w:r>
      <w:r>
        <w:rPr>
          <w:b/>
          <w:i w:val="0"/>
        </w:rPr>
        <w:t xml:space="preserve"> Identifier une zone de "compromis" dans sa vie et demander à Dieu de la rendre "pure et sainte".</w:t>
      </w:r>
    </w:p>
    <w:p>
      <w:r>
        <w:rPr>
          <w:b w:val="0"/>
          <w:i w:val="0"/>
        </w:rPr>
        <w:t>---</w:t>
      </w:r>
    </w:p>
    <w:p>
      <w:pPr>
        <w:pStyle w:val="Heading3"/>
      </w:pPr>
      <w:r>
        <w:t>Fiche 1.2 : Le Laboratoire des Pensées</w:t>
      </w:r>
    </w:p>
    <w:p>
      <w:pPr>
        <w:pStyle w:val="ListBullet"/>
      </w:pPr>
      <w:r>
        <w:rPr>
          <w:b w:val="0"/>
          <w:i w:val="0"/>
        </w:rPr>
        <w:t>Verset clé :</w:t>
      </w:r>
      <w:r>
        <w:rPr>
          <w:b/>
          <w:i w:val="0"/>
        </w:rPr>
        <w:t xml:space="preserve"> "Que tout ce qui est vrai, honorable, juste, pur... soit l'objet de vos pensées." (Philippiens 4:8)</w:t>
      </w:r>
      <w:r>
        <w:rPr>
          <w:b/>
          <w:i/>
        </w:rPr>
      </w:r>
    </w:p>
    <w:p>
      <w:pPr>
        <w:pStyle w:val="ListBullet"/>
      </w:pPr>
      <w:r>
        <w:rPr>
          <w:b w:val="0"/>
          <w:i w:val="0"/>
        </w:rPr>
        <w:t>Explication :</w:t>
      </w:r>
      <w:r>
        <w:rPr>
          <w:b/>
          <w:i w:val="0"/>
        </w:rPr>
        <w:t xml:space="preserve"> Ce que nous laissons entrer dans notre esprit devient l'essence de ce que nous diffusons.</w:t>
      </w:r>
    </w:p>
    <w:p>
      <w:pPr>
        <w:pStyle w:val="ListBullet"/>
      </w:pPr>
      <w:r>
        <w:rPr>
          <w:b w:val="0"/>
          <w:i w:val="0"/>
        </w:rPr>
        <w:t>Réflexion :</w:t>
      </w:r>
      <w:r>
        <w:rPr>
          <w:b/>
          <w:i w:val="0"/>
        </w:rPr>
      </w:r>
    </w:p>
    <w:p>
      <w:r>
        <w:rPr>
          <w:b w:val="0"/>
          <w:i w:val="0"/>
        </w:rPr>
        <w:t xml:space="preserve">    1. Comment nos pensées négatives affectent-elles notre "odeur" relationnelle ? (Réponse : Elles créent de l'amertume qui se sent dans nos paroles).</w:t>
      </w:r>
    </w:p>
    <w:p>
      <w:r>
        <w:rPr>
          <w:b w:val="0"/>
          <w:i w:val="0"/>
        </w:rPr>
        <w:t xml:space="preserve">    2. Quel est l'antidote à l'inquiétude selon le verset 6 ? (Réponse : La prière avec actions de grâces).</w:t>
      </w:r>
    </w:p>
    <w:p>
      <w:pPr>
        <w:pStyle w:val="ListBullet"/>
      </w:pPr>
      <w:r>
        <w:rPr>
          <w:b w:val="0"/>
          <w:i w:val="0"/>
        </w:rPr>
        <w:t>Citation :</w:t>
      </w:r>
      <w:r>
        <w:rPr>
          <w:b/>
          <w:i w:val="0"/>
        </w:rPr>
        <w:t xml:space="preserve"> "Vous n'êtes pas ce que vous pensez être, mais ce que vous pensez, vous l'êtes." – Norman Vincent Peale</w:t>
      </w:r>
      <w:r>
        <w:rPr>
          <w:b/>
          <w:i/>
        </w:rPr>
      </w:r>
    </w:p>
    <w:p>
      <w:pPr>
        <w:pStyle w:val="ListBullet"/>
      </w:pPr>
      <w:r>
        <w:rPr>
          <w:b w:val="0"/>
          <w:i w:val="0"/>
        </w:rPr>
        <w:t>Activité :</w:t>
      </w:r>
      <w:r>
        <w:rPr>
          <w:b/>
          <w:i w:val="0"/>
        </w:rPr>
        <w:t xml:space="preserve"> Créez une "cocotte en papier" où chaque face intérieure contient une pensée positive basée sur Phil 4:8.</w:t>
      </w:r>
    </w:p>
    <w:p>
      <w:pPr>
        <w:pStyle w:val="ListBullet"/>
      </w:pPr>
      <w:r>
        <w:rPr>
          <w:b w:val="0"/>
          <w:i w:val="0"/>
        </w:rPr>
        <w:t>Défi :</w:t>
      </w:r>
      <w:r>
        <w:rPr>
          <w:b/>
          <w:i w:val="0"/>
        </w:rPr>
        <w:t xml:space="preserve"> Remplacer chaque pensée de plainte par une pensée de louange dès qu'elle surgit aujourd'hui.</w:t>
      </w:r>
    </w:p>
    <w:p>
      <w:r>
        <w:rPr>
          <w:b w:val="0"/>
          <w:i w:val="0"/>
        </w:rPr>
        <w:t>---</w:t>
      </w:r>
    </w:p>
    <w:p>
      <w:pPr>
        <w:pStyle w:val="Heading3"/>
      </w:pPr>
      <w:r>
        <w:t>Fiche 1.3 : Le Parfum de la Prière</w:t>
      </w:r>
    </w:p>
    <w:p>
      <w:pPr>
        <w:pStyle w:val="ListBullet"/>
      </w:pPr>
      <w:r>
        <w:rPr>
          <w:b w:val="0"/>
          <w:i w:val="0"/>
        </w:rPr>
        <w:t>Verset clé :</w:t>
      </w:r>
      <w:r>
        <w:rPr>
          <w:b/>
          <w:i w:val="0"/>
        </w:rPr>
        <w:t xml:space="preserve"> "Que ma prière soit devant ta face comme l'encens, et l'élévation de mes mains comme l'offrande du soir !" (Psaume 141:2)</w:t>
      </w:r>
      <w:r>
        <w:rPr>
          <w:b/>
          <w:i/>
        </w:rPr>
      </w:r>
    </w:p>
    <w:p>
      <w:pPr>
        <w:pStyle w:val="ListBullet"/>
      </w:pPr>
      <w:r>
        <w:rPr>
          <w:b w:val="0"/>
          <w:i w:val="0"/>
        </w:rPr>
        <w:t>Explication :</w:t>
      </w:r>
      <w:r>
        <w:rPr>
          <w:b/>
          <w:i w:val="0"/>
        </w:rPr>
        <w:t xml:space="preserve"> La prière n'est pas juste une demande, c'est une fragrance qui monte vers le trône de Dieu.</w:t>
      </w:r>
    </w:p>
    <w:p>
      <w:pPr>
        <w:pStyle w:val="ListBullet"/>
      </w:pPr>
      <w:r>
        <w:rPr>
          <w:b w:val="0"/>
          <w:i w:val="0"/>
        </w:rPr>
        <w:t>Réflexion :</w:t>
      </w:r>
      <w:r>
        <w:rPr>
          <w:b/>
          <w:i w:val="0"/>
        </w:rPr>
      </w:r>
    </w:p>
    <w:p>
      <w:r>
        <w:rPr>
          <w:b w:val="0"/>
          <w:i w:val="0"/>
        </w:rPr>
        <w:t xml:space="preserve">    1. Pourquoi comparer la prière à de l'encens ? (Réponse : Parce qu'elle s'élève, elle est agréable et elle persiste dans l'atmosphère).</w:t>
      </w:r>
    </w:p>
    <w:p>
      <w:r>
        <w:rPr>
          <w:b w:val="0"/>
          <w:i w:val="0"/>
        </w:rPr>
        <w:t xml:space="preserve">    2. Que se passe-t-il quand une église prie ensemble ? (Réponse : La "nuage" de présence divine devient plus dense).</w:t>
      </w:r>
    </w:p>
    <w:p>
      <w:pPr>
        <w:pStyle w:val="ListBullet"/>
      </w:pPr>
      <w:r>
        <w:rPr>
          <w:b w:val="0"/>
          <w:i w:val="0"/>
        </w:rPr>
        <w:t>Citation :</w:t>
      </w:r>
      <w:r>
        <w:rPr>
          <w:b/>
          <w:i w:val="0"/>
        </w:rPr>
        <w:t xml:space="preserve"> "La prière est le parfum d'une âme qui brûle d'amour pour Dieu." – Saint Jean-Marie Vianney</w:t>
      </w:r>
      <w:r>
        <w:rPr>
          <w:b/>
          <w:i/>
        </w:rPr>
      </w:r>
    </w:p>
    <w:p>
      <w:pPr>
        <w:pStyle w:val="ListBullet"/>
      </w:pPr>
      <w:r>
        <w:rPr>
          <w:b w:val="0"/>
          <w:i w:val="0"/>
        </w:rPr>
        <w:t>Activité :</w:t>
      </w:r>
      <w:r>
        <w:rPr>
          <w:b/>
          <w:i w:val="0"/>
        </w:rPr>
        <w:t xml:space="preserve"> Allumez une bougie parfumée et restez 2 minutes en silence pour "élever" vos mains et vos cœurs vers Dieu.</w:t>
      </w:r>
    </w:p>
    <w:p>
      <w:pPr>
        <w:pStyle w:val="ListBullet"/>
      </w:pPr>
      <w:r>
        <w:rPr>
          <w:b w:val="0"/>
          <w:i w:val="0"/>
        </w:rPr>
        <w:t>Défi :</w:t>
      </w:r>
      <w:r>
        <w:rPr>
          <w:b/>
          <w:i w:val="0"/>
        </w:rPr>
        <w:t xml:space="preserve"> Consacrer 5 minutes chaque matin à simplement "être" devant Dieu, comme de l'encens.</w:t>
      </w:r>
    </w:p>
    <w:p>
      <w:r>
        <w:rPr>
          <w:b w:val="0"/>
          <w:i w:val="0"/>
        </w:rPr>
        <w:t>---</w:t>
      </w:r>
    </w:p>
    <w:p>
      <w:pPr>
        <w:pStyle w:val="Heading3"/>
      </w:pPr>
      <w:r>
        <w:t>Fiche 1.4 : Le Broyage pour la Révélation</w:t>
      </w:r>
    </w:p>
    <w:p>
      <w:pPr>
        <w:pStyle w:val="ListBullet"/>
      </w:pPr>
      <w:r>
        <w:rPr>
          <w:b w:val="0"/>
          <w:i w:val="0"/>
        </w:rPr>
        <w:t>Verset clé :</w:t>
      </w:r>
      <w:r>
        <w:rPr>
          <w:b/>
          <w:i w:val="0"/>
        </w:rPr>
        <w:t xml:space="preserve"> "Tu le réduiras en poudre, et tu le mettras devant le témoignage... Ce sera pour vous une chose très sainte." (Exode 30:36)</w:t>
      </w:r>
      <w:r>
        <w:rPr>
          <w:b/>
          <w:i/>
        </w:rPr>
      </w:r>
    </w:p>
    <w:p>
      <w:pPr>
        <w:pStyle w:val="ListBullet"/>
      </w:pPr>
      <w:r>
        <w:rPr>
          <w:b w:val="0"/>
          <w:i w:val="0"/>
        </w:rPr>
        <w:t>Explication :</w:t>
      </w:r>
      <w:r>
        <w:rPr>
          <w:b/>
          <w:i w:val="0"/>
        </w:rPr>
        <w:t xml:space="preserve"> Pour que les aromates libèrent toute leur odeur, ils doivent être broyés ; les épreuves de la vie libèrent souvent notre plus beau témoignage.</w:t>
      </w:r>
    </w:p>
    <w:p>
      <w:pPr>
        <w:pStyle w:val="ListBullet"/>
      </w:pPr>
      <w:r>
        <w:rPr>
          <w:b w:val="0"/>
          <w:i w:val="0"/>
        </w:rPr>
        <w:t>Réflexion :</w:t>
      </w:r>
      <w:r>
        <w:rPr>
          <w:b/>
          <w:i w:val="0"/>
        </w:rPr>
      </w:r>
    </w:p>
    <w:p>
      <w:r>
        <w:rPr>
          <w:b w:val="0"/>
          <w:i w:val="0"/>
        </w:rPr>
        <w:t xml:space="preserve">    1. Pourquoi les moments difficiles produisent-ils parfois une foi plus "odorante" ? (Réponse : Parce que le moi est brisé, laissant la place à la vie de Christ).</w:t>
      </w:r>
    </w:p>
    <w:p>
      <w:r>
        <w:rPr>
          <w:b w:val="0"/>
          <w:i w:val="0"/>
        </w:rPr>
        <w:t xml:space="preserve">    2. Comment rester "doux" même quand on est "pressé" par les circonstances ? (Réponse : En s'appuyant sur la paix de Dieu qui surpasse l'intelligence).</w:t>
      </w:r>
    </w:p>
    <w:p>
      <w:pPr>
        <w:pStyle w:val="ListBullet"/>
      </w:pPr>
      <w:r>
        <w:rPr>
          <w:b w:val="0"/>
          <w:i w:val="0"/>
        </w:rPr>
        <w:t>Citation :</w:t>
      </w:r>
      <w:r>
        <w:rPr>
          <w:b/>
          <w:i w:val="0"/>
        </w:rPr>
        <w:t xml:space="preserve"> "Les fleurs les plus douces sont souvent celles qui ont été écrasées." – Charles Spurgeon</w:t>
      </w:r>
      <w:r>
        <w:rPr>
          <w:b/>
          <w:i/>
        </w:rPr>
      </w:r>
    </w:p>
    <w:p>
      <w:pPr>
        <w:pStyle w:val="ListBullet"/>
      </w:pPr>
      <w:r>
        <w:rPr>
          <w:b w:val="0"/>
          <w:i w:val="0"/>
        </w:rPr>
        <w:t>Activité :</w:t>
      </w:r>
      <w:r>
        <w:rPr>
          <w:b/>
          <w:i w:val="0"/>
        </w:rPr>
        <w:t xml:space="preserve"> Prenez une herbe aromatique (menthe ou laurier) et froissez-la dans votre main pour sentir le parfum se libérer. Discutez de l'analogie.</w:t>
      </w:r>
    </w:p>
    <w:p>
      <w:pPr>
        <w:pStyle w:val="ListBullet"/>
      </w:pPr>
      <w:r>
        <w:rPr>
          <w:b w:val="0"/>
          <w:i w:val="0"/>
        </w:rPr>
        <w:t>Défi :</w:t>
      </w:r>
      <w:r>
        <w:rPr>
          <w:b/>
          <w:i w:val="0"/>
        </w:rPr>
        <w:t xml:space="preserve"> Remercier Dieu pour une situation difficile actuelle, en croyant qu'elle produit un parfum de maturité.</w:t>
      </w:r>
    </w:p>
    <w:p>
      <w:r>
        <w:rPr>
          <w:b w:val="0"/>
          <w:i w:val="0"/>
        </w:rPr>
        <w:t>---</w:t>
      </w:r>
    </w:p>
    <w:p>
      <w:pPr>
        <w:pStyle w:val="Heading3"/>
      </w:pPr>
      <w:r>
        <w:t>Fiche 1.5 : La Joie comme Conservateur</w:t>
      </w:r>
    </w:p>
    <w:p>
      <w:pPr>
        <w:pStyle w:val="ListBullet"/>
      </w:pPr>
      <w:r>
        <w:rPr>
          <w:b w:val="0"/>
          <w:i w:val="0"/>
        </w:rPr>
        <w:t>Verset clé :</w:t>
      </w:r>
      <w:r>
        <w:rPr>
          <w:b/>
          <w:i w:val="0"/>
        </w:rPr>
        <w:t xml:space="preserve"> "Réjouissez-vous toujours dans le Seigneur ; je le répète, réjouissez-vous." (Philippiens 4:4)</w:t>
      </w:r>
      <w:r>
        <w:rPr>
          <w:b/>
          <w:i/>
        </w:rPr>
      </w:r>
    </w:p>
    <w:p>
      <w:pPr>
        <w:pStyle w:val="ListBullet"/>
      </w:pPr>
      <w:r>
        <w:rPr>
          <w:b w:val="0"/>
          <w:i w:val="0"/>
        </w:rPr>
        <w:t>Explication :</w:t>
      </w:r>
      <w:r>
        <w:rPr>
          <w:b/>
          <w:i w:val="0"/>
        </w:rPr>
        <w:t xml:space="preserve"> La joie n'est pas une option, c'est la note de tête de notre parfum spirituel.</w:t>
      </w:r>
    </w:p>
    <w:p>
      <w:pPr>
        <w:pStyle w:val="ListBullet"/>
      </w:pPr>
      <w:r>
        <w:rPr>
          <w:b w:val="0"/>
          <w:i w:val="0"/>
        </w:rPr>
        <w:t>Réflexion :</w:t>
      </w:r>
      <w:r>
        <w:rPr>
          <w:b/>
          <w:i w:val="0"/>
        </w:rPr>
      </w:r>
    </w:p>
    <w:p>
      <w:r>
        <w:rPr>
          <w:b w:val="0"/>
          <w:i w:val="0"/>
        </w:rPr>
        <w:t xml:space="preserve">    1. Quelle est la différence entre le bonheur (lié aux circonstances) et la joie du Seigneur ? (Réponse : La joie demeure même dans l'épreuve car elle vient de Christ).</w:t>
      </w:r>
    </w:p>
    <w:p>
      <w:r>
        <w:rPr>
          <w:b w:val="0"/>
          <w:i w:val="0"/>
        </w:rPr>
        <w:t xml:space="preserve">    2. Comment la joie nous rend-elle "aimables" ? (Réponse : Elle désamorce les conflits et attire les autres).</w:t>
      </w:r>
    </w:p>
    <w:p>
      <w:pPr>
        <w:pStyle w:val="ListBullet"/>
      </w:pPr>
      <w:r>
        <w:rPr>
          <w:b w:val="0"/>
          <w:i w:val="0"/>
        </w:rPr>
        <w:t>Citation :</w:t>
      </w:r>
      <w:r>
        <w:rPr>
          <w:b/>
          <w:i w:val="0"/>
        </w:rPr>
        <w:t xml:space="preserve"> "La joie est le filet d'amour par lequel vous attrapez les âmes." – Mère Teresa</w:t>
      </w:r>
      <w:r>
        <w:rPr>
          <w:b/>
          <w:i/>
        </w:rPr>
      </w:r>
    </w:p>
    <w:p>
      <w:pPr>
        <w:pStyle w:val="ListBullet"/>
      </w:pPr>
      <w:r>
        <w:rPr>
          <w:b w:val="0"/>
          <w:i w:val="0"/>
        </w:rPr>
        <w:t>Activité :</w:t>
      </w:r>
      <w:r>
        <w:rPr>
          <w:b/>
          <w:i w:val="0"/>
        </w:rPr>
        <w:t xml:space="preserve"> Faites un concours du plus beau sourire du groupe et partagez une raison de se réjouir aujourd'hui.</w:t>
      </w:r>
    </w:p>
    <w:p>
      <w:pPr>
        <w:pStyle w:val="ListBullet"/>
      </w:pPr>
      <w:r>
        <w:rPr>
          <w:b w:val="0"/>
          <w:i w:val="0"/>
        </w:rPr>
        <w:t>Défi :</w:t>
      </w:r>
      <w:r>
        <w:rPr>
          <w:b/>
          <w:i w:val="0"/>
        </w:rPr>
        <w:t xml:space="preserve"> Sourire intentionnellement à chaque personne rencontrée demain.</w:t>
      </w:r>
    </w:p>
    <w:p>
      <w:r>
        <w:rPr>
          <w:b w:val="0"/>
          <w:i w:val="0"/>
        </w:rPr>
        <w:t>---</w:t>
      </w:r>
    </w:p>
    <w:p>
      <w:pPr>
        <w:pStyle w:val="Heading2"/>
      </w:pPr>
      <w:r>
        <w:t>Groupe 2 : La Diffusion de la Fragrance (L'Extérieur)</w:t>
      </w:r>
    </w:p>
    <w:p>
      <w:r>
        <w:rPr>
          <w:b w:val="0"/>
          <w:i w:val="0"/>
        </w:rPr>
        <w:t>Ce groupe travaille sur l'impact de notre vie sur les autres et sur le monde.</w:t>
      </w:r>
      <w:r>
        <w:rPr>
          <w:b w:val="0"/>
          <w:i/>
        </w:rPr>
      </w:r>
    </w:p>
    <w:p>
      <w:pPr>
        <w:pStyle w:val="Heading3"/>
      </w:pPr>
      <w:r>
        <w:t>Fiche 2.1 : L'Odeur d'un Champ Béni</w:t>
      </w:r>
    </w:p>
    <w:p>
      <w:pPr>
        <w:pStyle w:val="ListBullet"/>
      </w:pPr>
      <w:r>
        <w:rPr>
          <w:b w:val="0"/>
          <w:i w:val="0"/>
        </w:rPr>
        <w:t>Verset clé :</w:t>
      </w:r>
      <w:r>
        <w:rPr>
          <w:b/>
          <w:i w:val="0"/>
        </w:rPr>
        <w:t xml:space="preserve"> "Voici, l'odeur de mon fils est comme l'odeur d'un champ que l'Éternel a béni." (Genèse 27:27)</w:t>
      </w:r>
      <w:r>
        <w:rPr>
          <w:b/>
          <w:i/>
        </w:rPr>
      </w:r>
    </w:p>
    <w:p>
      <w:pPr>
        <w:pStyle w:val="ListBullet"/>
      </w:pPr>
      <w:r>
        <w:rPr>
          <w:b w:val="0"/>
          <w:i w:val="0"/>
        </w:rPr>
        <w:t>Explication :</w:t>
      </w:r>
      <w:r>
        <w:rPr>
          <w:b/>
          <w:i w:val="0"/>
        </w:rPr>
        <w:t xml:space="preserve"> Isaac reconnaît son fils à son odeur de travail et de bénédiction. Notre identité de fils/fille de Dieu doit être "perceptible".</w:t>
      </w:r>
    </w:p>
    <w:p>
      <w:pPr>
        <w:pStyle w:val="ListBullet"/>
      </w:pPr>
      <w:r>
        <w:rPr>
          <w:b w:val="0"/>
          <w:i w:val="0"/>
        </w:rPr>
        <w:t>Réflexion :</w:t>
      </w:r>
      <w:r>
        <w:rPr>
          <w:b/>
          <w:i w:val="0"/>
        </w:rPr>
      </w:r>
    </w:p>
    <w:p>
      <w:r>
        <w:rPr>
          <w:b w:val="0"/>
          <w:i w:val="0"/>
        </w:rPr>
        <w:t xml:space="preserve">    1. Que sent un "champ béni" ? (Réponse : La vie, la croissance, le fruit, la fraîcheur).</w:t>
      </w:r>
    </w:p>
    <w:p>
      <w:r>
        <w:rPr>
          <w:b w:val="0"/>
          <w:i w:val="0"/>
        </w:rPr>
        <w:t xml:space="preserve">    2. Les gens autour de nous sentent-ils la "bénédiction" ou la "plainte" ? (Réponse libre).</w:t>
      </w:r>
    </w:p>
    <w:p>
      <w:pPr>
        <w:pStyle w:val="ListBullet"/>
      </w:pPr>
      <w:r>
        <w:rPr>
          <w:b w:val="0"/>
          <w:i w:val="0"/>
        </w:rPr>
        <w:t>Citation :</w:t>
      </w:r>
      <w:r>
        <w:rPr>
          <w:b/>
          <w:i w:val="0"/>
        </w:rPr>
        <w:t xml:space="preserve"> "Le monde ne lit pas la Bible, il lit les chrétiens." – Billy Graham</w:t>
      </w:r>
      <w:r>
        <w:rPr>
          <w:b/>
          <w:i/>
        </w:rPr>
      </w:r>
    </w:p>
    <w:p>
      <w:pPr>
        <w:pStyle w:val="ListBullet"/>
      </w:pPr>
      <w:r>
        <w:rPr>
          <w:b w:val="0"/>
          <w:i w:val="0"/>
        </w:rPr>
        <w:t>Activité :</w:t>
      </w:r>
      <w:r>
        <w:rPr>
          <w:b/>
          <w:i w:val="0"/>
        </w:rPr>
        <w:t xml:space="preserve"> Imaginez le parfum de la "générosité". Quelles seraient ses caractéristiques ?</w:t>
      </w:r>
    </w:p>
    <w:p>
      <w:pPr>
        <w:pStyle w:val="ListBullet"/>
      </w:pPr>
      <w:r>
        <w:rPr>
          <w:b w:val="0"/>
          <w:i w:val="0"/>
        </w:rPr>
        <w:t>Défi :</w:t>
      </w:r>
      <w:r>
        <w:rPr>
          <w:b/>
          <w:i w:val="0"/>
        </w:rPr>
        <w:t xml:space="preserve"> Faire une action concrète pour "bénir le champ" de quelqu'un d'autre (un service rendu sans rien attendre).</w:t>
      </w:r>
    </w:p>
    <w:p>
      <w:r>
        <w:rPr>
          <w:b w:val="0"/>
          <w:i w:val="0"/>
        </w:rPr>
        <w:t>---</w:t>
      </w:r>
    </w:p>
    <w:p>
      <w:pPr>
        <w:pStyle w:val="Heading3"/>
      </w:pPr>
      <w:r>
        <w:t>Fiche 2.2 : Vie ou Mort : L'Onde de Choc</w:t>
      </w:r>
    </w:p>
    <w:p>
      <w:pPr>
        <w:pStyle w:val="ListBullet"/>
      </w:pPr>
      <w:r>
        <w:rPr>
          <w:b w:val="0"/>
          <w:i w:val="0"/>
        </w:rPr>
        <w:t>Verset clé :</w:t>
      </w:r>
      <w:r>
        <w:rPr>
          <w:b/>
          <w:i w:val="0"/>
        </w:rPr>
        <w:t xml:space="preserve"> "Aux uns, une odeur de mort... aux autres, une odeur de vie... Et qui est suffisant pour ces choses ?" (2 Corinthiens 2:16)</w:t>
      </w:r>
      <w:r>
        <w:rPr>
          <w:b/>
          <w:i/>
        </w:rPr>
      </w:r>
    </w:p>
    <w:p>
      <w:pPr>
        <w:pStyle w:val="ListBullet"/>
      </w:pPr>
      <w:r>
        <w:rPr>
          <w:b w:val="0"/>
          <w:i w:val="0"/>
        </w:rPr>
        <w:t>Explication :</w:t>
      </w:r>
      <w:r>
        <w:rPr>
          <w:b/>
          <w:i w:val="0"/>
        </w:rPr>
        <w:t xml:space="preserve"> Notre simple présence peut interpeller les consciences. Pour certains, c'est un réconfort (vie), pour d'autres une condamnation (mort).</w:t>
      </w:r>
    </w:p>
    <w:p>
      <w:pPr>
        <w:pStyle w:val="ListBullet"/>
      </w:pPr>
      <w:r>
        <w:rPr>
          <w:b w:val="0"/>
          <w:i w:val="0"/>
        </w:rPr>
        <w:t>Réflexion :</w:t>
      </w:r>
      <w:r>
        <w:rPr>
          <w:b/>
          <w:i w:val="0"/>
        </w:rPr>
      </w:r>
    </w:p>
    <w:p>
      <w:r>
        <w:rPr>
          <w:b w:val="0"/>
          <w:i w:val="0"/>
        </w:rPr>
        <w:t xml:space="preserve">    1. Pourquoi notre foi dérange-t-elle parfois ? (Réponse : Parce qu'elle met en lumière ce qui est caché, comme une lumière vive).</w:t>
      </w:r>
    </w:p>
    <w:p>
      <w:r>
        <w:rPr>
          <w:b w:val="0"/>
          <w:i w:val="0"/>
        </w:rPr>
        <w:t xml:space="preserve">    2. Comment rester "bonne odeur" même face à l'hostilité ? (Réponse : En gardant la douceur et le respect).</w:t>
      </w:r>
    </w:p>
    <w:p>
      <w:pPr>
        <w:pStyle w:val="ListBullet"/>
      </w:pPr>
      <w:r>
        <w:rPr>
          <w:b w:val="0"/>
          <w:i w:val="0"/>
        </w:rPr>
        <w:t>Citation :</w:t>
      </w:r>
      <w:r>
        <w:rPr>
          <w:b/>
          <w:i w:val="0"/>
        </w:rPr>
        <w:t xml:space="preserve"> "Si vous étiez jugés pour être chrétiens, y aurait-il assez de preuves pour vous condamner ?" – David Otis Fuller</w:t>
      </w:r>
      <w:r>
        <w:rPr>
          <w:b/>
          <w:i/>
        </w:rPr>
      </w:r>
    </w:p>
    <w:p>
      <w:pPr>
        <w:pStyle w:val="ListBullet"/>
      </w:pPr>
      <w:r>
        <w:rPr>
          <w:b w:val="0"/>
          <w:i w:val="0"/>
        </w:rPr>
        <w:t>Activité :</w:t>
      </w:r>
      <w:r>
        <w:rPr>
          <w:b/>
          <w:i w:val="0"/>
        </w:rPr>
        <w:t xml:space="preserve"> Jeu de rôle : Comment réagir avec douceur face à une critique sur votre foi au travail ou à l'école ?</w:t>
      </w:r>
    </w:p>
    <w:p>
      <w:pPr>
        <w:pStyle w:val="ListBullet"/>
      </w:pPr>
      <w:r>
        <w:rPr>
          <w:b w:val="0"/>
          <w:i w:val="0"/>
        </w:rPr>
        <w:t>Défi :</w:t>
      </w:r>
      <w:r>
        <w:rPr>
          <w:b/>
          <w:i w:val="0"/>
        </w:rPr>
        <w:t xml:space="preserve"> Prier pour une personne qui semble "indisposée" par votre foi.</w:t>
      </w:r>
    </w:p>
    <w:p>
      <w:r>
        <w:rPr>
          <w:b w:val="0"/>
          <w:i w:val="0"/>
        </w:rPr>
        <w:t>---</w:t>
      </w:r>
    </w:p>
    <w:p>
      <w:pPr>
        <w:pStyle w:val="Heading3"/>
      </w:pPr>
      <w:r>
        <w:t>Fiche 2.3 : L'Huile de l'Unité</w:t>
      </w:r>
    </w:p>
    <w:p>
      <w:pPr>
        <w:pStyle w:val="ListBullet"/>
      </w:pPr>
      <w:r>
        <w:rPr>
          <w:b w:val="0"/>
          <w:i w:val="0"/>
        </w:rPr>
        <w:t>Verset clé :</w:t>
      </w:r>
      <w:r>
        <w:rPr>
          <w:b/>
          <w:i w:val="0"/>
        </w:rPr>
        <w:t xml:space="preserve"> "Qu'il est doux pour des frères de demeurer ensemble ! C'est comme l'huile précieuse qui... descend sur la barbe d'Aaron." (Psaume 133:1-2)</w:t>
      </w:r>
      <w:r>
        <w:rPr>
          <w:b/>
          <w:i/>
        </w:rPr>
      </w:r>
    </w:p>
    <w:p>
      <w:pPr>
        <w:pStyle w:val="ListBullet"/>
      </w:pPr>
      <w:r>
        <w:rPr>
          <w:b w:val="0"/>
          <w:i w:val="0"/>
        </w:rPr>
        <w:t>Explication :</w:t>
      </w:r>
      <w:r>
        <w:rPr>
          <w:b/>
          <w:i w:val="0"/>
        </w:rPr>
        <w:t xml:space="preserve"> Quand nous sommes unis, nous dégageons un parfum collectif que nous ne pouvons pas produire seuls.</w:t>
      </w:r>
    </w:p>
    <w:p>
      <w:pPr>
        <w:pStyle w:val="ListBullet"/>
      </w:pPr>
      <w:r>
        <w:rPr>
          <w:b w:val="0"/>
          <w:i w:val="0"/>
        </w:rPr>
        <w:t>Réflexion :</w:t>
      </w:r>
      <w:r>
        <w:rPr>
          <w:b/>
          <w:i w:val="0"/>
        </w:rPr>
      </w:r>
    </w:p>
    <w:p>
      <w:r>
        <w:rPr>
          <w:b w:val="0"/>
          <w:i w:val="0"/>
        </w:rPr>
        <w:t xml:space="preserve">    1. Pourquoi l'unité est-elle comparée à une huile parfumée ? (Réponse : Elle adoucit les rapports, elle brille et elle sent bon).</w:t>
      </w:r>
    </w:p>
    <w:p>
      <w:r>
        <w:rPr>
          <w:b w:val="0"/>
          <w:i w:val="0"/>
        </w:rPr>
        <w:t xml:space="preserve">    2. Comment les fêtes (mariages, anniversaires) favorisent-elles cette diffusion ? (Réponse : Elles créent un espace de joie partagée sans barrières).</w:t>
      </w:r>
    </w:p>
    <w:p>
      <w:pPr>
        <w:pStyle w:val="ListBullet"/>
      </w:pPr>
      <w:r>
        <w:rPr>
          <w:b w:val="0"/>
          <w:i w:val="0"/>
        </w:rPr>
        <w:t>Citation :</w:t>
      </w:r>
      <w:r>
        <w:rPr>
          <w:b/>
          <w:i w:val="0"/>
        </w:rPr>
        <w:t xml:space="preserve"> "L'unité n'est pas l'uniformité, c'est la symphonie d'un même parfum." – Anonyme</w:t>
      </w:r>
      <w:r>
        <w:rPr>
          <w:b/>
          <w:i/>
        </w:rPr>
      </w:r>
    </w:p>
    <w:p>
      <w:pPr>
        <w:pStyle w:val="ListBullet"/>
      </w:pPr>
      <w:r>
        <w:rPr>
          <w:b w:val="0"/>
          <w:i w:val="0"/>
        </w:rPr>
        <w:t>Activité :</w:t>
      </w:r>
      <w:r>
        <w:rPr>
          <w:b/>
          <w:i w:val="0"/>
        </w:rPr>
        <w:t xml:space="preserve"> Construisez une pyramide humaine ou tenez-vous tous par la main pour symboliser que le parfum coule de l'un à l'autre.</w:t>
      </w:r>
    </w:p>
    <w:p>
      <w:pPr>
        <w:pStyle w:val="ListBullet"/>
      </w:pPr>
      <w:r>
        <w:rPr>
          <w:b w:val="0"/>
          <w:i w:val="0"/>
        </w:rPr>
        <w:t>Défi :</w:t>
      </w:r>
      <w:r>
        <w:rPr>
          <w:b/>
          <w:i w:val="0"/>
        </w:rPr>
        <w:t xml:space="preserve"> Appeler ou envoyer un message de paix à quelqu'un avec qui il y a eu une tension.</w:t>
      </w:r>
    </w:p>
    <w:p>
      <w:r>
        <w:rPr>
          <w:b w:val="0"/>
          <w:i w:val="0"/>
        </w:rPr>
        <w:t>---</w:t>
      </w:r>
    </w:p>
    <w:p>
      <w:pPr>
        <w:pStyle w:val="Heading3"/>
      </w:pPr>
      <w:r>
        <w:t>Fiche 2.4 : La Douceur Vaporisée</w:t>
      </w:r>
    </w:p>
    <w:p>
      <w:pPr>
        <w:pStyle w:val="ListBullet"/>
      </w:pPr>
      <w:r>
        <w:rPr>
          <w:b w:val="0"/>
          <w:i w:val="0"/>
        </w:rPr>
        <w:t>Verset clé :</w:t>
      </w:r>
      <w:r>
        <w:rPr>
          <w:b/>
          <w:i w:val="0"/>
        </w:rPr>
        <w:t xml:space="preserve"> "Que votre douceur soit connue de tous les hommes. Le Seigneur est proche." (Philippiens 4:5)</w:t>
      </w:r>
      <w:r>
        <w:rPr>
          <w:b/>
          <w:i/>
        </w:rPr>
      </w:r>
    </w:p>
    <w:p>
      <w:pPr>
        <w:pStyle w:val="ListBullet"/>
      </w:pPr>
      <w:r>
        <w:rPr>
          <w:b w:val="0"/>
          <w:i w:val="0"/>
        </w:rPr>
        <w:t>Explication :</w:t>
      </w:r>
      <w:r>
        <w:rPr>
          <w:b/>
          <w:i w:val="0"/>
        </w:rPr>
        <w:t xml:space="preserve"> La douceur est la "fine particule" qui s'infiltre partout. Elle est la preuve que nous faisons confiance à Dieu pour nous défendre.</w:t>
      </w:r>
    </w:p>
    <w:p>
      <w:pPr>
        <w:pStyle w:val="ListBullet"/>
      </w:pPr>
      <w:r>
        <w:rPr>
          <w:b w:val="0"/>
          <w:i w:val="0"/>
        </w:rPr>
        <w:t>Réflexion :</w:t>
      </w:r>
      <w:r>
        <w:rPr>
          <w:b/>
          <w:i w:val="0"/>
        </w:rPr>
      </w:r>
    </w:p>
    <w:p>
      <w:r>
        <w:rPr>
          <w:b w:val="0"/>
          <w:i w:val="0"/>
        </w:rPr>
        <w:t xml:space="preserve">    1. Pourquoi est-il difficile d'être doux dans un monde agressif ? (Réponse : Parce qu'on a peur de paraître faible).</w:t>
      </w:r>
    </w:p>
    <w:p>
      <w:r>
        <w:rPr>
          <w:b w:val="0"/>
          <w:i w:val="0"/>
        </w:rPr>
        <w:t xml:space="preserve">    2. En quoi la douceur est-elle une force ? (Réponse : Elle calme la fureur et ouvre les cœurs fermés).</w:t>
      </w:r>
    </w:p>
    <w:p>
      <w:pPr>
        <w:pStyle w:val="ListBullet"/>
      </w:pPr>
      <w:r>
        <w:rPr>
          <w:b w:val="0"/>
          <w:i w:val="0"/>
        </w:rPr>
        <w:t>Citation :</w:t>
      </w:r>
      <w:r>
        <w:rPr>
          <w:b/>
          <w:i w:val="0"/>
        </w:rPr>
        <w:t xml:space="preserve"> "Rien n'est aussi fort que la douceur, rien n'est aussi doux que la force réelle." – Saint François de Sales</w:t>
      </w:r>
      <w:r>
        <w:rPr>
          <w:b/>
          <w:i/>
        </w:rPr>
      </w:r>
    </w:p>
    <w:p>
      <w:pPr>
        <w:pStyle w:val="ListBullet"/>
      </w:pPr>
      <w:r>
        <w:rPr>
          <w:b w:val="0"/>
          <w:i w:val="0"/>
        </w:rPr>
        <w:t>Activité :</w:t>
      </w:r>
      <w:r>
        <w:rPr>
          <w:b/>
          <w:i w:val="0"/>
        </w:rPr>
        <w:t xml:space="preserve"> "Le mur de la douceur" : Écrivez sur des post-it des mots doux ou des compliments pour les autres membres du groupe et collez-les sur eux.</w:t>
      </w:r>
    </w:p>
    <w:p>
      <w:pPr>
        <w:pStyle w:val="ListBullet"/>
      </w:pPr>
      <w:r>
        <w:rPr>
          <w:b w:val="0"/>
          <w:i w:val="0"/>
        </w:rPr>
        <w:t>Défi :</w:t>
      </w:r>
      <w:r>
        <w:rPr>
          <w:b/>
          <w:i w:val="0"/>
        </w:rPr>
        <w:t xml:space="preserve"> Répondre avec douceur à une situation stressante cette semaine.</w:t>
      </w:r>
    </w:p>
    <w:p>
      <w:r>
        <w:rPr>
          <w:b w:val="0"/>
          <w:i w:val="0"/>
        </w:rPr>
        <w:t>---</w:t>
      </w:r>
    </w:p>
    <w:p>
      <w:pPr>
        <w:pStyle w:val="Heading3"/>
      </w:pPr>
      <w:r>
        <w:t>Fiche 2.5 : Être Rempli pour Diffuser</w:t>
      </w:r>
    </w:p>
    <w:p>
      <w:pPr>
        <w:pStyle w:val="ListBullet"/>
      </w:pPr>
      <w:r>
        <w:rPr>
          <w:b w:val="0"/>
          <w:i w:val="0"/>
        </w:rPr>
        <w:t>Verset clé :</w:t>
      </w:r>
      <w:r>
        <w:rPr>
          <w:b/>
          <w:i w:val="0"/>
        </w:rPr>
        <w:t xml:space="preserve"> "Soyez, au contraire, remplis de l'Esprit ; entretenez-vous par des psaumes, par des hymnes..." (Éphésiens 5:18-19)</w:t>
      </w:r>
      <w:r>
        <w:rPr>
          <w:b/>
          <w:i/>
        </w:rPr>
      </w:r>
    </w:p>
    <w:p>
      <w:pPr>
        <w:pStyle w:val="ListBullet"/>
      </w:pPr>
      <w:r>
        <w:rPr>
          <w:b w:val="0"/>
          <w:i w:val="0"/>
        </w:rPr>
        <w:t>Explication :</w:t>
      </w:r>
      <w:r>
        <w:rPr>
          <w:b/>
          <w:i w:val="0"/>
        </w:rPr>
        <w:t xml:space="preserve"> On ne peut diffuser que ce dont on est rempli. La communion fraternelle est le "vaporisateur" de l'Esprit.</w:t>
      </w:r>
    </w:p>
    <w:p>
      <w:pPr>
        <w:pStyle w:val="ListBullet"/>
      </w:pPr>
      <w:r>
        <w:rPr>
          <w:b w:val="0"/>
          <w:i w:val="0"/>
        </w:rPr>
        <w:t>Réflexion :</w:t>
      </w:r>
      <w:r>
        <w:rPr>
          <w:b/>
          <w:i w:val="0"/>
        </w:rPr>
      </w:r>
    </w:p>
    <w:p>
      <w:r>
        <w:rPr>
          <w:b w:val="0"/>
          <w:i w:val="0"/>
        </w:rPr>
        <w:t xml:space="preserve">    1. Que signifie "être rempli" continuellement ? (Réponse : C'est un processus quotidien, pas un événement unique).</w:t>
      </w:r>
    </w:p>
    <w:p>
      <w:r>
        <w:rPr>
          <w:b w:val="0"/>
          <w:i w:val="0"/>
        </w:rPr>
        <w:t xml:space="preserve">    2. Quel est l'effet de chanter ensemble sur l'atmosphère d'une pièce ? (Réponse : Cela change "l'odeur" spirituelle du lieu).</w:t>
      </w:r>
    </w:p>
    <w:p>
      <w:pPr>
        <w:pStyle w:val="ListBullet"/>
      </w:pPr>
      <w:r>
        <w:rPr>
          <w:b w:val="0"/>
          <w:i w:val="0"/>
        </w:rPr>
        <w:t>Citation :</w:t>
      </w:r>
      <w:r>
        <w:rPr>
          <w:b/>
          <w:i w:val="0"/>
        </w:rPr>
        <w:t xml:space="preserve"> "L'Esprit Saint ne nous est pas donné pour que nous le gardions, mais pour qu'il déborde." – Reinhard Bonnke</w:t>
      </w:r>
      <w:r>
        <w:rPr>
          <w:b/>
          <w:i/>
        </w:rPr>
      </w:r>
    </w:p>
    <w:p>
      <w:pPr>
        <w:pStyle w:val="ListBullet"/>
      </w:pPr>
      <w:r>
        <w:rPr>
          <w:b w:val="0"/>
          <w:i w:val="0"/>
        </w:rPr>
        <w:t>Activité :</w:t>
      </w:r>
      <w:r>
        <w:rPr>
          <w:b/>
          <w:i w:val="0"/>
        </w:rPr>
        <w:t xml:space="preserve"> Chantez ensemble un chant de louange simple, même sans musique, et remarquez le changement d'ambiance.</w:t>
      </w:r>
    </w:p>
    <w:p>
      <w:pPr>
        <w:pStyle w:val="ListBullet"/>
      </w:pPr>
      <w:r>
        <w:rPr>
          <w:b w:val="0"/>
          <w:i w:val="0"/>
        </w:rPr>
        <w:t>Défi :</w:t>
      </w:r>
      <w:r>
        <w:rPr>
          <w:b/>
          <w:i w:val="0"/>
        </w:rPr>
        <w:t xml:space="preserve"> Écouter ou chanter un chant de louange en faisant une tâche ménagère pour "parfumer" sa maison.</w:t>
      </w:r>
    </w:p>
    <w:p>
      <w:r>
        <w:rPr>
          <w:b w:val="0"/>
          <w:i w:val="0"/>
        </w:rPr>
        <w:t>---</w:t>
      </w:r>
    </w:p>
    <w:p>
      <w:pPr>
        <w:pStyle w:val="Heading3"/>
      </w:pPr>
      <w:r>
        <w:t>Conclusion commune</w:t>
      </w:r>
    </w:p>
    <w:p>
      <w:r>
        <w:rPr>
          <w:b w:val="0"/>
          <w:i w:val="0"/>
        </w:rPr>
        <w:t>Le parfum de Christ n'est pas réservé à l'élite ; il est composé de choses simples : la vérité, la pureté, la prière et surtout la joie d'être ensemble. Comme Julien, Hsun hua et Nathan nous l'ont montré cette semaine, la diffusion se fait naturellement quand on célèbre la vie et la fraternité. Nous sommes les flacons de Dieu. Si nous restons proches de Lui, Son essence se vaporisera à travers nos gestes les plus simples.</w:t>
      </w:r>
    </w:p>
    <w:p>
      <w:r>
        <w:rPr>
          <w:b w:val="0"/>
          <w:i w:val="0"/>
        </w:rPr>
        <w:t>Prière finale :</w:t>
      </w:r>
      <w:r>
        <w:rPr>
          <w:b/>
          <w:i w:val="0"/>
        </w:rPr>
      </w:r>
    </w:p>
    <w:p>
      <w:r>
        <w:rPr>
          <w:b w:val="0"/>
          <w:i w:val="0"/>
        </w:rPr>
        <w:t>Seigneur, merci pour ce moment de partage. Nous voulons être des diffuseurs de ta bonne odeur. Aide-nous à soigner notre composition intérieure par ta Parole. Que dans nos familles, nos lieux de travail et nos rencontres, les gens sentent la fragrance de ta vie, de ta paix et de ta joie. Remplis-nous de ton Esprit afin que nous soyons une bénédiction pour tous ceux que nous croiserons.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