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"Chavouot et la Pentecôte : Le Don Transformateur du Saint-Esprit"</w:t>
      </w:r>
    </w:p>
    <w:p>
      <w:r>
        <w:rPr>
          <w:b w:val="0"/>
          <w:i w:val="0"/>
        </w:rPr>
        <w:t>description: "Une exploration du don du Saint-Esprit, de son baptême, de ses dons pour l'édification du corps de Christ, et de ses fruits qui transforment nos vies."</w:t>
      </w:r>
    </w:p>
    <w:p>
      <w:r>
        <w:rPr>
          <w:b w:val="0"/>
          <w:i w:val="0"/>
        </w:rPr>
        <w:t>author: "Communauté Chrétienne"</w:t>
      </w:r>
    </w:p>
    <w:p>
      <w:r>
        <w:rPr>
          <w:b w:val="0"/>
          <w:i w:val="0"/>
        </w:rPr>
        <w:t>date: 2022-06-04</w:t>
      </w:r>
    </w:p>
    <w:p>
      <w:r>
        <w:rPr>
          <w:b w:val="0"/>
          <w:i w:val="0"/>
        </w:rPr>
        <w:t>tags:</w:t>
      </w:r>
    </w:p>
    <w:p>
      <w:r>
        <w:rPr>
          <w:b w:val="0"/>
          <w:i w:val="0"/>
        </w:rPr>
        <w:t xml:space="preserve">  - Pentecôte</w:t>
      </w:r>
    </w:p>
    <w:p>
      <w:r>
        <w:rPr>
          <w:b w:val="0"/>
          <w:i w:val="0"/>
        </w:rPr>
        <w:t xml:space="preserve">  - Saint-Esprit</w:t>
      </w:r>
    </w:p>
    <w:p>
      <w:r>
        <w:rPr>
          <w:b w:val="0"/>
          <w:i w:val="0"/>
        </w:rPr>
        <w:t xml:space="preserve">  - Dons spirituels</w:t>
      </w:r>
    </w:p>
    <w:p>
      <w:r>
        <w:rPr>
          <w:b w:val="0"/>
          <w:i w:val="0"/>
        </w:rPr>
        <w:t xml:space="preserve">  - Fruits de l'Esprit</w:t>
      </w:r>
    </w:p>
    <w:p>
      <w:r>
        <w:rPr>
          <w:b w:val="0"/>
          <w:i w:val="0"/>
        </w:rPr>
        <w:t xml:space="preserve">  - Chavouot</w:t>
      </w:r>
    </w:p>
    <w:p>
      <w:r>
        <w:rPr>
          <w:b w:val="0"/>
          <w:i w:val="0"/>
        </w:rPr>
        <w:t xml:space="preserve">  - Bible</w:t>
      </w:r>
    </w:p>
    <w:p>
      <w:r>
        <w:rPr>
          <w:b w:val="0"/>
          <w:i w:val="0"/>
        </w:rPr>
        <w:t xml:space="preserve">  - Foi</w:t>
      </w:r>
    </w:p>
    <w:p>
      <w:r>
        <w:rPr>
          <w:b w:val="0"/>
          <w:i w:val="0"/>
        </w:rPr>
        <w:t xml:space="preserve">  - Église</w:t>
      </w:r>
    </w:p>
    <w:p>
      <w:r>
        <w:rPr>
          <w:b w:val="0"/>
          <w:i w:val="0"/>
        </w:rPr>
        <w:t xml:space="preserve">  - Transformation</w:t>
      </w:r>
    </w:p>
    <w:p>
      <w:r>
        <w:rPr>
          <w:b w:val="0"/>
          <w:i w:val="0"/>
        </w:rPr>
        <w:t>category: "Enseignements Bibliques"</w:t>
      </w:r>
    </w:p>
    <w:p>
      <w:r>
        <w:rPr>
          <w:b w:val="0"/>
          <w:i w:val="0"/>
        </w:rPr>
        <w:t>slug: "chavouot-don-saint-esprit"</w:t>
      </w:r>
    </w:p>
    <w:p>
      <w:r>
        <w:rPr>
          <w:b w:val="0"/>
          <w:i w:val="0"/>
        </w:rPr>
        <w:t>aliases:</w:t>
      </w:r>
    </w:p>
    <w:p>
      <w:r>
        <w:rPr>
          <w:b w:val="0"/>
          <w:i w:val="0"/>
        </w:rPr>
        <w:t xml:space="preserve">  - "pentecote-don-esprit-saint"</w:t>
      </w:r>
    </w:p>
    <w:p>
      <w:r>
        <w:rPr>
          <w:b w:val="0"/>
          <w:i w:val="0"/>
        </w:rPr>
        <w:t xml:space="preserve">  - "le-peuple-de-l-esprit"</w:t>
      </w:r>
    </w:p>
    <w:p>
      <w:r>
        <w:rPr>
          <w:b w:val="0"/>
          <w:i w:val="0"/>
        </w:rPr>
        <w:t>---</w:t>
      </w:r>
    </w:p>
    <w:p>
      <w:pPr>
        <w:pStyle w:val="Heading1"/>
      </w:pPr>
      <w:r>
        <w:t>Chavouot et la Pentecôte : Le Don Transformateur du Saint-Esprit</w:t>
      </w:r>
    </w:p>
    <w:p>
      <w:r>
        <w:rPr>
          <w:b w:val="0"/>
          <w:i w:val="0"/>
        </w:rPr>
        <w:t>_"Alors que la fête de Chavouot célébrait le don de la Torah, la Pentecôte célèbre un don encore plus grand : le don du Saint-Esprit, inscrit non plus sur des tables de pierre, mais dans nos cœurs."</w:t>
      </w:r>
      <w:r>
        <w:rPr>
          <w:b w:val="0"/>
          <w:i/>
        </w:rPr>
        <w:t>_</w:t>
      </w:r>
    </w:p>
    <w:p>
      <w:pPr>
        <w:pStyle w:val="Heading2"/>
      </w:pPr>
      <w:r>
        <w:t>Prière d'Ouverture</w:t>
      </w:r>
    </w:p>
    <w:p>
      <w:r>
        <w:rPr>
          <w:b w:val="0"/>
          <w:i w:val="0"/>
        </w:rPr>
        <w:t>Seigneur notre Dieu, Père céleste, nous voici devant Toi, reconnaissants pour le don inestimable de Ton Esprit. Nous Te prions, ouvre nos cœurs et nos esprits à ta Parole. Que Ta présence au milieu de nous, par Ton Esprit Saint, nous transforme, nous équipe et nous envoie dans le monde pour être Tes témoins. Au nom de Jésus, Amen.</w:t>
      </w:r>
    </w:p>
    <w:p>
      <w:pPr>
        <w:pStyle w:val="Heading2"/>
      </w:pPr>
      <w:r>
        <w:t>Brise-Glace : La Chaîne des Dons</w:t>
      </w:r>
    </w:p>
    <w:p>
      <w:r>
        <w:rPr>
          <w:b w:val="0"/>
          <w:i w:val="0"/>
        </w:rPr>
        <w:t>Objectif :</w:t>
      </w:r>
      <w:r>
        <w:rPr>
          <w:b/>
          <w:i w:val="0"/>
        </w:rPr>
        <w:t xml:space="preserve"> Mettre en évidence la diversité et la complémentarité des dons.</w:t>
      </w:r>
    </w:p>
    <w:p>
      <w:r>
        <w:rPr>
          <w:b w:val="0"/>
          <w:i w:val="0"/>
        </w:rPr>
        <w:t>Matériel :</w:t>
      </w:r>
      <w:r>
        <w:rPr>
          <w:b/>
          <w:i w:val="0"/>
        </w:rPr>
        <w:t xml:space="preserve"> Une petite boîte ou un sac.</w:t>
      </w:r>
    </w:p>
    <w:p>
      <w:r>
        <w:rPr>
          <w:b w:val="0"/>
          <w:i w:val="0"/>
        </w:rPr>
        <w:t>Déroulement :</w:t>
      </w:r>
      <w:r>
        <w:rPr>
          <w:b/>
          <w:i w:val="0"/>
        </w:rPr>
      </w:r>
    </w:p>
    <w:p>
      <w:r>
        <w:rPr>
          <w:b w:val="0"/>
          <w:i w:val="0"/>
        </w:rPr>
        <w:t>1. Demandez à chaque participant de penser à une qualité, un talent ou une compétence qu'il possède, qu'elle soit spirituelle ou naturelle (par exemple : écouter, cuisiner, encourager, organiser, chanter, rire, être patient, etc.).</w:t>
      </w:r>
    </w:p>
    <w:p>
      <w:r>
        <w:rPr>
          <w:b w:val="0"/>
          <w:i w:val="0"/>
        </w:rPr>
        <w:t>2. Le premier participant met son "don" dans la boîte (symboliquement) et dit : "Dans cette boîte, il y a le don de [son don]."</w:t>
      </w:r>
    </w:p>
    <w:p>
      <w:r>
        <w:rPr>
          <w:b w:val="0"/>
          <w:i w:val="0"/>
        </w:rPr>
        <w:t>3. Le deuxième participant ajoute son don et dit : "Dans cette boîte, il y a le don de [don du premier participant] et le don de [son don]."</w:t>
      </w:r>
    </w:p>
    <w:p>
      <w:r>
        <w:rPr>
          <w:b w:val="0"/>
          <w:i w:val="0"/>
        </w:rPr>
        <w:t>4. Continuez ainsi, chaque personne ajoutant son don à la liste déjà existante. La fin de la chaîne peut devenir assez longue et amusante !</w:t>
      </w:r>
    </w:p>
    <w:p>
      <w:r>
        <w:rPr>
          <w:b w:val="0"/>
          <w:i w:val="0"/>
        </w:rPr>
        <w:t>5. Concluez en soulignant que, tout comme dans cette boîte, Dieu a donné une multitude de dons différents à Son Église, et que chacun est précieux pour que le "corps" fonctionne bien.</w:t>
      </w:r>
    </w:p>
    <w:p>
      <w:pPr>
        <w:pStyle w:val="Heading2"/>
      </w:pPr>
      <w:r>
        <w:t>Le Don du Saint-Esprit : Le Peuple de l'Esprit</w:t>
      </w:r>
    </w:p>
    <w:p>
      <w:r>
        <w:rPr>
          <w:b w:val="0"/>
          <w:i w:val="0"/>
        </w:rPr>
        <w:t>La Pentecôte, qui suit la fête de Chavouot, marque un tournant majeur dans l'histoire du salut. Chavouot célébrait le don de la Torah, les Dix Paroles gravées par le doigt de Dieu sur le Sinaï. La Pentecôte, elle, symbolise le don de l'Esprit Saint, le souffle de Dieu, qui vient habiter en nous, inscrivant la Loi divine non plus sur des pierres, mais dans nos cœurs. Jean-Baptiste l'avait annoncé : "Moi, je vous ai baptisés dans l’eau, mais lui, il vous baptisera dans le Saint-Esprit" (Marc 1:8). Ce don est pour tous les peuples, pour toutes les nations, faisant de nous le "peuple de l'Esprit". Jésus a promis : "Après cela, moi, je répandrai mon Esprit sur tout le monde. Vos fils, vos filles prophétiseront." (Joël 3:1). La réception du Saint-Esprit est intimement liée à notre foi en Jésus. Il inonde nos vies de son eau vive. La Bible nous encourage à être continuellement remplis de l'Esprit, une source d'encouragement, de puissance et de transformation. La condition préalable, comme l'enseigne Pierre, est la repentance : "Changez (repentez-vous), et que chacun de vous se fasse baptiser au nom de Jésus-Christ, pour que vos péchés vous soient pardonnés. Alors, vous recevrez le don du Saint-Esprit." (Actes 2:38). Ce don est une plénitude, un revêtement de puissance, qui nous équipe pour la mission.</w:t>
      </w:r>
    </w:p>
    <w:p>
      <w:r>
        <w:rPr>
          <w:b w:val="0"/>
          <w:i w:val="0"/>
        </w:rPr>
        <w:t>---</w:t>
      </w:r>
    </w:p>
    <w:p>
      <w:pPr>
        <w:pStyle w:val="Heading2"/>
      </w:pPr>
      <w:r>
        <w:t>Groupe 1 : Le Baptême dans le Saint-Esprit – Plénitude et Revêtement de Puissance</w:t>
      </w:r>
    </w:p>
    <w:p>
      <w:pPr>
        <w:pStyle w:val="Heading3"/>
      </w:pPr>
      <w:r>
        <w:t>1. Le Baptême de Feu</w:t>
      </w:r>
    </w:p>
    <w:p>
      <w:pPr>
        <w:pStyle w:val="ListBullet"/>
      </w:pPr>
      <w:r>
        <w:rPr>
          <w:b w:val="0"/>
          <w:i w:val="0"/>
        </w:rPr>
        <w:t>Titre :</w:t>
      </w:r>
      <w:r>
        <w:rPr>
          <w:b/>
          <w:i w:val="0"/>
        </w:rPr>
        <w:t xml:space="preserve"> Allumés par l'Esprit !</w:t>
      </w:r>
    </w:p>
    <w:p>
      <w:pPr>
        <w:pStyle w:val="ListBullet"/>
      </w:pPr>
      <w:r>
        <w:rPr>
          <w:b w:val="0"/>
          <w:i w:val="0"/>
        </w:rPr>
        <w:t>Verset Clé :</w:t>
      </w:r>
      <w:r>
        <w:rPr>
          <w:b/>
          <w:i w:val="0"/>
        </w:rPr>
        <w:t xml:space="preserve"> Matthieu 3:11 - « Moi, je vous baptise d’eau, pour vous amener à la repentance ; mais celui qui vient après moi est plus puissant que moi, et je ne suis pas digne de lui retirer ses sandales. Lui, il vous baptisera du Saint-Esprit et de feu. »</w:t>
      </w:r>
      <w:r>
        <w:rPr>
          <w:b/>
          <w:i/>
        </w:rPr>
      </w:r>
    </w:p>
    <w:p>
      <w:pPr>
        <w:pStyle w:val="ListBullet"/>
      </w:pPr>
      <w:r>
        <w:rPr>
          <w:b w:val="0"/>
          <w:i w:val="0"/>
        </w:rPr>
        <w:t>Explication ou objectif :</w:t>
      </w:r>
      <w:r>
        <w:rPr>
          <w:b/>
          <w:i w:val="0"/>
        </w:rPr>
        <w:t xml:space="preserve"> Comprendre le baptême dans le Saint-Esprit comme une immersion dans la présence de Dieu, apportant purification et puissance pour la vie chrétienne.</w:t>
      </w:r>
    </w:p>
    <w:p>
      <w:pPr>
        <w:pStyle w:val="ListBullet"/>
      </w:pPr>
      <w:r>
        <w:rPr>
          <w:b w:val="0"/>
          <w:i w:val="0"/>
        </w:rPr>
        <w:t>Réflexion :</w:t>
      </w:r>
      <w:r>
        <w:rPr>
          <w:b/>
          <w:i w:val="0"/>
        </w:rPr>
      </w:r>
    </w:p>
    <w:p>
      <w:pPr>
        <w:pStyle w:val="ListBullet"/>
      </w:pPr>
      <w:r>
        <w:rPr>
          <w:b w:val="0"/>
          <w:i w:val="0"/>
        </w:rPr>
        <w:t>Pourquoi le baptême du Saint-Esprit est-il comparé au feu ? (Le feu purifie, transforme, éclaire et donne de la chaleur.)</w:t>
      </w:r>
    </w:p>
    <w:p>
      <w:pPr>
        <w:pStyle w:val="ListBullet"/>
      </w:pPr>
      <w:r>
        <w:rPr>
          <w:b w:val="0"/>
          <w:i w:val="0"/>
        </w:rPr>
        <w:t>Comment la plénitude de l'Esprit peut-elle nous aider à vivre notre quotidien avec plus de courage et de détermination ?</w:t>
      </w:r>
    </w:p>
    <w:p>
      <w:pPr>
        <w:pStyle w:val="ListBullet"/>
      </w:pPr>
      <w:r>
        <w:rPr>
          <w:b w:val="0"/>
          <w:i w:val="0"/>
        </w:rPr>
        <w:t>Citation d’un héros de la foi :</w:t>
      </w:r>
      <w:r>
        <w:rPr>
          <w:b/>
          <w:i w:val="0"/>
        </w:rPr>
        <w:t xml:space="preserve"> "Le baptême du Saint-Esprit n'est pas un luxe, c'est une nécessité pour le service de Dieu." - Smith Wigglesworth</w:t>
      </w:r>
    </w:p>
    <w:p>
      <w:pPr>
        <w:pStyle w:val="ListBullet"/>
      </w:pPr>
      <w:r>
        <w:rPr>
          <w:b w:val="0"/>
          <w:i w:val="0"/>
        </w:rPr>
        <w:t>Activité créative ou illustration collaborative :</w:t>
      </w:r>
      <w:r>
        <w:rPr>
          <w:b/>
          <w:i w:val="0"/>
        </w:rPr>
        <w:t xml:space="preserve"> Dessiner ou mimer des situations où l'on aurait besoin d'une "étincelle" de puissance divine pour surmonter un défi.</w:t>
      </w:r>
    </w:p>
    <w:p>
      <w:pPr>
        <w:pStyle w:val="ListBullet"/>
      </w:pPr>
      <w:r>
        <w:rPr>
          <w:b w:val="0"/>
          <w:i w:val="0"/>
        </w:rPr>
        <w:t>Défi pratique :</w:t>
      </w:r>
      <w:r>
        <w:rPr>
          <w:b/>
          <w:i w:val="0"/>
        </w:rPr>
        <w:t xml:space="preserve"> Chercher chaque jour consciemment la présence de l'Esprit dans sa vie, par la prière et la lecture de la Parole.</w:t>
      </w:r>
    </w:p>
    <w:p>
      <w:r>
        <w:rPr>
          <w:b w:val="0"/>
          <w:i w:val="0"/>
        </w:rPr>
        <w:t>---</w:t>
      </w:r>
    </w:p>
    <w:p>
      <w:pPr>
        <w:pStyle w:val="Heading3"/>
      </w:pPr>
      <w:r>
        <w:t>2. L'Eau Vive en Nous</w:t>
      </w:r>
    </w:p>
    <w:p>
      <w:pPr>
        <w:pStyle w:val="ListBullet"/>
      </w:pPr>
      <w:r>
        <w:rPr>
          <w:b w:val="0"/>
          <w:i w:val="0"/>
        </w:rPr>
        <w:t>Titre :</w:t>
      </w:r>
      <w:r>
        <w:rPr>
          <w:b/>
          <w:i w:val="0"/>
        </w:rPr>
        <w:t xml:space="preserve"> La Source qui ne Tarit Jamais</w:t>
      </w:r>
    </w:p>
    <w:p>
      <w:pPr>
        <w:pStyle w:val="ListBullet"/>
      </w:pPr>
      <w:r>
        <w:rPr>
          <w:b w:val="0"/>
          <w:i w:val="0"/>
        </w:rPr>
        <w:t>Verset Clé :</w:t>
      </w:r>
      <w:r>
        <w:rPr>
          <w:b/>
          <w:i w:val="0"/>
        </w:rPr>
        <w:t xml:space="preserve"> Jean 7:37-38 - « Si quelqu’un a soif, qu’il vienne à moi, et qu’il boive. Celui qui croit en moi, comme dit l’Écriture, des fleuves d’eau vive couleront de son sein. »</w:t>
      </w:r>
      <w:r>
        <w:rPr>
          <w:b/>
          <w:i/>
        </w:rPr>
      </w:r>
    </w:p>
    <w:p>
      <w:pPr>
        <w:pStyle w:val="ListBullet"/>
      </w:pPr>
      <w:r>
        <w:rPr>
          <w:b w:val="0"/>
          <w:i w:val="0"/>
        </w:rPr>
        <w:t>Explication ou objectif :</w:t>
      </w:r>
      <w:r>
        <w:rPr>
          <w:b/>
          <w:i w:val="0"/>
        </w:rPr>
        <w:t xml:space="preserve"> Reconnaître que le Saint-Esprit est une source intérieure d'eau vive qui étanche notre soif spirituelle et déborde pour bénir les autres.</w:t>
      </w:r>
    </w:p>
    <w:p>
      <w:pPr>
        <w:pStyle w:val="ListBullet"/>
      </w:pPr>
      <w:r>
        <w:rPr>
          <w:b w:val="0"/>
          <w:i w:val="0"/>
        </w:rPr>
        <w:t>Réflexion :</w:t>
      </w:r>
      <w:r>
        <w:rPr>
          <w:b/>
          <w:i w:val="0"/>
        </w:rPr>
      </w:r>
    </w:p>
    <w:p>
      <w:pPr>
        <w:pStyle w:val="ListBullet"/>
      </w:pPr>
      <w:r>
        <w:rPr>
          <w:b w:val="0"/>
          <w:i w:val="0"/>
        </w:rPr>
        <w:t>Quand vous sentez-vous le plus "assoiffé" spirituellement ? Comment la "boisson" de l'Esprit Saint peut-elle vous rafraîchir ?</w:t>
      </w:r>
    </w:p>
    <w:p>
      <w:pPr>
        <w:pStyle w:val="ListBullet"/>
      </w:pPr>
      <w:r>
        <w:rPr>
          <w:b w:val="0"/>
          <w:i w:val="0"/>
        </w:rPr>
        <w:t>Comment les "fleuves d’eau vive" peuvent-ils se manifester concrètement dans votre vie et au travers de vous ?</w:t>
      </w:r>
    </w:p>
    <w:p>
      <w:pPr>
        <w:pStyle w:val="ListBullet"/>
      </w:pPr>
      <w:r>
        <w:rPr>
          <w:b w:val="0"/>
          <w:i w:val="0"/>
        </w:rPr>
        <w:t>Citation d’un héros de la foi :</w:t>
      </w:r>
      <w:r>
        <w:rPr>
          <w:b/>
          <w:i w:val="0"/>
        </w:rPr>
        <w:t xml:space="preserve"> "Jésus est la Source de toute vie. Son Esprit est l'eau vive qui nous anime." - D.L. Moody</w:t>
      </w:r>
    </w:p>
    <w:p>
      <w:pPr>
        <w:pStyle w:val="ListBullet"/>
      </w:pPr>
      <w:r>
        <w:rPr>
          <w:b w:val="0"/>
          <w:i w:val="0"/>
        </w:rPr>
        <w:t>Activité créative ou illustration collaborative :</w:t>
      </w:r>
      <w:r>
        <w:rPr>
          <w:b/>
          <w:i w:val="0"/>
        </w:rPr>
        <w:t xml:space="preserve"> Créer un vitrail symbolique avec des couleurs vives représentant la joie et la vie que le Saint-Esprit apporte.</w:t>
      </w:r>
    </w:p>
    <w:p>
      <w:pPr>
        <w:pStyle w:val="ListBullet"/>
      </w:pPr>
      <w:r>
        <w:rPr>
          <w:b w:val="0"/>
          <w:i w:val="0"/>
        </w:rPr>
        <w:t>Défi pratique :</w:t>
      </w:r>
      <w:r>
        <w:rPr>
          <w:b/>
          <w:i w:val="0"/>
        </w:rPr>
        <w:t xml:space="preserve"> Identifier une "soif" dans son entourage (tristesse, besoin d'écoute, etc.) et prier pour que l'eau vive de l'Esprit atteigne cette personne.</w:t>
      </w:r>
    </w:p>
    <w:p>
      <w:r>
        <w:rPr>
          <w:b w:val="0"/>
          <w:i w:val="0"/>
        </w:rPr>
        <w:t>---</w:t>
      </w:r>
    </w:p>
    <w:p>
      <w:pPr>
        <w:pStyle w:val="Heading3"/>
      </w:pPr>
      <w:r>
        <w:t>3. Le Revestement de Puissance</w:t>
      </w:r>
    </w:p>
    <w:p>
      <w:pPr>
        <w:pStyle w:val="ListBullet"/>
      </w:pPr>
      <w:r>
        <w:rPr>
          <w:b w:val="0"/>
          <w:i w:val="0"/>
        </w:rPr>
        <w:t>Titre :</w:t>
      </w:r>
      <w:r>
        <w:rPr>
          <w:b/>
          <w:i w:val="0"/>
        </w:rPr>
        <w:t xml:space="preserve"> Vêtus pour la Mission !</w:t>
      </w:r>
    </w:p>
    <w:p>
      <w:pPr>
        <w:pStyle w:val="ListBullet"/>
      </w:pPr>
      <w:r>
        <w:rPr>
          <w:b w:val="0"/>
          <w:i w:val="0"/>
        </w:rPr>
        <w:t>Verset Clé :</w:t>
      </w:r>
      <w:r>
        <w:rPr>
          <w:b/>
          <w:i w:val="0"/>
        </w:rPr>
        <w:t xml:space="preserve"> Actes 1:8 - « Mais vous recevrez une puissance, le Saint-Esprit survenant sur vous, et vous serez mes témoins à Jérusalem, dans toute la Judée, dans la Samarie, et jusqu'aux extrémités de la terre. »</w:t>
      </w:r>
      <w:r>
        <w:rPr>
          <w:b/>
          <w:i/>
        </w:rPr>
      </w:r>
    </w:p>
    <w:p>
      <w:pPr>
        <w:pStyle w:val="ListBullet"/>
      </w:pPr>
      <w:r>
        <w:rPr>
          <w:b w:val="0"/>
          <w:i w:val="0"/>
        </w:rPr>
        <w:t>Explication ou objectif :</w:t>
      </w:r>
      <w:r>
        <w:rPr>
          <w:b/>
          <w:i w:val="0"/>
        </w:rPr>
        <w:t xml:space="preserve"> Comprendre que le Saint-Esprit nous équipe d'une puissance surnaturelle pour témoigner de Jésus et accomplir Sa volonté.</w:t>
      </w:r>
    </w:p>
    <w:p>
      <w:pPr>
        <w:pStyle w:val="ListBullet"/>
      </w:pPr>
      <w:r>
        <w:rPr>
          <w:b w:val="0"/>
          <w:i w:val="0"/>
        </w:rPr>
        <w:t>Réflexion :</w:t>
      </w:r>
      <w:r>
        <w:rPr>
          <w:b/>
          <w:i w:val="0"/>
        </w:rPr>
      </w:r>
    </w:p>
    <w:p>
      <w:pPr>
        <w:pStyle w:val="ListBullet"/>
      </w:pPr>
      <w:r>
        <w:rPr>
          <w:b w:val="0"/>
          <w:i w:val="0"/>
        </w:rPr>
        <w:t>Quelles sont les "tenues" (les peurs, les doutes, les faiblesses) que nous devons laisser derrière nous pour être revêtus de la puissance de l'Esprit ?</w:t>
      </w:r>
    </w:p>
    <w:p>
      <w:pPr>
        <w:pStyle w:val="ListBullet"/>
      </w:pPr>
      <w:r>
        <w:rPr>
          <w:b w:val="0"/>
          <w:i w:val="0"/>
        </w:rPr>
        <w:t>Comment pouvons-nous manifester cette puissance dans notre témoignage quotidien, même dans les petites choses ?</w:t>
      </w:r>
    </w:p>
    <w:p>
      <w:pPr>
        <w:pStyle w:val="ListBullet"/>
      </w:pPr>
      <w:r>
        <w:rPr>
          <w:b w:val="0"/>
          <w:i w:val="0"/>
        </w:rPr>
        <w:t>Citation d’un héros de la foi :</w:t>
      </w:r>
      <w:r>
        <w:rPr>
          <w:b/>
          <w:i w:val="0"/>
        </w:rPr>
        <w:t xml:space="preserve"> "Nous n'avons pas besoin de plus de moyens, nous avons besoin de plus de puissance. La puissance vient du Saint-Esprit." - Billy Graham</w:t>
      </w:r>
    </w:p>
    <w:p>
      <w:pPr>
        <w:pStyle w:val="ListBullet"/>
      </w:pPr>
      <w:r>
        <w:rPr>
          <w:b w:val="0"/>
          <w:i w:val="0"/>
        </w:rPr>
        <w:t>Activité créative ou illustration collaborative :</w:t>
      </w:r>
      <w:r>
        <w:rPr>
          <w:b/>
          <w:i w:val="0"/>
        </w:rPr>
        <w:t xml:space="preserve"> Dessiner une cape de super-héros symbolisant la puissance de l'Esprit que nous recevons.</w:t>
      </w:r>
    </w:p>
    <w:p>
      <w:pPr>
        <w:pStyle w:val="ListBullet"/>
      </w:pPr>
      <w:r>
        <w:rPr>
          <w:b w:val="0"/>
          <w:i w:val="0"/>
        </w:rPr>
        <w:t>Défi pratique :</w:t>
      </w:r>
      <w:r>
        <w:rPr>
          <w:b/>
          <w:i w:val="0"/>
        </w:rPr>
        <w:t xml:space="preserve"> Se proposer de parler d'une chose que Jésus a faite pour nous à une personne cette semaine.</w:t>
      </w:r>
    </w:p>
    <w:p>
      <w:r>
        <w:rPr>
          <w:b w:val="0"/>
          <w:i w:val="0"/>
        </w:rPr>
        <w:t>---</w:t>
      </w:r>
    </w:p>
    <w:p>
      <w:pPr>
        <w:pStyle w:val="Heading3"/>
      </w:pPr>
      <w:r>
        <w:t>4. L'Appel à la Plénitude Continue</w:t>
      </w:r>
    </w:p>
    <w:p>
      <w:pPr>
        <w:pStyle w:val="ListBullet"/>
      </w:pPr>
      <w:r>
        <w:rPr>
          <w:b w:val="0"/>
          <w:i w:val="0"/>
        </w:rPr>
        <w:t>Titre :</w:t>
      </w:r>
      <w:r>
        <w:rPr>
          <w:b/>
          <w:i w:val="0"/>
        </w:rPr>
        <w:t xml:space="preserve"> Toujours Plus de Lui !</w:t>
      </w:r>
    </w:p>
    <w:p>
      <w:pPr>
        <w:pStyle w:val="ListBullet"/>
      </w:pPr>
      <w:r>
        <w:rPr>
          <w:b w:val="0"/>
          <w:i w:val="0"/>
        </w:rPr>
        <w:t>Verset Clé :</w:t>
      </w:r>
      <w:r>
        <w:rPr>
          <w:b/>
          <w:i w:val="0"/>
        </w:rPr>
        <w:t xml:space="preserve"> Éphésiens 5:18 - « Ne vous enivrez pas de vin – cela vous conduirait à une vie de désordre – mais soyez remplis de l’Esprit : »</w:t>
      </w:r>
      <w:r>
        <w:rPr>
          <w:b/>
          <w:i/>
        </w:rPr>
      </w:r>
    </w:p>
    <w:p>
      <w:pPr>
        <w:pStyle w:val="ListBullet"/>
      </w:pPr>
      <w:r>
        <w:rPr>
          <w:b w:val="0"/>
          <w:i w:val="0"/>
        </w:rPr>
        <w:t>Explication ou objectif :</w:t>
      </w:r>
      <w:r>
        <w:rPr>
          <w:b/>
          <w:i w:val="0"/>
        </w:rPr>
        <w:t xml:space="preserve"> Encourager une vie chrétienne marquée par une recherche constante et une réception de la plénitude du Saint-Esprit, qui nous garde équilibrés et transformés.</w:t>
      </w:r>
    </w:p>
    <w:p>
      <w:pPr>
        <w:pStyle w:val="ListBullet"/>
      </w:pPr>
      <w:r>
        <w:rPr>
          <w:b w:val="0"/>
          <w:i w:val="0"/>
        </w:rPr>
        <w:t>Réflexion :</w:t>
      </w:r>
      <w:r>
        <w:rPr>
          <w:b/>
          <w:i w:val="0"/>
        </w:rPr>
      </w:r>
    </w:p>
    <w:p>
      <w:pPr>
        <w:pStyle w:val="ListBullet"/>
      </w:pPr>
      <w:r>
        <w:rPr>
          <w:b w:val="0"/>
          <w:i w:val="0"/>
        </w:rPr>
        <w:t>Qu'est-ce qui nous "enivre" dans la vie moderne au point de nous éloigner de la plénitude de l'Esprit ?</w:t>
      </w:r>
    </w:p>
    <w:p>
      <w:pPr>
        <w:pStyle w:val="ListBullet"/>
      </w:pPr>
      <w:r>
        <w:rPr>
          <w:b w:val="0"/>
          <w:i w:val="0"/>
        </w:rPr>
        <w:t>Comment pouvons-nous cultiver une attitude d'ouverture et de dépendance constante envers le Saint-Esprit ?</w:t>
      </w:r>
    </w:p>
    <w:p>
      <w:pPr>
        <w:pStyle w:val="ListBullet"/>
      </w:pPr>
      <w:r>
        <w:rPr>
          <w:b w:val="0"/>
          <w:i w:val="0"/>
        </w:rPr>
        <w:t>Citation d’un héros de la foi :</w:t>
      </w:r>
      <w:r>
        <w:rPr>
          <w:b/>
          <w:i w:val="0"/>
        </w:rPr>
        <w:t xml:space="preserve"> "La plénitude de l'Esprit n'est pas une expérience ponctuelle, mais une posture continue de dépendance." - Watchman Nee</w:t>
      </w:r>
    </w:p>
    <w:p>
      <w:pPr>
        <w:pStyle w:val="ListBullet"/>
      </w:pPr>
      <w:r>
        <w:rPr>
          <w:b w:val="0"/>
          <w:i w:val="0"/>
        </w:rPr>
        <w:t>Activité créative ou illustration collaborative :</w:t>
      </w:r>
      <w:r>
        <w:rPr>
          <w:b/>
          <w:i w:val="0"/>
        </w:rPr>
        <w:t xml:space="preserve"> Faire une œuvre collective avec le mot "PLÉNITUDE" écrit en grosses lettres, chaque participant ajoutant une couleur ou un motif symbolisant la richesse de cette plénitude.</w:t>
      </w:r>
    </w:p>
    <w:p>
      <w:pPr>
        <w:pStyle w:val="ListBullet"/>
      </w:pPr>
      <w:r>
        <w:rPr>
          <w:b w:val="0"/>
          <w:i w:val="0"/>
        </w:rPr>
        <w:t>Défi pratique :</w:t>
      </w:r>
      <w:r>
        <w:rPr>
          <w:b/>
          <w:i w:val="0"/>
        </w:rPr>
        <w:t xml:space="preserve"> Prier chaque matin en demandant spécifiquement à être rempli de l'Esprit Saint pour la journée.</w:t>
      </w:r>
    </w:p>
    <w:p>
      <w:r>
        <w:rPr>
          <w:b w:val="0"/>
          <w:i w:val="0"/>
        </w:rPr>
        <w:t>---</w:t>
      </w:r>
    </w:p>
    <w:p>
      <w:pPr>
        <w:pStyle w:val="Heading3"/>
      </w:pPr>
      <w:r>
        <w:t>5. La Prière pour le Don du Père</w:t>
      </w:r>
    </w:p>
    <w:p>
      <w:pPr>
        <w:pStyle w:val="ListBullet"/>
      </w:pPr>
      <w:r>
        <w:rPr>
          <w:b w:val="0"/>
          <w:i w:val="0"/>
        </w:rPr>
        <w:t>Titre :</w:t>
      </w:r>
      <w:r>
        <w:rPr>
          <w:b/>
          <w:i w:val="0"/>
        </w:rPr>
        <w:t xml:space="preserve"> Une Demande Simple, un Don Incroyable</w:t>
      </w:r>
    </w:p>
    <w:p>
      <w:pPr>
        <w:pStyle w:val="ListBullet"/>
      </w:pPr>
      <w:r>
        <w:rPr>
          <w:b w:val="0"/>
          <w:i w:val="0"/>
        </w:rPr>
        <w:t>Verset Clé :</w:t>
      </w:r>
      <w:r>
        <w:rPr>
          <w:b/>
          <w:i w:val="0"/>
        </w:rPr>
        <w:t xml:space="preserve"> Luc 11:13 - « Si donc, tout mauvais que vous êtes, vous savez donner de bonnes choses à vos enfants, à combien plus forte raison le Père céleste donnera-t-il l’Esprit Saint à ceux qui le lui demandent. »</w:t>
      </w:r>
      <w:r>
        <w:rPr>
          <w:b/>
          <w:i/>
        </w:rPr>
      </w:r>
    </w:p>
    <w:p>
      <w:pPr>
        <w:pStyle w:val="ListBullet"/>
      </w:pPr>
      <w:r>
        <w:rPr>
          <w:b w:val="0"/>
          <w:i w:val="0"/>
        </w:rPr>
        <w:t>Explication ou objectif :</w:t>
      </w:r>
      <w:r>
        <w:rPr>
          <w:b/>
          <w:i w:val="0"/>
        </w:rPr>
        <w:t xml:space="preserve"> Rappeler que le Saint-Esprit est un don du Père, accessible à tous ceux qui le demandent avec foi et un cœur repentant.</w:t>
      </w:r>
    </w:p>
    <w:p>
      <w:pPr>
        <w:pStyle w:val="ListBullet"/>
      </w:pPr>
      <w:r>
        <w:rPr>
          <w:b w:val="0"/>
          <w:i w:val="0"/>
        </w:rPr>
        <w:t>Réflexion :</w:t>
      </w:r>
      <w:r>
        <w:rPr>
          <w:b/>
          <w:i w:val="0"/>
        </w:rPr>
      </w:r>
    </w:p>
    <w:p>
      <w:pPr>
        <w:pStyle w:val="ListBullet"/>
      </w:pPr>
      <w:r>
        <w:rPr>
          <w:b w:val="0"/>
          <w:i w:val="0"/>
        </w:rPr>
        <w:t>Pourquoi est-il parfois difficile pour nous de demander "simplement" le Saint-Esprit, comme le suggère Jésus ?</w:t>
      </w:r>
    </w:p>
    <w:p>
      <w:pPr>
        <w:pStyle w:val="ListBullet"/>
      </w:pPr>
      <w:r>
        <w:rPr>
          <w:b w:val="0"/>
          <w:i w:val="0"/>
        </w:rPr>
        <w:t>Quelle est la relation entre la repentance et la réception de ce don précieux ?</w:t>
      </w:r>
    </w:p>
    <w:p>
      <w:pPr>
        <w:pStyle w:val="ListBullet"/>
      </w:pPr>
      <w:r>
        <w:rPr>
          <w:b w:val="0"/>
          <w:i w:val="0"/>
        </w:rPr>
        <w:t>Citation d’un héros de la foi :</w:t>
      </w:r>
      <w:r>
        <w:rPr>
          <w:b/>
          <w:i w:val="0"/>
        </w:rPr>
        <w:t xml:space="preserve"> "N'attendez pas de sentir une émotion pour prier. Priez pour que l'Esprit vous donne de sentir." - John Wesley</w:t>
      </w:r>
    </w:p>
    <w:p>
      <w:pPr>
        <w:pStyle w:val="ListBullet"/>
      </w:pPr>
      <w:r>
        <w:rPr>
          <w:b w:val="0"/>
          <w:i w:val="0"/>
        </w:rPr>
        <w:t>Activité créative ou illustration collaborative :</w:t>
      </w:r>
      <w:r>
        <w:rPr>
          <w:b/>
          <w:i w:val="0"/>
        </w:rPr>
        <w:t xml:space="preserve"> Dessiner des mains tendues vers un ciel symbolisant le Père, recevant des rayons de lumière représentant le don de l'Esprit.</w:t>
      </w:r>
    </w:p>
    <w:p>
      <w:pPr>
        <w:pStyle w:val="ListBullet"/>
      </w:pPr>
      <w:r>
        <w:rPr>
          <w:b w:val="0"/>
          <w:i w:val="0"/>
        </w:rPr>
        <w:t>Défi pratique :</w:t>
      </w:r>
      <w:r>
        <w:rPr>
          <w:b/>
          <w:i w:val="0"/>
        </w:rPr>
        <w:t xml:space="preserve"> Partager avec une autre personne une prière que vous avez faite pour recevoir l'aide de l'Esprit dans une situation spécifique.</w:t>
      </w:r>
    </w:p>
    <w:p>
      <w:r>
        <w:rPr>
          <w:b w:val="0"/>
          <w:i w:val="0"/>
        </w:rPr>
        <w:t>---</w:t>
      </w:r>
    </w:p>
    <w:p>
      <w:pPr>
        <w:pStyle w:val="Heading2"/>
      </w:pPr>
      <w:r>
        <w:t>Groupe 2 : Les Dons du Saint-Esprit – Le Corps en Mission</w:t>
      </w:r>
    </w:p>
    <w:p>
      <w:pPr>
        <w:pStyle w:val="Heading3"/>
      </w:pPr>
      <w:r>
        <w:t>1. La Diversité des Dons pour l'Unité</w:t>
      </w:r>
    </w:p>
    <w:p>
      <w:pPr>
        <w:pStyle w:val="ListBullet"/>
      </w:pPr>
      <w:r>
        <w:rPr>
          <w:b w:val="0"/>
          <w:i w:val="0"/>
        </w:rPr>
        <w:t>Titre :</w:t>
      </w:r>
      <w:r>
        <w:rPr>
          <w:b/>
          <w:i w:val="0"/>
        </w:rPr>
        <w:t xml:space="preserve"> Un Seul Esprit, Mille Talents !</w:t>
      </w:r>
    </w:p>
    <w:p>
      <w:pPr>
        <w:pStyle w:val="ListBullet"/>
      </w:pPr>
      <w:r>
        <w:rPr>
          <w:b w:val="0"/>
          <w:i w:val="0"/>
        </w:rPr>
        <w:t>Verset Clé :</w:t>
      </w:r>
      <w:r>
        <w:rPr>
          <w:b/>
          <w:i w:val="0"/>
        </w:rPr>
        <w:t xml:space="preserve"> 1 Corinthiens 12:4-6 - « Il y a divers dons, mais le même Esprit ; divers ministères, mais le même Seigneur ; diverses opérations, mais le même Dieu qui opère tout en tous. Or, à chacun la manifestation de l’Esprit est donnée pour l’utilité commune. »</w:t>
      </w:r>
      <w:r>
        <w:rPr>
          <w:b/>
          <w:i/>
        </w:rPr>
      </w:r>
    </w:p>
    <w:p>
      <w:pPr>
        <w:pStyle w:val="ListBullet"/>
      </w:pPr>
      <w:r>
        <w:rPr>
          <w:b w:val="0"/>
          <w:i w:val="0"/>
        </w:rPr>
        <w:t>Explication ou objectif :</w:t>
      </w:r>
      <w:r>
        <w:rPr>
          <w:b/>
          <w:i w:val="0"/>
        </w:rPr>
        <w:t xml:space="preserve"> Comprendre que les dons spirituels sont variés, mais proviennent du même Esprit et ont pour but l'édification de toute l'Église.</w:t>
      </w:r>
    </w:p>
    <w:p>
      <w:pPr>
        <w:pStyle w:val="ListBullet"/>
      </w:pPr>
      <w:r>
        <w:rPr>
          <w:b w:val="0"/>
          <w:i w:val="0"/>
        </w:rPr>
        <w:t>Réflexion :</w:t>
      </w:r>
      <w:r>
        <w:rPr>
          <w:b/>
          <w:i w:val="0"/>
        </w:rPr>
      </w:r>
    </w:p>
    <w:p>
      <w:pPr>
        <w:pStyle w:val="ListBullet"/>
      </w:pPr>
      <w:r>
        <w:rPr>
          <w:b w:val="0"/>
          <w:i w:val="0"/>
        </w:rPr>
        <w:t>Pourquoi Dieu ne donne-t-il pas tous les dons à une seule personne (sauf Jésus) ? Qu'est-ce que cela nous apprend sur notre besoin mutuel ?</w:t>
      </w:r>
    </w:p>
    <w:p>
      <w:pPr>
        <w:pStyle w:val="ListBullet"/>
      </w:pPr>
      <w:r>
        <w:rPr>
          <w:b w:val="0"/>
          <w:i w:val="0"/>
        </w:rPr>
        <w:t>Comment la reconnaissance et la valorisation des dons de chacun contribuent-elles à l'unité de l'Église ?</w:t>
      </w:r>
    </w:p>
    <w:p>
      <w:pPr>
        <w:pStyle w:val="ListBullet"/>
      </w:pPr>
      <w:r>
        <w:rPr>
          <w:b w:val="0"/>
          <w:i w:val="0"/>
        </w:rPr>
        <w:t>Citation d’un héros de la foi :</w:t>
      </w:r>
      <w:r>
        <w:rPr>
          <w:b/>
          <w:i w:val="0"/>
        </w:rPr>
        <w:t xml:space="preserve"> "Chaque membre du corps du Christ a un rôle essentiel à jouer, un don unique à offrir." - André Frère</w:t>
      </w:r>
    </w:p>
    <w:p>
      <w:pPr>
        <w:pStyle w:val="ListBullet"/>
      </w:pPr>
      <w:r>
        <w:rPr>
          <w:b w:val="0"/>
          <w:i w:val="0"/>
        </w:rPr>
        <w:t>Activité créative ou illustration collaborative :</w:t>
      </w:r>
      <w:r>
        <w:rPr>
          <w:b/>
          <w:i w:val="0"/>
        </w:rPr>
        <w:t xml:space="preserve"> Créer une mosaïque où chaque petit carreau représente un don différent, mais l'ensemble forme une image harmonieuse.</w:t>
      </w:r>
    </w:p>
    <w:p>
      <w:pPr>
        <w:pStyle w:val="ListBullet"/>
      </w:pPr>
      <w:r>
        <w:rPr>
          <w:b w:val="0"/>
          <w:i w:val="0"/>
        </w:rPr>
        <w:t>Défi pratique :</w:t>
      </w:r>
      <w:r>
        <w:rPr>
          <w:b/>
          <w:i w:val="0"/>
        </w:rPr>
        <w:t xml:space="preserve"> Identifier un don spécifique chez une autre personne de l'Église et lui exprimer votre appréciation pour ce don.</w:t>
      </w:r>
    </w:p>
    <w:p>
      <w:r>
        <w:rPr>
          <w:b w:val="0"/>
          <w:i w:val="0"/>
        </w:rPr>
        <w:t>---</w:t>
      </w:r>
    </w:p>
    <w:p>
      <w:pPr>
        <w:pStyle w:val="Heading3"/>
      </w:pPr>
      <w:r>
        <w:t>2. Les Dons pour le Service et la Mission</w:t>
      </w:r>
    </w:p>
    <w:p>
      <w:pPr>
        <w:pStyle w:val="ListBullet"/>
      </w:pPr>
      <w:r>
        <w:rPr>
          <w:b w:val="0"/>
          <w:i w:val="0"/>
        </w:rPr>
        <w:t>Titre :</w:t>
      </w:r>
      <w:r>
        <w:rPr>
          <w:b/>
          <w:i w:val="0"/>
        </w:rPr>
        <w:t xml:space="preserve"> Outils Divins pour le Royaume</w:t>
      </w:r>
    </w:p>
    <w:p>
      <w:pPr>
        <w:pStyle w:val="ListBullet"/>
      </w:pPr>
      <w:r>
        <w:rPr>
          <w:b w:val="0"/>
          <w:i w:val="0"/>
        </w:rPr>
        <w:t>Verset Clé :</w:t>
      </w:r>
      <w:r>
        <w:rPr>
          <w:b/>
          <w:i w:val="0"/>
        </w:rPr>
        <w:t xml:space="preserve"> Romains 12:6-8 - « Puisque nous avons des dons différents selon la grâce qui nous a été accordée, que celui qui a le don de prophétie l’exerce à proportion de sa foi ; celui qui a un ministère, qu’il l’exerce dans son ministère ; celui qui enseigne, qu’il enseigne ; celui qui exhorte, qu’il exhorte ; celui qui donne, qu’il le fasse avec libéralité ; celui qui préside, qu’il le fasse avec zèle ; celui qui exerce la miséricorde, qu’il la pratique avec joie. »</w:t>
      </w:r>
      <w:r>
        <w:rPr>
          <w:b/>
          <w:i/>
        </w:rPr>
      </w:r>
    </w:p>
    <w:p>
      <w:pPr>
        <w:pStyle w:val="ListBullet"/>
      </w:pPr>
      <w:r>
        <w:rPr>
          <w:b w:val="0"/>
          <w:i w:val="0"/>
        </w:rPr>
        <w:t>Explication ou objectif :</w:t>
      </w:r>
      <w:r>
        <w:rPr>
          <w:b/>
          <w:i w:val="0"/>
        </w:rPr>
        <w:t xml:space="preserve"> Découvrir la variété des dons spirituels et leur but principal : servir Dieu et les autres, et faire avancer Son Royaume.</w:t>
      </w:r>
    </w:p>
    <w:p>
      <w:pPr>
        <w:pStyle w:val="ListBullet"/>
      </w:pPr>
      <w:r>
        <w:rPr>
          <w:b w:val="0"/>
          <w:i w:val="0"/>
        </w:rPr>
        <w:t>Réflexion :</w:t>
      </w:r>
      <w:r>
        <w:rPr>
          <w:b/>
          <w:i w:val="0"/>
        </w:rPr>
      </w:r>
    </w:p>
    <w:p>
      <w:pPr>
        <w:pStyle w:val="ListBullet"/>
      </w:pPr>
      <w:r>
        <w:rPr>
          <w:b w:val="0"/>
          <w:i w:val="0"/>
        </w:rPr>
        <w:t>Comment les dons spirituels sont-ils différents des talents naturels ? (Les dons sont donnés par l'Esprit pour le service divin.)</w:t>
      </w:r>
    </w:p>
    <w:p>
      <w:pPr>
        <w:pStyle w:val="ListBullet"/>
      </w:pPr>
      <w:r>
        <w:rPr>
          <w:b w:val="0"/>
          <w:i w:val="0"/>
        </w:rPr>
        <w:t>Parmi les dons mentionnés, lequel vous interpelle le plus, et pourquoi ? Comment pourriez-vous le développer ou l'utiliser davantage ?</w:t>
      </w:r>
    </w:p>
    <w:p>
      <w:pPr>
        <w:pStyle w:val="ListBullet"/>
      </w:pPr>
      <w:r>
        <w:rPr>
          <w:b w:val="0"/>
          <w:i w:val="0"/>
        </w:rPr>
        <w:t>Citation d’un héros de la foi :</w:t>
      </w:r>
      <w:r>
        <w:rPr>
          <w:b/>
          <w:i w:val="0"/>
        </w:rPr>
        <w:t xml:space="preserve"> "Le but des dons spirituels est de construire le corps de Christ, pas de construire notre ego." - Charles Spurgeon</w:t>
      </w:r>
    </w:p>
    <w:p>
      <w:pPr>
        <w:pStyle w:val="ListBullet"/>
      </w:pPr>
      <w:r>
        <w:rPr>
          <w:b w:val="0"/>
          <w:i w:val="0"/>
        </w:rPr>
        <w:t>Activité créative ou illustration collaborative :</w:t>
      </w:r>
      <w:r>
        <w:rPr>
          <w:b/>
          <w:i w:val="0"/>
        </w:rPr>
        <w:t xml:space="preserve"> Dessiner une boîte à outils remplie d'objets symbolisant différents dons (une loupe pour la sagesse, des mains pour servir, une bouche pour enseigner, etc.).</w:t>
      </w:r>
    </w:p>
    <w:p>
      <w:pPr>
        <w:pStyle w:val="ListBullet"/>
      </w:pPr>
      <w:r>
        <w:rPr>
          <w:b w:val="0"/>
          <w:i w:val="0"/>
        </w:rPr>
        <w:t>Défi pratique :</w:t>
      </w:r>
      <w:r>
        <w:rPr>
          <w:b/>
          <w:i w:val="0"/>
        </w:rPr>
        <w:t xml:space="preserve"> Chercher activement une opportunité de mettre en pratique l'un des dons mentionnés dans Romains 12 au cours de la semaine.</w:t>
      </w:r>
    </w:p>
    <w:p>
      <w:r>
        <w:rPr>
          <w:b w:val="0"/>
          <w:i w:val="0"/>
        </w:rPr>
        <w:t>---</w:t>
      </w:r>
    </w:p>
    <w:p>
      <w:pPr>
        <w:pStyle w:val="Heading3"/>
      </w:pPr>
      <w:r>
        <w:t>3. La Puissance Manquante : Un Appel à la Foi</w:t>
      </w:r>
    </w:p>
    <w:p>
      <w:pPr>
        <w:pStyle w:val="ListBullet"/>
      </w:pPr>
      <w:r>
        <w:rPr>
          <w:b w:val="0"/>
          <w:i w:val="0"/>
        </w:rPr>
        <w:t>Titre :</w:t>
      </w:r>
      <w:r>
        <w:rPr>
          <w:b/>
          <w:i w:val="0"/>
        </w:rPr>
        <w:t xml:space="preserve"> Quand la Foi Manque à l'Appel</w:t>
      </w:r>
    </w:p>
    <w:p>
      <w:pPr>
        <w:pStyle w:val="ListBullet"/>
      </w:pPr>
      <w:r>
        <w:rPr>
          <w:b w:val="0"/>
          <w:i w:val="0"/>
        </w:rPr>
        <w:t>Verset Clé :</w:t>
      </w:r>
      <w:r>
        <w:rPr>
          <w:b/>
          <w:i w:val="0"/>
        </w:rPr>
        <w:t xml:space="preserve"> Matthieu 17:20 - « C’est à cause de votre foi médiocre, leur dit Jésus. Je vous le dis en vérité, si vous aviez de la foi comme un grain de moutarde, vous diriez à cette montagne : Transporte-toi d’ici là, et elle se transporterait ; rien ne vous serait impossible. »</w:t>
      </w:r>
      <w:r>
        <w:rPr>
          <w:b/>
          <w:i/>
        </w:rPr>
      </w:r>
    </w:p>
    <w:p>
      <w:pPr>
        <w:pStyle w:val="ListBullet"/>
      </w:pPr>
      <w:r>
        <w:rPr>
          <w:b w:val="0"/>
          <w:i w:val="0"/>
        </w:rPr>
        <w:t>Explication ou objectif :</w:t>
      </w:r>
      <w:r>
        <w:rPr>
          <w:b/>
          <w:i w:val="0"/>
        </w:rPr>
        <w:t xml:space="preserve"> Comprendre que l'efficacité des dons est souvent liée à notre niveau de foi, et que le manque de foi peut limiter l'action de l'Esprit.</w:t>
      </w:r>
    </w:p>
    <w:p>
      <w:pPr>
        <w:pStyle w:val="ListBullet"/>
      </w:pPr>
      <w:r>
        <w:rPr>
          <w:b w:val="0"/>
          <w:i w:val="0"/>
        </w:rPr>
        <w:t>Réflexion :</w:t>
      </w:r>
      <w:r>
        <w:rPr>
          <w:b/>
          <w:i w:val="0"/>
        </w:rPr>
      </w:r>
    </w:p>
    <w:p>
      <w:pPr>
        <w:pStyle w:val="ListBullet"/>
      </w:pPr>
      <w:r>
        <w:rPr>
          <w:b w:val="0"/>
          <w:i w:val="0"/>
        </w:rPr>
        <w:t>Pourquoi les disciples étaient-ils impuissants pour chasser le démon dans ce passage ? Qu'est-ce que cela nous apprend sur l'importance de la foi ?</w:t>
      </w:r>
    </w:p>
    <w:p>
      <w:pPr>
        <w:pStyle w:val="ListBullet"/>
      </w:pPr>
      <w:r>
        <w:rPr>
          <w:b w:val="0"/>
          <w:i w:val="0"/>
        </w:rPr>
        <w:t>Comment pouvons-nous grandir dans la foi pour voir les "montagnes" de notre vie et de notre ministère se déplacer ?</w:t>
      </w:r>
    </w:p>
    <w:p>
      <w:pPr>
        <w:pStyle w:val="ListBullet"/>
      </w:pPr>
      <w:r>
        <w:rPr>
          <w:b w:val="0"/>
          <w:i w:val="0"/>
        </w:rPr>
        <w:t>Citation d’un héros de la foi :</w:t>
      </w:r>
      <w:r>
        <w:rPr>
          <w:b/>
          <w:i w:val="0"/>
        </w:rPr>
        <w:t xml:space="preserve"> "La foi n'est pas la conviction que Dieu fera ce que vous demandez, mais la conviction qu'Il est bon, même s'Il ne le fait pas." - Corrie ten Boom</w:t>
      </w:r>
    </w:p>
    <w:p>
      <w:pPr>
        <w:pStyle w:val="ListBullet"/>
      </w:pPr>
      <w:r>
        <w:rPr>
          <w:b w:val="0"/>
          <w:i w:val="0"/>
        </w:rPr>
        <w:t>Activité créative ou illustration collaborative :</w:t>
      </w:r>
      <w:r>
        <w:rPr>
          <w:b/>
          <w:i w:val="0"/>
        </w:rPr>
        <w:t xml:space="preserve"> Dessiner une petite montagne et un tout petit grain de moutarde à côté, symbolisant le potentiel immense de la foi.</w:t>
      </w:r>
    </w:p>
    <w:p>
      <w:pPr>
        <w:pStyle w:val="ListBullet"/>
      </w:pPr>
      <w:r>
        <w:rPr>
          <w:b w:val="0"/>
          <w:i w:val="0"/>
        </w:rPr>
        <w:t>Défi pratique :</w:t>
      </w:r>
      <w:r>
        <w:rPr>
          <w:b/>
          <w:i w:val="0"/>
        </w:rPr>
        <w:t xml:space="preserve"> Identifier une situation dans votre vie où vous avez besoin d'une foi plus grande, et prier spécifiquement pour cela.</w:t>
      </w:r>
    </w:p>
    <w:p>
      <w:r>
        <w:rPr>
          <w:b w:val="0"/>
          <w:i w:val="0"/>
        </w:rPr>
        <w:t>---</w:t>
      </w:r>
    </w:p>
    <w:p>
      <w:pPr>
        <w:pStyle w:val="Heading3"/>
      </w:pPr>
      <w:r>
        <w:t>4. La Complémentarité des Dons</w:t>
      </w:r>
    </w:p>
    <w:p>
      <w:pPr>
        <w:pStyle w:val="ListBullet"/>
      </w:pPr>
      <w:r>
        <w:rPr>
          <w:b w:val="0"/>
          <w:i w:val="0"/>
        </w:rPr>
        <w:t>Titre :</w:t>
      </w:r>
      <w:r>
        <w:rPr>
          <w:b/>
          <w:i w:val="0"/>
        </w:rPr>
        <w:t xml:space="preserve"> Un Corps Harmonieux</w:t>
      </w:r>
    </w:p>
    <w:p>
      <w:pPr>
        <w:pStyle w:val="ListBullet"/>
      </w:pPr>
      <w:r>
        <w:rPr>
          <w:b w:val="0"/>
          <w:i w:val="0"/>
        </w:rPr>
        <w:t>Verset Clé :</w:t>
      </w:r>
      <w:r>
        <w:rPr>
          <w:b/>
          <w:i w:val="0"/>
        </w:rPr>
        <w:t xml:space="preserve"> 1 Corinthiens 12:12-13 - « Car, comme le corps est un et a plusieurs membres, et que tous les membres du corps, malgré leur grand nombre, ne forment qu’un seul corps, ainsi en est-il de Christ. Car nous avons tous été baptisés dans un même Esprit, pour former un seul corps, soit Juifs, soit Grecs, soit esclaves, soit libres, et nous avons tous été abreuvés d’un même Esprit. »</w:t>
      </w:r>
      <w:r>
        <w:rPr>
          <w:b/>
          <w:i/>
        </w:rPr>
      </w:r>
    </w:p>
    <w:p>
      <w:pPr>
        <w:pStyle w:val="ListBullet"/>
      </w:pPr>
      <w:r>
        <w:rPr>
          <w:b w:val="0"/>
          <w:i w:val="0"/>
        </w:rPr>
        <w:t>Explication ou objectif :</w:t>
      </w:r>
      <w:r>
        <w:rPr>
          <w:b/>
          <w:i w:val="0"/>
        </w:rPr>
        <w:t xml:space="preserve"> Reconnaître et vivre la réalité que chaque membre de l'Église, avec ses dons uniques, est essentiel pour le bon fonctionnement et l'édification du corps de Christ.</w:t>
      </w:r>
    </w:p>
    <w:p>
      <w:pPr>
        <w:pStyle w:val="ListBullet"/>
      </w:pPr>
      <w:r>
        <w:rPr>
          <w:b w:val="0"/>
          <w:i w:val="0"/>
        </w:rPr>
        <w:t>Réflexion :</w:t>
      </w:r>
      <w:r>
        <w:rPr>
          <w:b/>
          <w:i w:val="0"/>
        </w:rPr>
      </w:r>
    </w:p>
    <w:p>
      <w:pPr>
        <w:pStyle w:val="ListBullet"/>
      </w:pPr>
      <w:r>
        <w:rPr>
          <w:b w:val="0"/>
          <w:i w:val="0"/>
        </w:rPr>
        <w:t>Comment vivez-vous la complémentarité des dons dans votre église locale ? Y a-t-il des tensions ou des incompréhensions ? Comment les résoudre ?</w:t>
      </w:r>
    </w:p>
    <w:p>
      <w:pPr>
        <w:pStyle w:val="ListBullet"/>
      </w:pPr>
      <w:r>
        <w:rPr>
          <w:b w:val="0"/>
          <w:i w:val="0"/>
        </w:rPr>
        <w:t>Comment pouvez-vous mieux soutenir et encourager les personnes qui ont des dons différents des vôtres ?</w:t>
      </w:r>
    </w:p>
    <w:p>
      <w:pPr>
        <w:pStyle w:val="ListBullet"/>
      </w:pPr>
      <w:r>
        <w:rPr>
          <w:b w:val="0"/>
          <w:i w:val="0"/>
        </w:rPr>
        <w:t>Citation d’un héros de la foi :</w:t>
      </w:r>
      <w:r>
        <w:rPr>
          <w:b/>
          <w:i w:val="0"/>
        </w:rPr>
        <w:t xml:space="preserve"> "L'Église est comme un orchestre. Chaque instrument a un son différent, mais ensemble, ils créent une magnifique symphonie." - David Yonggi Cho</w:t>
      </w:r>
    </w:p>
    <w:p>
      <w:pPr>
        <w:pStyle w:val="ListBullet"/>
      </w:pPr>
      <w:r>
        <w:rPr>
          <w:b w:val="0"/>
          <w:i w:val="0"/>
        </w:rPr>
        <w:t>Activité créative ou illustration collaborative :</w:t>
      </w:r>
      <w:r>
        <w:rPr>
          <w:b/>
          <w:i w:val="0"/>
        </w:rPr>
        <w:t xml:space="preserve"> Dessiner un puzzle dont chaque pièce est unique mais nécessaire pour compléter l'image.</w:t>
      </w:r>
    </w:p>
    <w:p>
      <w:pPr>
        <w:pStyle w:val="ListBullet"/>
      </w:pPr>
      <w:r>
        <w:rPr>
          <w:b w:val="0"/>
          <w:i w:val="0"/>
        </w:rPr>
        <w:t>Défi pratique :</w:t>
      </w:r>
      <w:r>
        <w:rPr>
          <w:b/>
          <w:i w:val="0"/>
        </w:rPr>
        <w:t xml:space="preserve"> Chercher une occasion de collaborer avec quelqu'un qui a des dons différents des vôtres dans un projet d'Église.</w:t>
      </w:r>
    </w:p>
    <w:p>
      <w:r>
        <w:rPr>
          <w:b w:val="0"/>
          <w:i w:val="0"/>
        </w:rPr>
        <w:t>---</w:t>
      </w:r>
    </w:p>
    <w:p>
      <w:pPr>
        <w:pStyle w:val="Heading3"/>
      </w:pPr>
      <w:r>
        <w:t>5. Les Dons pour l'Évangélisation et la Mission</w:t>
      </w:r>
    </w:p>
    <w:p>
      <w:pPr>
        <w:pStyle w:val="ListBullet"/>
      </w:pPr>
      <w:r>
        <w:rPr>
          <w:b w:val="0"/>
          <w:i w:val="0"/>
        </w:rPr>
        <w:t>Titre :</w:t>
      </w:r>
      <w:r>
        <w:rPr>
          <w:b/>
          <w:i w:val="0"/>
        </w:rPr>
        <w:t xml:space="preserve"> Témoins Équipés</w:t>
      </w:r>
    </w:p>
    <w:p>
      <w:pPr>
        <w:pStyle w:val="ListBullet"/>
      </w:pPr>
      <w:r>
        <w:rPr>
          <w:b w:val="0"/>
          <w:i w:val="0"/>
        </w:rPr>
        <w:t>Verset Clé :</w:t>
      </w:r>
      <w:r>
        <w:rPr>
          <w:b/>
          <w:i w:val="0"/>
        </w:rPr>
        <w:t xml:space="preserve"> Actes 4:31 - « Après leur prière, le lieu où ils étaient assemblés trembla ; ils furent tous remplis du Saint-Esprit, et ils annonçaient la parole de Dieu avec assurance. »</w:t>
      </w:r>
      <w:r>
        <w:rPr>
          <w:b/>
          <w:i/>
        </w:rPr>
      </w:r>
    </w:p>
    <w:p>
      <w:pPr>
        <w:pStyle w:val="ListBullet"/>
      </w:pPr>
      <w:r>
        <w:rPr>
          <w:b w:val="0"/>
          <w:i w:val="0"/>
        </w:rPr>
        <w:t>Explication ou objectif :</w:t>
      </w:r>
      <w:r>
        <w:rPr>
          <w:b/>
          <w:i w:val="0"/>
        </w:rPr>
        <w:t xml:space="preserve"> Montrer comment les dons du Saint-Esprit, notamment le don de la parole et la puissance de l'Esprit, nous équipent spécifiquement pour partager l'Évangile avec audace.</w:t>
      </w:r>
    </w:p>
    <w:p>
      <w:pPr>
        <w:pStyle w:val="ListBullet"/>
      </w:pPr>
      <w:r>
        <w:rPr>
          <w:b w:val="0"/>
          <w:i w:val="0"/>
        </w:rPr>
        <w:t>Réflexion :</w:t>
      </w:r>
      <w:r>
        <w:rPr>
          <w:b/>
          <w:i w:val="0"/>
        </w:rPr>
      </w:r>
    </w:p>
    <w:p>
      <w:pPr>
        <w:pStyle w:val="ListBullet"/>
      </w:pPr>
      <w:r>
        <w:rPr>
          <w:b w:val="0"/>
          <w:i w:val="0"/>
        </w:rPr>
        <w:t>Comment le fait d'être rempli du Saint-Esprit se manifeste-t-il dans notre manière de parler de Jésus ?</w:t>
      </w:r>
    </w:p>
    <w:p>
      <w:pPr>
        <w:pStyle w:val="ListBullet"/>
      </w:pPr>
      <w:r>
        <w:rPr>
          <w:b w:val="0"/>
          <w:i w:val="0"/>
        </w:rPr>
        <w:t>Quels dons spécifiques peuvent aider notre communauté à être plus efficace dans sa mission d'évangélisation ?</w:t>
      </w:r>
    </w:p>
    <w:p>
      <w:pPr>
        <w:pStyle w:val="ListBullet"/>
      </w:pPr>
      <w:r>
        <w:rPr>
          <w:b w:val="0"/>
          <w:i w:val="0"/>
        </w:rPr>
        <w:t>Citation d’un héros de la foi :</w:t>
      </w:r>
      <w:r>
        <w:rPr>
          <w:b/>
          <w:i w:val="0"/>
        </w:rPr>
        <w:t xml:space="preserve"> "Le monde a besoin de voir l'amour de Dieu en action. Les dons du Saint-Esprit sont le moyen par lequel cet amour est manifesté." - William Booth</w:t>
      </w:r>
    </w:p>
    <w:p>
      <w:pPr>
        <w:pStyle w:val="ListBullet"/>
      </w:pPr>
      <w:r>
        <w:rPr>
          <w:b w:val="0"/>
          <w:i w:val="0"/>
        </w:rPr>
        <w:t>Activité créative ou illustration collaborative :</w:t>
      </w:r>
      <w:r>
        <w:rPr>
          <w:b/>
          <w:i w:val="0"/>
        </w:rPr>
        <w:t xml:space="preserve"> Dessiner un globe terrestre avec des flèches partant de l'Église, symbolisant la diffusion de l'Évangile grâce aux dons.</w:t>
      </w:r>
    </w:p>
    <w:p>
      <w:pPr>
        <w:pStyle w:val="ListBullet"/>
      </w:pPr>
      <w:r>
        <w:rPr>
          <w:b w:val="0"/>
          <w:i w:val="0"/>
        </w:rPr>
        <w:t>Défi pratique :</w:t>
      </w:r>
      <w:r>
        <w:rPr>
          <w:b/>
          <w:i w:val="0"/>
        </w:rPr>
        <w:t xml:space="preserve"> Préparer une courte histoire ou un témoignage personnel simple à partager sur ce que Jésus a fait pour vous.</w:t>
      </w:r>
    </w:p>
    <w:p>
      <w:r>
        <w:rPr>
          <w:b w:val="0"/>
          <w:i w:val="0"/>
        </w:rPr>
        <w:t>---</w:t>
      </w:r>
    </w:p>
    <w:p>
      <w:pPr>
        <w:pStyle w:val="Heading2"/>
      </w:pPr>
      <w:r>
        <w:t>Groupe 3 : Les Fruits de l'Esprit – Transformation par l'Esprit</w:t>
      </w:r>
    </w:p>
    <w:p>
      <w:pPr>
        <w:pStyle w:val="Heading3"/>
      </w:pPr>
      <w:r>
        <w:t>1. Le Fruit : La Maturité Spirituelle</w:t>
      </w:r>
    </w:p>
    <w:p>
      <w:pPr>
        <w:pStyle w:val="ListBullet"/>
      </w:pPr>
      <w:r>
        <w:rPr>
          <w:b w:val="0"/>
          <w:i w:val="0"/>
        </w:rPr>
        <w:t>Titre :</w:t>
      </w:r>
      <w:r>
        <w:rPr>
          <w:b/>
          <w:i w:val="0"/>
        </w:rPr>
        <w:t xml:space="preserve"> Le Parfum de Christ</w:t>
      </w:r>
    </w:p>
    <w:p>
      <w:pPr>
        <w:pStyle w:val="ListBullet"/>
      </w:pPr>
      <w:r>
        <w:rPr>
          <w:b w:val="0"/>
          <w:i w:val="0"/>
        </w:rPr>
        <w:t>Verset Clé :</w:t>
      </w:r>
      <w:r>
        <w:rPr>
          <w:b/>
          <w:i w:val="0"/>
        </w:rPr>
        <w:t xml:space="preserve"> Galates 5:22-23 - « Mais le fruit de l’Esprit, c’est la joie, la paix, la patience, la bonté, la bienveillance, la foi, la douceur, la maîtrise de soi ; contre de telles choses il n’y a pas de loi. »</w:t>
      </w:r>
      <w:r>
        <w:rPr>
          <w:b/>
          <w:i/>
        </w:rPr>
      </w:r>
    </w:p>
    <w:p>
      <w:pPr>
        <w:pStyle w:val="ListBullet"/>
      </w:pPr>
      <w:r>
        <w:rPr>
          <w:b w:val="0"/>
          <w:i w:val="0"/>
        </w:rPr>
        <w:t>Explication ou objectif :</w:t>
      </w:r>
      <w:r>
        <w:rPr>
          <w:b/>
          <w:i w:val="0"/>
        </w:rPr>
        <w:t xml:space="preserve"> Comprendre que les fruits de l'Esprit sont le résultat d'une vie transformée par l'action du Saint-Esprit, reflétant le caractère de Christ.</w:t>
      </w:r>
    </w:p>
    <w:p>
      <w:pPr>
        <w:pStyle w:val="ListBullet"/>
      </w:pPr>
      <w:r>
        <w:rPr>
          <w:b w:val="0"/>
          <w:i w:val="0"/>
        </w:rPr>
        <w:t>Réflexion :</w:t>
      </w:r>
      <w:r>
        <w:rPr>
          <w:b/>
          <w:i w:val="0"/>
        </w:rPr>
      </w:r>
    </w:p>
    <w:p>
      <w:pPr>
        <w:pStyle w:val="ListBullet"/>
      </w:pPr>
      <w:r>
        <w:rPr>
          <w:b w:val="0"/>
          <w:i w:val="0"/>
        </w:rPr>
        <w:t>Comment le Saint-Esprit cultive-t-il ces fruits en nous, comme un jardinier s'occupe d'un arbre ?</w:t>
      </w:r>
    </w:p>
    <w:p>
      <w:pPr>
        <w:pStyle w:val="ListBullet"/>
      </w:pPr>
      <w:r>
        <w:rPr>
          <w:b w:val="0"/>
          <w:i w:val="0"/>
        </w:rPr>
        <w:t>Parmi ces fruits, lequel reconnaissez-vous le plus dans votre vie, et lequel vous semble le plus difficile à développer ?</w:t>
      </w:r>
    </w:p>
    <w:p>
      <w:pPr>
        <w:pStyle w:val="ListBullet"/>
      </w:pPr>
      <w:r>
        <w:rPr>
          <w:b w:val="0"/>
          <w:i w:val="0"/>
        </w:rPr>
        <w:t>Citation d’un héros de la foi :</w:t>
      </w:r>
      <w:r>
        <w:rPr>
          <w:b/>
          <w:i w:val="0"/>
        </w:rPr>
        <w:t xml:space="preserve"> "Les fruits de l'Esprit sont le signe extérieur d'une vie transformée intérieurement." - C.S. Lewis</w:t>
      </w:r>
    </w:p>
    <w:p>
      <w:pPr>
        <w:pStyle w:val="ListBullet"/>
      </w:pPr>
      <w:r>
        <w:rPr>
          <w:b w:val="0"/>
          <w:i w:val="0"/>
        </w:rPr>
        <w:t>Activité créative ou illustration collaborative :</w:t>
      </w:r>
      <w:r>
        <w:rPr>
          <w:b/>
          <w:i w:val="0"/>
        </w:rPr>
        <w:t xml:space="preserve"> Dessiner un arbre fruitier où chaque fruit représente l'un des fruits de l'Esprit.</w:t>
      </w:r>
    </w:p>
    <w:p>
      <w:pPr>
        <w:pStyle w:val="ListBullet"/>
      </w:pPr>
      <w:r>
        <w:rPr>
          <w:b w:val="0"/>
          <w:i w:val="0"/>
        </w:rPr>
        <w:t>Défi pratique :</w:t>
      </w:r>
      <w:r>
        <w:rPr>
          <w:b/>
          <w:i w:val="0"/>
        </w:rPr>
        <w:t xml:space="preserve"> Identifier une situation où l'un des fruits de l'Esprit est particulièrement nécessaire, et demander à l'Esprit de vous aider à le manifester.</w:t>
      </w:r>
    </w:p>
    <w:p>
      <w:r>
        <w:rPr>
          <w:b w:val="0"/>
          <w:i w:val="0"/>
        </w:rPr>
        <w:t>---</w:t>
      </w:r>
    </w:p>
    <w:p>
      <w:pPr>
        <w:pStyle w:val="Heading3"/>
      </w:pPr>
      <w:r>
        <w:t>2. Les Conditions de la Croissance du Fruit</w:t>
      </w:r>
    </w:p>
    <w:p>
      <w:pPr>
        <w:pStyle w:val="ListBullet"/>
      </w:pPr>
      <w:r>
        <w:rPr>
          <w:b w:val="0"/>
          <w:i w:val="0"/>
        </w:rPr>
        <w:t>Titre :</w:t>
      </w:r>
      <w:r>
        <w:rPr>
          <w:b/>
          <w:i w:val="0"/>
        </w:rPr>
        <w:t xml:space="preserve"> Nourris par la Présence Divine</w:t>
      </w:r>
    </w:p>
    <w:p>
      <w:pPr>
        <w:pStyle w:val="ListBullet"/>
      </w:pPr>
      <w:r>
        <w:rPr>
          <w:b w:val="0"/>
          <w:i w:val="0"/>
        </w:rPr>
        <w:t>Verset Clé :</w:t>
      </w:r>
      <w:r>
        <w:rPr>
          <w:b/>
          <w:i w:val="0"/>
        </w:rPr>
        <w:t xml:space="preserve"> Jean 15:4-5 - « Demeurez en moi, comme je demeure en vous. Comme le sarment ne peut pas porter de fruit par lui-même, s’il ne demeure pas dans la vigne, ainsi vous ne le pouvez pas non plus, si vous ne demeurez pas en moi. Je suis la vigne ; vous êtes les sarments. Celui qui demeure en moi et en qui je demeure porte beaucoup de fruit, car sans moi vous ne pouvez rien faire. »</w:t>
      </w:r>
      <w:r>
        <w:rPr>
          <w:b/>
          <w:i/>
        </w:rPr>
      </w:r>
    </w:p>
    <w:p>
      <w:pPr>
        <w:pStyle w:val="ListBullet"/>
      </w:pPr>
      <w:r>
        <w:rPr>
          <w:b w:val="0"/>
          <w:i w:val="0"/>
        </w:rPr>
        <w:t>Explication ou objectif :</w:t>
      </w:r>
      <w:r>
        <w:rPr>
          <w:b/>
          <w:i w:val="0"/>
        </w:rPr>
        <w:t xml:space="preserve"> Souligner que pour porter du fruit, il est essentiel de demeurer en Christ, en entretenant une relation profonde et continue avec Lui.</w:t>
      </w:r>
    </w:p>
    <w:p>
      <w:pPr>
        <w:pStyle w:val="ListBullet"/>
      </w:pPr>
      <w:r>
        <w:rPr>
          <w:b w:val="0"/>
          <w:i w:val="0"/>
        </w:rPr>
        <w:t>Réflexion :</w:t>
      </w:r>
      <w:r>
        <w:rPr>
          <w:b/>
          <w:i w:val="0"/>
        </w:rPr>
      </w:r>
    </w:p>
    <w:p>
      <w:pPr>
        <w:pStyle w:val="ListBullet"/>
      </w:pPr>
      <w:r>
        <w:rPr>
          <w:b w:val="0"/>
          <w:i w:val="0"/>
        </w:rPr>
        <w:t>À quoi comparer le soleil, l'eau et les minéraux pour la croissance du fruit ? (Le soleil = la lumière de Dieu, l'eau = Sa Parole et Sa présence, les minéraux = les épreuves qui nous fortifient).</w:t>
      </w:r>
    </w:p>
    <w:p>
      <w:pPr>
        <w:pStyle w:val="ListBullet"/>
      </w:pPr>
      <w:r>
        <w:rPr>
          <w:b w:val="0"/>
          <w:i w:val="0"/>
        </w:rPr>
        <w:t>Comment pouvons-nous concrètement "demeurer" en Christ au milieu de nos vies chargées ?</w:t>
      </w:r>
    </w:p>
    <w:p>
      <w:pPr>
        <w:pStyle w:val="ListBullet"/>
      </w:pPr>
      <w:r>
        <w:rPr>
          <w:b w:val="0"/>
          <w:i w:val="0"/>
        </w:rPr>
        <w:t>Citation d’un héros de la foi :</w:t>
      </w:r>
      <w:r>
        <w:rPr>
          <w:b/>
          <w:i w:val="0"/>
        </w:rPr>
        <w:t xml:space="preserve"> "La seule façon de porter du fruit pour Dieu est de demeurer en Lui, jour après jour." - Hudson Taylor</w:t>
      </w:r>
    </w:p>
    <w:p>
      <w:pPr>
        <w:pStyle w:val="ListBullet"/>
      </w:pPr>
      <w:r>
        <w:rPr>
          <w:b w:val="0"/>
          <w:i w:val="0"/>
        </w:rPr>
        <w:t>Activité créative ou illustration collaborative :</w:t>
      </w:r>
      <w:r>
        <w:rPr>
          <w:b/>
          <w:i w:val="0"/>
        </w:rPr>
        <w:t xml:space="preserve"> Dessiner une vigne avec des sarments qui s'enroulent autour, symbolisant la connexion et la dépendance.</w:t>
      </w:r>
    </w:p>
    <w:p>
      <w:pPr>
        <w:pStyle w:val="ListBullet"/>
      </w:pPr>
      <w:r>
        <w:rPr>
          <w:b w:val="0"/>
          <w:i w:val="0"/>
        </w:rPr>
        <w:t>Défi pratique :</w:t>
      </w:r>
      <w:r>
        <w:rPr>
          <w:b/>
          <w:i w:val="0"/>
        </w:rPr>
        <w:t xml:space="preserve"> Fixer un temps quotidien (même court) pour une "connexion" consciente avec Jésus (prière, lecture biblique, méditation).</w:t>
      </w:r>
    </w:p>
    <w:p>
      <w:r>
        <w:rPr>
          <w:b w:val="0"/>
          <w:i w:val="0"/>
        </w:rPr>
        <w:t>---</w:t>
      </w:r>
    </w:p>
    <w:p>
      <w:pPr>
        <w:pStyle w:val="Heading3"/>
      </w:pPr>
      <w:r>
        <w:t>3. La Transformation Par l'Esprit</w:t>
      </w:r>
    </w:p>
    <w:p>
      <w:pPr>
        <w:pStyle w:val="ListBullet"/>
      </w:pPr>
      <w:r>
        <w:rPr>
          <w:b w:val="0"/>
          <w:i w:val="0"/>
        </w:rPr>
        <w:t>Titre :</w:t>
      </w:r>
      <w:r>
        <w:rPr>
          <w:b/>
          <w:i w:val="0"/>
        </w:rPr>
        <w:t xml:space="preserve"> Devenant Plus Semblables à Jésus</w:t>
      </w:r>
    </w:p>
    <w:p>
      <w:pPr>
        <w:pStyle w:val="ListBullet"/>
      </w:pPr>
      <w:r>
        <w:rPr>
          <w:b w:val="0"/>
          <w:i w:val="0"/>
        </w:rPr>
        <w:t>Verset Clé :</w:t>
      </w:r>
      <w:r>
        <w:rPr>
          <w:b/>
          <w:i w:val="0"/>
        </w:rPr>
        <w:t xml:space="preserve"> 2 Corinthiens 3:18 - « Nous tous qui, le visage découvert, contemplons comme dans un miroir la gloire du Seigneur, nous sommes transformés en son image, passant d’un degré de gloire à l’autre, par l’action du Seigneur, qui est l’Esprit. »</w:t>
      </w:r>
      <w:r>
        <w:rPr>
          <w:b/>
          <w:i/>
        </w:rPr>
      </w:r>
    </w:p>
    <w:p>
      <w:pPr>
        <w:pStyle w:val="ListBullet"/>
      </w:pPr>
      <w:r>
        <w:rPr>
          <w:b w:val="0"/>
          <w:i w:val="0"/>
        </w:rPr>
        <w:t>Explication ou objectif :</w:t>
      </w:r>
      <w:r>
        <w:rPr>
          <w:b/>
          <w:i w:val="0"/>
        </w:rPr>
        <w:t xml:space="preserve"> Comprendre que le Saint-Esprit est l'agent de notre transformation intérieure, nous façonnant progressivement à l'image de Jésus.</w:t>
      </w:r>
    </w:p>
    <w:p>
      <w:pPr>
        <w:pStyle w:val="ListBullet"/>
      </w:pPr>
      <w:r>
        <w:rPr>
          <w:b w:val="0"/>
          <w:i w:val="0"/>
        </w:rPr>
        <w:t>Réflexion :</w:t>
      </w:r>
      <w:r>
        <w:rPr>
          <w:b/>
          <w:i w:val="0"/>
        </w:rPr>
      </w:r>
    </w:p>
    <w:p>
      <w:pPr>
        <w:pStyle w:val="ListBullet"/>
      </w:pPr>
      <w:r>
        <w:rPr>
          <w:b w:val="0"/>
          <w:i w:val="0"/>
        </w:rPr>
        <w:t>Quel est le rôle de la "contemplation" de la gloire de Dieu dans notre processus de transformation ?</w:t>
      </w:r>
    </w:p>
    <w:p>
      <w:pPr>
        <w:pStyle w:val="ListBullet"/>
      </w:pPr>
      <w:r>
        <w:rPr>
          <w:b w:val="0"/>
          <w:i w:val="0"/>
        </w:rPr>
        <w:t>Comment les fruits de l'Esprit mentionnés en Galates 5 nous aident-ils à ressembler davantage à Jésus ?</w:t>
      </w:r>
    </w:p>
    <w:p>
      <w:pPr>
        <w:pStyle w:val="ListBullet"/>
      </w:pPr>
      <w:r>
        <w:rPr>
          <w:b w:val="0"/>
          <w:i w:val="0"/>
        </w:rPr>
        <w:t>Citation d’un héros de la foi :</w:t>
      </w:r>
      <w:r>
        <w:rPr>
          <w:b/>
          <w:i w:val="0"/>
        </w:rPr>
        <w:t xml:space="preserve"> "Chaque jour, laissons le Saint-Esprit renouveler notre esprit et nous transformer en la ressemblance de Christ." - Evan Roberts</w:t>
      </w:r>
    </w:p>
    <w:p>
      <w:pPr>
        <w:pStyle w:val="ListBullet"/>
      </w:pPr>
      <w:r>
        <w:rPr>
          <w:b w:val="0"/>
          <w:i w:val="0"/>
        </w:rPr>
        <w:t>Activité créative ou illustration collaborative :</w:t>
      </w:r>
      <w:r>
        <w:rPr>
          <w:b/>
          <w:i w:val="0"/>
        </w:rPr>
        <w:t xml:space="preserve"> Créer une frise chronologique montrant des étapes de transformation, d'une chenille à un papillon, symbolisant le changement opéré par l'Esprit.</w:t>
      </w:r>
    </w:p>
    <w:p>
      <w:pPr>
        <w:pStyle w:val="ListBullet"/>
      </w:pPr>
      <w:r>
        <w:rPr>
          <w:b w:val="0"/>
          <w:i w:val="0"/>
        </w:rPr>
        <w:t>Défi pratique :</w:t>
      </w:r>
      <w:r>
        <w:rPr>
          <w:b/>
          <w:i w:val="0"/>
        </w:rPr>
        <w:t xml:space="preserve"> Identifier une caractéristique de Jésus que vous aimeriez voir grandir en vous, et prier pour que l'Esprit la cultive.</w:t>
      </w:r>
    </w:p>
    <w:p>
      <w:r>
        <w:rPr>
          <w:b w:val="0"/>
          <w:i w:val="0"/>
        </w:rPr>
        <w:t>---</w:t>
      </w:r>
    </w:p>
    <w:p>
      <w:pPr>
        <w:pStyle w:val="Heading3"/>
      </w:pPr>
      <w:r>
        <w:t>4. La Douceur et la Patience de l'Esprit</w:t>
      </w:r>
    </w:p>
    <w:p>
      <w:pPr>
        <w:pStyle w:val="ListBullet"/>
      </w:pPr>
      <w:r>
        <w:rPr>
          <w:b w:val="0"/>
          <w:i w:val="0"/>
        </w:rPr>
        <w:t>Titre :</w:t>
      </w:r>
      <w:r>
        <w:rPr>
          <w:b/>
          <w:i w:val="0"/>
        </w:rPr>
        <w:t xml:space="preserve"> La Force dans la Douceur</w:t>
      </w:r>
    </w:p>
    <w:p>
      <w:pPr>
        <w:pStyle w:val="ListBullet"/>
      </w:pPr>
      <w:r>
        <w:rPr>
          <w:b w:val="0"/>
          <w:i w:val="0"/>
        </w:rPr>
        <w:t>Verset Clé :</w:t>
      </w:r>
      <w:r>
        <w:rPr>
          <w:b/>
          <w:i w:val="0"/>
        </w:rPr>
        <w:t xml:space="preserve"> Galates 5:22b - « ... la patience, la bonté, la bienveillance... »</w:t>
      </w:r>
      <w:r>
        <w:rPr>
          <w:b/>
          <w:i/>
        </w:rPr>
      </w:r>
    </w:p>
    <w:p>
      <w:pPr>
        <w:pStyle w:val="ListBullet"/>
      </w:pPr>
      <w:r>
        <w:rPr>
          <w:b w:val="0"/>
          <w:i w:val="0"/>
        </w:rPr>
        <w:t>Explication ou objectif :</w:t>
      </w:r>
      <w:r>
        <w:rPr>
          <w:b/>
          <w:i w:val="0"/>
        </w:rPr>
        <w:t xml:space="preserve"> Mettre en lumière deux fruits essentiels de l'Esprit : la patience face aux épreuves et aux autres, et la bonté qui se traduit par des actes bienveillants.</w:t>
      </w:r>
    </w:p>
    <w:p>
      <w:pPr>
        <w:pStyle w:val="ListBullet"/>
      </w:pPr>
      <w:r>
        <w:rPr>
          <w:b w:val="0"/>
          <w:i w:val="0"/>
        </w:rPr>
        <w:t>Réflexion :</w:t>
      </w:r>
      <w:r>
        <w:rPr>
          <w:b/>
          <w:i w:val="0"/>
        </w:rPr>
      </w:r>
    </w:p>
    <w:p>
      <w:pPr>
        <w:pStyle w:val="ListBullet"/>
      </w:pPr>
      <w:r>
        <w:rPr>
          <w:b w:val="0"/>
          <w:i w:val="0"/>
        </w:rPr>
        <w:t>Dans quelles situations de votre vie la patience vous fait-elle défaut ? Comment l'Esprit peut-il vous aider à développer cette vertu ?</w:t>
      </w:r>
    </w:p>
    <w:p>
      <w:pPr>
        <w:pStyle w:val="ListBullet"/>
      </w:pPr>
      <w:r>
        <w:rPr>
          <w:b w:val="0"/>
          <w:i w:val="0"/>
        </w:rPr>
        <w:t>Quels petits gestes de bonté et de bienveillance pourriez-vous poser cette semaine pour refléter le caractère de Christ ?</w:t>
      </w:r>
    </w:p>
    <w:p>
      <w:pPr>
        <w:pStyle w:val="ListBullet"/>
      </w:pPr>
      <w:r>
        <w:rPr>
          <w:b w:val="0"/>
          <w:i w:val="0"/>
        </w:rPr>
        <w:t>Citation d’un héros de la foi :</w:t>
      </w:r>
      <w:r>
        <w:rPr>
          <w:b/>
          <w:i w:val="0"/>
        </w:rPr>
        <w:t xml:space="preserve"> "La véritable force ne réside pas dans la colère, mais dans la douceur et la patience." - Georges Müller</w:t>
      </w:r>
    </w:p>
    <w:p>
      <w:pPr>
        <w:pStyle w:val="ListBullet"/>
      </w:pPr>
      <w:r>
        <w:rPr>
          <w:b w:val="0"/>
          <w:i w:val="0"/>
        </w:rPr>
        <w:t>Activité créative ou illustration collaborative :</w:t>
      </w:r>
      <w:r>
        <w:rPr>
          <w:b/>
          <w:i w:val="0"/>
        </w:rPr>
        <w:t xml:space="preserve"> Dessiner des mains tendues pour aider, ou un cœur débordant de bienveillance.</w:t>
      </w:r>
    </w:p>
    <w:p>
      <w:pPr>
        <w:pStyle w:val="ListBullet"/>
      </w:pPr>
      <w:r>
        <w:rPr>
          <w:b w:val="0"/>
          <w:i w:val="0"/>
        </w:rPr>
        <w:t>Défi pratique :</w:t>
      </w:r>
      <w:r>
        <w:rPr>
          <w:b/>
          <w:i w:val="0"/>
        </w:rPr>
        <w:t xml:space="preserve"> Faire un acte de bonté inattendu pour quelqu'un cette semaine, sans attendre de reconnaissance.</w:t>
      </w:r>
    </w:p>
    <w:p>
      <w:r>
        <w:rPr>
          <w:b w:val="0"/>
          <w:i w:val="0"/>
        </w:rPr>
        <w:t>---</w:t>
      </w:r>
    </w:p>
    <w:p>
      <w:pPr>
        <w:pStyle w:val="Heading3"/>
      </w:pPr>
      <w:r>
        <w:t>5. La Maîtrise de Soi par l'Esprit</w:t>
      </w:r>
    </w:p>
    <w:p>
      <w:pPr>
        <w:pStyle w:val="ListBullet"/>
      </w:pPr>
      <w:r>
        <w:rPr>
          <w:b w:val="0"/>
          <w:i w:val="0"/>
        </w:rPr>
        <w:t>Titre :</w:t>
      </w:r>
      <w:r>
        <w:rPr>
          <w:b/>
          <w:i w:val="0"/>
        </w:rPr>
        <w:t xml:space="preserve"> Le Maître de mes Désirs</w:t>
      </w:r>
    </w:p>
    <w:p>
      <w:pPr>
        <w:pStyle w:val="ListBullet"/>
      </w:pPr>
      <w:r>
        <w:rPr>
          <w:b w:val="0"/>
          <w:i w:val="0"/>
        </w:rPr>
        <w:t>Verset Clé :</w:t>
      </w:r>
      <w:r>
        <w:rPr>
          <w:b/>
          <w:i w:val="0"/>
        </w:rPr>
        <w:t xml:space="preserve"> Galates 5:23b - « ... la douceur, la maîtrise de soi ; contre de telles choses il n’y a pas de loi. »</w:t>
      </w:r>
      <w:r>
        <w:rPr>
          <w:b/>
          <w:i/>
        </w:rPr>
      </w:r>
    </w:p>
    <w:p>
      <w:pPr>
        <w:pStyle w:val="ListBullet"/>
      </w:pPr>
      <w:r>
        <w:rPr>
          <w:b w:val="0"/>
          <w:i w:val="0"/>
        </w:rPr>
        <w:t>Explication ou objectif :</w:t>
      </w:r>
      <w:r>
        <w:rPr>
          <w:b/>
          <w:i w:val="0"/>
        </w:rPr>
        <w:t xml:space="preserve"> Reconnaître que le Saint-Esprit nous donne la capacité de maîtriser nos désirs, nos émotions et nos impulsions, pour vivre une vie équilibrée et sainte.</w:t>
      </w:r>
    </w:p>
    <w:p>
      <w:pPr>
        <w:pStyle w:val="ListBullet"/>
      </w:pPr>
      <w:r>
        <w:rPr>
          <w:b w:val="0"/>
          <w:i w:val="0"/>
        </w:rPr>
        <w:t>Réflexion :</w:t>
      </w:r>
      <w:r>
        <w:rPr>
          <w:b/>
          <w:i w:val="0"/>
        </w:rPr>
      </w:r>
    </w:p>
    <w:p>
      <w:pPr>
        <w:pStyle w:val="ListBullet"/>
      </w:pPr>
      <w:r>
        <w:rPr>
          <w:b w:val="0"/>
          <w:i w:val="0"/>
        </w:rPr>
        <w:t>Dans quels domaines de votre vie sentez-vous le plus le besoin de développer la maîtrise de soi ? (Parole, alimentation, finances, temps, colère, etc.)</w:t>
      </w:r>
    </w:p>
    <w:p>
      <w:pPr>
        <w:pStyle w:val="ListBullet"/>
      </w:pPr>
      <w:r>
        <w:rPr>
          <w:b w:val="0"/>
          <w:i w:val="0"/>
        </w:rPr>
        <w:t>Comment la prière et la dépendance du Saint-Esprit vous aident-elles à exercer cette maîtrise ?</w:t>
      </w:r>
    </w:p>
    <w:p>
      <w:pPr>
        <w:pStyle w:val="ListBullet"/>
      </w:pPr>
      <w:r>
        <w:rPr>
          <w:b w:val="0"/>
          <w:i w:val="0"/>
        </w:rPr>
        <w:t>Citation d’un héros de la foi :</w:t>
      </w:r>
      <w:r>
        <w:rPr>
          <w:b/>
          <w:i w:val="0"/>
        </w:rPr>
        <w:t xml:space="preserve"> "La maîtrise de soi est le fondement de toutes les vertus." - Jonathan Edwards</w:t>
      </w:r>
    </w:p>
    <w:p>
      <w:pPr>
        <w:pStyle w:val="ListBullet"/>
      </w:pPr>
      <w:r>
        <w:rPr>
          <w:b w:val="0"/>
          <w:i w:val="0"/>
        </w:rPr>
        <w:t>Activité créative ou illustration collaborative :</w:t>
      </w:r>
      <w:r>
        <w:rPr>
          <w:b/>
          <w:i w:val="0"/>
        </w:rPr>
        <w:t xml:space="preserve"> Dessiner un gouvernail sur un bateau, symbolisant le contrôle et la direction que l'Esprit peut donner à notre vie.</w:t>
      </w:r>
    </w:p>
    <w:p>
      <w:pPr>
        <w:pStyle w:val="ListBullet"/>
      </w:pPr>
      <w:r>
        <w:rPr>
          <w:b w:val="0"/>
          <w:i w:val="0"/>
        </w:rPr>
        <w:t>Défi pratique :</w:t>
      </w:r>
      <w:r>
        <w:rPr>
          <w:b/>
          <w:i w:val="0"/>
        </w:rPr>
        <w:t xml:space="preserve"> Identifier une habitude ou une tentation spécifique et prier chaque jour pour la maîtrise de soi dans ce domaine.</w:t>
      </w:r>
    </w:p>
    <w:p>
      <w:r>
        <w:rPr>
          <w:b w:val="0"/>
          <w:i w:val="0"/>
        </w:rPr>
        <w:t>---</w:t>
      </w:r>
    </w:p>
    <w:p>
      <w:pPr>
        <w:pStyle w:val="Heading2"/>
      </w:pPr>
      <w:r>
        <w:t>Conclusion</w:t>
      </w:r>
    </w:p>
    <w:p>
      <w:r>
        <w:rPr>
          <w:b w:val="0"/>
          <w:i w:val="0"/>
        </w:rPr>
        <w:t>Le don du Saint-Esprit est le trésor le plus précieux que Dieu nous ait donné. Il est la promesse de Sa présence constante, de Sa puissance pour notre témoignage, et de Sa transformation continue en nous. Que ce soit par le baptême dans l'Esprit qui nous remplit de puissance, par la diversité des dons qui nous équipe pour le service, ou par les fruits qui transforment notre caractère, le Saint-Esprit est à l'œuvre pour faire de nous un peuple modèle, reflétant la gloire de Dieu dans le monde.</w:t>
      </w:r>
    </w:p>
    <w:p>
      <w:pPr>
        <w:pStyle w:val="Heading2"/>
      </w:pPr>
      <w:r>
        <w:t>Prière Finale</w:t>
      </w:r>
    </w:p>
    <w:p>
      <w:r>
        <w:rPr>
          <w:b w:val="0"/>
          <w:i w:val="0"/>
        </w:rPr>
        <w:t>Père Céleste, nous Te remercions infiniment pour le don merveilleux du Saint-Esprit. Aide-nous à accueillir pleinement Sa présence dans nos vies, à rechercher Sa plénitude chaque jour, et à utiliser avec fidélité les dons que Tu nous as accordés. Que Ton Esprit produise en nous le fruit de justice, et qu'à travers nous, Ton amour et Ta vérité transforment ce monde. Fais de nous, par Ton Esprit, Tes témoins audacieux et Tes ambassadeurs fidèles,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