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'L''École de l''Esprit : L''Onction qui nous enseigne toutes choses'</w:t>
      </w:r>
    </w:p>
    <w:p>
      <w:r>
        <w:rPr>
          <w:b w:val="0"/>
          <w:i w:val="0"/>
        </w:rPr>
        <w:t>description: L'Onction vous enseigne toutes choses - Pour vous, l'onction que vous</w:t>
      </w:r>
    </w:p>
    <w:p>
      <w:r>
        <w:rPr>
          <w:b w:val="0"/>
          <w:i w:val="0"/>
        </w:rPr>
        <w:t xml:space="preserve">  avez reçue de lui demeure en vous, et vous n'avez pas besoin qu'on vous enseigne</w:t>
      </w:r>
    </w:p>
    <w:p>
      <w:r>
        <w:rPr>
          <w:b w:val="0"/>
          <w:i w:val="0"/>
        </w:rPr>
        <w:t xml:space="preserve">  ; mais comme son onction vous enseigne toutes choses, et qu'elle est véritable</w:t>
      </w:r>
    </w:p>
    <w:p>
      <w:r>
        <w:rPr>
          <w:b w:val="0"/>
          <w:i w:val="0"/>
        </w:rPr>
        <w:t>context: ''</w:t>
      </w:r>
    </w:p>
    <w:p>
      <w:r>
        <w:rPr>
          <w:b w:val="0"/>
          <w:i w:val="0"/>
        </w:rPr>
        <w:t>date: '2022-06-12'</w:t>
      </w:r>
    </w:p>
    <w:p>
      <w:r>
        <w:rPr>
          <w:b w:val="0"/>
          <w:i w:val="0"/>
        </w:rPr>
        <w:t>tags: []</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pPr>
        <w:pStyle w:val="ListBullet"/>
      </w:pPr>
      <w:r>
        <w:rPr>
          <w:b w:val="0"/>
          <w:i w:val="0"/>
        </w:rPr>
        <w:t>Créativité</w:t>
      </w:r>
    </w:p>
    <w:p>
      <w:r>
        <w:rPr>
          <w:b w:val="0"/>
          <w:i w:val="0"/>
        </w:rPr>
        <w:t>palmiers:</w:t>
      </w:r>
    </w:p>
    <w:p>
      <w:pPr>
        <w:pStyle w:val="ListBullet"/>
      </w:pPr>
      <w:r>
        <w:rPr>
          <w:b w:val="0"/>
          <w:i w:val="0"/>
        </w:rPr>
        <w:t>Saint-Esprit</w:t>
      </w:r>
    </w:p>
    <w:p>
      <w:pPr>
        <w:pStyle w:val="ListBullet"/>
      </w:pPr>
      <w:r>
        <w:rPr>
          <w:b w:val="0"/>
          <w:i w:val="0"/>
        </w:rPr>
        <w:t>Écoute de Dieu</w:t>
      </w:r>
    </w:p>
    <w:p>
      <w:pPr>
        <w:pStyle w:val="ListBullet"/>
      </w:pPr>
      <w:r>
        <w:rPr>
          <w:b w:val="0"/>
          <w:i w:val="0"/>
        </w:rPr>
        <w:t>Parole de Dieu</w:t>
      </w:r>
    </w:p>
    <w:p>
      <w:pPr>
        <w:pStyle w:val="ListBullet"/>
      </w:pPr>
      <w:r>
        <w:rPr>
          <w:b w:val="0"/>
          <w:i w:val="0"/>
        </w:rPr>
        <w:t>Bible</w:t>
      </w:r>
    </w:p>
    <w:p>
      <w:pPr>
        <w:pStyle w:val="ListBullet"/>
      </w:pPr>
      <w:r>
        <w:rPr>
          <w:b w:val="0"/>
          <w:i w:val="0"/>
        </w:rPr>
        <w:t>Église</w:t>
      </w:r>
    </w:p>
    <w:p>
      <w:pPr>
        <w:pStyle w:val="ListBullet"/>
      </w:pPr>
      <w:r>
        <w:rPr>
          <w:b w:val="0"/>
          <w:i w:val="0"/>
        </w:rPr>
        <w:t>Œuvre de Christ</w:t>
      </w:r>
    </w:p>
    <w:p>
      <w:pPr>
        <w:pStyle w:val="ListBullet"/>
      </w:pPr>
      <w:r>
        <w:rPr>
          <w:b w:val="0"/>
          <w:i w:val="0"/>
        </w:rPr>
        <w:t>Discipulat</w:t>
      </w:r>
    </w:p>
    <w:p>
      <w:r>
        <w:rPr>
          <w:b w:val="0"/>
          <w:i w:val="0"/>
        </w:rPr>
        <w:t>---</w:t>
      </w:r>
    </w:p>
    <w:p>
      <w:pPr>
        <w:pStyle w:val="Heading1"/>
      </w:pPr>
      <w:r>
        <w:t>L'Onction vous enseigne toutes choses</w:t>
      </w:r>
    </w:p>
    <w:p>
      <w:r>
        <w:rPr>
          <w:b w:val="0"/>
          <w:i w:val="0"/>
        </w:rPr>
        <w:t>« Pour vous, l'onction que vous avez reçue de lui demeure en vous, et vous n'avez pas besoin qu'on vous enseigne ; mais comme son onction vous enseigne toutes choses, et qu'elle est véritable et qu'elle n'est point un mensonge, demeurez en lui selon les enseignements qu'elle vous a donnés. » (1 Jean 2:27)</w:t>
      </w:r>
      <w:r>
        <w:rPr>
          <w:b w:val="0"/>
          <w:i/>
        </w:rPr>
      </w:r>
    </w:p>
    <w:p>
      <w:pPr>
        <w:pStyle w:val="Heading2"/>
      </w:pPr>
      <w:r>
        <w:t>Prière d'ouverture</w:t>
      </w:r>
    </w:p>
    <w:p>
      <w:r>
        <w:rPr>
          <w:b w:val="0"/>
          <w:i w:val="0"/>
        </w:rPr>
        <w:t>Seigneur Jésus, nous te remercions pour le don précieux du Saint-Esprit. Merci parce que tu ne nous as pas laissés orphelins, mais tu nous as envoyé le Consolateur, le Docteur par excellence. Nous ouvrons nos cœurs à ton onction aujourd’hui. Enseigne-nous, révèle-nous le Père, et fais de nous des disciples attentifs et obéissants. Que ta Parole devienne vie en nous. Amen.</w:t>
      </w:r>
    </w:p>
    <w:p>
      <w:pPr>
        <w:pStyle w:val="Heading2"/>
      </w:pPr>
      <w:r>
        <w:t>Brise-glace : "Le Dessin Guidé"</w:t>
      </w:r>
    </w:p>
    <w:p>
      <w:r>
        <w:rPr>
          <w:b w:val="0"/>
          <w:i w:val="0"/>
        </w:rPr>
        <w:t>Objectif :</w:t>
      </w:r>
      <w:r>
        <w:rPr>
          <w:b/>
          <w:i w:val="0"/>
        </w:rPr>
        <w:t xml:space="preserve"> Comprendre l'importance de suivre des instructions précises.</w:t>
      </w:r>
    </w:p>
    <w:p>
      <w:r>
        <w:rPr>
          <w:b w:val="0"/>
          <w:i w:val="0"/>
        </w:rPr>
        <w:t>Activité :</w:t>
      </w:r>
      <w:r>
        <w:rPr>
          <w:b/>
          <w:i w:val="0"/>
        </w:rPr>
        <w:t xml:space="preserve"> Formez des binômes. L'un tourne le dos à l'autre. La personne qui regarde doit décrire un objet biblique simple (ex: une arche, une croix, une lampe) sans le nommer. L'autre doit le dessiner uniquement selon les instructions verbales.</w:t>
      </w:r>
    </w:p>
    <w:p>
      <w:r>
        <w:rPr>
          <w:b w:val="0"/>
          <w:i w:val="0"/>
        </w:rPr>
        <w:t>Partage :</w:t>
      </w:r>
      <w:r>
        <w:rPr>
          <w:b/>
          <w:i w:val="0"/>
        </w:rPr>
        <w:t xml:space="preserve"> Est-ce que c'était facile de comprendre sans voir ? C'est ainsi que nous devons apprendre à écouter la voix précise de l'Esprit.</w:t>
      </w:r>
    </w:p>
    <w:p>
      <w:pPr>
        <w:pStyle w:val="Heading2"/>
      </w:pPr>
      <w:r>
        <w:t>Présentation du thème</w:t>
      </w:r>
    </w:p>
    <w:p>
      <w:r>
        <w:rPr>
          <w:b w:val="0"/>
          <w:i w:val="0"/>
        </w:rPr>
        <w:t>L'enseignement dans le Royaume de Dieu n'est pas qu'une transmission de savoir intellectuel, c'est une transmission de vie. Jésus, notre modèle, n'a pas seulement donné des cours ; Il a partagé Sa vie, Il a utilisé des images, Il a agi devant Ses disciples. Aujourd'hui, le Saint-Esprit poursuit cette mission. Il n'est pas un concept, Il est une personne qui vit en nous et qui "écrit" la volonté de Dieu dans nos cœurs. Passer d'un mode "spectateur" à un mode "participant" dans nos petits groupes nous permet de laisser l'Esprit utiliser chacun (un dessin, une parole, un témoignage) pour nourrir l'ensemble du corps.</w:t>
      </w:r>
    </w:p>
    <w:p>
      <w:r>
        <w:rPr>
          <w:b w:val="0"/>
          <w:i w:val="0"/>
        </w:rPr>
        <w:t>---</w:t>
      </w:r>
    </w:p>
    <w:p>
      <w:pPr>
        <w:pStyle w:val="Heading1"/>
      </w:pPr>
      <w:r>
        <w:t>GROUPE 1 : Les formes d’enseignements de Jésus et des premiers disciples</w:t>
      </w:r>
    </w:p>
    <w:p>
      <w:r>
        <w:rPr>
          <w:b w:val="0"/>
          <w:i w:val="0"/>
        </w:rPr>
        <w:t>Objectif : Découvrir comment l'Esprit enseigne par la pratique, la relation et la communauté.</w:t>
      </w:r>
      <w:r>
        <w:rPr>
          <w:b w:val="0"/>
          <w:i/>
        </w:rPr>
      </w:r>
    </w:p>
    <w:p>
      <w:pPr>
        <w:pStyle w:val="Heading3"/>
      </w:pPr>
      <w:r>
        <w:t>Fiche 1.1 : L'Onction qui Demeure</w:t>
      </w:r>
    </w:p>
    <w:p>
      <w:pPr>
        <w:pStyle w:val="ListBullet"/>
      </w:pPr>
      <w:r>
        <w:rPr>
          <w:b w:val="0"/>
          <w:i w:val="0"/>
        </w:rPr>
        <w:t>Verset clé :</w:t>
      </w:r>
      <w:r>
        <w:rPr>
          <w:b/>
          <w:i w:val="0"/>
        </w:rPr>
        <w:t xml:space="preserve"> 1 Jean 2:27</w:t>
      </w:r>
    </w:p>
    <w:p>
      <w:pPr>
        <w:pStyle w:val="ListBullet"/>
      </w:pPr>
      <w:r>
        <w:rPr>
          <w:b w:val="0"/>
          <w:i w:val="0"/>
        </w:rPr>
        <w:t>Explication :</w:t>
      </w:r>
      <w:r>
        <w:rPr>
          <w:b/>
          <w:i w:val="0"/>
        </w:rPr>
        <w:t xml:space="preserve"> L'onction n'est pas une émotion passagère, mais une présence constante qui nous donne le discernement entre le vrai et le faux.</w:t>
      </w:r>
    </w:p>
    <w:p>
      <w:pPr>
        <w:pStyle w:val="ListBullet"/>
      </w:pPr>
      <w:r>
        <w:rPr>
          <w:b w:val="0"/>
          <w:i w:val="0"/>
        </w:rPr>
        <w:t>Réflexion :</w:t>
      </w:r>
      <w:r>
        <w:rPr>
          <w:b/>
          <w:i w:val="0"/>
        </w:rPr>
      </w:r>
    </w:p>
    <w:p>
      <w:r>
        <w:rPr>
          <w:b w:val="0"/>
          <w:i w:val="0"/>
        </w:rPr>
        <w:t xml:space="preserve">    1. Que signifie "ne pas avoir besoin qu'on nous enseigne" ? Réponse suggérée : Cela signifie que le Saint-Esprit est la source ultime de validation de toute vérité ; aucun enseignement humain ne doit contredire ce que l'Esprit confirme dans la Parole.</w:t>
      </w:r>
      <w:r>
        <w:rPr>
          <w:b w:val="0"/>
          <w:i/>
        </w:rPr>
      </w:r>
    </w:p>
    <w:p>
      <w:r>
        <w:rPr>
          <w:b w:val="0"/>
          <w:i w:val="0"/>
        </w:rPr>
        <w:t xml:space="preserve">    2. Comment savoir si un enseignement vient de l'onction ? Réponse suggérée : Il produit la paix, glorifie Jésus et s'aligne parfaitement avec les Écritures.</w:t>
      </w:r>
      <w:r>
        <w:rPr>
          <w:b w:val="0"/>
          <w:i/>
        </w:rPr>
      </w:r>
    </w:p>
    <w:p>
      <w:pPr>
        <w:pStyle w:val="ListBullet"/>
      </w:pPr>
      <w:r>
        <w:rPr>
          <w:b w:val="0"/>
          <w:i w:val="0"/>
        </w:rPr>
        <w:t>Citation :</w:t>
      </w:r>
      <w:r>
        <w:rPr>
          <w:b/>
          <w:i w:val="0"/>
        </w:rPr>
        <w:t xml:space="preserve"> "L'onction, c'est ce qui rend la Parole de Dieu vivante et efficace dans le cœur de celui qui écoute." – Smith Wigglesworth</w:t>
      </w:r>
      <w:r>
        <w:rPr>
          <w:b w:val="0"/>
          <w:i w:val="0"/>
        </w:rPr>
      </w:r>
    </w:p>
    <w:p>
      <w:pPr>
        <w:pStyle w:val="ListBullet"/>
      </w:pPr>
      <w:r>
        <w:rPr>
          <w:b w:val="0"/>
          <w:i w:val="0"/>
        </w:rPr>
        <w:t>Activité créative :</w:t>
      </w:r>
      <w:r>
        <w:rPr>
          <w:b/>
          <w:i w:val="0"/>
        </w:rPr>
        <w:t xml:space="preserve"> Dessinez une lampe à huile. À l'intérieur de la flamme, écrivez une vérité que Dieu vous a enseignée personnellement cette semaine.</w:t>
      </w:r>
    </w:p>
    <w:p>
      <w:pPr>
        <w:pStyle w:val="ListBullet"/>
      </w:pPr>
      <w:r>
        <w:rPr>
          <w:b w:val="0"/>
          <w:i w:val="0"/>
        </w:rPr>
        <w:t>Défi pratique :</w:t>
      </w:r>
      <w:r>
        <w:rPr>
          <w:b/>
          <w:i w:val="0"/>
        </w:rPr>
        <w:t xml:space="preserve"> Avant de lire votre Bible demain, demandez spécifiquement à l'onction de vous révéler une chose nouvelle.</w:t>
      </w:r>
    </w:p>
    <w:p>
      <w:r>
        <w:rPr>
          <w:b w:val="0"/>
          <w:i w:val="0"/>
        </w:rPr>
        <w:t>---</w:t>
      </w:r>
    </w:p>
    <w:p>
      <w:pPr>
        <w:pStyle w:val="Heading3"/>
      </w:pPr>
      <w:r>
        <w:t>Fiche 1.2 : Le Rappel Divin</w:t>
      </w:r>
    </w:p>
    <w:p>
      <w:pPr>
        <w:pStyle w:val="ListBullet"/>
      </w:pPr>
      <w:r>
        <w:rPr>
          <w:b w:val="0"/>
          <w:i w:val="0"/>
        </w:rPr>
        <w:t>Verset clé :</w:t>
      </w:r>
      <w:r>
        <w:rPr>
          <w:b/>
          <w:i w:val="0"/>
        </w:rPr>
        <w:t xml:space="preserve"> Jean 14:26</w:t>
      </w:r>
    </w:p>
    <w:p>
      <w:pPr>
        <w:pStyle w:val="ListBullet"/>
      </w:pPr>
      <w:r>
        <w:rPr>
          <w:b w:val="0"/>
          <w:i w:val="0"/>
        </w:rPr>
        <w:t>Explication :</w:t>
      </w:r>
      <w:r>
        <w:rPr>
          <w:b/>
          <w:i w:val="0"/>
        </w:rPr>
        <w:t xml:space="preserve"> Le Saint-Esprit agit comme un "mémo" divin, ramenant à notre mémoire les paroles de Jésus au moment précis où nous en avons besoin.</w:t>
      </w:r>
    </w:p>
    <w:p>
      <w:pPr>
        <w:pStyle w:val="ListBullet"/>
      </w:pPr>
      <w:r>
        <w:rPr>
          <w:b w:val="0"/>
          <w:i w:val="0"/>
        </w:rPr>
        <w:t>Réflexion :</w:t>
      </w:r>
      <w:r>
        <w:rPr>
          <w:b/>
          <w:i w:val="0"/>
        </w:rPr>
      </w:r>
    </w:p>
    <w:p>
      <w:r>
        <w:rPr>
          <w:b w:val="0"/>
          <w:i w:val="0"/>
        </w:rPr>
        <w:t xml:space="preserve">    1. Pourquoi est-il important que le Saint-Esprit nous "rappelle" les choses ? Réponse suggérée : Car dans l'épreuve ou la tentation, notre mémoire humaine peut faillir, mais l'Esprit fait jaillir la Parole comme une arme.</w:t>
      </w:r>
      <w:r>
        <w:rPr>
          <w:b w:val="0"/>
          <w:i/>
        </w:rPr>
      </w:r>
    </w:p>
    <w:p>
      <w:r>
        <w:rPr>
          <w:b w:val="0"/>
          <w:i w:val="0"/>
        </w:rPr>
        <w:t xml:space="preserve">    2. Comment aider l'Esprit à nous rappeler la Parole ? Réponse suggérée : En la méditant et en la serrant dans notre cœur au préalable.</w:t>
      </w:r>
      <w:r>
        <w:rPr>
          <w:b w:val="0"/>
          <w:i/>
        </w:rPr>
      </w:r>
    </w:p>
    <w:p>
      <w:pPr>
        <w:pStyle w:val="ListBullet"/>
      </w:pPr>
      <w:r>
        <w:rPr>
          <w:b w:val="0"/>
          <w:i w:val="0"/>
        </w:rPr>
        <w:t>Citation :</w:t>
      </w:r>
      <w:r>
        <w:rPr>
          <w:b/>
          <w:i w:val="0"/>
        </w:rPr>
        <w:t xml:space="preserve"> "Le Saint-Esprit ne nous révèle pas de nouvelles vérités en dehors de la Bible, Il rend les anciennes vérités de la Bible nouvelles pour nous." – Billy Graham</w:t>
      </w:r>
      <w:r>
        <w:rPr>
          <w:b w:val="0"/>
          <w:i w:val="0"/>
        </w:rPr>
      </w:r>
    </w:p>
    <w:p>
      <w:pPr>
        <w:pStyle w:val="ListBullet"/>
      </w:pPr>
      <w:r>
        <w:rPr>
          <w:b w:val="0"/>
          <w:i w:val="0"/>
        </w:rPr>
        <w:t>Illustration collaborative :</w:t>
      </w:r>
      <w:r>
        <w:rPr>
          <w:b/>
          <w:i w:val="0"/>
        </w:rPr>
        <w:t xml:space="preserve"> En groupe, citez chacun à tour de rôle un verset qui vous est revenu à l'esprit dans une situation difficile.</w:t>
      </w:r>
    </w:p>
    <w:p>
      <w:pPr>
        <w:pStyle w:val="ListBullet"/>
      </w:pPr>
      <w:r>
        <w:rPr>
          <w:b w:val="0"/>
          <w:i w:val="0"/>
        </w:rPr>
        <w:t>Défi pratique :</w:t>
      </w:r>
      <w:r>
        <w:rPr>
          <w:b/>
          <w:i w:val="0"/>
        </w:rPr>
        <w:t xml:space="preserve"> Apprenez un court verset par cœur aujourd'hui pour "remplir le réservoir" de l'Esprit.</w:t>
      </w:r>
    </w:p>
    <w:p>
      <w:r>
        <w:rPr>
          <w:b w:val="0"/>
          <w:i w:val="0"/>
        </w:rPr>
        <w:t>---</w:t>
      </w:r>
    </w:p>
    <w:p>
      <w:pPr>
        <w:pStyle w:val="Heading3"/>
      </w:pPr>
      <w:r>
        <w:t>Fiche 1.3 : La Grande Commission et l'Enseignement</w:t>
      </w:r>
    </w:p>
    <w:p>
      <w:pPr>
        <w:pStyle w:val="ListBullet"/>
      </w:pPr>
      <w:r>
        <w:rPr>
          <w:b w:val="0"/>
          <w:i w:val="0"/>
        </w:rPr>
        <w:t>Verset clé :</w:t>
      </w:r>
      <w:r>
        <w:rPr>
          <w:b/>
          <w:i w:val="0"/>
        </w:rPr>
        <w:t xml:space="preserve"> Matthieu 28:19-20</w:t>
      </w:r>
    </w:p>
    <w:p>
      <w:pPr>
        <w:pStyle w:val="ListBullet"/>
      </w:pPr>
      <w:r>
        <w:rPr>
          <w:b w:val="0"/>
          <w:i w:val="0"/>
        </w:rPr>
        <w:t>Explication :</w:t>
      </w:r>
      <w:r>
        <w:rPr>
          <w:b/>
          <w:i w:val="0"/>
        </w:rPr>
        <w:t xml:space="preserve"> Faire des disciples consiste à enseigner non pas seulement à "savoir", mais à "observer" (mettre en pratique) tout ce que Jésus a prescrit.</w:t>
      </w:r>
    </w:p>
    <w:p>
      <w:pPr>
        <w:pStyle w:val="ListBullet"/>
      </w:pPr>
      <w:r>
        <w:rPr>
          <w:b w:val="0"/>
          <w:i w:val="0"/>
        </w:rPr>
        <w:t>Réflexion :</w:t>
      </w:r>
      <w:r>
        <w:rPr>
          <w:b/>
          <w:i w:val="0"/>
        </w:rPr>
      </w:r>
    </w:p>
    <w:p>
      <w:r>
        <w:rPr>
          <w:b w:val="0"/>
          <w:i w:val="0"/>
        </w:rPr>
        <w:t xml:space="preserve">    1. Quelle est la différence entre un étudiant et un disciple ? Réponse suggérée : L'étudiant cherche la connaissance, le disciple cherche à ressembler à son Maître.</w:t>
      </w:r>
      <w:r>
        <w:rPr>
          <w:b w:val="0"/>
          <w:i/>
        </w:rPr>
      </w:r>
    </w:p>
    <w:p>
      <w:r>
        <w:rPr>
          <w:b w:val="0"/>
          <w:i w:val="0"/>
        </w:rPr>
        <w:t xml:space="preserve">    2. Jésus dit qu'il est avec nous tous les jours. Quel rapport avec l'enseignement ? Réponse suggérée : Sa présence constante est notre salle de classe quotidienne.</w:t>
      </w:r>
      <w:r>
        <w:rPr>
          <w:b w:val="0"/>
          <w:i/>
        </w:rPr>
      </w:r>
    </w:p>
    <w:p>
      <w:pPr>
        <w:pStyle w:val="ListBullet"/>
      </w:pPr>
      <w:r>
        <w:rPr>
          <w:b w:val="0"/>
          <w:i w:val="0"/>
        </w:rPr>
        <w:t>Citation :</w:t>
      </w:r>
      <w:r>
        <w:rPr>
          <w:b/>
          <w:i w:val="0"/>
        </w:rPr>
        <w:t xml:space="preserve"> "Allez vers les perdus, non seulement avec votre message, mais avec votre vie." – William Booth</w:t>
      </w:r>
      <w:r>
        <w:rPr>
          <w:b w:val="0"/>
          <w:i w:val="0"/>
        </w:rPr>
      </w:r>
    </w:p>
    <w:p>
      <w:pPr>
        <w:pStyle w:val="ListBullet"/>
      </w:pPr>
      <w:r>
        <w:rPr>
          <w:b w:val="0"/>
          <w:i w:val="0"/>
        </w:rPr>
        <w:t>Activité créative :</w:t>
      </w:r>
      <w:r>
        <w:rPr>
          <w:b/>
          <w:i w:val="0"/>
        </w:rPr>
        <w:t xml:space="preserve"> Mimons une scène où l'on "enseigne par l'exemple" (ex: montrer comment prier pour un malade, comment partager son pain).</w:t>
      </w:r>
    </w:p>
    <w:p>
      <w:pPr>
        <w:pStyle w:val="ListBullet"/>
      </w:pPr>
      <w:r>
        <w:rPr>
          <w:b w:val="0"/>
          <w:i w:val="0"/>
        </w:rPr>
        <w:t>Défi pratique :</w:t>
      </w:r>
      <w:r>
        <w:rPr>
          <w:b/>
          <w:i w:val="0"/>
        </w:rPr>
        <w:t xml:space="preserve"> Identifiez une personne à qui vous pourriez transmettre une chose simple que vous avez apprise sur Jésus.</w:t>
      </w:r>
    </w:p>
    <w:p>
      <w:r>
        <w:rPr>
          <w:b w:val="0"/>
          <w:i w:val="0"/>
        </w:rPr>
        <w:t>---</w:t>
      </w:r>
    </w:p>
    <w:p>
      <w:pPr>
        <w:pStyle w:val="Heading3"/>
      </w:pPr>
      <w:r>
        <w:t>Fiche 1.4 : Le Relais de la Fidélité</w:t>
      </w:r>
    </w:p>
    <w:p>
      <w:pPr>
        <w:pStyle w:val="ListBullet"/>
      </w:pPr>
      <w:r>
        <w:rPr>
          <w:b w:val="0"/>
          <w:i w:val="0"/>
        </w:rPr>
        <w:t>Verset clé :</w:t>
      </w:r>
      <w:r>
        <w:rPr>
          <w:b/>
          <w:i w:val="0"/>
        </w:rPr>
        <w:t xml:space="preserve"> 2 Timothée 2:2</w:t>
      </w:r>
    </w:p>
    <w:p>
      <w:pPr>
        <w:pStyle w:val="ListBullet"/>
      </w:pPr>
      <w:r>
        <w:rPr>
          <w:b w:val="0"/>
          <w:i w:val="0"/>
        </w:rPr>
        <w:t>Explication :</w:t>
      </w:r>
      <w:r>
        <w:rPr>
          <w:b/>
          <w:i w:val="0"/>
        </w:rPr>
        <w:t xml:space="preserve"> L'enseignement chrétien est une chaîne de transmission entre des personnes fidèles et capables.</w:t>
      </w:r>
    </w:p>
    <w:p>
      <w:pPr>
        <w:pStyle w:val="ListBullet"/>
      </w:pPr>
      <w:r>
        <w:rPr>
          <w:b w:val="0"/>
          <w:i w:val="0"/>
        </w:rPr>
        <w:t>Réflexion :</w:t>
      </w:r>
      <w:r>
        <w:rPr>
          <w:b/>
          <w:i w:val="0"/>
        </w:rPr>
      </w:r>
    </w:p>
    <w:p>
      <w:r>
        <w:rPr>
          <w:b w:val="0"/>
          <w:i w:val="0"/>
        </w:rPr>
        <w:t xml:space="preserve">    1. Pourquoi Paul insiste-t-il sur la "fidélité" des hommes à qui l'on confie la Parole ? Réponse suggérée : Parce qu'un enseignant infidèle peut déformer le message de l'Évangile.</w:t>
      </w:r>
      <w:r>
        <w:rPr>
          <w:b w:val="0"/>
          <w:i/>
        </w:rPr>
      </w:r>
    </w:p>
    <w:p>
      <w:r>
        <w:rPr>
          <w:b w:val="0"/>
          <w:i w:val="0"/>
        </w:rPr>
        <w:t xml:space="preserve">    2. Es-tu un "maillon" actif dans cette chaîne ? Réponse suggérée : Oui, dès que je partage ce que j'ai reçu avec un enfant, un ami ou un collègue.</w:t>
      </w:r>
      <w:r>
        <w:rPr>
          <w:b w:val="0"/>
          <w:i/>
        </w:rPr>
      </w:r>
    </w:p>
    <w:p>
      <w:pPr>
        <w:pStyle w:val="ListBullet"/>
      </w:pPr>
      <w:r>
        <w:rPr>
          <w:b w:val="0"/>
          <w:i w:val="0"/>
        </w:rPr>
        <w:t>Citation :</w:t>
      </w:r>
      <w:r>
        <w:rPr>
          <w:b/>
          <w:i w:val="0"/>
        </w:rPr>
        <w:t xml:space="preserve"> "Dieu n'appelle pas ceux qui sont capables, Il rend capables ceux qu'Il appelle." – Hudson Taylor</w:t>
      </w:r>
      <w:r>
        <w:rPr>
          <w:b w:val="0"/>
          <w:i w:val="0"/>
        </w:rPr>
      </w:r>
    </w:p>
    <w:p>
      <w:pPr>
        <w:pStyle w:val="ListBullet"/>
      </w:pPr>
      <w:r>
        <w:rPr>
          <w:b w:val="0"/>
          <w:i w:val="0"/>
        </w:rPr>
        <w:t>Activité créative :</w:t>
      </w:r>
      <w:r>
        <w:rPr>
          <w:b/>
          <w:i w:val="0"/>
        </w:rPr>
        <w:t xml:space="preserve"> Créez une "chaîne humaine" en vous tenant la main et que chacun dise : "Je transmets la vérité de [nommer une valeur, ex: la grâce]".</w:t>
      </w:r>
    </w:p>
    <w:p>
      <w:pPr>
        <w:pStyle w:val="ListBullet"/>
      </w:pPr>
      <w:r>
        <w:rPr>
          <w:b w:val="0"/>
          <w:i w:val="0"/>
        </w:rPr>
        <w:t>Défi pratique :</w:t>
      </w:r>
      <w:r>
        <w:rPr>
          <w:b/>
          <w:i w:val="0"/>
        </w:rPr>
        <w:t xml:space="preserve"> Priez pour que Dieu mette sur votre route quelqu'un à "mentorer" ou à encourager cette semaine.</w:t>
      </w:r>
    </w:p>
    <w:p>
      <w:r>
        <w:rPr>
          <w:b w:val="0"/>
          <w:i w:val="0"/>
        </w:rPr>
        <w:t>---</w:t>
      </w:r>
    </w:p>
    <w:p>
      <w:pPr>
        <w:pStyle w:val="Heading3"/>
      </w:pPr>
      <w:r>
        <w:t>Fiche 1.5 : L'École de la Vie (Le Modèle de Jésus)</w:t>
      </w:r>
    </w:p>
    <w:p>
      <w:pPr>
        <w:pStyle w:val="ListBullet"/>
      </w:pPr>
      <w:r>
        <w:rPr>
          <w:b w:val="0"/>
          <w:i w:val="0"/>
        </w:rPr>
        <w:t>Verset clé :</w:t>
      </w:r>
      <w:r>
        <w:rPr>
          <w:b/>
          <w:i w:val="0"/>
        </w:rPr>
        <w:t xml:space="preserve"> Marc 3:14 ("Il en établit douze, pour les avoir avec lui...")</w:t>
      </w:r>
    </w:p>
    <w:p>
      <w:pPr>
        <w:pStyle w:val="ListBullet"/>
      </w:pPr>
      <w:r>
        <w:rPr>
          <w:b w:val="0"/>
          <w:i w:val="0"/>
        </w:rPr>
        <w:t>Explication :</w:t>
      </w:r>
      <w:r>
        <w:rPr>
          <w:b/>
          <w:i w:val="0"/>
        </w:rPr>
        <w:t xml:space="preserve"> Jésus enseignait dans le quotidien : en marchant, en mangeant, en affrontant des tempêtes. C'était une communauté de vie.</w:t>
      </w:r>
    </w:p>
    <w:p>
      <w:pPr>
        <w:pStyle w:val="ListBullet"/>
      </w:pPr>
      <w:r>
        <w:rPr>
          <w:b w:val="0"/>
          <w:i w:val="0"/>
        </w:rPr>
        <w:t>Réflexion :</w:t>
      </w:r>
      <w:r>
        <w:rPr>
          <w:b/>
          <w:i w:val="0"/>
        </w:rPr>
      </w:r>
    </w:p>
    <w:p>
      <w:r>
        <w:rPr>
          <w:b w:val="0"/>
          <w:i w:val="0"/>
        </w:rPr>
        <w:t xml:space="preserve">    1. Pourquoi Jésus utilisait-Il des paraboles (images) ? Réponse suggérée : Pour rendre les vérités spirituelles accessibles et mémorables pour tous, des enfants aux plus âgés.</w:t>
      </w:r>
      <w:r>
        <w:rPr>
          <w:b w:val="0"/>
          <w:i/>
        </w:rPr>
      </w:r>
    </w:p>
    <w:p>
      <w:r>
        <w:rPr>
          <w:b w:val="0"/>
          <w:i w:val="0"/>
        </w:rPr>
        <w:t xml:space="preserve">    2. Comment nos petits groupes peuvent-ils refléter ce modèle ? Réponse suggérée : En étant authentiques, en partageant nos repas et nos défis, et pas seulement des versets.</w:t>
      </w:r>
      <w:r>
        <w:rPr>
          <w:b w:val="0"/>
          <w:i/>
        </w:rPr>
      </w:r>
    </w:p>
    <w:p>
      <w:pPr>
        <w:pStyle w:val="ListBullet"/>
      </w:pPr>
      <w:r>
        <w:rPr>
          <w:b w:val="0"/>
          <w:i w:val="0"/>
        </w:rPr>
        <w:t>Citation :</w:t>
      </w:r>
      <w:r>
        <w:rPr>
          <w:b/>
          <w:i w:val="0"/>
        </w:rPr>
        <w:t xml:space="preserve"> "La Parole de Dieu doit être incarnée avant d'être prêchée." – Catherine Booth</w:t>
      </w:r>
      <w:r>
        <w:rPr>
          <w:b w:val="0"/>
          <w:i w:val="0"/>
        </w:rPr>
      </w:r>
    </w:p>
    <w:p>
      <w:pPr>
        <w:pStyle w:val="ListBullet"/>
      </w:pPr>
      <w:r>
        <w:rPr>
          <w:b w:val="0"/>
          <w:i w:val="0"/>
        </w:rPr>
        <w:t>Illustration collaborative :</w:t>
      </w:r>
      <w:r>
        <w:rPr>
          <w:b/>
          <w:i w:val="0"/>
        </w:rPr>
        <w:t xml:space="preserve"> Dessinez un schéma montrant une flèche qui va de "Jésus" vers "Moi" et de "Moi" vers "Les autres".</w:t>
      </w:r>
    </w:p>
    <w:p>
      <w:pPr>
        <w:pStyle w:val="ListBullet"/>
      </w:pPr>
      <w:r>
        <w:rPr>
          <w:b w:val="0"/>
          <w:i w:val="0"/>
        </w:rPr>
        <w:t>Défi pratique :</w:t>
      </w:r>
      <w:r>
        <w:rPr>
          <w:b/>
          <w:i w:val="0"/>
        </w:rPr>
        <w:t xml:space="preserve"> Partagez durant le prochain repas une leçon que vous avez apprise "dans l'action" cette semaine.</w:t>
      </w:r>
    </w:p>
    <w:p>
      <w:r>
        <w:rPr>
          <w:b w:val="0"/>
          <w:i w:val="0"/>
        </w:rPr>
        <w:t>---</w:t>
      </w:r>
    </w:p>
    <w:p>
      <w:pPr>
        <w:pStyle w:val="Heading1"/>
      </w:pPr>
      <w:r>
        <w:t>GROUPE 2 : Prendre garde comment écouter</w:t>
      </w:r>
    </w:p>
    <w:p>
      <w:r>
        <w:rPr>
          <w:b w:val="0"/>
          <w:i w:val="0"/>
        </w:rPr>
        <w:t>Objectif : Comprendre que la qualité de notre écoute détermine la profondeur de notre révélation.</w:t>
      </w:r>
      <w:r>
        <w:rPr>
          <w:b w:val="0"/>
          <w:i/>
        </w:rPr>
      </w:r>
    </w:p>
    <w:p>
      <w:pPr>
        <w:pStyle w:val="Heading3"/>
      </w:pPr>
      <w:r>
        <w:t>Fiche 2.1 : La Lumière qui Révèle</w:t>
      </w:r>
    </w:p>
    <w:p>
      <w:pPr>
        <w:pStyle w:val="ListBullet"/>
      </w:pPr>
      <w:r>
        <w:rPr>
          <w:b w:val="0"/>
          <w:i w:val="0"/>
        </w:rPr>
        <w:t>Verset clé :</w:t>
      </w:r>
      <w:r>
        <w:rPr>
          <w:b/>
          <w:i w:val="0"/>
        </w:rPr>
        <w:t xml:space="preserve"> Luc 8:16-17</w:t>
      </w:r>
    </w:p>
    <w:p>
      <w:pPr>
        <w:pStyle w:val="ListBullet"/>
      </w:pPr>
      <w:r>
        <w:rPr>
          <w:b w:val="0"/>
          <w:i w:val="0"/>
        </w:rPr>
        <w:t>Explication :</w:t>
      </w:r>
      <w:r>
        <w:rPr>
          <w:b/>
          <w:i w:val="0"/>
        </w:rPr>
        <w:t xml:space="preserve"> Écouter la Parole de Dieu, c'est comme allumer une lampe ; cela expose tout ce qui était caché dans l'obscurité.</w:t>
      </w:r>
    </w:p>
    <w:p>
      <w:pPr>
        <w:pStyle w:val="ListBullet"/>
      </w:pPr>
      <w:r>
        <w:rPr>
          <w:b w:val="0"/>
          <w:i w:val="0"/>
        </w:rPr>
        <w:t>Réflexion :</w:t>
      </w:r>
      <w:r>
        <w:rPr>
          <w:b/>
          <w:i w:val="0"/>
        </w:rPr>
      </w:r>
    </w:p>
    <w:p>
      <w:r>
        <w:rPr>
          <w:b w:val="0"/>
          <w:i w:val="0"/>
        </w:rPr>
        <w:t xml:space="preserve">    1. Pourquoi certains ont-ils peur d'écouter la Parole ? Réponse suggérée : Parce qu'elle met en lumière des secrets ou des péchés qu'ils préféreraient garder cachés.</w:t>
      </w:r>
      <w:r>
        <w:rPr>
          <w:b w:val="0"/>
          <w:i/>
        </w:rPr>
      </w:r>
    </w:p>
    <w:p>
      <w:r>
        <w:rPr>
          <w:b w:val="0"/>
          <w:i w:val="0"/>
        </w:rPr>
        <w:t xml:space="preserve">    2. Que faire quand la Parole révèle un "secret" en nous ? Réponse suggérée : Ne pas le cacher sous le lit, mais le confesser pour recevoir la guérison.</w:t>
      </w:r>
      <w:r>
        <w:rPr>
          <w:b w:val="0"/>
          <w:i/>
        </w:rPr>
      </w:r>
    </w:p>
    <w:p>
      <w:pPr>
        <w:pStyle w:val="ListBullet"/>
      </w:pPr>
      <w:r>
        <w:rPr>
          <w:b w:val="0"/>
          <w:i w:val="0"/>
        </w:rPr>
        <w:t>Citation :</w:t>
      </w:r>
      <w:r>
        <w:rPr>
          <w:b/>
          <w:i w:val="0"/>
        </w:rPr>
        <w:t xml:space="preserve"> "La Bible vous gardera du péché, ou le péché vous gardera de la Bible." – D.L. Moody</w:t>
      </w:r>
      <w:r>
        <w:rPr>
          <w:b w:val="0"/>
          <w:i w:val="0"/>
        </w:rPr>
      </w:r>
    </w:p>
    <w:p>
      <w:pPr>
        <w:pStyle w:val="ListBullet"/>
      </w:pPr>
      <w:r>
        <w:rPr>
          <w:b w:val="0"/>
          <w:i w:val="0"/>
        </w:rPr>
        <w:t>Activité créative :</w:t>
      </w:r>
      <w:r>
        <w:rPr>
          <w:b/>
          <w:i w:val="0"/>
        </w:rPr>
        <w:t xml:space="preserve"> Utilisez une lampe de poche pour éclairer un objet dans le noir. Discutez de ce que l'on ressent quand on "voit enfin clair".</w:t>
      </w:r>
    </w:p>
    <w:p>
      <w:pPr>
        <w:pStyle w:val="ListBullet"/>
      </w:pPr>
      <w:r>
        <w:rPr>
          <w:b w:val="0"/>
          <w:i w:val="0"/>
        </w:rPr>
        <w:t>Défi pratique :</w:t>
      </w:r>
      <w:r>
        <w:rPr>
          <w:b/>
          <w:i w:val="0"/>
        </w:rPr>
        <w:t xml:space="preserve"> Demandez au Saint-Esprit ce soir : "Seigneur, qu'y a-t-il dans mon cœur que tu veux mettre en lumière ?"</w:t>
      </w:r>
    </w:p>
    <w:p>
      <w:r>
        <w:rPr>
          <w:b w:val="0"/>
          <w:i w:val="0"/>
        </w:rPr>
        <w:t>---</w:t>
      </w:r>
    </w:p>
    <w:p>
      <w:pPr>
        <w:pStyle w:val="Heading3"/>
      </w:pPr>
      <w:r>
        <w:t>Fiche 2.2 : La Mesure de l'Attention</w:t>
      </w:r>
    </w:p>
    <w:p>
      <w:pPr>
        <w:pStyle w:val="ListBullet"/>
      </w:pPr>
      <w:r>
        <w:rPr>
          <w:b w:val="0"/>
          <w:i w:val="0"/>
        </w:rPr>
        <w:t>Verset clé :</w:t>
      </w:r>
      <w:r>
        <w:rPr>
          <w:b/>
          <w:i w:val="0"/>
        </w:rPr>
        <w:t xml:space="preserve"> Luc 8:18</w:t>
      </w:r>
    </w:p>
    <w:p>
      <w:pPr>
        <w:pStyle w:val="ListBullet"/>
      </w:pPr>
      <w:r>
        <w:rPr>
          <w:b w:val="0"/>
          <w:i w:val="0"/>
        </w:rPr>
        <w:t>Explication :</w:t>
      </w:r>
      <w:r>
        <w:rPr>
          <w:b/>
          <w:i w:val="0"/>
        </w:rPr>
        <w:t xml:space="preserve"> La manière dont nous écoutons détermine ce que nous recevrons en retour. Plus nous sommes attentifs, plus Dieu nous donne de compréhension.</w:t>
      </w:r>
    </w:p>
    <w:p>
      <w:pPr>
        <w:pStyle w:val="ListBullet"/>
      </w:pPr>
      <w:r>
        <w:rPr>
          <w:b w:val="0"/>
          <w:i w:val="0"/>
        </w:rPr>
        <w:t>Réflexion :</w:t>
      </w:r>
      <w:r>
        <w:rPr>
          <w:b/>
          <w:i w:val="0"/>
        </w:rPr>
      </w:r>
    </w:p>
    <w:p>
      <w:r>
        <w:rPr>
          <w:b w:val="0"/>
          <w:i w:val="0"/>
        </w:rPr>
        <w:t xml:space="preserve">    1. Quelle est la différence entre "entendre" et "écouter" ? Réponse suggérée : Entendre est physique, écouter est un acte de la volonté et du cœur.</w:t>
      </w:r>
      <w:r>
        <w:rPr>
          <w:b w:val="0"/>
          <w:i/>
        </w:rPr>
      </w:r>
    </w:p>
    <w:p>
      <w:r>
        <w:rPr>
          <w:b w:val="0"/>
          <w:i w:val="0"/>
        </w:rPr>
        <w:t xml:space="preserve">    2. Pourquoi celui qui "n'a pas" se verra ôter même ce qu'il croit avoir ? Réponse suggérée : Parce qu'une vérité reçue mais non pratiquée finit par s'oublier ou se corrompre.</w:t>
      </w:r>
      <w:r>
        <w:rPr>
          <w:b w:val="0"/>
          <w:i/>
        </w:rPr>
      </w:r>
    </w:p>
    <w:p>
      <w:pPr>
        <w:pStyle w:val="ListBullet"/>
      </w:pPr>
      <w:r>
        <w:rPr>
          <w:b w:val="0"/>
          <w:i w:val="0"/>
        </w:rPr>
        <w:t>Citation :</w:t>
      </w:r>
      <w:r>
        <w:rPr>
          <w:b/>
          <w:i w:val="0"/>
        </w:rPr>
        <w:t xml:space="preserve"> "L'écoute attentive est le premier pas vers l'adoration." – A.W. Tozer</w:t>
      </w:r>
      <w:r>
        <w:rPr>
          <w:b w:val="0"/>
          <w:i w:val="0"/>
        </w:rPr>
      </w:r>
    </w:p>
    <w:p>
      <w:pPr>
        <w:pStyle w:val="ListBullet"/>
      </w:pPr>
      <w:r>
        <w:rPr>
          <w:b w:val="0"/>
          <w:i w:val="0"/>
        </w:rPr>
        <w:t>Illustration collaborative :</w:t>
      </w:r>
      <w:r>
        <w:rPr>
          <w:b/>
          <w:i w:val="0"/>
        </w:rPr>
        <w:t xml:space="preserve"> Jouez au "téléphone arabe" avec une phrase complexe. Observez comment le message se déforme si l'on n'écoute pas avec soin.</w:t>
      </w:r>
    </w:p>
    <w:p>
      <w:pPr>
        <w:pStyle w:val="ListBullet"/>
      </w:pPr>
      <w:r>
        <w:rPr>
          <w:b w:val="0"/>
          <w:i w:val="0"/>
        </w:rPr>
        <w:t>Défi pratique :</w:t>
      </w:r>
      <w:r>
        <w:rPr>
          <w:b/>
          <w:i w:val="0"/>
        </w:rPr>
        <w:t xml:space="preserve"> Pendant un partage, essayez d'écouter l'autre sans l'interrompre une seule fois, pour vraiment "recevoir" son cœur.</w:t>
      </w:r>
    </w:p>
    <w:p>
      <w:r>
        <w:rPr>
          <w:b w:val="0"/>
          <w:i w:val="0"/>
        </w:rPr>
        <w:t>---</w:t>
      </w:r>
    </w:p>
    <w:p>
      <w:pPr>
        <w:pStyle w:val="Heading3"/>
      </w:pPr>
      <w:r>
        <w:t>Fiche 2.3 : L'Obéissance vaut mieux que le Sacrifice</w:t>
      </w:r>
    </w:p>
    <w:p>
      <w:pPr>
        <w:pStyle w:val="ListBullet"/>
      </w:pPr>
      <w:r>
        <w:rPr>
          <w:b w:val="0"/>
          <w:i w:val="0"/>
        </w:rPr>
        <w:t>Verset clé :</w:t>
      </w:r>
      <w:r>
        <w:rPr>
          <w:b/>
          <w:i w:val="0"/>
        </w:rPr>
        <w:t xml:space="preserve"> 1 Samuel 15:22</w:t>
      </w:r>
    </w:p>
    <w:p>
      <w:pPr>
        <w:pStyle w:val="ListBullet"/>
      </w:pPr>
      <w:r>
        <w:rPr>
          <w:b w:val="0"/>
          <w:i w:val="0"/>
        </w:rPr>
        <w:t>Explication :</w:t>
      </w:r>
      <w:r>
        <w:rPr>
          <w:b/>
          <w:i w:val="0"/>
        </w:rPr>
        <w:t xml:space="preserve"> Dieu préfère une oreille attentive qui obéit à une montagne d'activités religieuses faites sans Son instruction.</w:t>
      </w:r>
    </w:p>
    <w:p>
      <w:pPr>
        <w:pStyle w:val="ListBullet"/>
      </w:pPr>
      <w:r>
        <w:rPr>
          <w:b w:val="0"/>
          <w:i w:val="0"/>
        </w:rPr>
        <w:t>Réflexion :</w:t>
      </w:r>
      <w:r>
        <w:rPr>
          <w:b/>
          <w:i w:val="0"/>
        </w:rPr>
      </w:r>
    </w:p>
    <w:p>
      <w:r>
        <w:rPr>
          <w:b w:val="0"/>
          <w:i w:val="0"/>
        </w:rPr>
        <w:t xml:space="preserve">    1. Pourquoi l'obéissance est-elle la meilleure forme d'écoute ? Réponse suggérée : Car elle prouve que nous avons réellement pris au sérieux ce que Dieu a dit.</w:t>
      </w:r>
      <w:r>
        <w:rPr>
          <w:b w:val="0"/>
          <w:i/>
        </w:rPr>
      </w:r>
    </w:p>
    <w:p>
      <w:r>
        <w:rPr>
          <w:b w:val="0"/>
          <w:i w:val="0"/>
        </w:rPr>
        <w:t xml:space="preserve">    2. Quels sont les "sacrifices" que nous faisons parfois au lieu d'obéir simplement ? Réponse suggérée : Faire beaucoup de bonnes œuvres pour compenser un refus d'écouter une instruction précise de l'Esprit.</w:t>
      </w:r>
      <w:r>
        <w:rPr>
          <w:b w:val="0"/>
          <w:i/>
        </w:rPr>
      </w:r>
    </w:p>
    <w:p>
      <w:pPr>
        <w:pStyle w:val="ListBullet"/>
      </w:pPr>
      <w:r>
        <w:rPr>
          <w:b w:val="0"/>
          <w:i w:val="0"/>
        </w:rPr>
        <w:t>Citation :</w:t>
      </w:r>
      <w:r>
        <w:rPr>
          <w:b/>
          <w:i w:val="0"/>
        </w:rPr>
        <w:t xml:space="preserve"> "Dieu ne cherche pas des gens d'une grande foi, mais des gens ordinaires qui obéiront à Sa grande voix." – Reinhard Bonnke</w:t>
      </w:r>
      <w:r>
        <w:rPr>
          <w:b w:val="0"/>
          <w:i w:val="0"/>
        </w:rPr>
      </w:r>
    </w:p>
    <w:p>
      <w:pPr>
        <w:pStyle w:val="ListBullet"/>
      </w:pPr>
      <w:r>
        <w:rPr>
          <w:b w:val="0"/>
          <w:i w:val="0"/>
        </w:rPr>
        <w:t>Activité créative :</w:t>
      </w:r>
      <w:r>
        <w:rPr>
          <w:b/>
          <w:i w:val="0"/>
        </w:rPr>
        <w:t xml:space="preserve"> Trouvez un objet dans la pièce qui symbolise pour vous "l'obéissance" (ex: une chaussure pour la marche, un outil pour le service).</w:t>
      </w:r>
    </w:p>
    <w:p>
      <w:pPr>
        <w:pStyle w:val="ListBullet"/>
      </w:pPr>
      <w:r>
        <w:rPr>
          <w:b w:val="0"/>
          <w:i w:val="0"/>
        </w:rPr>
        <w:t>Défi pratique :</w:t>
      </w:r>
      <w:r>
        <w:rPr>
          <w:b/>
          <w:i w:val="0"/>
        </w:rPr>
        <w:t xml:space="preserve"> Identifiez une instruction simple de Dieu que vous avez reportée, et accomplissez-la avant demain.</w:t>
      </w:r>
    </w:p>
    <w:p>
      <w:r>
        <w:rPr>
          <w:b w:val="0"/>
          <w:i w:val="0"/>
        </w:rPr>
        <w:t>---</w:t>
      </w:r>
    </w:p>
    <w:p>
      <w:pPr>
        <w:pStyle w:val="Heading3"/>
      </w:pPr>
      <w:r>
        <w:t>Fiche 2.4 : Les Obstacles à l'Écoute</w:t>
      </w:r>
    </w:p>
    <w:p>
      <w:pPr>
        <w:pStyle w:val="ListBullet"/>
      </w:pPr>
      <w:r>
        <w:rPr>
          <w:b w:val="0"/>
          <w:i w:val="0"/>
        </w:rPr>
        <w:t>Verset clé :</w:t>
      </w:r>
      <w:r>
        <w:rPr>
          <w:b/>
          <w:i w:val="0"/>
        </w:rPr>
        <w:t xml:space="preserve"> Marc 4:18-19 (Les ronces)</w:t>
      </w:r>
    </w:p>
    <w:p>
      <w:pPr>
        <w:pStyle w:val="ListBullet"/>
      </w:pPr>
      <w:r>
        <w:rPr>
          <w:b w:val="0"/>
          <w:i w:val="0"/>
        </w:rPr>
        <w:t>Explication :</w:t>
      </w:r>
      <w:r>
        <w:rPr>
          <w:b/>
          <w:i w:val="0"/>
        </w:rPr>
        <w:t xml:space="preserve"> Les soucis du siècle, la séduction des richesses et les convoitises étouffent la Parole, nous rendant "sourds" spirituellement.</w:t>
      </w:r>
    </w:p>
    <w:p>
      <w:pPr>
        <w:pStyle w:val="ListBullet"/>
      </w:pPr>
      <w:r>
        <w:rPr>
          <w:b w:val="0"/>
          <w:i w:val="0"/>
        </w:rPr>
        <w:t>Réflexion :</w:t>
      </w:r>
      <w:r>
        <w:rPr>
          <w:b/>
          <w:i w:val="0"/>
        </w:rPr>
      </w:r>
    </w:p>
    <w:p>
      <w:r>
        <w:rPr>
          <w:b w:val="0"/>
          <w:i w:val="0"/>
        </w:rPr>
        <w:t xml:space="preserve">    1. Quel est ton plus grand "bruit" intérieur qui t'empêche d'écouter Dieu ? Réponse suggérée : Le stress, les réseaux sociaux, les inquiétudes financières, etc.</w:t>
      </w:r>
      <w:r>
        <w:rPr>
          <w:b w:val="0"/>
          <w:i/>
        </w:rPr>
      </w:r>
    </w:p>
    <w:p>
      <w:r>
        <w:rPr>
          <w:b w:val="0"/>
          <w:i w:val="0"/>
        </w:rPr>
        <w:t xml:space="preserve">    2. Comment créer un "espace de silence" pour l'Esprit ? Réponse suggérée : En mettant son téléphone de côté et en consacrant un temps de calme total.</w:t>
      </w:r>
      <w:r>
        <w:rPr>
          <w:b w:val="0"/>
          <w:i/>
        </w:rPr>
      </w:r>
    </w:p>
    <w:p>
      <w:pPr>
        <w:pStyle w:val="ListBullet"/>
      </w:pPr>
      <w:r>
        <w:rPr>
          <w:b w:val="0"/>
          <w:i w:val="0"/>
        </w:rPr>
        <w:t>Citation :</w:t>
      </w:r>
      <w:r>
        <w:rPr>
          <w:b/>
          <w:i w:val="0"/>
        </w:rPr>
        <w:t xml:space="preserve"> "Le monde est devenu si bruyant que nous devons apprendre à cultiver le silence pour entendre le murmure de Dieu." – C.S. Lewis</w:t>
      </w:r>
      <w:r>
        <w:rPr>
          <w:b w:val="0"/>
          <w:i w:val="0"/>
        </w:rPr>
      </w:r>
    </w:p>
    <w:p>
      <w:pPr>
        <w:pStyle w:val="ListBullet"/>
      </w:pPr>
      <w:r>
        <w:rPr>
          <w:b w:val="0"/>
          <w:i w:val="0"/>
        </w:rPr>
        <w:t>Illustration collaborative :</w:t>
      </w:r>
      <w:r>
        <w:rPr>
          <w:b/>
          <w:i w:val="0"/>
        </w:rPr>
        <w:t xml:space="preserve"> Mimez une personne essayant de lire une lettre importante au milieu d'une foule bruyante. Comment réussir ?</w:t>
      </w:r>
    </w:p>
    <w:p>
      <w:pPr>
        <w:pStyle w:val="ListBullet"/>
      </w:pPr>
      <w:r>
        <w:rPr>
          <w:b w:val="0"/>
          <w:i w:val="0"/>
        </w:rPr>
        <w:t>Défi pratique :</w:t>
      </w:r>
      <w:r>
        <w:rPr>
          <w:b/>
          <w:i w:val="0"/>
        </w:rPr>
        <w:t xml:space="preserve"> Prévoyez 10 minutes de silence complet demain pour simplement "être là" devant Dieu.</w:t>
      </w:r>
    </w:p>
    <w:p>
      <w:r>
        <w:rPr>
          <w:b w:val="0"/>
          <w:i w:val="0"/>
        </w:rPr>
        <w:t>---</w:t>
      </w:r>
    </w:p>
    <w:p>
      <w:pPr>
        <w:pStyle w:val="Heading3"/>
      </w:pPr>
      <w:r>
        <w:t>Fiche 2.5 : L'Écoute à travers le Corps</w:t>
      </w:r>
    </w:p>
    <w:p>
      <w:pPr>
        <w:pStyle w:val="ListBullet"/>
      </w:pPr>
      <w:r>
        <w:rPr>
          <w:b w:val="0"/>
          <w:i w:val="0"/>
        </w:rPr>
        <w:t>Verset clé :</w:t>
      </w:r>
      <w:r>
        <w:rPr>
          <w:b/>
          <w:i w:val="0"/>
        </w:rPr>
        <w:t xml:space="preserve"> Éphésiens 4:15-16</w:t>
      </w:r>
    </w:p>
    <w:p>
      <w:pPr>
        <w:pStyle w:val="ListBullet"/>
      </w:pPr>
      <w:r>
        <w:rPr>
          <w:b w:val="0"/>
          <w:i w:val="0"/>
        </w:rPr>
        <w:t>Explication :</w:t>
      </w:r>
      <w:r>
        <w:rPr>
          <w:b/>
          <w:i w:val="0"/>
        </w:rPr>
        <w:t xml:space="preserve"> Le Saint-Esprit nous enseigne souvent au travers des autres membres du groupe. Apprendre à écouter son frère, c'est apprendre à écouter Dieu.</w:t>
      </w:r>
    </w:p>
    <w:p>
      <w:pPr>
        <w:pStyle w:val="ListBullet"/>
      </w:pPr>
      <w:r>
        <w:rPr>
          <w:b w:val="0"/>
          <w:i w:val="0"/>
        </w:rPr>
        <w:t>Réflexion :</w:t>
      </w:r>
      <w:r>
        <w:rPr>
          <w:b/>
          <w:i w:val="0"/>
        </w:rPr>
      </w:r>
    </w:p>
    <w:p>
      <w:r>
        <w:rPr>
          <w:b w:val="0"/>
          <w:i w:val="0"/>
        </w:rPr>
        <w:t xml:space="preserve">    1. Pourquoi Dieu utilise-t-il quelqu'un d'autre pour me parler ? Réponse suggérée : Pour nous garder dans l'humilité et nous rappeler que nous avons besoin les uns des autres.</w:t>
      </w:r>
      <w:r>
        <w:rPr>
          <w:b w:val="0"/>
          <w:i/>
        </w:rPr>
      </w:r>
    </w:p>
    <w:p>
      <w:r>
        <w:rPr>
          <w:b w:val="0"/>
          <w:i w:val="0"/>
        </w:rPr>
        <w:t xml:space="preserve">    2. Comment l'Esprit utilise-t-il les dons (paroles, dessins, chants) dans le groupe ? Réponse suggérée : Il utilise chaque sensibilité pour toucher une facette différente de notre cœur.</w:t>
      </w:r>
      <w:r>
        <w:rPr>
          <w:b w:val="0"/>
          <w:i/>
        </w:rPr>
      </w:r>
    </w:p>
    <w:p>
      <w:pPr>
        <w:pStyle w:val="ListBullet"/>
      </w:pPr>
      <w:r>
        <w:rPr>
          <w:b w:val="0"/>
          <w:i w:val="0"/>
        </w:rPr>
        <w:t>Citation :</w:t>
      </w:r>
      <w:r>
        <w:rPr>
          <w:b/>
          <w:i w:val="0"/>
        </w:rPr>
        <w:t xml:space="preserve"> "Personne n'est assez riche pour se passer de son frère, personne n'est assez pauvre pour n'avoir rien à lui apporter." – Saint Augustin</w:t>
      </w:r>
      <w:r>
        <w:rPr>
          <w:b w:val="0"/>
          <w:i w:val="0"/>
        </w:rPr>
      </w:r>
    </w:p>
    <w:p>
      <w:pPr>
        <w:pStyle w:val="ListBullet"/>
      </w:pPr>
      <w:r>
        <w:rPr>
          <w:b w:val="0"/>
          <w:i w:val="0"/>
        </w:rPr>
        <w:t>Activité créative :</w:t>
      </w:r>
      <w:r>
        <w:rPr>
          <w:b/>
          <w:i w:val="0"/>
        </w:rPr>
        <w:t xml:space="preserve"> Faites un dessin collectif où chacun ajoute un trait pour représenter une idée. Voyez comment le résultat final appartient à tous.</w:t>
      </w:r>
    </w:p>
    <w:p>
      <w:pPr>
        <w:pStyle w:val="ListBullet"/>
      </w:pPr>
      <w:r>
        <w:rPr>
          <w:b w:val="0"/>
          <w:i w:val="0"/>
        </w:rPr>
        <w:t>Défi pratique :</w:t>
      </w:r>
      <w:r>
        <w:rPr>
          <w:b/>
          <w:i w:val="0"/>
        </w:rPr>
        <w:t xml:space="preserve"> Notez une phrase inspirante dite par un autre participant aujourd'hui et méditez-la.</w:t>
      </w:r>
    </w:p>
    <w:p>
      <w:r>
        <w:rPr>
          <w:b w:val="0"/>
          <w:i w:val="0"/>
        </w:rPr>
        <w:t>---</w:t>
      </w:r>
    </w:p>
    <w:p>
      <w:pPr>
        <w:pStyle w:val="Heading1"/>
      </w:pPr>
      <w:r>
        <w:t>GROUPE 3 : Dieu écrit dans nos cœurs</w:t>
      </w:r>
    </w:p>
    <w:p>
      <w:r>
        <w:rPr>
          <w:b w:val="0"/>
          <w:i w:val="0"/>
        </w:rPr>
        <w:t>Objectif : Passer de la loi extérieure à la vie intérieure par le Saint-Esprit.</w:t>
      </w:r>
      <w:r>
        <w:rPr>
          <w:b w:val="0"/>
          <w:i/>
        </w:rPr>
      </w:r>
    </w:p>
    <w:p>
      <w:pPr>
        <w:pStyle w:val="Heading3"/>
      </w:pPr>
      <w:r>
        <w:t>Fiche 3.1 : La Nouvelle Alliance</w:t>
      </w:r>
    </w:p>
    <w:p>
      <w:pPr>
        <w:pStyle w:val="ListBullet"/>
      </w:pPr>
      <w:r>
        <w:rPr>
          <w:b w:val="0"/>
          <w:i w:val="0"/>
        </w:rPr>
        <w:t>Verset clé :</w:t>
      </w:r>
      <w:r>
        <w:rPr>
          <w:b/>
          <w:i w:val="0"/>
        </w:rPr>
        <w:t xml:space="preserve"> Hébreux 8:10</w:t>
      </w:r>
    </w:p>
    <w:p>
      <w:pPr>
        <w:pStyle w:val="ListBullet"/>
      </w:pPr>
      <w:r>
        <w:rPr>
          <w:b w:val="0"/>
          <w:i w:val="0"/>
        </w:rPr>
        <w:t>Explication :</w:t>
      </w:r>
      <w:r>
        <w:rPr>
          <w:b/>
          <w:i w:val="0"/>
        </w:rPr>
        <w:t xml:space="preserve"> Sous l'ancienne alliance, la loi était sur des tables de pierre. Sous la nouvelle, Dieu écrit directement Ses désirs dans notre intelligence et nos cœurs.</w:t>
      </w:r>
    </w:p>
    <w:p>
      <w:pPr>
        <w:pStyle w:val="ListBullet"/>
      </w:pPr>
      <w:r>
        <w:rPr>
          <w:b w:val="0"/>
          <w:i w:val="0"/>
        </w:rPr>
        <w:t>Réflexion :</w:t>
      </w:r>
      <w:r>
        <w:rPr>
          <w:b/>
          <w:i w:val="0"/>
        </w:rPr>
      </w:r>
    </w:p>
    <w:p>
      <w:r>
        <w:rPr>
          <w:b w:val="0"/>
          <w:i w:val="0"/>
        </w:rPr>
        <w:t xml:space="preserve">    1. Quelle est la différence entre obéir par "obligation" et obéir par "désir" ? Réponse suggérée : L'obligation vient de l'extérieur (peur), le désir vient de l'intérieur (amour).</w:t>
      </w:r>
      <w:r>
        <w:rPr>
          <w:b w:val="0"/>
          <w:i/>
        </w:rPr>
      </w:r>
    </w:p>
    <w:p>
      <w:r>
        <w:rPr>
          <w:b w:val="0"/>
          <w:i w:val="0"/>
        </w:rPr>
        <w:t xml:space="preserve">    2. Comment sentons-nous que Dieu "écrit" dans notre cœur ? Réponse suggérée : Par une conviction profonde, une paix ou un élan d'amour pour faire le bien.</w:t>
      </w:r>
      <w:r>
        <w:rPr>
          <w:b w:val="0"/>
          <w:i/>
        </w:rPr>
      </w:r>
    </w:p>
    <w:p>
      <w:pPr>
        <w:pStyle w:val="ListBullet"/>
      </w:pPr>
      <w:r>
        <w:rPr>
          <w:b w:val="0"/>
          <w:i w:val="0"/>
        </w:rPr>
        <w:t>Citation :</w:t>
      </w:r>
      <w:r>
        <w:rPr>
          <w:b/>
          <w:i w:val="0"/>
        </w:rPr>
        <w:t xml:space="preserve"> "Le Saint-Esprit met la loi de Dieu dans nos cœurs pour que nous aimions ce qu'Il commande." – Jonathan Edwards</w:t>
      </w:r>
      <w:r>
        <w:rPr>
          <w:b w:val="0"/>
          <w:i w:val="0"/>
        </w:rPr>
      </w:r>
    </w:p>
    <w:p>
      <w:pPr>
        <w:pStyle w:val="ListBullet"/>
      </w:pPr>
      <w:r>
        <w:rPr>
          <w:b w:val="0"/>
          <w:i w:val="0"/>
        </w:rPr>
        <w:t>Activité créative :</w:t>
      </w:r>
      <w:r>
        <w:rPr>
          <w:b/>
          <w:i w:val="0"/>
        </w:rPr>
        <w:t xml:space="preserve"> Écrivez votre nom sur un morceau de papier et dessinez un cœur autour. À l'intérieur du cœur, écrivez : "Propriété de Dieu".</w:t>
      </w:r>
    </w:p>
    <w:p>
      <w:pPr>
        <w:pStyle w:val="ListBullet"/>
      </w:pPr>
      <w:r>
        <w:rPr>
          <w:b w:val="0"/>
          <w:i w:val="0"/>
        </w:rPr>
        <w:t>Défi pratique :</w:t>
      </w:r>
      <w:r>
        <w:rPr>
          <w:b/>
          <w:i w:val="0"/>
        </w:rPr>
        <w:t xml:space="preserve"> Remerciez Dieu d'avoir changé votre "cœur de pierre" en un "cœur de chair" capable de l'aimer.</w:t>
      </w:r>
    </w:p>
    <w:p>
      <w:r>
        <w:rPr>
          <w:b w:val="0"/>
          <w:i w:val="0"/>
        </w:rPr>
        <w:t>---</w:t>
      </w:r>
    </w:p>
    <w:p>
      <w:pPr>
        <w:pStyle w:val="Heading3"/>
      </w:pPr>
      <w:r>
        <w:t>Fiche 3.2 : La Plume de l'Habile Écrivain</w:t>
      </w:r>
    </w:p>
    <w:p>
      <w:pPr>
        <w:pStyle w:val="ListBullet"/>
      </w:pPr>
      <w:r>
        <w:rPr>
          <w:b w:val="0"/>
          <w:i w:val="0"/>
        </w:rPr>
        <w:t>Verset clé :</w:t>
      </w:r>
      <w:r>
        <w:rPr>
          <w:b/>
          <w:i w:val="0"/>
        </w:rPr>
        <w:t xml:space="preserve"> Psaume 45:1</w:t>
      </w:r>
    </w:p>
    <w:p>
      <w:pPr>
        <w:pStyle w:val="ListBullet"/>
      </w:pPr>
      <w:r>
        <w:rPr>
          <w:b w:val="0"/>
          <w:i w:val="0"/>
        </w:rPr>
        <w:t>Explication :</w:t>
      </w:r>
      <w:r>
        <w:rPr>
          <w:b/>
          <w:i w:val="0"/>
        </w:rPr>
        <w:t xml:space="preserve"> Notre langue peut devenir l'instrument du Saint-Esprit pour écrire des paroles de vie dans le cœur des autres.</w:t>
      </w:r>
    </w:p>
    <w:p>
      <w:pPr>
        <w:pStyle w:val="ListBullet"/>
      </w:pPr>
      <w:r>
        <w:rPr>
          <w:b w:val="0"/>
          <w:i w:val="0"/>
        </w:rPr>
        <w:t>Réflexion :</w:t>
      </w:r>
      <w:r>
        <w:rPr>
          <w:b/>
          <w:i w:val="0"/>
        </w:rPr>
      </w:r>
    </w:p>
    <w:p>
      <w:r>
        <w:rPr>
          <w:b w:val="0"/>
          <w:i w:val="0"/>
        </w:rPr>
        <w:t xml:space="preserve">    1. Comment notre langue peut-elle être une "plume" ? Réponse suggérée : En prononçant des paroles d'encouragement, de vérité et de prophétie qui marquent durablement l'autre.</w:t>
      </w:r>
      <w:r>
        <w:rPr>
          <w:b w:val="0"/>
          <w:i/>
        </w:rPr>
      </w:r>
    </w:p>
    <w:p>
      <w:r>
        <w:rPr>
          <w:b w:val="0"/>
          <w:i w:val="0"/>
        </w:rPr>
        <w:t xml:space="preserve">    2. Est-ce que tes paroles aujourd'hui ont "écrit" de la vie ou de la mort ? Réponse suggérée : La réflexion invite à la repentance ou à la gratitude selon nos propos récents.</w:t>
      </w:r>
      <w:r>
        <w:rPr>
          <w:b w:val="0"/>
          <w:i/>
        </w:rPr>
      </w:r>
    </w:p>
    <w:p>
      <w:pPr>
        <w:pStyle w:val="ListBullet"/>
      </w:pPr>
      <w:r>
        <w:rPr>
          <w:b w:val="0"/>
          <w:i w:val="0"/>
        </w:rPr>
        <w:t>Citation :</w:t>
      </w:r>
      <w:r>
        <w:rPr>
          <w:b/>
          <w:i w:val="0"/>
        </w:rPr>
        <w:t xml:space="preserve"> "Une parole de Dieu peut changer une vie pour l'éternité." – Charles Spurgeon</w:t>
      </w:r>
      <w:r>
        <w:rPr>
          <w:b w:val="0"/>
          <w:i w:val="0"/>
        </w:rPr>
      </w:r>
    </w:p>
    <w:p>
      <w:pPr>
        <w:pStyle w:val="ListBullet"/>
      </w:pPr>
      <w:r>
        <w:rPr>
          <w:b w:val="0"/>
          <w:i w:val="0"/>
        </w:rPr>
        <w:t>Illustration collaborative :</w:t>
      </w:r>
      <w:r>
        <w:rPr>
          <w:b/>
          <w:i w:val="0"/>
        </w:rPr>
        <w:t xml:space="preserve"> Mimez l'action d'écrire avec soin sur le cœur de quelqu'un (avec respect et douceur).</w:t>
      </w:r>
    </w:p>
    <w:p>
      <w:pPr>
        <w:pStyle w:val="ListBullet"/>
      </w:pPr>
      <w:r>
        <w:rPr>
          <w:b w:val="0"/>
          <w:i w:val="0"/>
        </w:rPr>
        <w:t>Défi pratique :</w:t>
      </w:r>
      <w:r>
        <w:rPr>
          <w:b/>
          <w:i w:val="0"/>
        </w:rPr>
        <w:t xml:space="preserve"> Envoyez un message d'encouragement à quelqu'un en demandant au Saint-Esprit de vous donner les mots justes.</w:t>
      </w:r>
    </w:p>
    <w:p>
      <w:r>
        <w:rPr>
          <w:b w:val="0"/>
          <w:i w:val="0"/>
        </w:rPr>
        <w:t>---</w:t>
      </w:r>
    </w:p>
    <w:p>
      <w:pPr>
        <w:pStyle w:val="Heading3"/>
      </w:pPr>
      <w:r>
        <w:t>Fiche 3.3 : Des Lettres Vivantes</w:t>
      </w:r>
    </w:p>
    <w:p>
      <w:pPr>
        <w:pStyle w:val="ListBullet"/>
      </w:pPr>
      <w:r>
        <w:rPr>
          <w:b w:val="0"/>
          <w:i w:val="0"/>
        </w:rPr>
        <w:t>Verset clé :</w:t>
      </w:r>
      <w:r>
        <w:rPr>
          <w:b/>
          <w:i w:val="0"/>
        </w:rPr>
        <w:t xml:space="preserve"> 2 Corinthiens 3:3</w:t>
      </w:r>
    </w:p>
    <w:p>
      <w:pPr>
        <w:pStyle w:val="ListBullet"/>
      </w:pPr>
      <w:r>
        <w:rPr>
          <w:b w:val="0"/>
          <w:i w:val="0"/>
        </w:rPr>
        <w:t>Explication :</w:t>
      </w:r>
      <w:r>
        <w:rPr>
          <w:b/>
          <w:i w:val="0"/>
        </w:rPr>
        <w:t xml:space="preserve"> Nous sommes des lettres de Christ, écrites non avec de l'encre, mais avec l'Esprit du Dieu vivant. Notre vie est le livre que le monde lit.</w:t>
      </w:r>
    </w:p>
    <w:p>
      <w:pPr>
        <w:pStyle w:val="ListBullet"/>
      </w:pPr>
      <w:r>
        <w:rPr>
          <w:b w:val="0"/>
          <w:i w:val="0"/>
        </w:rPr>
        <w:t>Réflexion :</w:t>
      </w:r>
      <w:r>
        <w:rPr>
          <w:b/>
          <w:i w:val="0"/>
        </w:rPr>
      </w:r>
    </w:p>
    <w:p>
      <w:r>
        <w:rPr>
          <w:b w:val="0"/>
          <w:i w:val="0"/>
        </w:rPr>
        <w:t xml:space="preserve">    1. Si les gens lisent ta vie comme une lettre, que découvrent-ils sur Jésus ? Réponse suggérée : Sa patience, Son amour, Sa sainteté ou Son pardon.</w:t>
      </w:r>
      <w:r>
        <w:rPr>
          <w:b w:val="0"/>
          <w:i/>
        </w:rPr>
      </w:r>
    </w:p>
    <w:p>
      <w:r>
        <w:rPr>
          <w:b w:val="0"/>
          <w:i w:val="0"/>
        </w:rPr>
        <w:t xml:space="preserve">    2. Pourquoi l'Esprit écrit-il sur des "tables de chair" ? Réponse suggérée : Parce que la vie humaine est le meilleur support pour démontrer la gloire de Dieu.</w:t>
      </w:r>
      <w:r>
        <w:rPr>
          <w:b w:val="0"/>
          <w:i/>
        </w:rPr>
      </w:r>
    </w:p>
    <w:p>
      <w:pPr>
        <w:pStyle w:val="ListBullet"/>
      </w:pPr>
      <w:r>
        <w:rPr>
          <w:b w:val="0"/>
          <w:i w:val="0"/>
        </w:rPr>
        <w:t>Citation :</w:t>
      </w:r>
      <w:r>
        <w:rPr>
          <w:b/>
          <w:i w:val="0"/>
        </w:rPr>
        <w:t xml:space="preserve"> "Vous êtes la seule Bible que certaines personnes liront jamais." – D.L. Moody</w:t>
      </w:r>
      <w:r>
        <w:rPr>
          <w:b w:val="0"/>
          <w:i w:val="0"/>
        </w:rPr>
      </w:r>
    </w:p>
    <w:p>
      <w:pPr>
        <w:pStyle w:val="ListBullet"/>
      </w:pPr>
      <w:r>
        <w:rPr>
          <w:b w:val="0"/>
          <w:i w:val="0"/>
        </w:rPr>
        <w:t>Activité créative :</w:t>
      </w:r>
      <w:r>
        <w:rPr>
          <w:b/>
          <w:i w:val="0"/>
        </w:rPr>
        <w:t xml:space="preserve"> Fabriquez une petite enveloppe en papier. À l'intérieur, glissez un mot décrivant une qualité de Jésus que vous voulez refléter.</w:t>
      </w:r>
    </w:p>
    <w:p>
      <w:pPr>
        <w:pStyle w:val="ListBullet"/>
      </w:pPr>
      <w:r>
        <w:rPr>
          <w:b w:val="0"/>
          <w:i w:val="0"/>
        </w:rPr>
        <w:t>Défi pratique :</w:t>
      </w:r>
      <w:r>
        <w:rPr>
          <w:b/>
          <w:i w:val="0"/>
        </w:rPr>
        <w:t xml:space="preserve"> Agissez demain d'une manière qui montre la bonté de Dieu à un voisin ou un inconnu.</w:t>
      </w:r>
    </w:p>
    <w:p>
      <w:r>
        <w:rPr>
          <w:b w:val="0"/>
          <w:i w:val="0"/>
        </w:rPr>
        <w:t>---</w:t>
      </w:r>
    </w:p>
    <w:p>
      <w:pPr>
        <w:pStyle w:val="Heading3"/>
      </w:pPr>
      <w:r>
        <w:t>Fiche 3.4 : Connaître le Seigneur personnellement</w:t>
      </w:r>
    </w:p>
    <w:p>
      <w:pPr>
        <w:pStyle w:val="ListBullet"/>
      </w:pPr>
      <w:r>
        <w:rPr>
          <w:b w:val="0"/>
          <w:i w:val="0"/>
        </w:rPr>
        <w:t>Verset clé :</w:t>
      </w:r>
      <w:r>
        <w:rPr>
          <w:b/>
          <w:i w:val="0"/>
        </w:rPr>
        <w:t xml:space="preserve"> Hébreux 8:11</w:t>
      </w:r>
    </w:p>
    <w:p>
      <w:pPr>
        <w:pStyle w:val="ListBullet"/>
      </w:pPr>
      <w:r>
        <w:rPr>
          <w:b w:val="0"/>
          <w:i w:val="0"/>
        </w:rPr>
        <w:t>Explication :</w:t>
      </w:r>
      <w:r>
        <w:rPr>
          <w:b/>
          <w:i w:val="0"/>
        </w:rPr>
        <w:t xml:space="preserve"> La promesse est que tous Le connaîtront, du plus petit au plus grand. L'enseignement de l'Esprit est accessible aux enfants comme aux adultes.</w:t>
      </w:r>
    </w:p>
    <w:p>
      <w:pPr>
        <w:pStyle w:val="ListBullet"/>
      </w:pPr>
      <w:r>
        <w:rPr>
          <w:b w:val="0"/>
          <w:i w:val="0"/>
        </w:rPr>
        <w:t>Réflexion :</w:t>
      </w:r>
      <w:r>
        <w:rPr>
          <w:b/>
          <w:i w:val="0"/>
        </w:rPr>
      </w:r>
    </w:p>
    <w:p>
      <w:r>
        <w:rPr>
          <w:b w:val="0"/>
          <w:i w:val="0"/>
        </w:rPr>
        <w:t xml:space="preserve">    1. Un enfant peut-il être enseigné par le Saint-Esprit ? Réponse suggérée : Absolument, Jésus a dit de laisser venir à Lui les petits enfants car le Royaume est à eux.</w:t>
      </w:r>
      <w:r>
        <w:rPr>
          <w:b w:val="0"/>
          <w:i/>
        </w:rPr>
      </w:r>
    </w:p>
    <w:p>
      <w:r>
        <w:rPr>
          <w:b w:val="0"/>
          <w:i w:val="0"/>
        </w:rPr>
        <w:t xml:space="preserve">    2. Qu'est-ce que cela change de savoir que tu n'as pas besoin d'un intermédiaire humain pour "connaître" Dieu ? Réponse suggérée : Cela nous donne une assurance et une intimité directe avec notre Père.</w:t>
      </w:r>
      <w:r>
        <w:rPr>
          <w:b w:val="0"/>
          <w:i/>
        </w:rPr>
      </w:r>
    </w:p>
    <w:p>
      <w:pPr>
        <w:pStyle w:val="ListBullet"/>
      </w:pPr>
      <w:r>
        <w:rPr>
          <w:b w:val="0"/>
          <w:i w:val="0"/>
        </w:rPr>
        <w:t>Citation :</w:t>
      </w:r>
      <w:r>
        <w:rPr>
          <w:b/>
          <w:i w:val="0"/>
        </w:rPr>
        <w:t xml:space="preserve"> "Le témoignage du Saint-Esprit est plus fort que toutes les preuves logiques." – Jean Calvin</w:t>
      </w:r>
      <w:r>
        <w:rPr>
          <w:b w:val="0"/>
          <w:i w:val="0"/>
        </w:rPr>
      </w:r>
    </w:p>
    <w:p>
      <w:pPr>
        <w:pStyle w:val="ListBullet"/>
      </w:pPr>
      <w:r>
        <w:rPr>
          <w:b w:val="0"/>
          <w:i w:val="0"/>
        </w:rPr>
        <w:t>Illustration collaborative :</w:t>
      </w:r>
      <w:r>
        <w:rPr>
          <w:b/>
          <w:i w:val="0"/>
        </w:rPr>
        <w:t xml:space="preserve"> Trouvez un objet qui représente la "connaissance" (un livre, une clé) et expliquez pourquoi le Saint-Esprit est la clé de ce livre.</w:t>
      </w:r>
    </w:p>
    <w:p>
      <w:pPr>
        <w:pStyle w:val="ListBullet"/>
      </w:pPr>
      <w:r>
        <w:rPr>
          <w:b w:val="0"/>
          <w:i w:val="0"/>
        </w:rPr>
        <w:t>Défi pratique :</w:t>
      </w:r>
      <w:r>
        <w:rPr>
          <w:b/>
          <w:i w:val="0"/>
        </w:rPr>
        <w:t xml:space="preserve"> Demandez à un enfant du groupe (ou de votre entourage) ce qu'il pense de Jésus et écoutez attentivement sa réponse.</w:t>
      </w:r>
    </w:p>
    <w:p>
      <w:r>
        <w:rPr>
          <w:b w:val="0"/>
          <w:i w:val="0"/>
        </w:rPr>
        <w:t>---</w:t>
      </w:r>
    </w:p>
    <w:p>
      <w:pPr>
        <w:pStyle w:val="Heading3"/>
      </w:pPr>
      <w:r>
        <w:t>Fiche 3.5 : L'Habileté de l'Écrivain</w:t>
      </w:r>
    </w:p>
    <w:p>
      <w:pPr>
        <w:pStyle w:val="ListBullet"/>
      </w:pPr>
      <w:r>
        <w:rPr>
          <w:b w:val="0"/>
          <w:i w:val="0"/>
        </w:rPr>
        <w:t>Verset clé :</w:t>
      </w:r>
      <w:r>
        <w:rPr>
          <w:b/>
          <w:i w:val="0"/>
        </w:rPr>
        <w:t xml:space="preserve"> Exode 31:3 (L'Esprit qui donne l'habileté)</w:t>
      </w:r>
    </w:p>
    <w:p>
      <w:pPr>
        <w:pStyle w:val="ListBullet"/>
      </w:pPr>
      <w:r>
        <w:rPr>
          <w:b w:val="0"/>
          <w:i w:val="0"/>
        </w:rPr>
        <w:t>Explication :</w:t>
      </w:r>
      <w:r>
        <w:rPr>
          <w:b/>
          <w:i w:val="0"/>
        </w:rPr>
        <w:t xml:space="preserve"> Le Saint-Esprit ne nous enseigne pas que des choses "religieuses", Il nous donne aussi l'intelligence, la sagesse et l'habileté pour notre travail et nos talents.</w:t>
      </w:r>
    </w:p>
    <w:p>
      <w:pPr>
        <w:pStyle w:val="ListBullet"/>
      </w:pPr>
      <w:r>
        <w:rPr>
          <w:b w:val="0"/>
          <w:i w:val="0"/>
        </w:rPr>
        <w:t>Réflexion :</w:t>
      </w:r>
      <w:r>
        <w:rPr>
          <w:b/>
          <w:i w:val="0"/>
        </w:rPr>
      </w:r>
    </w:p>
    <w:p>
      <w:r>
        <w:rPr>
          <w:b w:val="0"/>
          <w:i w:val="0"/>
        </w:rPr>
        <w:t xml:space="preserve">    1. Comment l'Esprit peut-il aider un ingénieur, un artiste ou un parent ? Réponse suggérée : En donnant des idées créatives, de la patience et une perspective divine sur les problèmes techniques.</w:t>
      </w:r>
      <w:r>
        <w:rPr>
          <w:b w:val="0"/>
          <w:i/>
        </w:rPr>
      </w:r>
    </w:p>
    <w:p>
      <w:r>
        <w:rPr>
          <w:b w:val="0"/>
          <w:i w:val="0"/>
        </w:rPr>
        <w:t xml:space="preserve">    2. Crois-tu que ton talent est une "plume" entre les mains de Dieu ? Réponse suggérée : Oui, tout ce que nous faisons peut glorifier Dieu si nous laissons l'Esprit nous diriger.</w:t>
      </w:r>
      <w:r>
        <w:rPr>
          <w:b w:val="0"/>
          <w:i/>
        </w:rPr>
      </w:r>
    </w:p>
    <w:p>
      <w:pPr>
        <w:pStyle w:val="ListBullet"/>
      </w:pPr>
      <w:r>
        <w:rPr>
          <w:b w:val="0"/>
          <w:i w:val="0"/>
        </w:rPr>
        <w:t>Citation :</w:t>
      </w:r>
      <w:r>
        <w:rPr>
          <w:b/>
          <w:i w:val="0"/>
        </w:rPr>
        <w:t xml:space="preserve"> "Tout travail fait pour la gloire de Dieu devient un acte d'adoration." – Brother Lawrence</w:t>
      </w:r>
      <w:r>
        <w:rPr>
          <w:b w:val="0"/>
          <w:i w:val="0"/>
        </w:rPr>
      </w:r>
    </w:p>
    <w:p>
      <w:pPr>
        <w:pStyle w:val="ListBullet"/>
      </w:pPr>
      <w:r>
        <w:rPr>
          <w:b w:val="0"/>
          <w:i w:val="0"/>
        </w:rPr>
        <w:t>Activité créative :</w:t>
      </w:r>
      <w:r>
        <w:rPr>
          <w:b/>
          <w:i w:val="0"/>
        </w:rPr>
        <w:t xml:space="preserve"> Dessinez un outil de travail (ordinateur, marteau, casserole) et écrivez au-dessus : "Enseigné par l'Esprit".</w:t>
      </w:r>
    </w:p>
    <w:p>
      <w:pPr>
        <w:pStyle w:val="ListBullet"/>
      </w:pPr>
      <w:r>
        <w:rPr>
          <w:b w:val="0"/>
          <w:i w:val="0"/>
        </w:rPr>
        <w:t>Défi pratique :</w:t>
      </w:r>
      <w:r>
        <w:rPr>
          <w:b/>
          <w:i w:val="0"/>
        </w:rPr>
        <w:t xml:space="preserve"> Demandez au Saint-Esprit de vous donner une idée créative ou une solution pour un problème que vous rencontrez au travail ou à l'école.</w:t>
      </w:r>
    </w:p>
    <w:p>
      <w:r>
        <w:rPr>
          <w:b w:val="0"/>
          <w:i w:val="0"/>
        </w:rPr>
        <w:t>---</w:t>
      </w:r>
    </w:p>
    <w:p>
      <w:pPr>
        <w:pStyle w:val="Heading2"/>
      </w:pPr>
      <w:r>
        <w:t>Conclusion et Synthèse</w:t>
      </w:r>
    </w:p>
    <w:p>
      <w:r>
        <w:rPr>
          <w:b w:val="0"/>
          <w:i w:val="0"/>
        </w:rPr>
        <w:t>L'enseignement du Saint-Esprit est une réalité glorieuse de la Nouvelle Alliance. Il n'est pas limité à un pupitre ou à un orateur ; Il coule au travers de l'onction qui demeure en chaque croyant. Que ce soit par le rappel de la Parole, par l'écoute attentive de nos frères, ou par l'écriture directe de Dieu dans nos cœurs, nous sommes tous des étudiants dans Son école. N'oublions pas que notre langue et nos vies sont les plumes qui écrivent l'Évangile aujourd'hui.</w:t>
      </w:r>
    </w:p>
    <w:p>
      <w:pPr>
        <w:pStyle w:val="Heading2"/>
      </w:pPr>
      <w:r>
        <w:t>Prière finale</w:t>
      </w:r>
    </w:p>
    <w:p>
      <w:r>
        <w:rPr>
          <w:b w:val="0"/>
          <w:i w:val="0"/>
        </w:rPr>
        <w:t>Père, merci pour cette onction qui nous enseigne. Nous ne voulons pas seulement être des auditeurs oublieux, mais des pratiquants fidèles. Écris ta loi d'amour si profondément dans nos cœurs que nos vies deviennent des lettres lisibles pour tous ceux qui ne te connaissent pas encore. Que nos groupes soient des lieux de liberté où ton Esprit circule et forme chacun pour ta gloire.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