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"La Gloire de l'Humilité dans l'Épreuve"</w:t>
      </w:r>
    </w:p>
    <w:p>
      <w:r>
        <w:rPr>
          <w:b w:val="0"/>
          <w:i w:val="0"/>
        </w:rPr>
        <w:t>description: "La Gloire de l'Humilité dans l'Épreuve - L'or lui-même, qui est périssable, est pourtant éprouvé par le feu ; de même votre foi, beaucoup plus précieuse que l'or, est mise à l'épreuve afin de prouver sa valeur"</w:t>
      </w:r>
    </w:p>
    <w:p>
      <w:r>
        <w:rPr>
          <w:b w:val="0"/>
          <w:i w:val="0"/>
        </w:rPr>
        <w:t>categories:</w:t>
      </w:r>
    </w:p>
    <w:p>
      <w:r>
        <w:rPr>
          <w:b w:val="0"/>
          <w:i w:val="0"/>
        </w:rPr>
        <w:t xml:space="preserve">  - "Humilité"</w:t>
      </w:r>
    </w:p>
    <w:p>
      <w:r>
        <w:rPr>
          <w:b w:val="0"/>
          <w:i w:val="0"/>
        </w:rPr>
        <w:t xml:space="preserve">  - "Persévérance"</w:t>
      </w:r>
    </w:p>
    <w:p>
      <w:r>
        <w:rPr>
          <w:b w:val="0"/>
          <w:i w:val="0"/>
        </w:rPr>
        <w:t xml:space="preserve">  - "Foi"</w:t>
      </w:r>
    </w:p>
    <w:p>
      <w:r>
        <w:rPr>
          <w:b w:val="0"/>
          <w:i w:val="0"/>
        </w:rPr>
        <w:t xml:space="preserve">  - "Témoignage"</w:t>
      </w:r>
    </w:p>
    <w:p>
      <w:r>
        <w:rPr>
          <w:b w:val="0"/>
          <w:i w:val="0"/>
        </w:rPr>
        <w:t xml:space="preserve">  - "Souffrance et épreuve"</w:t>
      </w:r>
    </w:p>
    <w:p>
      <w:r>
        <w:rPr>
          <w:b w:val="0"/>
          <w:i w:val="0"/>
        </w:rPr>
        <w:t>context: ""</w:t>
      </w:r>
    </w:p>
    <w:p>
      <w:r>
        <w:rPr>
          <w:b w:val="0"/>
          <w:i w:val="0"/>
        </w:rPr>
        <w:t>date: "2023-03-12"</w:t>
      </w:r>
    </w:p>
    <w:p>
      <w:r>
        <w:rPr>
          <w:b w:val="0"/>
          <w:i w:val="0"/>
        </w:rPr>
        <w:t>annee: "2023"</w:t>
      </w:r>
    </w:p>
    <w:p>
      <w:r>
        <w:rPr>
          <w:b w:val="0"/>
          <w:i w:val="0"/>
        </w:rPr>
        <w:t>tags:</w:t>
      </w:r>
    </w:p>
    <w:p>
      <w:r>
        <w:rPr>
          <w:b w:val="0"/>
          <w:i w:val="0"/>
        </w:rPr>
        <w:t xml:space="preserve">  - "humilité"</w:t>
      </w:r>
    </w:p>
    <w:p>
      <w:r>
        <w:rPr>
          <w:b w:val="0"/>
          <w:i w:val="0"/>
        </w:rPr>
        <w:t xml:space="preserve">  - "épreuve"</w:t>
      </w:r>
    </w:p>
    <w:p>
      <w:r>
        <w:rPr>
          <w:b w:val="0"/>
          <w:i w:val="0"/>
        </w:rPr>
        <w:t xml:space="preserve">  - "foi"</w:t>
      </w:r>
    </w:p>
    <w:p>
      <w:r>
        <w:rPr>
          <w:b w:val="0"/>
          <w:i w:val="0"/>
        </w:rPr>
        <w:t xml:space="preserve">  - "persévérance"</w:t>
      </w:r>
    </w:p>
    <w:p>
      <w:r>
        <w:rPr>
          <w:b w:val="0"/>
          <w:i w:val="0"/>
        </w:rPr>
        <w:t xml:space="preserve">  - "amour de Dieu"</w:t>
      </w:r>
    </w:p>
    <w:p>
      <w:r>
        <w:rPr>
          <w:b w:val="0"/>
          <w:i w:val="0"/>
        </w:rPr>
        <w:t xml:space="preserve">  - "gloire"</w:t>
      </w:r>
    </w:p>
    <w:p>
      <w:r>
        <w:rPr>
          <w:b w:val="0"/>
          <w:i w:val="0"/>
        </w:rPr>
        <w:t xml:space="preserve">  - "prison"</w:t>
      </w:r>
    </w:p>
    <w:p>
      <w:r>
        <w:rPr>
          <w:b w:val="0"/>
          <w:i w:val="0"/>
        </w:rPr>
        <w:t xml:space="preserve">  - "chrétiens persécutés"</w:t>
      </w:r>
    </w:p>
    <w:p>
      <w:r>
        <w:rPr>
          <w:b w:val="0"/>
          <w:i w:val="0"/>
        </w:rPr>
        <w:t xml:space="preserve">  - "inspiration"</w:t>
      </w:r>
    </w:p>
    <w:p>
      <w:r>
        <w:rPr>
          <w:b w:val="0"/>
          <w:i w:val="0"/>
        </w:rPr>
        <w:t xml:space="preserve">  - "témoignage"</w:t>
      </w:r>
    </w:p>
    <w:p>
      <w:r>
        <w:rPr>
          <w:b w:val="0"/>
          <w:i w:val="0"/>
        </w:rPr>
        <w:t>---</w:t>
      </w:r>
    </w:p>
    <w:p>
      <w:pPr>
        <w:pStyle w:val="Heading1"/>
      </w:pPr>
      <w:r>
        <w:t>La Gloire de l'Humilité dans l'Épreuve</w:t>
      </w:r>
    </w:p>
    <w:p>
      <w:r>
        <w:rPr>
          <w:b w:val="0"/>
          <w:i w:val="0"/>
        </w:rPr>
        <w:t>« L'or lui-même, qui est périssable, est pourtant éprouvé par le feu ; de même votre foi, beaucoup plus précieuse que l'or, est mise à l'épreuve afin de prouver sa valeur. C'est ainsi que vous pourrez recevoir louange, gloire et honneur quand Jésus-Christ apparaîtra. »</w:t>
      </w:r>
      <w:r>
        <w:rPr>
          <w:b w:val="0"/>
          <w:i/>
        </w:rPr>
        <w:t xml:space="preserve"> (1 Pierre 1:7)</w:t>
      </w:r>
    </w:p>
    <w:p>
      <w:r>
        <w:rPr>
          <w:b w:val="0"/>
          <w:i w:val="0"/>
        </w:rPr>
        <w:t>Prière d'ouverture :</w:t>
      </w:r>
      <w:r>
        <w:rPr>
          <w:b/>
          <w:i w:val="0"/>
        </w:rPr>
      </w:r>
    </w:p>
    <w:p>
      <w:r>
        <w:rPr>
          <w:b w:val="0"/>
          <w:i w:val="0"/>
        </w:rPr>
        <w:t>Seigneur, nous nous tournons vers Toi aujourd'hui avec des cœurs ouverts et humbles. Nous Te remercions pour Ton amour inconditionnel et pour la promesse de Ta présence dans toutes nos épreuves. Aide-nous à comprendre la valeur de l'humilité et à faire confiance à Ton plan, même lorsque nous traversons des moments difficiles. Purifie notre foi, comme l'or est purifié par le feu, afin qu'elle devienne plus précieuse et plus forte. Que Ta gloire soit manifestée à travers nos vies, en dépit des circonstances. Amen.</w:t>
      </w:r>
    </w:p>
    <w:p>
      <w:r>
        <w:rPr>
          <w:b w:val="0"/>
          <w:i w:val="0"/>
        </w:rPr>
        <w:t>Brise-glace : Le Fil d'Or Invisible</w:t>
      </w:r>
      <w:r>
        <w:rPr>
          <w:b/>
          <w:i w:val="0"/>
        </w:rPr>
      </w:r>
    </w:p>
    <w:p>
      <w:r>
        <w:rPr>
          <w:b w:val="0"/>
          <w:i w:val="0"/>
        </w:rPr>
        <w:t>Matériel : Une pelote de laine ou de ficelle.</w:t>
      </w:r>
    </w:p>
    <w:p>
      <w:r>
        <w:rPr>
          <w:b w:val="0"/>
          <w:i w:val="0"/>
        </w:rPr>
        <w:t>Instructions :</w:t>
      </w:r>
      <w:r>
        <w:rPr>
          <w:b/>
          <w:i w:val="0"/>
        </w:rPr>
        <w:t xml:space="preserve"> Asseyez-vous en cercle. La première personne prend le bout de la ficelle, dit son nom et partage quelque chose pour lequel elle est reconnaissante aujourd'hui. Ensuite, elle tient le bout de la ficelle et lance la pelote à une autre personne du cercle. Cette personne prend la pelote, dit son nom, partage une chose pour laquelle elle est reconnaissante, puis tient sa partie de la ficelle et lance la pelote à une autre personne. Continuez ainsi jusqu'à ce que tout le monde ait parlé et que vous ayez créé une toile d'araignée avec la ficelle.</w:t>
      </w:r>
    </w:p>
    <w:p>
      <w:r>
        <w:rPr>
          <w:b w:val="0"/>
          <w:i w:val="0"/>
        </w:rPr>
        <w:t>Discussion rapide :</w:t>
      </w:r>
      <w:r>
        <w:rPr>
          <w:b/>
          <w:i w:val="0"/>
        </w:rPr>
        <w:t xml:space="preserve"> Regardez la toile que vous avez créée. Chaque fil est important pour maintenir l'ensemble. De la même manière, même si nous sommes différents, notre foi nous relie et nous rend forts ensemble. Cette connexion est un fil d'or invisible, tissé par l'amour de Dieu.</w:t>
      </w:r>
    </w:p>
    <w:p>
      <w:r>
        <w:rPr>
          <w:b w:val="0"/>
          <w:i w:val="0"/>
        </w:rPr>
        <w:t>Introduction au Thème : La Gloire Cachée dans l'Épreuve</w:t>
      </w:r>
      <w:r>
        <w:rPr>
          <w:b/>
          <w:i w:val="0"/>
        </w:rPr>
      </w:r>
    </w:p>
    <w:p>
      <w:r>
        <w:rPr>
          <w:b w:val="0"/>
          <w:i w:val="0"/>
        </w:rPr>
        <w:t>Dans un monde qui valorise souvent la réussite, la visibilité et le succès extérieur, il est facile d'oublier que la véritable gloire, celle qui plaît à Dieu, réside souvent dans la force intérieure, l'humilité et la fidélité au milieu des difficultés. L'apôtre Pierre nous rappelle dans sa première lettre que notre foi est comme de l'or précieux, testé par le feu de l'épreuve. Ce n'est pas dans la facilité que notre foi est le plus brillamment révélée, mais dans les moments où nous choisissons de faire confiance à Dieu malgré l'adversité. Les témoignages de frères et sœurs qui ont traversé des souffrances extrêmes, y compris la prison pour leur foi, nous montrent une beauté singulière : une humilité profonde, un amour intact pour Dieu et pour leur prochain, et une gloire qui ne vient pas de l'homme, mais de Dieu qui opère en eux.</w:t>
      </w:r>
    </w:p>
    <w:p>
      <w:r>
        <w:rPr>
          <w:b w:val="0"/>
          <w:i w:val="0"/>
        </w:rPr>
        <w:t>Partage en Groupes : Deux Facettes de l'Humilité dans l'Épreuve</w:t>
      </w:r>
      <w:r>
        <w:rPr>
          <w:b/>
          <w:i w:val="0"/>
        </w:rPr>
      </w:r>
    </w:p>
    <w:p>
      <w:r>
        <w:rPr>
          <w:b w:val="0"/>
          <w:i w:val="0"/>
        </w:rPr>
        <w:t>Divisons-nous en deux groupes pour explorer plus en profondeur comment l'épreuve peut révéler et fortifier notre humilité et notre amour.</w:t>
      </w:r>
    </w:p>
    <w:p>
      <w:r>
        <w:rPr>
          <w:b w:val="0"/>
          <w:i w:val="0"/>
        </w:rPr>
        <w:t>---</w:t>
      </w:r>
    </w:p>
    <w:p>
      <w:r>
        <w:rPr>
          <w:b w:val="0"/>
          <w:i w:val="0"/>
        </w:rPr>
        <w:t>GROUPE 1 : Le Creuset de la Foi – L'Humilité face à l'Adversité</w:t>
      </w:r>
      <w:r>
        <w:rPr>
          <w:b/>
          <w:i w:val="0"/>
        </w:rPr>
      </w:r>
    </w:p>
    <w:p>
      <w:r>
        <w:rPr>
          <w:b w:val="0"/>
          <w:i w:val="0"/>
        </w:rPr>
        <w:t>Ce groupe explorera comment les épreuves, qu'elles soient personnelles, sociales ou même sous forme de persécution, peuvent agir comme un creuset pour affiner notre foi et nous enseigner la véritable humilité.</w:t>
      </w:r>
    </w:p>
    <w:p>
      <w:r>
        <w:rPr>
          <w:b w:val="0"/>
          <w:i w:val="0"/>
        </w:rPr>
        <w:t>1. La Soumission Joyeuse</w:t>
      </w:r>
      <w:r>
        <w:rPr>
          <w:b/>
          <w:i w:val="0"/>
        </w:rPr>
      </w:r>
    </w:p>
    <w:p>
      <w:pPr>
        <w:pStyle w:val="ListBullet"/>
      </w:pPr>
      <w:r>
        <w:rPr>
          <w:b w:val="0"/>
          <w:i w:val="0"/>
        </w:rPr>
        <w:t>Verset clé :</w:t>
      </w:r>
      <w:r>
        <w:rPr>
          <w:b/>
          <w:i w:val="0"/>
        </w:rPr>
        <w:t xml:space="preserve"> « Soumettez-vous donc à Dieu ; mais résistez au diable, et il fuira loin de vous. » (Jacques 4:7)</w:t>
      </w:r>
    </w:p>
    <w:p>
      <w:pPr>
        <w:pStyle w:val="ListBullet"/>
      </w:pPr>
      <w:r>
        <w:rPr>
          <w:b w:val="0"/>
          <w:i w:val="0"/>
        </w:rPr>
        <w:t>Explication ou objectif :</w:t>
      </w:r>
      <w:r>
        <w:rPr>
          <w:b/>
          <w:i w:val="0"/>
        </w:rPr>
        <w:t xml:space="preserve"> Apprendre à s'abandonner volontairement à la volonté de Dieu, même quand elle est difficile à comprendre.</w:t>
      </w:r>
    </w:p>
    <w:p>
      <w:pPr>
        <w:pStyle w:val="ListBullet"/>
      </w:pPr>
      <w:r>
        <w:rPr>
          <w:b w:val="0"/>
          <w:i w:val="0"/>
        </w:rPr>
        <w:t>Réflexion :</w:t>
      </w:r>
      <w:r>
        <w:rPr>
          <w:b/>
          <w:i w:val="0"/>
        </w:rPr>
      </w:r>
    </w:p>
    <w:p>
      <w:pPr>
        <w:pStyle w:val="ListBullet"/>
      </w:pPr>
      <w:r>
        <w:rPr>
          <w:b w:val="0"/>
          <w:i w:val="0"/>
        </w:rPr>
        <w:t>Dans quelles situations est-il le plus difficile de se soumettre à la volonté de Dieu ?</w:t>
      </w:r>
    </w:p>
    <w:p>
      <w:pPr>
        <w:pStyle w:val="ListBullet"/>
      </w:pPr>
      <w:r>
        <w:rPr>
          <w:b w:val="0"/>
          <w:i w:val="0"/>
        </w:rPr>
        <w:t>Comment la confiance en la bonté de Dieu peut-elle nous aider à accepter les épreuves avec joie ?</w:t>
      </w:r>
    </w:p>
    <w:p>
      <w:pPr>
        <w:pStyle w:val="ListBullet"/>
      </w:pPr>
      <w:r>
        <w:rPr>
          <w:b w:val="0"/>
          <w:i w:val="0"/>
        </w:rPr>
        <w:t>Citation d’un héros de la foi :</w:t>
      </w:r>
      <w:r>
        <w:rPr>
          <w:b/>
          <w:i w:val="0"/>
        </w:rPr>
        <w:t xml:space="preserve"> « La soumission est la première loi de la nature ; la soumission est la première loi de Dieu. » - George Whitefield</w:t>
      </w:r>
    </w:p>
    <w:p>
      <w:pPr>
        <w:pStyle w:val="ListBullet"/>
      </w:pPr>
      <w:r>
        <w:rPr>
          <w:b w:val="0"/>
          <w:i w:val="0"/>
        </w:rPr>
        <w:t>Activité créative ou illustration collaborative :</w:t>
      </w:r>
      <w:r>
        <w:rPr>
          <w:b/>
          <w:i w:val="0"/>
        </w:rPr>
        <w:t xml:space="preserve"> Dessinez ou écrivez sur une grande feuille les choses qui nous empêchent souvent de nous soumettre à Dieu (peur, orgueil, incompréhension, etc.). Ensuite, dessinez par-dessus des symboles de soumission et de confiance en Dieu (mains ouvertes, croix, soleil, etc.).</w:t>
      </w:r>
    </w:p>
    <w:p>
      <w:pPr>
        <w:pStyle w:val="ListBullet"/>
      </w:pPr>
      <w:r>
        <w:rPr>
          <w:b w:val="0"/>
          <w:i w:val="0"/>
        </w:rPr>
        <w:t>Défi pratique à mettre en œuvre après le partage :</w:t>
      </w:r>
      <w:r>
        <w:rPr>
          <w:b/>
          <w:i w:val="0"/>
        </w:rPr>
        <w:t xml:space="preserve"> Pendant une semaine, identifiez une situation où vous avez du mal à lâcher prise et à faire confiance à Dieu, et pratiquez consciemment la prière de soumission.</w:t>
      </w:r>
    </w:p>
    <w:p>
      <w:r>
        <w:rPr>
          <w:b w:val="0"/>
          <w:i w:val="0"/>
        </w:rPr>
        <w:t>---</w:t>
      </w:r>
    </w:p>
    <w:p>
      <w:r>
        <w:rPr>
          <w:b w:val="0"/>
          <w:i w:val="0"/>
        </w:rPr>
        <w:t>2. La Force dans la Faiblesse</w:t>
      </w:r>
      <w:r>
        <w:rPr>
          <w:b/>
          <w:i w:val="0"/>
        </w:rPr>
      </w:r>
    </w:p>
    <w:p>
      <w:pPr>
        <w:pStyle w:val="ListBullet"/>
      </w:pPr>
      <w:r>
        <w:rPr>
          <w:b w:val="0"/>
          <w:i w:val="0"/>
        </w:rPr>
        <w:t>Verset clé :</w:t>
      </w:r>
      <w:r>
        <w:rPr>
          <w:b/>
          <w:i w:val="0"/>
        </w:rPr>
        <w:t xml:space="preserve"> « Ma grâce te suffit, car ma puissance s'accomplissant dans la faiblesse. Je me glorifierai donc avec plaisir de mes faiblesses, afin que la puissance de Christ repose sur moi. » (2 Corinthiens 12:9)</w:t>
      </w:r>
    </w:p>
    <w:p>
      <w:pPr>
        <w:pStyle w:val="ListBullet"/>
      </w:pPr>
      <w:r>
        <w:rPr>
          <w:b w:val="0"/>
          <w:i w:val="0"/>
        </w:rPr>
        <w:t>Explication ou objectif :</w:t>
      </w:r>
      <w:r>
        <w:rPr>
          <w:b/>
          <w:i w:val="0"/>
        </w:rPr>
        <w:t xml:space="preserve"> Comprendre que notre fragilité humaine est le terrain où la puissance de Dieu se manifeste le plus pleinement.</w:t>
      </w:r>
    </w:p>
    <w:p>
      <w:pPr>
        <w:pStyle w:val="ListBullet"/>
      </w:pPr>
      <w:r>
        <w:rPr>
          <w:b w:val="0"/>
          <w:i w:val="0"/>
        </w:rPr>
        <w:t>Réflexion :</w:t>
      </w:r>
      <w:r>
        <w:rPr>
          <w:b/>
          <w:i w:val="0"/>
        </w:rPr>
      </w:r>
    </w:p>
    <w:p>
      <w:pPr>
        <w:pStyle w:val="ListBullet"/>
      </w:pPr>
      <w:r>
        <w:rPr>
          <w:b w:val="0"/>
          <w:i w:val="0"/>
        </w:rPr>
        <w:t>Quand est-ce que nous avons le plus besoin de la force de Dieu ?</w:t>
      </w:r>
    </w:p>
    <w:p>
      <w:pPr>
        <w:pStyle w:val="ListBullet"/>
      </w:pPr>
      <w:r>
        <w:rPr>
          <w:b w:val="0"/>
          <w:i w:val="0"/>
        </w:rPr>
        <w:t>Comment le fait d'accepter nos limites peut-il nous rendre plus dépendants de Dieu et plus humbles ?</w:t>
      </w:r>
    </w:p>
    <w:p>
      <w:pPr>
        <w:pStyle w:val="ListBullet"/>
      </w:pPr>
      <w:r>
        <w:rPr>
          <w:b w:val="0"/>
          <w:i w:val="0"/>
        </w:rPr>
        <w:t>Citation d’un héros de la foi :</w:t>
      </w:r>
      <w:r>
        <w:rPr>
          <w:b/>
          <w:i w:val="0"/>
        </w:rPr>
        <w:t xml:space="preserve"> « La vraie grandeur ne consiste pas à montrer ce que l'on a, mais ce que l'on est. » - D. L. Moody</w:t>
      </w:r>
    </w:p>
    <w:p>
      <w:pPr>
        <w:pStyle w:val="ListBullet"/>
      </w:pPr>
      <w:r>
        <w:rPr>
          <w:b w:val="0"/>
          <w:i w:val="0"/>
        </w:rPr>
        <w:t>Activité créative ou illustration collaborative :</w:t>
      </w:r>
      <w:r>
        <w:rPr>
          <w:b/>
          <w:i w:val="0"/>
        </w:rPr>
        <w:t xml:space="preserve"> Chaque personne écrit sur un petit papier une faiblesse qu'elle a du mal à assumer. Pliez les papiers et placez-les dans un récipient. Au fur et à mesure que vous en tirez un, discutez de comment la puissance de Dieu peut opérer à travers cette faiblesse.</w:t>
      </w:r>
    </w:p>
    <w:p>
      <w:pPr>
        <w:pStyle w:val="ListBullet"/>
      </w:pPr>
      <w:r>
        <w:rPr>
          <w:b w:val="0"/>
          <w:i w:val="0"/>
        </w:rPr>
        <w:t>Défi pratique à mettre en œuvre après le partage :</w:t>
      </w:r>
      <w:r>
        <w:rPr>
          <w:b/>
          <w:i w:val="0"/>
        </w:rPr>
        <w:t xml:space="preserve"> Identifiez une de vos faiblesses et demandez à Dieu de vous montrer comment Il peut l'utiliser pour Sa gloire cette semaine.</w:t>
      </w:r>
    </w:p>
    <w:p>
      <w:r>
        <w:rPr>
          <w:b w:val="0"/>
          <w:i w:val="0"/>
        </w:rPr>
        <w:t>---</w:t>
      </w:r>
    </w:p>
    <w:p>
      <w:r>
        <w:rPr>
          <w:b w:val="0"/>
          <w:i w:val="0"/>
        </w:rPr>
        <w:t>3. Le Pardon comme Acte d’Humilité</w:t>
      </w:r>
      <w:r>
        <w:rPr>
          <w:b/>
          <w:i w:val="0"/>
        </w:rPr>
      </w:r>
    </w:p>
    <w:p>
      <w:pPr>
        <w:pStyle w:val="ListBullet"/>
      </w:pPr>
      <w:r>
        <w:rPr>
          <w:b w:val="0"/>
          <w:i w:val="0"/>
        </w:rPr>
        <w:t>Verset clé :</w:t>
      </w:r>
      <w:r>
        <w:rPr>
          <w:b/>
          <w:i w:val="0"/>
        </w:rPr>
        <w:t xml:space="preserve"> « Supportez-vous les uns les autres, et pardonnez-vous mutuellement, si quelqu'un a une plainte contre un autre. De la même manière que Christ vous a pardonné, pardonnez-vous aussi. » (Colossiens 3:13)</w:t>
      </w:r>
    </w:p>
    <w:p>
      <w:pPr>
        <w:pStyle w:val="ListBullet"/>
      </w:pPr>
      <w:r>
        <w:rPr>
          <w:b w:val="0"/>
          <w:i w:val="0"/>
        </w:rPr>
        <w:t>Explication ou objectif :</w:t>
      </w:r>
      <w:r>
        <w:rPr>
          <w:b/>
          <w:i w:val="0"/>
        </w:rPr>
        <w:t xml:space="preserve"> Reconnaître que le pardon est un signe d'humilité et une manifestation de l'amour divin.</w:t>
      </w:r>
    </w:p>
    <w:p>
      <w:pPr>
        <w:pStyle w:val="ListBullet"/>
      </w:pPr>
      <w:r>
        <w:rPr>
          <w:b w:val="0"/>
          <w:i w:val="0"/>
        </w:rPr>
        <w:t>Réflexion :</w:t>
      </w:r>
      <w:r>
        <w:rPr>
          <w:b/>
          <w:i w:val="0"/>
        </w:rPr>
      </w:r>
    </w:p>
    <w:p>
      <w:pPr>
        <w:pStyle w:val="ListBullet"/>
      </w:pPr>
      <w:r>
        <w:rPr>
          <w:b w:val="0"/>
          <w:i w:val="0"/>
        </w:rPr>
        <w:t>Pourquoi est-il souvent plus difficile de pardonner que d'être pardonné ?</w:t>
      </w:r>
    </w:p>
    <w:p>
      <w:pPr>
        <w:pStyle w:val="ListBullet"/>
      </w:pPr>
      <w:r>
        <w:rPr>
          <w:b w:val="0"/>
          <w:i w:val="0"/>
        </w:rPr>
        <w:t>Comment le pardon nous libère-t-il des blessures du passé ?</w:t>
      </w:r>
    </w:p>
    <w:p>
      <w:pPr>
        <w:pStyle w:val="ListBullet"/>
      </w:pPr>
      <w:r>
        <w:rPr>
          <w:b w:val="0"/>
          <w:i w:val="0"/>
        </w:rPr>
        <w:t>Citation d’un héros de la foi :</w:t>
      </w:r>
      <w:r>
        <w:rPr>
          <w:b/>
          <w:i w:val="0"/>
        </w:rPr>
        <w:t xml:space="preserve"> « Le pardon est la parfum que la violette exhale sur le talon qui l'a écrasée. » - Charles Spurgeon</w:t>
      </w:r>
    </w:p>
    <w:p>
      <w:pPr>
        <w:pStyle w:val="ListBullet"/>
      </w:pPr>
      <w:r>
        <w:rPr>
          <w:b w:val="0"/>
          <w:i w:val="0"/>
        </w:rPr>
        <w:t>Activité créative ou illustration collaborative :</w:t>
      </w:r>
      <w:r>
        <w:rPr>
          <w:b/>
          <w:i w:val="0"/>
        </w:rPr>
        <w:t xml:space="preserve"> Créez une grande fleur où chaque pétale représente une chose pour laquelle nous avons besoin de pardonner ou d'être pardonnés. Laissez des espaces pour que chacun puisse ajouter ses "pétales".</w:t>
      </w:r>
    </w:p>
    <w:p>
      <w:pPr>
        <w:pStyle w:val="ListBullet"/>
      </w:pPr>
      <w:r>
        <w:rPr>
          <w:b w:val="0"/>
          <w:i w:val="0"/>
        </w:rPr>
        <w:t>Défi pratique à mettre en œuvre après le partage :</w:t>
      </w:r>
      <w:r>
        <w:rPr>
          <w:b/>
          <w:i w:val="0"/>
        </w:rPr>
        <w:t xml:space="preserve"> Cette semaine, posez un acte concret de pardon envers une personne qui vous a blessé.</w:t>
      </w:r>
    </w:p>
    <w:p>
      <w:r>
        <w:rPr>
          <w:b w:val="0"/>
          <w:i w:val="0"/>
        </w:rPr>
        <w:t>---</w:t>
      </w:r>
    </w:p>
    <w:p>
      <w:r>
        <w:rPr>
          <w:b w:val="0"/>
          <w:i w:val="0"/>
        </w:rPr>
        <w:t>4. L'Humilité dans la Louange</w:t>
      </w:r>
      <w:r>
        <w:rPr>
          <w:b/>
          <w:i w:val="0"/>
        </w:rPr>
      </w:r>
    </w:p>
    <w:p>
      <w:pPr>
        <w:pStyle w:val="ListBullet"/>
      </w:pPr>
      <w:r>
        <w:rPr>
          <w:b w:val="0"/>
          <w:i w:val="0"/>
        </w:rPr>
        <w:t>Verset clé :</w:t>
      </w:r>
      <w:r>
        <w:rPr>
          <w:b/>
          <w:i w:val="0"/>
        </w:rPr>
        <w:t xml:space="preserve"> « Rendez grâces pour toutes choses, en toutes circonstances, car telle est la volonté de Dieu pour vous en Jésus-Christ. » (1 Thessaloniciens 5:18)</w:t>
      </w:r>
    </w:p>
    <w:p>
      <w:pPr>
        <w:pStyle w:val="ListBullet"/>
      </w:pPr>
      <w:r>
        <w:rPr>
          <w:b w:val="0"/>
          <w:i w:val="0"/>
        </w:rPr>
        <w:t>Explication ou objectif :</w:t>
      </w:r>
      <w:r>
        <w:rPr>
          <w:b/>
          <w:i w:val="0"/>
        </w:rPr>
        <w:t xml:space="preserve"> Pratiquer une louange sincère, même dans les moments difficiles, reconnaissant que toute grâce vient de Dieu.</w:t>
      </w:r>
    </w:p>
    <w:p>
      <w:pPr>
        <w:pStyle w:val="ListBullet"/>
      </w:pPr>
      <w:r>
        <w:rPr>
          <w:b w:val="0"/>
          <w:i w:val="0"/>
        </w:rPr>
        <w:t>Réflexion :</w:t>
      </w:r>
      <w:r>
        <w:rPr>
          <w:b/>
          <w:i w:val="0"/>
        </w:rPr>
      </w:r>
    </w:p>
    <w:p>
      <w:pPr>
        <w:pStyle w:val="ListBullet"/>
      </w:pPr>
      <w:r>
        <w:rPr>
          <w:b w:val="0"/>
          <w:i w:val="0"/>
        </w:rPr>
        <w:t>Comment la louange peut-elle changer notre perspective face à l'adversité ?</w:t>
      </w:r>
    </w:p>
    <w:p>
      <w:pPr>
        <w:pStyle w:val="ListBullet"/>
      </w:pPr>
      <w:r>
        <w:rPr>
          <w:b w:val="0"/>
          <w:i w:val="0"/>
        </w:rPr>
        <w:t>Quelles sont les choses les plus difficiles à louer Dieu pour ?</w:t>
      </w:r>
    </w:p>
    <w:p>
      <w:pPr>
        <w:pStyle w:val="ListBullet"/>
      </w:pPr>
      <w:r>
        <w:rPr>
          <w:b w:val="0"/>
          <w:i w:val="0"/>
        </w:rPr>
        <w:t>Citation d’un héros de la foi :</w:t>
      </w:r>
      <w:r>
        <w:rPr>
          <w:b/>
          <w:i w:val="0"/>
        </w:rPr>
        <w:t xml:space="preserve"> « La louange est l'arme la plus puissante que Dieu nous ait donnée. » - William Booth</w:t>
      </w:r>
    </w:p>
    <w:p>
      <w:pPr>
        <w:pStyle w:val="ListBullet"/>
      </w:pPr>
      <w:r>
        <w:rPr>
          <w:b w:val="0"/>
          <w:i w:val="0"/>
        </w:rPr>
        <w:t>Activité créative ou illustration collaborative :</w:t>
      </w:r>
      <w:r>
        <w:rPr>
          <w:b/>
          <w:i w:val="0"/>
        </w:rPr>
        <w:t xml:space="preserve"> Créez une "playlist" collaborative de chants de louange qui vous aident à traverser les épreuves. Vous pouvez écrire les titres sur des post-its et les coller sur un mur.</w:t>
      </w:r>
    </w:p>
    <w:p>
      <w:pPr>
        <w:pStyle w:val="ListBullet"/>
      </w:pPr>
      <w:r>
        <w:rPr>
          <w:b w:val="0"/>
          <w:i w:val="0"/>
        </w:rPr>
        <w:t>Défi pratique à mettre en œuvre après le partage :</w:t>
      </w:r>
      <w:r>
        <w:rPr>
          <w:b/>
          <w:i w:val="0"/>
        </w:rPr>
        <w:t xml:space="preserve"> Commencez chaque journée cette semaine par un moment de louange, en nommant au moins trois choses pour lesquelles vous êtes reconnaissants.</w:t>
      </w:r>
    </w:p>
    <w:p>
      <w:r>
        <w:rPr>
          <w:b w:val="0"/>
          <w:i w:val="0"/>
        </w:rPr>
        <w:t>---</w:t>
      </w:r>
    </w:p>
    <w:p>
      <w:r>
        <w:rPr>
          <w:b w:val="0"/>
          <w:i w:val="0"/>
        </w:rPr>
        <w:t>5. Le Désir de Servir, Pas d'Être Servi</w:t>
      </w:r>
      <w:r>
        <w:rPr>
          <w:b/>
          <w:i w:val="0"/>
        </w:rPr>
      </w:r>
    </w:p>
    <w:p>
      <w:pPr>
        <w:pStyle w:val="ListBullet"/>
      </w:pPr>
      <w:r>
        <w:rPr>
          <w:b w:val="0"/>
          <w:i w:val="0"/>
        </w:rPr>
        <w:t>Verset clé :</w:t>
      </w:r>
      <w:r>
        <w:rPr>
          <w:b/>
          <w:i w:val="0"/>
        </w:rPr>
        <w:t xml:space="preserve"> « Car le Fils de l'homme est venu chercher et sauver ce qui était perdu, et non être servi, mais servir. » (Matthieu 20:28)</w:t>
      </w:r>
    </w:p>
    <w:p>
      <w:pPr>
        <w:pStyle w:val="ListBullet"/>
      </w:pPr>
      <w:r>
        <w:rPr>
          <w:b w:val="0"/>
          <w:i w:val="0"/>
        </w:rPr>
        <w:t>Explication ou objectif :</w:t>
      </w:r>
      <w:r>
        <w:rPr>
          <w:b/>
          <w:i w:val="0"/>
        </w:rPr>
        <w:t xml:space="preserve"> Adopter une attitude de serviteur, à l'exemple de Christ, en cherchant à aider les autres plutôt qu'à recevoir de l'aide.</w:t>
      </w:r>
    </w:p>
    <w:p>
      <w:pPr>
        <w:pStyle w:val="ListBullet"/>
      </w:pPr>
      <w:r>
        <w:rPr>
          <w:b w:val="0"/>
          <w:i w:val="0"/>
        </w:rPr>
        <w:t>Réflexion :</w:t>
      </w:r>
      <w:r>
        <w:rPr>
          <w:b/>
          <w:i w:val="0"/>
        </w:rPr>
      </w:r>
    </w:p>
    <w:p>
      <w:pPr>
        <w:pStyle w:val="ListBullet"/>
      </w:pPr>
      <w:r>
        <w:rPr>
          <w:b w:val="0"/>
          <w:i w:val="0"/>
        </w:rPr>
        <w:t>Comment pouvons-nous manifester une attitude de serviteur dans notre vie quotidienne, même quand nous traversons nous-mêmes des difficultés ?</w:t>
      </w:r>
    </w:p>
    <w:p>
      <w:pPr>
        <w:pStyle w:val="ListBullet"/>
      </w:pPr>
      <w:r>
        <w:rPr>
          <w:b w:val="0"/>
          <w:i w:val="0"/>
        </w:rPr>
        <w:t>Quelle est la différence entre vouloir rendre service et attendre que les autres nous servent ?</w:t>
      </w:r>
    </w:p>
    <w:p>
      <w:pPr>
        <w:pStyle w:val="ListBullet"/>
      </w:pPr>
      <w:r>
        <w:rPr>
          <w:b w:val="0"/>
          <w:i w:val="0"/>
        </w:rPr>
        <w:t>Citation d’un héros de la foi :</w:t>
      </w:r>
      <w:r>
        <w:rPr>
          <w:b/>
          <w:i w:val="0"/>
        </w:rPr>
        <w:t xml:space="preserve"> « Le véritable amour n'est pas d'aimer ceux qui nous aiment, mais de servir ceux qui nous font du tort. » - André Frère</w:t>
      </w:r>
    </w:p>
    <w:p>
      <w:pPr>
        <w:pStyle w:val="ListBullet"/>
      </w:pPr>
      <w:r>
        <w:rPr>
          <w:b w:val="0"/>
          <w:i w:val="0"/>
        </w:rPr>
        <w:t>Activité créative ou illustration collaborative :</w:t>
      </w:r>
      <w:r>
        <w:rPr>
          <w:b/>
          <w:i w:val="0"/>
        </w:rPr>
        <w:t xml:space="preserve"> Dessinez ou écrivez des idées concrètes de services que vous pouvez rendre aux autres, en particulier à ceux qui sont dans le besoin ou qui souffrent, même avec peu de moyens.</w:t>
      </w:r>
    </w:p>
    <w:p>
      <w:pPr>
        <w:pStyle w:val="ListBullet"/>
      </w:pPr>
      <w:r>
        <w:rPr>
          <w:b w:val="0"/>
          <w:i w:val="0"/>
        </w:rPr>
        <w:t>Défi pratique à mettre en œuvre après le partage :</w:t>
      </w:r>
      <w:r>
        <w:rPr>
          <w:b/>
          <w:i w:val="0"/>
        </w:rPr>
        <w:t xml:space="preserve"> Identifiez une personne cette semaine à qui vous pouvez rendre un service concret, sans rien attendre en retour.</w:t>
      </w:r>
    </w:p>
    <w:p>
      <w:r>
        <w:rPr>
          <w:b w:val="0"/>
          <w:i w:val="0"/>
        </w:rPr>
        <w:t>---</w:t>
      </w:r>
    </w:p>
    <w:p>
      <w:r>
        <w:rPr>
          <w:b w:val="0"/>
          <w:i w:val="0"/>
        </w:rPr>
        <w:t>GROUPE 2 : La Gloire de l'Amour – L'Amour en Action sous Pression</w:t>
      </w:r>
      <w:r>
        <w:rPr>
          <w:b/>
          <w:i w:val="0"/>
        </w:rPr>
      </w:r>
    </w:p>
    <w:p>
      <w:r>
        <w:rPr>
          <w:b w:val="0"/>
          <w:i w:val="0"/>
        </w:rPr>
        <w:t>Ce groupe explorera comment les épreuves peuvent révéler et approfondir notre amour pour Dieu et pour notre prochain, démontrant une gloire qui transcende les circonstances.</w:t>
      </w:r>
    </w:p>
    <w:p>
      <w:r>
        <w:rPr>
          <w:b w:val="0"/>
          <w:i w:val="0"/>
        </w:rPr>
        <w:t>1. L'Amour Actif dans la Communauté</w:t>
      </w:r>
      <w:r>
        <w:rPr>
          <w:b/>
          <w:i w:val="0"/>
        </w:rPr>
      </w:r>
    </w:p>
    <w:p>
      <w:pPr>
        <w:pStyle w:val="ListBullet"/>
      </w:pPr>
      <w:r>
        <w:rPr>
          <w:b w:val="0"/>
          <w:i w:val="0"/>
        </w:rPr>
        <w:t>Verset clé :</w:t>
      </w:r>
      <w:r>
        <w:rPr>
          <w:b/>
          <w:i w:val="0"/>
        </w:rPr>
        <w:t xml:space="preserve"> « La foi sans les œuvres est morte. » (Jacques 2:17)</w:t>
      </w:r>
    </w:p>
    <w:p>
      <w:pPr>
        <w:pStyle w:val="ListBullet"/>
      </w:pPr>
      <w:r>
        <w:rPr>
          <w:b w:val="0"/>
          <w:i w:val="0"/>
        </w:rPr>
        <w:t>Explication ou objectif :</w:t>
      </w:r>
      <w:r>
        <w:rPr>
          <w:b/>
          <w:i w:val="0"/>
        </w:rPr>
        <w:t xml:space="preserve"> Montrer que notre amour pour Dieu se manifeste par des actions concrètes envers les autres, surtout dans les moments difficiles.</w:t>
      </w:r>
    </w:p>
    <w:p>
      <w:pPr>
        <w:pStyle w:val="ListBullet"/>
      </w:pPr>
      <w:r>
        <w:rPr>
          <w:b w:val="0"/>
          <w:i w:val="0"/>
        </w:rPr>
        <w:t>Réflexion :</w:t>
      </w:r>
      <w:r>
        <w:rPr>
          <w:b/>
          <w:i w:val="0"/>
        </w:rPr>
      </w:r>
    </w:p>
    <w:p>
      <w:pPr>
        <w:pStyle w:val="ListBullet"/>
      </w:pPr>
      <w:r>
        <w:rPr>
          <w:b w:val="0"/>
          <w:i w:val="0"/>
        </w:rPr>
        <w:t>Comment l'amour de Dieu nous pousse-t-il à aider ceux qui sont dans le besoin ?</w:t>
      </w:r>
    </w:p>
    <w:p>
      <w:pPr>
        <w:pStyle w:val="ListBullet"/>
      </w:pPr>
      <w:r>
        <w:rPr>
          <w:b w:val="0"/>
          <w:i w:val="0"/>
        </w:rPr>
        <w:t>Quelles sont les différentes manières de mettre en pratique cet amour dans notre église ou notre voisinage ?</w:t>
      </w:r>
    </w:p>
    <w:p>
      <w:pPr>
        <w:pStyle w:val="ListBullet"/>
      </w:pPr>
      <w:r>
        <w:rPr>
          <w:b w:val="0"/>
          <w:i w:val="0"/>
        </w:rPr>
        <w:t>Citation d’un héros de la foi :</w:t>
      </w:r>
      <w:r>
        <w:rPr>
          <w:b/>
          <w:i w:val="0"/>
        </w:rPr>
        <w:t xml:space="preserve"> « Le service est le prix que nous payons pour le privilège de vivre sur la terre. » - Gladys Aylward</w:t>
      </w:r>
    </w:p>
    <w:p>
      <w:pPr>
        <w:pStyle w:val="ListBullet"/>
      </w:pPr>
      <w:r>
        <w:rPr>
          <w:b w:val="0"/>
          <w:i w:val="0"/>
        </w:rPr>
        <w:t>Activité créative ou illustration collaborative :</w:t>
      </w:r>
      <w:r>
        <w:rPr>
          <w:b/>
          <w:i w:val="0"/>
        </w:rPr>
        <w:t xml:space="preserve"> Créez un grand panneau avec le mot "AMOUR" au centre. Autour, écrivez ou dessinez des actions concrètes qui démontrent l'amour en action dans la communauté (visiter les malades, aider un voisin, partager sa nourriture, etc.).</w:t>
      </w:r>
    </w:p>
    <w:p>
      <w:pPr>
        <w:pStyle w:val="ListBullet"/>
      </w:pPr>
      <w:r>
        <w:rPr>
          <w:b w:val="0"/>
          <w:i w:val="0"/>
        </w:rPr>
        <w:t>Défi pratique à mettre en œuvre après le partage :</w:t>
      </w:r>
      <w:r>
        <w:rPr>
          <w:b/>
          <w:i w:val="0"/>
        </w:rPr>
        <w:t xml:space="preserve"> Proposez une action de soutien concrète pour une personne ou une famille de votre communauté qui traverse une difficulté.</w:t>
      </w:r>
    </w:p>
    <w:p>
      <w:r>
        <w:rPr>
          <w:b w:val="0"/>
          <w:i w:val="0"/>
        </w:rPr>
        <w:t>---</w:t>
      </w:r>
    </w:p>
    <w:p>
      <w:r>
        <w:rPr>
          <w:b w:val="0"/>
          <w:i w:val="0"/>
        </w:rPr>
        <w:t>2. La Compassion face à la Souffrance</w:t>
      </w:r>
      <w:r>
        <w:rPr>
          <w:b/>
          <w:i w:val="0"/>
        </w:rPr>
      </w:r>
    </w:p>
    <w:p>
      <w:pPr>
        <w:pStyle w:val="ListBullet"/>
      </w:pPr>
      <w:r>
        <w:rPr>
          <w:b w:val="0"/>
          <w:i w:val="0"/>
        </w:rPr>
        <w:t>Verset clé :</w:t>
      </w:r>
      <w:r>
        <w:rPr>
          <w:b/>
          <w:i w:val="0"/>
        </w:rPr>
        <w:t xml:space="preserve"> « Portez les fardeaux les uns des autres, et ainsi vous accomplirez la loi de Christ. » (Galates 6:2)</w:t>
      </w:r>
    </w:p>
    <w:p>
      <w:pPr>
        <w:pStyle w:val="ListBullet"/>
      </w:pPr>
      <w:r>
        <w:rPr>
          <w:b w:val="0"/>
          <w:i w:val="0"/>
        </w:rPr>
        <w:t>Explication ou objectif :</w:t>
      </w:r>
      <w:r>
        <w:rPr>
          <w:b/>
          <w:i w:val="0"/>
        </w:rPr>
        <w:t xml:space="preserve"> Développer une empathie profonde et une volonté d'agir pour soulager la souffrance des autres.</w:t>
      </w:r>
    </w:p>
    <w:p>
      <w:pPr>
        <w:pStyle w:val="ListBullet"/>
      </w:pPr>
      <w:r>
        <w:rPr>
          <w:b w:val="0"/>
          <w:i w:val="0"/>
        </w:rPr>
        <w:t>Réflexion :</w:t>
      </w:r>
      <w:r>
        <w:rPr>
          <w:b/>
          <w:i w:val="0"/>
        </w:rPr>
      </w:r>
    </w:p>
    <w:p>
      <w:pPr>
        <w:pStyle w:val="ListBullet"/>
      </w:pPr>
      <w:r>
        <w:rPr>
          <w:b w:val="0"/>
          <w:i w:val="0"/>
        </w:rPr>
        <w:t>Qu'est-ce qui nous rend insensibles à la souffrance des autres ?</w:t>
      </w:r>
    </w:p>
    <w:p>
      <w:pPr>
        <w:pStyle w:val="ListBullet"/>
      </w:pPr>
      <w:r>
        <w:rPr>
          <w:b w:val="0"/>
          <w:i w:val="0"/>
        </w:rPr>
        <w:t>Comment pouvons-nous mieux écouter et comprendre ceux qui traversent des épreuves ?</w:t>
      </w:r>
    </w:p>
    <w:p>
      <w:pPr>
        <w:pStyle w:val="ListBullet"/>
      </w:pPr>
      <w:r>
        <w:rPr>
          <w:b w:val="0"/>
          <w:i w:val="0"/>
        </w:rPr>
        <w:t>Citation d’un héros de la foi :</w:t>
      </w:r>
      <w:r>
        <w:rPr>
          <w:b/>
          <w:i w:val="0"/>
        </w:rPr>
        <w:t xml:space="preserve"> « La foi ne voit pas la fin, mais elle voit le chemin. » - Corrie ten Boom</w:t>
      </w:r>
    </w:p>
    <w:p>
      <w:pPr>
        <w:pStyle w:val="ListBullet"/>
      </w:pPr>
      <w:r>
        <w:rPr>
          <w:b w:val="0"/>
          <w:i w:val="0"/>
        </w:rPr>
        <w:t>Activité créative ou illustration collaborative :</w:t>
      </w:r>
      <w:r>
        <w:rPr>
          <w:b/>
          <w:i w:val="0"/>
        </w:rPr>
        <w:t xml:space="preserve"> Dessinez une carte du monde et marquez dessus des régions ou des groupes de personnes qui souffrent actuellement. Ajoutez à côté des actions concrètes de compassion que nous pouvons entreprendre, même à distance.</w:t>
      </w:r>
    </w:p>
    <w:p>
      <w:pPr>
        <w:pStyle w:val="ListBullet"/>
      </w:pPr>
      <w:r>
        <w:rPr>
          <w:b w:val="0"/>
          <w:i w:val="0"/>
        </w:rPr>
        <w:t>Défi pratique à mettre en œuvre après le partage :</w:t>
      </w:r>
      <w:r>
        <w:rPr>
          <w:b/>
          <w:i w:val="0"/>
        </w:rPr>
        <w:t xml:space="preserve"> Prenez le temps cette semaine d'écouter attentivement une personne qui partage une difficulté, sans jugement ni précipitation.</w:t>
      </w:r>
    </w:p>
    <w:p>
      <w:r>
        <w:rPr>
          <w:b w:val="0"/>
          <w:i w:val="0"/>
        </w:rPr>
        <w:t>---</w:t>
      </w:r>
    </w:p>
    <w:p>
      <w:r>
        <w:rPr>
          <w:b w:val="0"/>
          <w:i w:val="0"/>
        </w:rPr>
        <w:t>3. Le Soutien Mutuel dans les Moments Difficiles</w:t>
      </w:r>
      <w:r>
        <w:rPr>
          <w:b/>
          <w:i w:val="0"/>
        </w:rPr>
      </w:r>
    </w:p>
    <w:p>
      <w:pPr>
        <w:pStyle w:val="ListBullet"/>
      </w:pPr>
      <w:r>
        <w:rPr>
          <w:b w:val="0"/>
          <w:i w:val="0"/>
        </w:rPr>
        <w:t>Verset clé :</w:t>
      </w:r>
      <w:r>
        <w:rPr>
          <w:b/>
          <w:i w:val="0"/>
        </w:rPr>
        <w:t xml:space="preserve"> « Un frère secouru par son frère est une ville forte. » (Proverbes 18:19)</w:t>
      </w:r>
    </w:p>
    <w:p>
      <w:pPr>
        <w:pStyle w:val="ListBullet"/>
      </w:pPr>
      <w:r>
        <w:rPr>
          <w:b w:val="0"/>
          <w:i w:val="0"/>
        </w:rPr>
        <w:t>Explication ou objectif :</w:t>
      </w:r>
      <w:r>
        <w:rPr>
          <w:b/>
          <w:i w:val="0"/>
        </w:rPr>
        <w:t xml:space="preserve"> Reconnaître l'importance de se soutenir mutuellement pour traverser les épreuves et demeurer fermes dans la foi.</w:t>
      </w:r>
    </w:p>
    <w:p>
      <w:pPr>
        <w:pStyle w:val="ListBullet"/>
      </w:pPr>
      <w:r>
        <w:rPr>
          <w:b w:val="0"/>
          <w:i w:val="0"/>
        </w:rPr>
        <w:t>Réflexion :</w:t>
      </w:r>
      <w:r>
        <w:rPr>
          <w:b/>
          <w:i w:val="0"/>
        </w:rPr>
      </w:r>
    </w:p>
    <w:p>
      <w:pPr>
        <w:pStyle w:val="ListBullet"/>
      </w:pPr>
      <w:r>
        <w:rPr>
          <w:b w:val="0"/>
          <w:i w:val="0"/>
        </w:rPr>
        <w:t>Pourquoi est-il important de ne pas s'isoler quand on traverse des difficultés ?</w:t>
      </w:r>
    </w:p>
    <w:p>
      <w:pPr>
        <w:pStyle w:val="ListBullet"/>
      </w:pPr>
      <w:r>
        <w:rPr>
          <w:b w:val="0"/>
          <w:i w:val="0"/>
        </w:rPr>
        <w:t>Comment pouvons-nous être des sources de force et d'encouragement les uns pour les autres ?</w:t>
      </w:r>
    </w:p>
    <w:p>
      <w:pPr>
        <w:pStyle w:val="ListBullet"/>
      </w:pPr>
      <w:r>
        <w:rPr>
          <w:b w:val="0"/>
          <w:i w:val="0"/>
        </w:rPr>
        <w:t>Citation d’un héros de la foi :</w:t>
      </w:r>
      <w:r>
        <w:rPr>
          <w:b/>
          <w:i w:val="0"/>
        </w:rPr>
        <w:t xml:space="preserve"> « Je ne peux pas tout faire, mais je peux faire quelque chose. Et ce que je peux faire, je le ferai. » - Hudson Taylor</w:t>
      </w:r>
    </w:p>
    <w:p>
      <w:pPr>
        <w:pStyle w:val="ListBullet"/>
      </w:pPr>
      <w:r>
        <w:rPr>
          <w:b w:val="0"/>
          <w:i w:val="0"/>
        </w:rPr>
        <w:t>Activité créative ou illustration collaborative :</w:t>
      </w:r>
      <w:r>
        <w:rPr>
          <w:b/>
          <w:i w:val="0"/>
        </w:rPr>
        <w:t xml:space="preserve"> Créez un "mur de soutien". Chacun écrit sur un papier une parole d'encouragement ou une prière pour les autres et la colle sur le mur.</w:t>
      </w:r>
    </w:p>
    <w:p>
      <w:pPr>
        <w:pStyle w:val="ListBullet"/>
      </w:pPr>
      <w:r>
        <w:rPr>
          <w:b w:val="0"/>
          <w:i w:val="0"/>
        </w:rPr>
        <w:t>Défi pratique à mettre en œuvre après le partage :</w:t>
      </w:r>
      <w:r>
        <w:rPr>
          <w:b/>
          <w:i w:val="0"/>
        </w:rPr>
        <w:t xml:space="preserve"> Contactez un membre de votre communauté que vous savez en difficulté et offrez-lui votre soutien concret ou une simple parole d'encouragement.</w:t>
      </w:r>
    </w:p>
    <w:p>
      <w:r>
        <w:rPr>
          <w:b w:val="0"/>
          <w:i w:val="0"/>
        </w:rPr>
        <w:t>---</w:t>
      </w:r>
    </w:p>
    <w:p>
      <w:r>
        <w:rPr>
          <w:b w:val="0"/>
          <w:i w:val="0"/>
        </w:rPr>
        <w:t>4. La Grâce de Donner Généreusement</w:t>
      </w:r>
      <w:r>
        <w:rPr>
          <w:b/>
          <w:i w:val="0"/>
        </w:rPr>
      </w:r>
    </w:p>
    <w:p>
      <w:pPr>
        <w:pStyle w:val="ListBullet"/>
      </w:pPr>
      <w:r>
        <w:rPr>
          <w:b w:val="0"/>
          <w:i w:val="0"/>
        </w:rPr>
        <w:t>Verset clé :</w:t>
      </w:r>
      <w:r>
        <w:rPr>
          <w:b/>
          <w:i w:val="0"/>
        </w:rPr>
        <w:t xml:space="preserve"> « Chacun doit donner selon le projet qu'il a pris dans son cœur, sans hésitation ni contrainte ; car Dieu aime celui qui donne avec joie. » (2 Corinthiens 9:7)</w:t>
      </w:r>
    </w:p>
    <w:p>
      <w:pPr>
        <w:pStyle w:val="ListBullet"/>
      </w:pPr>
      <w:r>
        <w:rPr>
          <w:b w:val="0"/>
          <w:i w:val="0"/>
        </w:rPr>
        <w:t>Explication ou objectif :</w:t>
      </w:r>
      <w:r>
        <w:rPr>
          <w:b/>
          <w:i w:val="0"/>
        </w:rPr>
        <w:t xml:space="preserve"> Découvrir la joie de donner, même avec peu, comme une expression de l'amour de Dieu en nous.</w:t>
      </w:r>
    </w:p>
    <w:p>
      <w:pPr>
        <w:pStyle w:val="ListBullet"/>
      </w:pPr>
      <w:r>
        <w:rPr>
          <w:b w:val="0"/>
          <w:i w:val="0"/>
        </w:rPr>
        <w:t>Réflexion :</w:t>
      </w:r>
      <w:r>
        <w:rPr>
          <w:b/>
          <w:i w:val="0"/>
        </w:rPr>
      </w:r>
    </w:p>
    <w:p>
      <w:pPr>
        <w:pStyle w:val="ListBullet"/>
      </w:pPr>
      <w:r>
        <w:rPr>
          <w:b w:val="0"/>
          <w:i w:val="0"/>
        </w:rPr>
        <w:t>Comment la gratitude pour ce que nous avons reçu de Dieu peut-elle motiver notre générosité ?</w:t>
      </w:r>
    </w:p>
    <w:p>
      <w:pPr>
        <w:pStyle w:val="ListBullet"/>
      </w:pPr>
      <w:r>
        <w:rPr>
          <w:b w:val="0"/>
          <w:i w:val="0"/>
        </w:rPr>
        <w:t>Quelles sont les barrières qui nous empêchent de donner avec joie ?</w:t>
      </w:r>
    </w:p>
    <w:p>
      <w:pPr>
        <w:pStyle w:val="ListBullet"/>
      </w:pPr>
      <w:r>
        <w:rPr>
          <w:b w:val="0"/>
          <w:i w:val="0"/>
        </w:rPr>
        <w:t>Citation d’un héros de la foi :</w:t>
      </w:r>
      <w:r>
        <w:rPr>
          <w:b/>
          <w:i w:val="0"/>
        </w:rPr>
        <w:t xml:space="preserve"> « Le véritable test de la prospérité n'est pas combien d'argent vous avez, mais combien de vies vous touchez. » - George Müller</w:t>
      </w:r>
    </w:p>
    <w:p>
      <w:pPr>
        <w:pStyle w:val="ListBullet"/>
      </w:pPr>
      <w:r>
        <w:rPr>
          <w:b w:val="0"/>
          <w:i w:val="0"/>
        </w:rPr>
        <w:t>Activité créative ou illustration collaborative :</w:t>
      </w:r>
      <w:r>
        <w:rPr>
          <w:b/>
          <w:i w:val="0"/>
        </w:rPr>
        <w:t xml:space="preserve"> Dessinez une main ouverte remplie de divers "dons" (temps, talent, ressources, prières, encouragement). Pensez à des façons concrètes de partager ces dons.</w:t>
      </w:r>
    </w:p>
    <w:p>
      <w:pPr>
        <w:pStyle w:val="ListBullet"/>
      </w:pPr>
      <w:r>
        <w:rPr>
          <w:b w:val="0"/>
          <w:i w:val="0"/>
        </w:rPr>
        <w:t>Défi pratique à mettre en œuvre après le partage :</w:t>
      </w:r>
      <w:r>
        <w:rPr>
          <w:b/>
          <w:i w:val="0"/>
        </w:rPr>
        <w:t xml:space="preserve"> Identifiez une occasion cette semaine de donner généreusement quelque chose (temps, argent, objet) sans en parler, simplement par amour.</w:t>
      </w:r>
    </w:p>
    <w:p>
      <w:r>
        <w:rPr>
          <w:b w:val="0"/>
          <w:i w:val="0"/>
        </w:rPr>
        <w:t>---</w:t>
      </w:r>
    </w:p>
    <w:p>
      <w:r>
        <w:rPr>
          <w:b w:val="0"/>
          <w:i w:val="0"/>
        </w:rPr>
        <w:t>5. L'Amour qui Pardonne et Bénit les Adversaires</w:t>
      </w:r>
      <w:r>
        <w:rPr>
          <w:b/>
          <w:i w:val="0"/>
        </w:rPr>
      </w:r>
    </w:p>
    <w:p>
      <w:pPr>
        <w:pStyle w:val="ListBullet"/>
      </w:pPr>
      <w:r>
        <w:rPr>
          <w:b w:val="0"/>
          <w:i w:val="0"/>
        </w:rPr>
        <w:t>Verset clé :</w:t>
      </w:r>
      <w:r>
        <w:rPr>
          <w:b/>
          <w:i w:val="0"/>
        </w:rPr>
        <w:t xml:space="preserve"> « Aimez vos ennemis, bénissez ceux qui vous maudissent, faites du bien à ceux qui vous haïssent, et priez pour ceux qui vous maltraitent et qui vous persécutent. » (Matthieu 5:44)</w:t>
      </w:r>
    </w:p>
    <w:p>
      <w:pPr>
        <w:pStyle w:val="ListBullet"/>
      </w:pPr>
      <w:r>
        <w:rPr>
          <w:b w:val="0"/>
          <w:i w:val="0"/>
        </w:rPr>
        <w:t>Explication ou objectif :</w:t>
      </w:r>
      <w:r>
        <w:rPr>
          <w:b/>
          <w:i w:val="0"/>
        </w:rPr>
        <w:t xml:space="preserve"> Mettre en pratique le commandement radical de Christ d'aimer et de bénir ceux qui nous font du tort, manifestant ainsi une gloire divine.</w:t>
      </w:r>
    </w:p>
    <w:p>
      <w:pPr>
        <w:pStyle w:val="ListBullet"/>
      </w:pPr>
      <w:r>
        <w:rPr>
          <w:b w:val="0"/>
          <w:i w:val="0"/>
        </w:rPr>
        <w:t>Réflexion :</w:t>
      </w:r>
      <w:r>
        <w:rPr>
          <w:b/>
          <w:i w:val="0"/>
        </w:rPr>
      </w:r>
    </w:p>
    <w:p>
      <w:pPr>
        <w:pStyle w:val="ListBullet"/>
      </w:pPr>
      <w:r>
        <w:rPr>
          <w:b w:val="0"/>
          <w:i w:val="0"/>
        </w:rPr>
        <w:t>Qu'est-ce qui rend un tel amour si contre-intuitif et pourtant si puissant ?</w:t>
      </w:r>
    </w:p>
    <w:p>
      <w:pPr>
        <w:pStyle w:val="ListBullet"/>
      </w:pPr>
      <w:r>
        <w:rPr>
          <w:b w:val="0"/>
          <w:i w:val="0"/>
        </w:rPr>
        <w:t>Comment pouvons-nous cultiver un cœur capable d'aimer ses ennemis ?</w:t>
      </w:r>
    </w:p>
    <w:p>
      <w:pPr>
        <w:pStyle w:val="ListBullet"/>
      </w:pPr>
      <w:r>
        <w:rPr>
          <w:b w:val="0"/>
          <w:i w:val="0"/>
        </w:rPr>
        <w:t>Citation d’un héros de la foi :</w:t>
      </w:r>
      <w:r>
        <w:rPr>
          <w:b/>
          <w:i w:val="0"/>
        </w:rPr>
        <w:t xml:space="preserve"> « Aimer ses ennemis, c'est l'amour le plus difficile, mais c'est aussi l'amour le plus divin. » - Saint Augustin</w:t>
      </w:r>
    </w:p>
    <w:p>
      <w:pPr>
        <w:pStyle w:val="ListBullet"/>
      </w:pPr>
      <w:r>
        <w:rPr>
          <w:b w:val="0"/>
          <w:i w:val="0"/>
        </w:rPr>
        <w:t>Activité créative ou illustration collaborative :</w:t>
      </w:r>
      <w:r>
        <w:rPr>
          <w:b/>
          <w:i w:val="0"/>
        </w:rPr>
        <w:t xml:space="preserve"> Dessinez une image représentant une personne qui tend la main à une autre personne en conflit. Discutez des "bénédictions" que nous pouvons envoyer à ceux qui nous ont fait du tort (prière pour leur bien-être, souhait de paix, etc.).</w:t>
      </w:r>
    </w:p>
    <w:p>
      <w:pPr>
        <w:pStyle w:val="ListBullet"/>
      </w:pPr>
      <w:r>
        <w:rPr>
          <w:b w:val="0"/>
          <w:i w:val="0"/>
        </w:rPr>
        <w:t>Défi pratique à mettre en œuvre après le partage :</w:t>
      </w:r>
      <w:r>
        <w:rPr>
          <w:b/>
          <w:i w:val="0"/>
        </w:rPr>
        <w:t xml:space="preserve"> Priez spécifiquement cette semaine pour une personne qui vous a causé du tort, demandez à Dieu de la bénir et de vous aider à l'aimer.</w:t>
      </w:r>
    </w:p>
    <w:p>
      <w:r>
        <w:rPr>
          <w:b w:val="0"/>
          <w:i w:val="0"/>
        </w:rPr>
        <w:t>---</w:t>
      </w:r>
    </w:p>
    <w:p>
      <w:pPr>
        <w:pStyle w:val="Heading3"/>
      </w:pPr>
      <w:r>
        <w:t>Conclusion : La Gloire Éternelle de l'Humilité et de l'Amour</w:t>
      </w:r>
    </w:p>
    <w:p>
      <w:r>
        <w:rPr>
          <w:b w:val="0"/>
          <w:i w:val="0"/>
        </w:rPr>
        <w:t>« Revêtez-vous donc, comme de précieux élus de Dieu, saints et bien-aimés, d'entrailles de miséricorde, de bonté, d'humilité, de douceur, de patience. »</w:t>
      </w:r>
      <w:r>
        <w:rPr>
          <w:b w:val="0"/>
          <w:i/>
        </w:rPr>
        <w:t xml:space="preserve"> (Colossiens 3:12)</w:t>
      </w:r>
    </w:p>
    <w:p>
      <w:r>
        <w:rPr>
          <w:b w:val="0"/>
          <w:i w:val="0"/>
        </w:rPr>
        <w:t>Nous avons vu aujourd'hui que les épreuves, aussi douloureuses soient-elles, sont souvent le creuset dans lequel notre foi est purifiée et notre caractère est forgé. Comme l'or est affiné par le feu, notre foi devient plus précieuse et plus résistante lorsqu'elle est mise à l'épreuve. L'humilité, loin d'être une faiblesse, est une force qui nous permet de nous abandonner à Dieu et de laisser Sa puissance se manifester dans nos faiblesses. L'amour, quant à lui, n'est pas seulement un sentiment, mais une action concrète qui se manifeste par la compassion, le pardon et le soutien mutuel, reflétant la nature même de Dieu.</w:t>
      </w:r>
    </w:p>
    <w:p>
      <w:r>
        <w:rPr>
          <w:b w:val="0"/>
          <w:i w:val="0"/>
        </w:rPr>
        <w:t>Les témoignages de ceux qui ont souffert pour leur foi nous rappellent que la véritable gloire n'est pas celle qui vient des applaudissements du monde, mais celle qui émane d'un cœur humble et aimant, un cœur rempli de la présence de Dieu, même au milieu de la persécution. C'est cette gloire, celle de la fidélité et de l'amour inébranlable, qui nous est promise pour l'éternité.</w:t>
      </w:r>
    </w:p>
    <w:p>
      <w:r>
        <w:rPr>
          <w:b w:val="0"/>
          <w:i w:val="0"/>
        </w:rPr>
        <w:t>Prière Finale :</w:t>
      </w:r>
      <w:r>
        <w:rPr>
          <w:b/>
          <w:i w:val="0"/>
        </w:rPr>
      </w:r>
    </w:p>
    <w:p>
      <w:r>
        <w:rPr>
          <w:b w:val="0"/>
          <w:i w:val="0"/>
        </w:rPr>
        <w:t>Père céleste, nous Te remercions pour Ta Parole qui nous éclaire et nous encourage. Merci pour le don de Ta grâce qui nous soutient dans les épreuves. Aide-nous, Seigneur, à cultiver une humilité profonde et un amour sincère pour Toi et pour notre prochain. Que nos vies soient des témoignages vivants de Ta puissance transformatrice, que nos cœurs soient remplis de compassion et de pardon. Accorde-nous la force de faire face aux difficultés avec foi, de servir avec joie, et de manifester Ta gloire par notre manière de vivre. Que Ton Esprit nous guide et nous fortifie chaque jour.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