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"Vivre l'intimité avec Jésus : Un voyage à travers les lieux saints"</w:t>
      </w:r>
    </w:p>
    <w:p>
      <w:r>
        <w:rPr>
          <w:b w:val="0"/>
          <w:i w:val="0"/>
        </w:rPr>
        <w:t>date: 2023-06-23</w:t>
      </w:r>
    </w:p>
    <w:p>
      <w:r>
        <w:rPr>
          <w:b w:val="0"/>
          <w:i w:val="0"/>
        </w:rPr>
        <w:t>author: "L'équipe de partage"</w:t>
      </w:r>
    </w:p>
    <w:p>
      <w:r>
        <w:rPr>
          <w:b w:val="0"/>
          <w:i w:val="0"/>
        </w:rPr>
        <w:t>tags:</w:t>
      </w:r>
    </w:p>
    <w:p>
      <w:r>
        <w:rPr>
          <w:b w:val="0"/>
          <w:i w:val="0"/>
        </w:rPr>
        <w:t xml:space="preserve">  - intimité avec Jésus</w:t>
      </w:r>
    </w:p>
    <w:p>
      <w:r>
        <w:rPr>
          <w:b w:val="0"/>
          <w:i w:val="0"/>
        </w:rPr>
        <w:t xml:space="preserve">  - lieux bibliques</w:t>
      </w:r>
    </w:p>
    <w:p>
      <w:r>
        <w:rPr>
          <w:b w:val="0"/>
          <w:i w:val="0"/>
        </w:rPr>
        <w:t xml:space="preserve">  - foi</w:t>
      </w:r>
    </w:p>
    <w:p>
      <w:r>
        <w:rPr>
          <w:b w:val="0"/>
          <w:i w:val="0"/>
        </w:rPr>
        <w:t xml:space="preserve">  - témoignage</w:t>
      </w:r>
    </w:p>
    <w:p>
      <w:r>
        <w:rPr>
          <w:b w:val="0"/>
          <w:i w:val="0"/>
        </w:rPr>
        <w:t xml:space="preserve">  - alliance</w:t>
      </w:r>
    </w:p>
    <w:p>
      <w:r>
        <w:rPr>
          <w:b w:val="0"/>
          <w:i w:val="0"/>
        </w:rPr>
        <w:t xml:space="preserve">  - promesse</w:t>
      </w:r>
    </w:p>
    <w:p>
      <w:r>
        <w:rPr>
          <w:b w:val="0"/>
          <w:i w:val="0"/>
        </w:rPr>
        <w:t xml:space="preserve">  - baptême</w:t>
      </w:r>
    </w:p>
    <w:p>
      <w:r>
        <w:rPr>
          <w:b w:val="0"/>
          <w:i w:val="0"/>
        </w:rPr>
        <w:t xml:space="preserve">  - transformation</w:t>
      </w:r>
    </w:p>
    <w:p>
      <w:r>
        <w:rPr>
          <w:b w:val="0"/>
          <w:i w:val="0"/>
        </w:rPr>
        <w:t xml:space="preserve">  - guérison</w:t>
      </w:r>
    </w:p>
    <w:p>
      <w:r>
        <w:rPr>
          <w:b w:val="0"/>
          <w:i w:val="0"/>
        </w:rPr>
        <w:t>category: "Partage biblique"</w:t>
      </w:r>
    </w:p>
    <w:p>
      <w:r>
        <w:rPr>
          <w:b w:val="0"/>
          <w:i w:val="0"/>
        </w:rPr>
        <w:t>description: "Découvrir les dimensions de l'intimité avec Jésus à travers les lieux marquants de la Bible."</w:t>
      </w:r>
    </w:p>
    <w:p>
      <w:r>
        <w:rPr>
          <w:b w:val="0"/>
          <w:i w:val="0"/>
        </w:rPr>
        <w:t>---</w:t>
      </w:r>
    </w:p>
    <w:p>
      <w:pPr>
        <w:pStyle w:val="Heading1"/>
      </w:pPr>
      <w:r>
        <w:t>Chercher Dieu</w:t>
      </w:r>
    </w:p>
    <w:p>
      <w:r>
        <w:rPr>
          <w:b w:val="0"/>
          <w:i w:val="0"/>
        </w:rPr>
        <w:t>« Car où deux ou trois sont assemblés en mon nom, je suis au milieu d'eux. » (Matthieu 18:20)</w:t>
      </w:r>
      <w:r>
        <w:rPr>
          <w:b w:val="0"/>
          <w:i/>
        </w:rPr>
      </w:r>
    </w:p>
    <w:p>
      <w:r>
        <w:rPr>
          <w:b w:val="0"/>
          <w:i w:val="0"/>
        </w:rPr>
        <w:t>Bienvenue à tous dans ce moment précieux où nous allons explorer ensemble comment approfondir notre relation avec Jésus. Les récits bibliques sont remplis de lieux qui ont marqué l'histoire du salut, des lieux où Dieu s'est révélé d'une manière particulière. Ces lieux ne sont pas que des points sur une carte, mais des symboles puissants de notre propre parcours de foi. Aujourd'hui, nous allons voyager à travers ces récits pour découvrir comment ils nous parlent de notre intimité avec Jésus.</w:t>
      </w:r>
    </w:p>
    <w:p>
      <w:r>
        <w:rPr>
          <w:b w:val="0"/>
          <w:i w:val="0"/>
        </w:rPr>
        <w:t>Prière d'ouverture :</w:t>
      </w:r>
      <w:r>
        <w:rPr>
          <w:b/>
          <w:i w:val="0"/>
        </w:rPr>
      </w:r>
    </w:p>
    <w:p>
      <w:r>
        <w:rPr>
          <w:b w:val="0"/>
          <w:i w:val="0"/>
        </w:rPr>
        <w:t>Seigneur Jésus, nous te remercions pour ce moment que tu nous accordes. Merci d'être présent parmi nous, même lorsque nous ne te voyons pas. Ouvre nos cœurs et nos esprits pour que nous puissions entendre ta voix et comprendre les enseignements de ta Parole. Aide-nous à saisir la profondeur de notre intimité avec toi et à marcher chaque jour dans la plénitude de ce que tu as préparé pour nous. Amen.</w:t>
      </w:r>
    </w:p>
    <w:p>
      <w:r>
        <w:rPr>
          <w:b w:val="0"/>
          <w:i w:val="0"/>
        </w:rPr>
        <w:t>Brise-glace : "Le Chemin des Lieux Saints"</w:t>
      </w:r>
      <w:r>
        <w:rPr>
          <w:b/>
          <w:i w:val="0"/>
        </w:rPr>
      </w:r>
    </w:p>
    <w:p>
      <w:r>
        <w:rPr>
          <w:b w:val="0"/>
          <w:i w:val="0"/>
        </w:rPr>
        <w:t>Imaginez que vous êtes un explorateur. On vous donne une carte vierge et une liste de "lieux saints" mentionnés dans la Bible (vous pouvez en choisir 4 ou 5, comme Guilgal, Béthel, le Jourdain, Jéricho). Chaque participant reçoit un petit papier sur lequel est écrit le nom d'un de ces lieux. À tour de rôle, chacun vient placer son papier sur une grande carte dessinée au tableau ou sur une grande feuille, en expliquant brièvement pourquoi ce lieu est important selon lui, ou ce qu'il imagine de ce lieu. L'animateur peut guider les participants en donnant une courte indication sur chaque lieu. À la fin, on a une "carte de notre foi" collective.</w:t>
      </w:r>
    </w:p>
    <w:p>
      <w:r>
        <w:rPr>
          <w:b w:val="0"/>
          <w:i w:val="0"/>
        </w:rPr>
        <w:t>---</w:t>
      </w:r>
    </w:p>
    <w:p>
      <w:pPr>
        <w:pStyle w:val="Heading3"/>
      </w:pPr>
      <w:r>
        <w:t>Thème Principal : Vivre l'intimité avec Jésus à travers les Lieux Saints</w:t>
      </w:r>
    </w:p>
    <w:p>
      <w:r>
        <w:rPr>
          <w:b w:val="0"/>
          <w:i w:val="0"/>
        </w:rPr>
        <w:t>Les récits de la Bible nous emmènent dans des lieux où la rencontre avec Dieu a transformé des vies. Du premier pas dans la Terre Promise à la traversée des épreuves, ces lieux symbolisent notre propre cheminement spirituel. Ils nous rappellent que Dieu est un Dieu de présence, d'alliance, de délivrance et de renouveau, et que nous avons tout pleinement en Christ.</w:t>
      </w:r>
    </w:p>
    <w:p>
      <w:r>
        <w:rPr>
          <w:b w:val="0"/>
          <w:i w:val="0"/>
        </w:rPr>
        <w:t>Le contexte biblique et sa pertinence aujourd'hui :</w:t>
      </w:r>
      <w:r>
        <w:rPr>
          <w:b/>
          <w:i w:val="0"/>
        </w:rPr>
      </w:r>
    </w:p>
    <w:p>
      <w:r>
        <w:rPr>
          <w:b w:val="0"/>
          <w:i w:val="0"/>
        </w:rPr>
        <w:t>Les lieux que nous allons explorer aujourd'hui, comme Guilgal, Béthel, le Jourdain et Jéricho, ne sont pas de simples décors. Ils sont chargés de sens. Guilgal représente le passage de la servitude à la liberté, le début d'une nouvelle vie sous l'alliance. Béthel nous rappelle que Dieu est présent partout, que chaque lieu peut devenir sa "maison". Le Jourdain symbolise le passage de l'ancien monde au pays de la promesse, un lieu de baptême et de séparation de nos anciennes vies. Jéricho, quant à elle, illustre la puissance de Dieu pour faire tomber les obstacles sur notre chemin. Ces récits nous enseignent que notre intimité avec Jésus est un voyage continu, marqué par des étapes de foi, de transformation et de victoire.</w:t>
      </w:r>
    </w:p>
    <w:p>
      <w:r>
        <w:rPr>
          <w:b w:val="0"/>
          <w:i w:val="0"/>
        </w:rPr>
        <w:t>---</w:t>
      </w:r>
    </w:p>
    <w:p>
      <w:r>
        <w:rPr>
          <w:b w:val="0"/>
          <w:i w:val="0"/>
        </w:rPr>
        <w:t>Pour approfondir notre compréhension, nous allons nous diviser en deux groupes.</w:t>
      </w:r>
    </w:p>
    <w:p>
      <w:r>
        <w:rPr>
          <w:b w:val="0"/>
          <w:i w:val="0"/>
        </w:rPr>
        <w:t>Groupe 1 : Les Fondations de l'Alliance et de la Présence</w:t>
      </w:r>
      <w:r>
        <w:rPr>
          <w:b/>
          <w:i w:val="0"/>
        </w:rPr>
      </w:r>
    </w:p>
    <w:p>
      <w:r>
        <w:rPr>
          <w:b w:val="0"/>
          <w:i w:val="0"/>
        </w:rPr>
        <w:t>Ce groupe explorera les premiers lieux qui ont marqué l'entrée du peuple d'Israël dans la Terre Promise, mettant l'accent sur l'alliance et la présence de Dieu.</w:t>
      </w:r>
    </w:p>
    <w:p>
      <w:r>
        <w:rPr>
          <w:b w:val="0"/>
          <w:i w:val="0"/>
        </w:rPr>
        <w:t>Groupe 2 : Les Points de Transition et les Victoires Divines</w:t>
      </w:r>
      <w:r>
        <w:rPr>
          <w:b/>
          <w:i w:val="0"/>
        </w:rPr>
      </w:r>
    </w:p>
    <w:p>
      <w:r>
        <w:rPr>
          <w:b w:val="0"/>
          <w:i w:val="0"/>
        </w:rPr>
        <w:t>Ce groupe se penchera sur les moments charnières de libération et de renouveau, symbolisés par des passages et des victoires qui ont marqué le peuple.</w:t>
      </w:r>
    </w:p>
    <w:p>
      <w:r>
        <w:rPr>
          <w:b w:val="0"/>
          <w:i w:val="0"/>
        </w:rPr>
        <w:t>---</w:t>
      </w:r>
    </w:p>
    <w:p>
      <w:pPr>
        <w:pStyle w:val="Heading3"/>
      </w:pPr>
      <w:r>
        <w:t>Groupe 1 : Les Fondations de l'Alliance et de la Présence</w:t>
      </w:r>
    </w:p>
    <w:p>
      <w:pPr>
        <w:pStyle w:val="Heading4"/>
      </w:pPr>
      <w:r>
        <w:t>Fiche 1.1 : Guilgal, le Lieu du Témoignage et de la Nouvelle Identité</w:t>
      </w:r>
    </w:p>
    <w:p>
      <w:pPr>
        <w:pStyle w:val="ListBullet"/>
      </w:pPr>
      <w:r>
        <w:rPr>
          <w:b w:val="0"/>
          <w:i w:val="0"/>
        </w:rPr>
        <w:t>Titre :</w:t>
      </w:r>
      <w:r>
        <w:rPr>
          <w:b/>
          <w:i w:val="0"/>
        </w:rPr>
        <w:t xml:space="preserve"> Les pierres dressées, le souvenir de Dieu.</w:t>
      </w:r>
    </w:p>
    <w:p>
      <w:pPr>
        <w:pStyle w:val="ListBullet"/>
      </w:pPr>
      <w:r>
        <w:rPr>
          <w:b w:val="0"/>
          <w:i w:val="0"/>
        </w:rPr>
        <w:t>Verset clé :</w:t>
      </w:r>
      <w:r>
        <w:rPr>
          <w:b/>
          <w:i w:val="0"/>
        </w:rPr>
        <w:t xml:space="preserve"> Josué 4:21-22</w:t>
      </w:r>
      <w:r>
        <w:rPr>
          <w:b/>
          <w:i/>
        </w:rPr>
        <w:t xml:space="preserve"> « Quand vos enfants demanderont un jour à leurs pères : Que signifient ces pierres ? vous l'expliquerez à vos enfants, en disant : Israël a traversé ce Jourdain à pied sec. »</w:t>
      </w:r>
    </w:p>
    <w:p>
      <w:pPr>
        <w:pStyle w:val="ListBullet"/>
      </w:pPr>
      <w:r>
        <w:rPr>
          <w:b w:val="0"/>
          <w:i w:val="0"/>
        </w:rPr>
        <w:t>Explication ou objectif :</w:t>
      </w:r>
      <w:r>
        <w:rPr>
          <w:b/>
          <w:i w:val="0"/>
        </w:rPr>
        <w:t xml:space="preserve"> Rappeler que nos expériences avec Dieu doivent être des témoignages pour les générations futures.</w:t>
      </w:r>
    </w:p>
    <w:p>
      <w:pPr>
        <w:pStyle w:val="ListBullet"/>
      </w:pPr>
      <w:r>
        <w:rPr>
          <w:b w:val="0"/>
          <w:i w:val="0"/>
        </w:rPr>
        <w:t>Réflexion :</w:t>
      </w:r>
      <w:r>
        <w:rPr>
          <w:b/>
          <w:i w:val="0"/>
        </w:rPr>
      </w:r>
    </w:p>
    <w:p>
      <w:r>
        <w:rPr>
          <w:b w:val="0"/>
          <w:i w:val="0"/>
        </w:rPr>
        <w:t xml:space="preserve">    1.  Quels "témoignages" Dieu a-t-il déjà accomplis dans votre vie ?</w:t>
      </w:r>
    </w:p>
    <w:p>
      <w:r>
        <w:rPr>
          <w:b w:val="0"/>
          <w:i w:val="0"/>
        </w:rPr>
        <w:t xml:space="preserve">           </w:t>
      </w:r>
      <w:r>
        <w:rPr>
          <w:b w:val="0"/>
          <w:i/>
        </w:rPr>
        <w:t>Réponse suggérée :* Des délivrances inattendues, des moments où j'ai senti sa présence forte, des réponses à mes prières.</w:t>
      </w:r>
    </w:p>
    <w:p>
      <w:r>
        <w:rPr>
          <w:b w:val="0"/>
          <w:i w:val="0"/>
        </w:rPr>
        <w:t xml:space="preserve">    2.  Comment pouvons-nous mieux partager ces témoignages avec nos enfants ou notre entourage ?</w:t>
      </w:r>
    </w:p>
    <w:p>
      <w:r>
        <w:rPr>
          <w:b w:val="0"/>
          <w:i w:val="0"/>
        </w:rPr>
        <w:t xml:space="preserve">           </w:t>
      </w:r>
      <w:r>
        <w:rPr>
          <w:b w:val="0"/>
          <w:i/>
        </w:rPr>
        <w:t>Réponse suggérée :* En en parlant régulièrement, en les écrivant, en les intégrant dans nos conversations quotidiennes.</w:t>
      </w:r>
    </w:p>
    <w:p>
      <w:pPr>
        <w:pStyle w:val="ListBullet"/>
      </w:pPr>
      <w:r>
        <w:rPr>
          <w:b w:val="0"/>
          <w:i w:val="0"/>
        </w:rPr>
        <w:t>Citation d’un héros de la foi :</w:t>
      </w:r>
      <w:r>
        <w:rPr>
          <w:b/>
          <w:i w:val="0"/>
        </w:rPr>
        <w:t xml:space="preserve"> « La foi ne voit pas, mais elle sait. Elle n’a pas besoin de preuves, car elle a le témoignage intérieur de Dieu. » - Andrew Murray</w:t>
      </w:r>
    </w:p>
    <w:p>
      <w:pPr>
        <w:pStyle w:val="ListBullet"/>
      </w:pPr>
      <w:r>
        <w:rPr>
          <w:b w:val="0"/>
          <w:i w:val="0"/>
        </w:rPr>
        <w:t>Activité créative ou illustration collaborative :</w:t>
      </w:r>
      <w:r>
        <w:rPr>
          <w:b/>
          <w:i w:val="0"/>
        </w:rPr>
        <w:t xml:space="preserve"> Dessiner ou construire une petite pyramide de "pierres" (morceaux de carton, galets) et écrire sur chaque pierre un souvenir marquant de foi.</w:t>
      </w:r>
    </w:p>
    <w:p>
      <w:pPr>
        <w:pStyle w:val="ListBullet"/>
      </w:pPr>
      <w:r>
        <w:rPr>
          <w:b w:val="0"/>
          <w:i w:val="0"/>
        </w:rPr>
        <w:t>Défi pratique à mettre en œuvre après le partage :</w:t>
      </w:r>
      <w:r>
        <w:rPr>
          <w:b/>
          <w:i w:val="0"/>
        </w:rPr>
        <w:t xml:space="preserve"> Identifier une personne à qui raconter un témoignage récent de la fidélité de Dieu dans votre vie.</w:t>
      </w:r>
    </w:p>
    <w:p>
      <w:r>
        <w:rPr>
          <w:b w:val="0"/>
          <w:i w:val="0"/>
        </w:rPr>
        <w:t>---</w:t>
      </w:r>
    </w:p>
    <w:p>
      <w:pPr>
        <w:pStyle w:val="Heading4"/>
      </w:pPr>
      <w:r>
        <w:t>Fiche 1.2 : Guilgal, le Lieu de l'Alliance et de la Circoncision Spirituelle</w:t>
      </w:r>
    </w:p>
    <w:p>
      <w:pPr>
        <w:pStyle w:val="ListBullet"/>
      </w:pPr>
      <w:r>
        <w:rPr>
          <w:b w:val="0"/>
          <w:i w:val="0"/>
        </w:rPr>
        <w:t>Titre :</w:t>
      </w:r>
      <w:r>
        <w:rPr>
          <w:b/>
          <w:i w:val="0"/>
        </w:rPr>
        <w:t xml:space="preserve"> L'alliance renouvelée, le cœur purifié.</w:t>
      </w:r>
    </w:p>
    <w:p>
      <w:pPr>
        <w:pStyle w:val="ListBullet"/>
      </w:pPr>
      <w:r>
        <w:rPr>
          <w:b w:val="0"/>
          <w:i w:val="0"/>
        </w:rPr>
        <w:t>Verset clé :</w:t>
      </w:r>
      <w:r>
        <w:rPr>
          <w:b/>
          <w:i w:val="0"/>
        </w:rPr>
        <w:t xml:space="preserve"> Josué 5:2-3</w:t>
      </w:r>
      <w:r>
        <w:rPr>
          <w:b/>
          <w:i/>
        </w:rPr>
        <w:t xml:space="preserve"> « En ce temps-là, l'Éternel dit à Josué : Fais-toi des couteaux de pierre, et circoncis de nouveau les enfants d'Israël. Josué se fit des couteaux de pierre, et il circoncis les enfants d'Israël à Guibée-Haaraloth. »</w:t>
      </w:r>
    </w:p>
    <w:p>
      <w:pPr>
        <w:pStyle w:val="ListBullet"/>
      </w:pPr>
      <w:r>
        <w:rPr>
          <w:b w:val="0"/>
          <w:i w:val="0"/>
        </w:rPr>
        <w:t>Explication ou objectif :</w:t>
      </w:r>
      <w:r>
        <w:rPr>
          <w:b/>
          <w:i w:val="0"/>
        </w:rPr>
        <w:t xml:space="preserve"> Comprendre que notre alliance avec Dieu demande un cœur disposé à se laisser purifier de ce qui nous éloigne de Lui.</w:t>
      </w:r>
    </w:p>
    <w:p>
      <w:pPr>
        <w:pStyle w:val="ListBullet"/>
      </w:pPr>
      <w:r>
        <w:rPr>
          <w:b w:val="0"/>
          <w:i w:val="0"/>
        </w:rPr>
        <w:t>Réflexion :</w:t>
      </w:r>
      <w:r>
        <w:rPr>
          <w:b/>
          <w:i w:val="0"/>
        </w:rPr>
      </w:r>
    </w:p>
    <w:p>
      <w:r>
        <w:rPr>
          <w:b w:val="0"/>
          <w:i w:val="0"/>
        </w:rPr>
        <w:t xml:space="preserve">    1.  Dans quel domaine de votre vie ressentez-vous le besoin d'une "circoncision spirituelle" aujourd'hui ?</w:t>
      </w:r>
    </w:p>
    <w:p>
      <w:r>
        <w:rPr>
          <w:b w:val="0"/>
          <w:i w:val="0"/>
        </w:rPr>
        <w:t xml:space="preserve">           </w:t>
      </w:r>
      <w:r>
        <w:rPr>
          <w:b w:val="0"/>
          <w:i/>
        </w:rPr>
        <w:t>Réponse suggérée :* Mon ego, mes peurs, mes habitudes négatives, mon attachement aux choses matérielles.</w:t>
      </w:r>
    </w:p>
    <w:p>
      <w:r>
        <w:rPr>
          <w:b w:val="0"/>
          <w:i w:val="0"/>
        </w:rPr>
        <w:t xml:space="preserve">    2.  Comment Jésus nous aide-t-il à vivre cette purification dans notre quotidien ?</w:t>
      </w:r>
    </w:p>
    <w:p>
      <w:r>
        <w:rPr>
          <w:b w:val="0"/>
          <w:i w:val="0"/>
        </w:rPr>
        <w:t xml:space="preserve">           </w:t>
      </w:r>
      <w:r>
        <w:rPr>
          <w:b w:val="0"/>
          <w:i/>
        </w:rPr>
        <w:t>Réponse suggérée :* Par sa grâce, son pardon, son Esprit qui nous transforme, en priant et en lisant sa Parole.</w:t>
      </w:r>
    </w:p>
    <w:p>
      <w:pPr>
        <w:pStyle w:val="ListBullet"/>
      </w:pPr>
      <w:r>
        <w:rPr>
          <w:b w:val="0"/>
          <w:i w:val="0"/>
        </w:rPr>
        <w:t>Citation d’un héros de la foi :</w:t>
      </w:r>
      <w:r>
        <w:rPr>
          <w:b/>
          <w:i w:val="0"/>
        </w:rPr>
        <w:t xml:space="preserve"> « La vraie religion est le sacrifice du moi. Tout le reste est fantaisie. » - D. L. Moody</w:t>
      </w:r>
    </w:p>
    <w:p>
      <w:pPr>
        <w:pStyle w:val="ListBullet"/>
      </w:pPr>
      <w:r>
        <w:rPr>
          <w:b w:val="0"/>
          <w:i w:val="0"/>
        </w:rPr>
        <w:t>Activité créative ou illustration collaborative :</w:t>
      </w:r>
      <w:r>
        <w:rPr>
          <w:b/>
          <w:i w:val="0"/>
        </w:rPr>
        <w:t xml:space="preserve"> Créer un cœur collectif avec des morceaux de tissu de différentes couleurs, représentant les choses que l'on offre à Dieu pour être purifié.</w:t>
      </w:r>
    </w:p>
    <w:p>
      <w:pPr>
        <w:pStyle w:val="ListBullet"/>
      </w:pPr>
      <w:r>
        <w:rPr>
          <w:b w:val="0"/>
          <w:i w:val="0"/>
        </w:rPr>
        <w:t>Défi pratique à mettre en œuvre après le partage :</w:t>
      </w:r>
      <w:r>
        <w:rPr>
          <w:b/>
          <w:i w:val="0"/>
        </w:rPr>
        <w:t xml:space="preserve"> Identifier une "mauvaise herbe" spirituelle dans votre vie et prier pour qu'elle soit arrachée par la puissance de Christ.</w:t>
      </w:r>
    </w:p>
    <w:p>
      <w:r>
        <w:rPr>
          <w:b w:val="0"/>
          <w:i w:val="0"/>
        </w:rPr>
        <w:t>---</w:t>
      </w:r>
    </w:p>
    <w:p>
      <w:pPr>
        <w:pStyle w:val="Heading4"/>
      </w:pPr>
      <w:r>
        <w:t>Fiche 1.3 : Béthel, la Maison de Dieu</w:t>
      </w:r>
    </w:p>
    <w:p>
      <w:pPr>
        <w:pStyle w:val="ListBullet"/>
      </w:pPr>
      <w:r>
        <w:rPr>
          <w:b w:val="0"/>
          <w:i w:val="0"/>
        </w:rPr>
        <w:t>Titre :</w:t>
      </w:r>
      <w:r>
        <w:rPr>
          <w:b/>
          <w:i w:val="0"/>
        </w:rPr>
        <w:t xml:space="preserve"> Un lieu de rencontre, l'empreinte divine.</w:t>
      </w:r>
    </w:p>
    <w:p>
      <w:pPr>
        <w:pStyle w:val="ListBullet"/>
      </w:pPr>
      <w:r>
        <w:rPr>
          <w:b w:val="0"/>
          <w:i w:val="0"/>
        </w:rPr>
        <w:t>Verset clé :</w:t>
      </w:r>
      <w:r>
        <w:rPr>
          <w:b/>
          <w:i w:val="0"/>
        </w:rPr>
        <w:t xml:space="preserve"> Genèse 28:16-17</w:t>
      </w:r>
      <w:r>
        <w:rPr>
          <w:b/>
          <w:i/>
        </w:rPr>
        <w:t xml:space="preserve"> « Jacob se réveilla de son sommeil, et il dit : Certainement, l'Éternel est en ce lieu, et je ne le savais pas ! ... C'est ici une maison de Dieu, c'est la porte des cieux ! »</w:t>
      </w:r>
    </w:p>
    <w:p>
      <w:pPr>
        <w:pStyle w:val="ListBullet"/>
      </w:pPr>
      <w:r>
        <w:rPr>
          <w:b w:val="0"/>
          <w:i w:val="0"/>
        </w:rPr>
        <w:t>Explication ou objectif :</w:t>
      </w:r>
      <w:r>
        <w:rPr>
          <w:b/>
          <w:i w:val="0"/>
        </w:rPr>
        <w:t xml:space="preserve"> Reconnaître que Dieu est présent partout et que nous pouvons faire de chaque moment une rencontre avec Lui.</w:t>
      </w:r>
    </w:p>
    <w:p>
      <w:pPr>
        <w:pStyle w:val="ListBullet"/>
      </w:pPr>
      <w:r>
        <w:rPr>
          <w:b w:val="0"/>
          <w:i w:val="0"/>
        </w:rPr>
        <w:t>Réflexion :</w:t>
      </w:r>
      <w:r>
        <w:rPr>
          <w:b/>
          <w:i w:val="0"/>
        </w:rPr>
      </w:r>
    </w:p>
    <w:p>
      <w:r>
        <w:rPr>
          <w:b w:val="0"/>
          <w:i w:val="0"/>
        </w:rPr>
        <w:t xml:space="preserve">    1.  Quand avez-vous ressenti la présence de Dieu de manière particulièrement forte dans des lieux inattendus ?</w:t>
      </w:r>
    </w:p>
    <w:p>
      <w:r>
        <w:rPr>
          <w:b w:val="0"/>
          <w:i w:val="0"/>
        </w:rPr>
        <w:t xml:space="preserve">           </w:t>
      </w:r>
      <w:r>
        <w:rPr>
          <w:b w:val="0"/>
          <w:i/>
        </w:rPr>
        <w:t>Réponse suggérée :* En pleine nature, dans un moment de difficulté, lors d'une conversation profonde.</w:t>
      </w:r>
    </w:p>
    <w:p>
      <w:r>
        <w:rPr>
          <w:b w:val="0"/>
          <w:i w:val="0"/>
        </w:rPr>
        <w:t xml:space="preserve">    2.  Comment pouvons-nous cultiver une conscience constante de la présence de Dieu dans nos "maisons" et nos vies quotidiennes ?</w:t>
      </w:r>
    </w:p>
    <w:p>
      <w:r>
        <w:rPr>
          <w:b w:val="0"/>
          <w:i w:val="0"/>
        </w:rPr>
        <w:t xml:space="preserve">           </w:t>
      </w:r>
      <w:r>
        <w:rPr>
          <w:b w:val="0"/>
          <w:i/>
        </w:rPr>
        <w:t>Réponse suggérée :* Par la prière régulière, en lisant la Bible, en rendant grâce pour les petites choses.</w:t>
      </w:r>
    </w:p>
    <w:p>
      <w:pPr>
        <w:pStyle w:val="ListBullet"/>
      </w:pPr>
      <w:r>
        <w:rPr>
          <w:b w:val="0"/>
          <w:i w:val="0"/>
        </w:rPr>
        <w:t>Citation d’un héros de la foi :</w:t>
      </w:r>
      <w:r>
        <w:rPr>
          <w:b/>
          <w:i w:val="0"/>
        </w:rPr>
        <w:t xml:space="preserve"> « Dieu est plus près de nous que nous ne le sommes de nous-mêmes. » - Frère Lawrence</w:t>
      </w:r>
    </w:p>
    <w:p>
      <w:pPr>
        <w:pStyle w:val="ListBullet"/>
      </w:pPr>
      <w:r>
        <w:rPr>
          <w:b w:val="0"/>
          <w:i w:val="0"/>
        </w:rPr>
        <w:t>Activité créative ou illustration collaborative :</w:t>
      </w:r>
      <w:r>
        <w:rPr>
          <w:b/>
          <w:i w:val="0"/>
        </w:rPr>
        <w:t xml:space="preserve"> Réaliser un "bâton de Jacob" décoré, symbolisant le point de rencontre entre le ciel et la terre, et y ajouter des mots comme "Présence", "Paix", "Joie".</w:t>
      </w:r>
    </w:p>
    <w:p>
      <w:pPr>
        <w:pStyle w:val="ListBullet"/>
      </w:pPr>
      <w:r>
        <w:rPr>
          <w:b w:val="0"/>
          <w:i w:val="0"/>
        </w:rPr>
        <w:t>Défi pratique à mettre en œuvre après le partage :</w:t>
      </w:r>
      <w:r>
        <w:rPr>
          <w:b/>
          <w:i w:val="0"/>
        </w:rPr>
        <w:t xml:space="preserve"> Choisir un endroit habituel de votre maison et le dédier consciemment comme un lieu de rencontre avec Dieu pendant une semaine.</w:t>
      </w:r>
    </w:p>
    <w:p>
      <w:r>
        <w:rPr>
          <w:b w:val="0"/>
          <w:i w:val="0"/>
        </w:rPr>
        <w:t>---</w:t>
      </w:r>
    </w:p>
    <w:p>
      <w:pPr>
        <w:pStyle w:val="Heading4"/>
      </w:pPr>
      <w:r>
        <w:t>Fiche 1.4 : Béthel, la Promesse et l'Engagement</w:t>
      </w:r>
    </w:p>
    <w:p>
      <w:pPr>
        <w:pStyle w:val="ListBullet"/>
      </w:pPr>
      <w:r>
        <w:rPr>
          <w:b w:val="0"/>
          <w:i w:val="0"/>
        </w:rPr>
        <w:t>Titre :</w:t>
      </w:r>
      <w:r>
        <w:rPr>
          <w:b/>
          <w:i w:val="0"/>
        </w:rPr>
        <w:t xml:space="preserve"> La promesse de Dieu, notre engagement en retour.</w:t>
      </w:r>
    </w:p>
    <w:p>
      <w:pPr>
        <w:pStyle w:val="ListBullet"/>
      </w:pPr>
      <w:r>
        <w:rPr>
          <w:b w:val="0"/>
          <w:i w:val="0"/>
        </w:rPr>
        <w:t>Verset clé :</w:t>
      </w:r>
      <w:r>
        <w:rPr>
          <w:b/>
          <w:i w:val="0"/>
        </w:rPr>
        <w:t xml:space="preserve"> Genèse 28:20-21</w:t>
      </w:r>
      <w:r>
        <w:rPr>
          <w:b/>
          <w:i/>
        </w:rPr>
        <w:t xml:space="preserve"> « Jacob fit un vœu, en disant : Si Dieu est avec moi, et s'il me garde dans ce voyage où je vais, et s'il me donne du pain à manger et des vêtements à mettre, et si je reviens en paix dans la maison de mon père, alors l'Éternel sera mon Dieu. »</w:t>
      </w:r>
    </w:p>
    <w:p>
      <w:pPr>
        <w:pStyle w:val="ListBullet"/>
      </w:pPr>
      <w:r>
        <w:rPr>
          <w:b w:val="0"/>
          <w:i w:val="0"/>
        </w:rPr>
        <w:t>Explication ou objectif :</w:t>
      </w:r>
      <w:r>
        <w:rPr>
          <w:b/>
          <w:i w:val="0"/>
        </w:rPr>
        <w:t xml:space="preserve"> Se souvenir que notre relation avec Dieu est une alliance mutuelle où sa fidélité appelle notre engagement.</w:t>
      </w:r>
    </w:p>
    <w:p>
      <w:pPr>
        <w:pStyle w:val="ListBullet"/>
      </w:pPr>
      <w:r>
        <w:rPr>
          <w:b w:val="0"/>
          <w:i w:val="0"/>
        </w:rPr>
        <w:t>Réflexion :</w:t>
      </w:r>
      <w:r>
        <w:rPr>
          <w:b/>
          <w:i w:val="0"/>
        </w:rPr>
      </w:r>
    </w:p>
    <w:p>
      <w:r>
        <w:rPr>
          <w:b w:val="0"/>
          <w:i w:val="0"/>
        </w:rPr>
        <w:t xml:space="preserve">    1.  Quelles promesses Dieu vous a-t-il faites et comment vous ont-elles encouragé ?</w:t>
      </w:r>
    </w:p>
    <w:p>
      <w:r>
        <w:rPr>
          <w:b w:val="0"/>
          <w:i w:val="0"/>
        </w:rPr>
        <w:t xml:space="preserve">           </w:t>
      </w:r>
      <w:r>
        <w:rPr>
          <w:b w:val="0"/>
          <w:i/>
        </w:rPr>
        <w:t>Réponse suggérée :* Promesse de ne jamais nous abandonner, de nous donner la vie éternelle, de pourvoir à nos besoins.</w:t>
      </w:r>
    </w:p>
    <w:p>
      <w:r>
        <w:rPr>
          <w:b w:val="0"/>
          <w:i w:val="0"/>
        </w:rPr>
        <w:t xml:space="preserve">    2.  Comment notre "vœu" ou notre engagement envers Dieu se manifeste-t-il concrètement dans notre vie ?</w:t>
      </w:r>
    </w:p>
    <w:p>
      <w:r>
        <w:rPr>
          <w:b w:val="0"/>
          <w:i w:val="0"/>
        </w:rPr>
        <w:t xml:space="preserve">           </w:t>
      </w:r>
      <w:r>
        <w:rPr>
          <w:b w:val="0"/>
          <w:i/>
        </w:rPr>
        <w:t>Réponse suggérée :* Par notre consécration, notre obéissance, notre amour pour les autres, notre service.</w:t>
      </w:r>
    </w:p>
    <w:p>
      <w:pPr>
        <w:pStyle w:val="ListBullet"/>
      </w:pPr>
      <w:r>
        <w:rPr>
          <w:b w:val="0"/>
          <w:i w:val="0"/>
        </w:rPr>
        <w:t>Citation d’un héros de la foi :</w:t>
      </w:r>
      <w:r>
        <w:rPr>
          <w:b/>
          <w:i w:val="0"/>
        </w:rPr>
        <w:t xml:space="preserve"> « Un chrétien sans une église est comme un soldat sans armée. » - John Wesley</w:t>
      </w:r>
    </w:p>
    <w:p>
      <w:pPr>
        <w:pStyle w:val="ListBullet"/>
      </w:pPr>
      <w:r>
        <w:rPr>
          <w:b w:val="0"/>
          <w:i w:val="0"/>
        </w:rPr>
        <w:t>Activité créative ou illustration collaborative :</w:t>
      </w:r>
      <w:r>
        <w:rPr>
          <w:b/>
          <w:i w:val="0"/>
        </w:rPr>
        <w:t xml:space="preserve"> Créer un "contrat" symbolique entre chaque participant et Dieu, avec des engagements des deux côtés, signé symboliquement.</w:t>
      </w:r>
    </w:p>
    <w:p>
      <w:pPr>
        <w:pStyle w:val="ListBullet"/>
      </w:pPr>
      <w:r>
        <w:rPr>
          <w:b w:val="0"/>
          <w:i w:val="0"/>
        </w:rPr>
        <w:t>Défi pratique à mettre en œuvre après le partage :</w:t>
      </w:r>
      <w:r>
        <w:rPr>
          <w:b/>
          <w:i w:val="0"/>
        </w:rPr>
        <w:t xml:space="preserve"> Faire une liste de 3 engagements concrets que vous souhaitez prendre envers Dieu cette semaine et prier pour recevoir la force de les tenir.</w:t>
      </w:r>
    </w:p>
    <w:p>
      <w:r>
        <w:rPr>
          <w:b w:val="0"/>
          <w:i w:val="0"/>
        </w:rPr>
        <w:t>---</w:t>
      </w:r>
    </w:p>
    <w:p>
      <w:pPr>
        <w:pStyle w:val="Heading4"/>
      </w:pPr>
      <w:r>
        <w:t>Fiche 1.5 : La première mention de Guilgal dans la Bible</w:t>
      </w:r>
    </w:p>
    <w:p>
      <w:pPr>
        <w:pStyle w:val="ListBullet"/>
      </w:pPr>
      <w:r>
        <w:rPr>
          <w:b w:val="0"/>
          <w:i w:val="0"/>
        </w:rPr>
        <w:t>Titre :</w:t>
      </w:r>
      <w:r>
        <w:rPr>
          <w:b/>
          <w:i w:val="0"/>
        </w:rPr>
        <w:t xml:space="preserve"> Guilgal, le commencement d'une nouvelle ère.</w:t>
      </w:r>
    </w:p>
    <w:p>
      <w:pPr>
        <w:pStyle w:val="ListBullet"/>
      </w:pPr>
      <w:r>
        <w:rPr>
          <w:b w:val="0"/>
          <w:i w:val="0"/>
        </w:rPr>
        <w:t>Verset clé :</w:t>
      </w:r>
      <w:r>
        <w:rPr>
          <w:b/>
          <w:i w:val="0"/>
        </w:rPr>
        <w:t xml:space="preserve"> Josué 4:19</w:t>
      </w:r>
      <w:r>
        <w:rPr>
          <w:b/>
          <w:i/>
        </w:rPr>
        <w:t xml:space="preserve"> « Le peuple monta hors du Jourdain le dixième jour du premier mois, et ils campèrent à Guilgal, sur le bord oriental de Jéricho. »</w:t>
      </w:r>
    </w:p>
    <w:p>
      <w:pPr>
        <w:pStyle w:val="ListBullet"/>
      </w:pPr>
      <w:r>
        <w:rPr>
          <w:b w:val="0"/>
          <w:i w:val="0"/>
        </w:rPr>
        <w:t>Explication ou objectif :</w:t>
      </w:r>
      <w:r>
        <w:rPr>
          <w:b/>
          <w:i w:val="0"/>
        </w:rPr>
        <w:t xml:space="preserve"> Comprendre que Dieu établit des lieux et des temps pour marquer des débuts, des passages importants dans notre marche avec Lui.</w:t>
      </w:r>
    </w:p>
    <w:p>
      <w:pPr>
        <w:pStyle w:val="ListBullet"/>
      </w:pPr>
      <w:r>
        <w:rPr>
          <w:b w:val="0"/>
          <w:i w:val="0"/>
        </w:rPr>
        <w:t>Réflexion :</w:t>
      </w:r>
      <w:r>
        <w:rPr>
          <w:b/>
          <w:i w:val="0"/>
        </w:rPr>
      </w:r>
    </w:p>
    <w:p>
      <w:r>
        <w:rPr>
          <w:b w:val="0"/>
          <w:i w:val="0"/>
        </w:rPr>
        <w:t xml:space="preserve">    1.  Quel nouveau "Guilgal" Dieu semble-t-il vous appeler à atteindre dans votre vie en ce moment ?</w:t>
      </w:r>
    </w:p>
    <w:p>
      <w:r>
        <w:rPr>
          <w:b w:val="0"/>
          <w:i w:val="0"/>
        </w:rPr>
        <w:t xml:space="preserve">           </w:t>
      </w:r>
      <w:r>
        <w:rPr>
          <w:b w:val="0"/>
          <w:i/>
        </w:rPr>
        <w:t>Réponse suggérée :* Un nouveau ministère, une nouvelle habitude de prière, une guérison émotionnelle, une étape de maturité.</w:t>
      </w:r>
    </w:p>
    <w:p>
      <w:r>
        <w:rPr>
          <w:b w:val="0"/>
          <w:i w:val="0"/>
        </w:rPr>
        <w:t xml:space="preserve">    2.  Quels sont les "obstacles" (comme le Jourdain) que vous devez traverser pour atteindre ce nouveau "Guilgal" ?</w:t>
      </w:r>
    </w:p>
    <w:p>
      <w:r>
        <w:rPr>
          <w:b w:val="0"/>
          <w:i w:val="0"/>
        </w:rPr>
        <w:t xml:space="preserve">           </w:t>
      </w:r>
      <w:r>
        <w:rPr>
          <w:b w:val="0"/>
          <w:i/>
        </w:rPr>
        <w:t>Réponse suggérée :* La peur de l'inconnu, le manque de foi, des doutes, des circonstances difficiles.</w:t>
      </w:r>
    </w:p>
    <w:p>
      <w:pPr>
        <w:pStyle w:val="ListBullet"/>
      </w:pPr>
      <w:r>
        <w:rPr>
          <w:b w:val="0"/>
          <w:i w:val="0"/>
        </w:rPr>
        <w:t>Citation d’un héros de la foi :</w:t>
      </w:r>
      <w:r>
        <w:rPr>
          <w:b/>
          <w:i w:val="0"/>
        </w:rPr>
        <w:t xml:space="preserve"> « La foi consiste à s'engager sur le chemin que Dieu a tracé, même quand on ne voit pas la fin. » - Hudson Taylor</w:t>
      </w:r>
    </w:p>
    <w:p>
      <w:pPr>
        <w:pStyle w:val="ListBullet"/>
      </w:pPr>
      <w:r>
        <w:rPr>
          <w:b w:val="0"/>
          <w:i w:val="0"/>
        </w:rPr>
        <w:t>Activité créative ou illustration collaborative :</w:t>
      </w:r>
      <w:r>
        <w:rPr>
          <w:b/>
          <w:i w:val="0"/>
        </w:rPr>
        <w:t xml:space="preserve"> Dessiner un chemin sinueux qui mène à un campement symbolisant Guilgal, en y plaçant des obstacles et des éléments de sécurité divine.</w:t>
      </w:r>
    </w:p>
    <w:p>
      <w:pPr>
        <w:pStyle w:val="ListBullet"/>
      </w:pPr>
      <w:r>
        <w:rPr>
          <w:b w:val="0"/>
          <w:i w:val="0"/>
        </w:rPr>
        <w:t>Défi pratique à mettre en œuvre après le partage :</w:t>
      </w:r>
      <w:r>
        <w:rPr>
          <w:b/>
          <w:i w:val="0"/>
        </w:rPr>
        <w:t xml:space="preserve"> Identifier un "début" que Dieu vous invite à entreprendre et faire un premier pas concret vers celui-ci.</w:t>
      </w:r>
    </w:p>
    <w:p>
      <w:r>
        <w:rPr>
          <w:b w:val="0"/>
          <w:i w:val="0"/>
        </w:rPr>
        <w:t>---</w:t>
      </w:r>
    </w:p>
    <w:p>
      <w:r>
        <w:rPr>
          <w:b w:val="0"/>
          <w:i w:val="0"/>
        </w:rPr>
        <w:t>---</w:t>
      </w:r>
    </w:p>
    <w:p>
      <w:pPr>
        <w:pStyle w:val="Heading3"/>
      </w:pPr>
      <w:r>
        <w:t>Groupe 2 : Les Points de Transition et les Victoires Divines</w:t>
      </w:r>
    </w:p>
    <w:p>
      <w:pPr>
        <w:pStyle w:val="Heading4"/>
      </w:pPr>
      <w:r>
        <w:t>Fiche 2.1 : Le Jourdain, le Passage vers la Terre Promise</w:t>
      </w:r>
    </w:p>
    <w:p>
      <w:pPr>
        <w:pStyle w:val="ListBullet"/>
      </w:pPr>
      <w:r>
        <w:rPr>
          <w:b w:val="0"/>
          <w:i w:val="0"/>
        </w:rPr>
        <w:t>Titre :</w:t>
      </w:r>
      <w:r>
        <w:rPr>
          <w:b/>
          <w:i w:val="0"/>
        </w:rPr>
        <w:t xml:space="preserve"> Un nouveau commencement, au-delà de l'ancien.</w:t>
      </w:r>
    </w:p>
    <w:p>
      <w:pPr>
        <w:pStyle w:val="ListBullet"/>
      </w:pPr>
      <w:r>
        <w:rPr>
          <w:b w:val="0"/>
          <w:i w:val="0"/>
        </w:rPr>
        <w:t>Verset clé :</w:t>
      </w:r>
      <w:r>
        <w:rPr>
          <w:b/>
          <w:i w:val="0"/>
        </w:rPr>
        <w:t xml:space="preserve"> Josué 3:15-16</w:t>
      </w:r>
      <w:r>
        <w:rPr>
          <w:b/>
          <w:i/>
        </w:rPr>
        <w:t xml:space="preserve"> « Et comme les porteurs de l'arche entrèrent dans le Jourdain, et que les pieds des sacrificateurs qui portaient l'arche furent mouillés au bord de l'eau, — car le Jourdain déborde sur toutes ses rives durant toute la saison de la moisson, — les eaux qui venaient d'en haut s'arrêtèrent, et formèrent une seule masse à une très grande distance, vers la ville d'Adam, qui est à côté de Tserthan ; et celles qui descendaient vers la mer de la plaine, la mer Salée, furent entièrement coupées. »</w:t>
      </w:r>
    </w:p>
    <w:p>
      <w:pPr>
        <w:pStyle w:val="ListBullet"/>
      </w:pPr>
      <w:r>
        <w:rPr>
          <w:b w:val="0"/>
          <w:i w:val="0"/>
        </w:rPr>
        <w:t>Explication ou objectif :</w:t>
      </w:r>
      <w:r>
        <w:rPr>
          <w:b/>
          <w:i w:val="0"/>
        </w:rPr>
        <w:t xml:space="preserve"> Comprendre que Dieu nous fait traverser des étapes pour nous amener dans une nouvelle dimension de sa promesse.</w:t>
      </w:r>
    </w:p>
    <w:p>
      <w:pPr>
        <w:pStyle w:val="ListBullet"/>
      </w:pPr>
      <w:r>
        <w:rPr>
          <w:b w:val="0"/>
          <w:i w:val="0"/>
        </w:rPr>
        <w:t>Réflexion :</w:t>
      </w:r>
      <w:r>
        <w:rPr>
          <w:b/>
          <w:i w:val="0"/>
        </w:rPr>
      </w:r>
    </w:p>
    <w:p>
      <w:r>
        <w:rPr>
          <w:b w:val="0"/>
          <w:i w:val="0"/>
        </w:rPr>
        <w:t xml:space="preserve">    1.  Quelle transition Dieu vous demande-t-il de faire en ce moment, abandonnant l'ancien pour embrasser le nouveau ?</w:t>
      </w:r>
    </w:p>
    <w:p>
      <w:r>
        <w:rPr>
          <w:b w:val="0"/>
          <w:i w:val="0"/>
        </w:rPr>
        <w:t xml:space="preserve">           </w:t>
      </w:r>
      <w:r>
        <w:rPr>
          <w:b w:val="0"/>
          <w:i/>
        </w:rPr>
        <w:t>Réponse suggérée :* Lâcher une addiction, pardonner quelqu'un, changer de mentalité, accepter un nouveau rôle.</w:t>
      </w:r>
    </w:p>
    <w:p>
      <w:r>
        <w:rPr>
          <w:b w:val="0"/>
          <w:i w:val="0"/>
        </w:rPr>
        <w:t xml:space="preserve">    2.  Qu'est-ce qui vous effraie le plus dans ce passage, et comment la puissance de Dieu peut-elle vous soutenir ?</w:t>
      </w:r>
    </w:p>
    <w:p>
      <w:r>
        <w:rPr>
          <w:b w:val="0"/>
          <w:i w:val="0"/>
        </w:rPr>
        <w:t xml:space="preserve">           </w:t>
      </w:r>
      <w:r>
        <w:rPr>
          <w:b w:val="0"/>
          <w:i/>
        </w:rPr>
        <w:t>Réponse suggérée :* L'inconnu, la peur de l'échec, le sentiment d'être dépassé. Dieu peut nous donner courage, sagesse et force.</w:t>
      </w:r>
    </w:p>
    <w:p>
      <w:pPr>
        <w:pStyle w:val="ListBullet"/>
      </w:pPr>
      <w:r>
        <w:rPr>
          <w:b w:val="0"/>
          <w:i w:val="0"/>
        </w:rPr>
        <w:t>Citation d’un héros de la foi :</w:t>
      </w:r>
      <w:r>
        <w:rPr>
          <w:b/>
          <w:i w:val="0"/>
        </w:rPr>
        <w:t xml:space="preserve"> « Le salut est pour ceux qui ont foi, mais la victoire est pour ceux qui avancent. » - Smith Wigglesworth</w:t>
      </w:r>
    </w:p>
    <w:p>
      <w:pPr>
        <w:pStyle w:val="ListBullet"/>
      </w:pPr>
      <w:r>
        <w:rPr>
          <w:b w:val="0"/>
          <w:i w:val="0"/>
        </w:rPr>
        <w:t>Activité créative ou illustration collaborative :</w:t>
      </w:r>
      <w:r>
        <w:rPr>
          <w:b/>
          <w:i w:val="0"/>
        </w:rPr>
        <w:t xml:space="preserve"> Dessiner le Jourdain avec ses eaux débordantes, et montrer des personnes qui traversent courageusement vers une terre verdoyante.</w:t>
      </w:r>
    </w:p>
    <w:p>
      <w:pPr>
        <w:pStyle w:val="ListBullet"/>
      </w:pPr>
      <w:r>
        <w:rPr>
          <w:b w:val="0"/>
          <w:i w:val="0"/>
        </w:rPr>
        <w:t>Défi pratique à mettre en œuvre après le partage :</w:t>
      </w:r>
      <w:r>
        <w:rPr>
          <w:b/>
          <w:i w:val="0"/>
        </w:rPr>
        <w:t xml:space="preserve"> identifier un aspect de votre "ancienne vie" que vous êtes prêt à laisser derrière vous au "Jourdain" et prendre une décision ferme à cet égard.</w:t>
      </w:r>
    </w:p>
    <w:p>
      <w:r>
        <w:rPr>
          <w:b w:val="0"/>
          <w:i w:val="0"/>
        </w:rPr>
        <w:t>---</w:t>
      </w:r>
    </w:p>
    <w:p>
      <w:pPr>
        <w:pStyle w:val="Heading4"/>
      </w:pPr>
      <w:r>
        <w:t>Fiche 2.2 : Le Jourdain, lieu du Baptême et de l'Intersection Ciel-Terre</w:t>
      </w:r>
    </w:p>
    <w:p>
      <w:pPr>
        <w:pStyle w:val="ListBullet"/>
      </w:pPr>
      <w:r>
        <w:rPr>
          <w:b w:val="0"/>
          <w:i w:val="0"/>
        </w:rPr>
        <w:t>Titre :</w:t>
      </w:r>
      <w:r>
        <w:rPr>
          <w:b/>
          <w:i w:val="0"/>
        </w:rPr>
        <w:t xml:space="preserve"> Immersion et nouveau départ, le lien divin.</w:t>
      </w:r>
    </w:p>
    <w:p>
      <w:pPr>
        <w:pStyle w:val="ListBullet"/>
      </w:pPr>
      <w:r>
        <w:rPr>
          <w:b w:val="0"/>
          <w:i w:val="0"/>
        </w:rPr>
        <w:t>Verset clé :</w:t>
      </w:r>
      <w:r>
        <w:rPr>
          <w:b/>
          <w:i w:val="0"/>
        </w:rPr>
        <w:t xml:space="preserve"> Matthieu 3:16</w:t>
      </w:r>
      <w:r>
        <w:rPr>
          <w:b/>
          <w:i/>
        </w:rPr>
        <w:t xml:space="preserve"> « Dès que Jésus fut baptisé, il sortit de l'eau. Et voici, les cieux s'ouvrirent, et il vit l'Esprit de Dieu descendre comme une colombe et venir sur lui. »</w:t>
      </w:r>
    </w:p>
    <w:p>
      <w:pPr>
        <w:pStyle w:val="ListBullet"/>
      </w:pPr>
      <w:r>
        <w:rPr>
          <w:b w:val="0"/>
          <w:i w:val="0"/>
        </w:rPr>
        <w:t>Explication ou objectif :</w:t>
      </w:r>
      <w:r>
        <w:rPr>
          <w:b/>
          <w:i w:val="0"/>
        </w:rPr>
        <w:t xml:space="preserve"> Réaliser que notre baptême en Christ nous identifie à sa mort et sa résurrection, ouvrant une connexion profonde entre le ciel et la terre.</w:t>
      </w:r>
    </w:p>
    <w:p>
      <w:pPr>
        <w:pStyle w:val="ListBullet"/>
      </w:pPr>
      <w:r>
        <w:rPr>
          <w:b w:val="0"/>
          <w:i w:val="0"/>
        </w:rPr>
        <w:t>Réflexion :</w:t>
      </w:r>
      <w:r>
        <w:rPr>
          <w:b/>
          <w:i w:val="0"/>
        </w:rPr>
      </w:r>
    </w:p>
    <w:p>
      <w:r>
        <w:rPr>
          <w:b w:val="0"/>
          <w:i w:val="0"/>
        </w:rPr>
        <w:t xml:space="preserve">    1.  Comment votre baptême (ou votre décision de suivre Jésus) a-t-il ouvert une nouvelle dimension dans votre vie ?</w:t>
      </w:r>
    </w:p>
    <w:p>
      <w:r>
        <w:rPr>
          <w:b w:val="0"/>
          <w:i w:val="0"/>
        </w:rPr>
        <w:t xml:space="preserve">           </w:t>
      </w:r>
      <w:r>
        <w:rPr>
          <w:b w:val="0"/>
          <w:i/>
        </w:rPr>
        <w:t>Réponse suggérée :* Sentiment de pardon, nouvelle identité, appartenance à Dieu, nouvelle perspective.</w:t>
      </w:r>
    </w:p>
    <w:p>
      <w:r>
        <w:rPr>
          <w:b w:val="0"/>
          <w:i w:val="0"/>
        </w:rPr>
        <w:t xml:space="preserve">    2.  De quelle manière concrète pouvons-nous vivre cette "intersection entre ciel et terre" dans nos vies quotidiennes ?</w:t>
      </w:r>
    </w:p>
    <w:p>
      <w:r>
        <w:rPr>
          <w:b w:val="0"/>
          <w:i w:val="0"/>
        </w:rPr>
        <w:t xml:space="preserve">           </w:t>
      </w:r>
      <w:r>
        <w:rPr>
          <w:b w:val="0"/>
          <w:i/>
        </w:rPr>
        <w:t>Réponse suggérée :* Par la prière, l'écoute de la Parole, l'action de l'Esprit Saint, en vivant selon les valeurs du Royaume.</w:t>
      </w:r>
    </w:p>
    <w:p>
      <w:pPr>
        <w:pStyle w:val="ListBullet"/>
      </w:pPr>
      <w:r>
        <w:rPr>
          <w:b w:val="0"/>
          <w:i w:val="0"/>
        </w:rPr>
        <w:t>Citation d’un héros de la foi :</w:t>
      </w:r>
      <w:r>
        <w:rPr>
          <w:b/>
          <w:i w:val="0"/>
        </w:rPr>
        <w:t xml:space="preserve"> « Le baptême est la porte par laquelle nous entrons dans la vie chrétienne. » - Charles Spurgeon</w:t>
      </w:r>
    </w:p>
    <w:p>
      <w:pPr>
        <w:pStyle w:val="ListBullet"/>
      </w:pPr>
      <w:r>
        <w:rPr>
          <w:b w:val="0"/>
          <w:i w:val="0"/>
        </w:rPr>
        <w:t>Activité créative ou illustration collaborative :</w:t>
      </w:r>
      <w:r>
        <w:rPr>
          <w:b/>
          <w:i w:val="0"/>
        </w:rPr>
        <w:t xml:space="preserve"> Peindre une image où les cieux s'ouvrent au-dessus d'une eau symbolisant le Jourdain, avec des flèches allant de la terre vers le ciel et du ciel vers la terre.</w:t>
      </w:r>
    </w:p>
    <w:p>
      <w:pPr>
        <w:pStyle w:val="ListBullet"/>
      </w:pPr>
      <w:r>
        <w:rPr>
          <w:b w:val="0"/>
          <w:i w:val="0"/>
        </w:rPr>
        <w:t>Défi pratique à mettre en œuvre après le partage :</w:t>
      </w:r>
      <w:r>
        <w:rPr>
          <w:b/>
          <w:i w:val="0"/>
        </w:rPr>
        <w:t xml:space="preserve"> Méditer sur la signification de votre baptême et exprimer votre reconnaissance à Dieu pour ce nouveau départ.</w:t>
      </w:r>
    </w:p>
    <w:p>
      <w:r>
        <w:rPr>
          <w:b w:val="0"/>
          <w:i w:val="0"/>
        </w:rPr>
        <w:t>---</w:t>
      </w:r>
    </w:p>
    <w:p>
      <w:pPr>
        <w:pStyle w:val="Heading4"/>
      </w:pPr>
      <w:r>
        <w:t>Fiche 2.3 : Jéricho, les Murs qui Tombent par la Puissance de Dieu</w:t>
      </w:r>
    </w:p>
    <w:p>
      <w:pPr>
        <w:pStyle w:val="ListBullet"/>
      </w:pPr>
      <w:r>
        <w:rPr>
          <w:b w:val="0"/>
          <w:i w:val="0"/>
        </w:rPr>
        <w:t>Titre :</w:t>
      </w:r>
      <w:r>
        <w:rPr>
          <w:b/>
          <w:i w:val="0"/>
        </w:rPr>
        <w:t xml:space="preserve"> Les forteresses s'écroulent, la victoire est à nous.</w:t>
      </w:r>
    </w:p>
    <w:p>
      <w:pPr>
        <w:pStyle w:val="ListBullet"/>
      </w:pPr>
      <w:r>
        <w:rPr>
          <w:b w:val="0"/>
          <w:i w:val="0"/>
        </w:rPr>
        <w:t>Verset clé :</w:t>
      </w:r>
      <w:r>
        <w:rPr>
          <w:b/>
          <w:i w:val="0"/>
        </w:rPr>
        <w:t xml:space="preserve"> Josué 6:20</w:t>
      </w:r>
      <w:r>
        <w:rPr>
          <w:b/>
          <w:i/>
        </w:rPr>
        <w:t xml:space="preserve"> « Le peuple poussa des cris, et on sonna des trompettes. Lorsque le peuple entendit le bruit des trompettes, il poussa de grands cris, et la muraille s'écroula. Chacun s'avança droit devant soi, et ils prirent la ville. »</w:t>
      </w:r>
    </w:p>
    <w:p>
      <w:pPr>
        <w:pStyle w:val="ListBullet"/>
      </w:pPr>
      <w:r>
        <w:rPr>
          <w:b w:val="0"/>
          <w:i w:val="0"/>
        </w:rPr>
        <w:t>Explication ou objectif :</w:t>
      </w:r>
      <w:r>
        <w:rPr>
          <w:b/>
          <w:i w:val="0"/>
        </w:rPr>
        <w:t xml:space="preserve"> Apprendre que les obstacles les plus insurmontables peuvent tomber par la foi et l'obéissance à Dieu.</w:t>
      </w:r>
    </w:p>
    <w:p>
      <w:pPr>
        <w:pStyle w:val="ListBullet"/>
      </w:pPr>
      <w:r>
        <w:rPr>
          <w:b w:val="0"/>
          <w:i w:val="0"/>
        </w:rPr>
        <w:t>Réflexion :</w:t>
      </w:r>
      <w:r>
        <w:rPr>
          <w:b/>
          <w:i w:val="0"/>
        </w:rPr>
      </w:r>
    </w:p>
    <w:p>
      <w:r>
        <w:rPr>
          <w:b w:val="0"/>
          <w:i w:val="0"/>
        </w:rPr>
        <w:t xml:space="preserve">    1.  Quelle "muraille" semble bloquer votre chemin en ce moment ?</w:t>
      </w:r>
    </w:p>
    <w:p>
      <w:r>
        <w:rPr>
          <w:b w:val="0"/>
          <w:i w:val="0"/>
        </w:rPr>
        <w:t xml:space="preserve">           </w:t>
      </w:r>
      <w:r>
        <w:rPr>
          <w:b w:val="0"/>
          <w:i/>
        </w:rPr>
        <w:t>Réponse suggérée :* Une situation difficile au travail, un problème familial, une peur persistante, une maladie.</w:t>
      </w:r>
    </w:p>
    <w:p>
      <w:r>
        <w:rPr>
          <w:b w:val="0"/>
          <w:i w:val="0"/>
        </w:rPr>
        <w:t xml:space="preserve">    2.  Comment l'exemple de Jéricho nous encourage-t-il à agir différemment face à nos propres "murs" ?</w:t>
      </w:r>
    </w:p>
    <w:p>
      <w:r>
        <w:rPr>
          <w:b w:val="0"/>
          <w:i w:val="0"/>
        </w:rPr>
        <w:t xml:space="preserve">           </w:t>
      </w:r>
      <w:r>
        <w:rPr>
          <w:b w:val="0"/>
          <w:i/>
        </w:rPr>
        <w:t>Réponse suggérée :* En faisant confiance à la stratégie de Dieu, même si elle semble étrange, en persévérant dans la foi et l'obéissance.</w:t>
      </w:r>
    </w:p>
    <w:p>
      <w:pPr>
        <w:pStyle w:val="ListBullet"/>
      </w:pPr>
      <w:r>
        <w:rPr>
          <w:b w:val="0"/>
          <w:i w:val="0"/>
        </w:rPr>
        <w:t>Citation d’un héros de la foi :</w:t>
      </w:r>
      <w:r>
        <w:rPr>
          <w:b/>
          <w:i w:val="0"/>
        </w:rPr>
        <w:t xml:space="preserve"> « Le découragement est le murmure de l'ennemi qui essaie de vous faire croire que Dieu vous a abandonné. » - Corrie ten Boom</w:t>
      </w:r>
    </w:p>
    <w:p>
      <w:pPr>
        <w:pStyle w:val="ListBullet"/>
      </w:pPr>
      <w:r>
        <w:rPr>
          <w:b w:val="0"/>
          <w:i w:val="0"/>
        </w:rPr>
        <w:t>Activité créative ou illustration collaborative :</w:t>
      </w:r>
      <w:r>
        <w:rPr>
          <w:b/>
          <w:i w:val="0"/>
        </w:rPr>
        <w:t xml:space="preserve"> Construire une "muraille" avec des blocs ou des livres, puis la faire tomber symboliquement en groupe en appliquant les principes du récit de Jéricho (marche, cris, foi).</w:t>
      </w:r>
    </w:p>
    <w:p>
      <w:pPr>
        <w:pStyle w:val="ListBullet"/>
      </w:pPr>
      <w:r>
        <w:rPr>
          <w:b w:val="0"/>
          <w:i w:val="0"/>
        </w:rPr>
        <w:t>Défi pratique à mettre en œuvre après le partage :</w:t>
      </w:r>
      <w:r>
        <w:rPr>
          <w:b/>
          <w:i w:val="0"/>
        </w:rPr>
        <w:t xml:space="preserve"> Identifier une "muraille" dans votre vie et commencer à faire le "tour" de celle-ci par la prière et l'action de foi.</w:t>
      </w:r>
    </w:p>
    <w:p>
      <w:r>
        <w:rPr>
          <w:b w:val="0"/>
          <w:i w:val="0"/>
        </w:rPr>
        <w:t>---</w:t>
      </w:r>
    </w:p>
    <w:p>
      <w:pPr>
        <w:pStyle w:val="Heading4"/>
      </w:pPr>
      <w:r>
        <w:t>Fiche 2.4 : Jéricho, le Combat de Dieu pour nous</w:t>
      </w:r>
    </w:p>
    <w:p>
      <w:pPr>
        <w:pStyle w:val="ListBullet"/>
      </w:pPr>
      <w:r>
        <w:rPr>
          <w:b w:val="0"/>
          <w:i w:val="0"/>
        </w:rPr>
        <w:t>Titre :</w:t>
      </w:r>
      <w:r>
        <w:rPr>
          <w:b/>
          <w:i w:val="0"/>
        </w:rPr>
        <w:t xml:space="preserve"> Dieu combat pour nous, notre rôle est de croire.</w:t>
      </w:r>
    </w:p>
    <w:p>
      <w:pPr>
        <w:pStyle w:val="ListBullet"/>
      </w:pPr>
      <w:r>
        <w:rPr>
          <w:b w:val="0"/>
          <w:i w:val="0"/>
        </w:rPr>
        <w:t>Verset clé :</w:t>
      </w:r>
      <w:r>
        <w:rPr>
          <w:b/>
          <w:i w:val="0"/>
        </w:rPr>
        <w:t xml:space="preserve"> Deutéronome 3:22</w:t>
      </w:r>
      <w:r>
        <w:rPr>
          <w:b/>
          <w:i/>
        </w:rPr>
        <w:t xml:space="preserve"> « Tu ne les craindras point, car l'Éternel, ton Dieu, combattra pour toi. »</w:t>
      </w:r>
    </w:p>
    <w:p>
      <w:pPr>
        <w:pStyle w:val="ListBullet"/>
      </w:pPr>
      <w:r>
        <w:rPr>
          <w:b w:val="0"/>
          <w:i w:val="0"/>
        </w:rPr>
        <w:t>Explication ou objectif :</w:t>
      </w:r>
      <w:r>
        <w:rPr>
          <w:b/>
          <w:i w:val="0"/>
        </w:rPr>
        <w:t xml:space="preserve"> Se rappeler que nous ne sommes pas seuls dans nos combats ; Dieu est notre force et notre protecteur.</w:t>
      </w:r>
    </w:p>
    <w:p>
      <w:pPr>
        <w:pStyle w:val="ListBullet"/>
      </w:pPr>
      <w:r>
        <w:rPr>
          <w:b w:val="0"/>
          <w:i w:val="0"/>
        </w:rPr>
        <w:t>Réflexion :</w:t>
      </w:r>
      <w:r>
        <w:rPr>
          <w:b/>
          <w:i w:val="0"/>
        </w:rPr>
      </w:r>
    </w:p>
    <w:p>
      <w:r>
        <w:rPr>
          <w:b w:val="0"/>
          <w:i w:val="0"/>
        </w:rPr>
        <w:t xml:space="preserve">    1.  Dans quels domaines avez-vous tendance à vouloir tout contrôler, au lieu de laisser Dieu combattre pour vous ?</w:t>
      </w:r>
    </w:p>
    <w:p>
      <w:r>
        <w:rPr>
          <w:b w:val="0"/>
          <w:i w:val="0"/>
        </w:rPr>
        <w:t xml:space="preserve">           </w:t>
      </w:r>
      <w:r>
        <w:rPr>
          <w:b w:val="0"/>
          <w:i/>
        </w:rPr>
        <w:t>Réponse suggérée :* Nos relations, notre avenir financier, la guérison de nos proches, nos propres échecs.</w:t>
      </w:r>
    </w:p>
    <w:p>
      <w:r>
        <w:rPr>
          <w:b w:val="0"/>
          <w:i w:val="0"/>
        </w:rPr>
        <w:t xml:space="preserve">    2.  Comment pouvons-nous apprendre à "lâcher prise" et à faire confiance à Dieu dans les batailles difficiles ?</w:t>
      </w:r>
    </w:p>
    <w:p>
      <w:r>
        <w:rPr>
          <w:b w:val="0"/>
          <w:i w:val="0"/>
        </w:rPr>
        <w:t xml:space="preserve">           </w:t>
      </w:r>
      <w:r>
        <w:rPr>
          <w:b w:val="0"/>
          <w:i/>
        </w:rPr>
        <w:t>Réponse suggérée :* Par la prière de remise, en nous concentrant sur sa puissance plutôt que sur nos limites.</w:t>
      </w:r>
    </w:p>
    <w:p>
      <w:pPr>
        <w:pStyle w:val="ListBullet"/>
      </w:pPr>
      <w:r>
        <w:rPr>
          <w:b w:val="0"/>
          <w:i w:val="0"/>
        </w:rPr>
        <w:t>Citation d’un héros de la foi :</w:t>
      </w:r>
      <w:r>
        <w:rPr>
          <w:b/>
          <w:i w:val="0"/>
        </w:rPr>
        <w:t xml:space="preserve"> « Dieu ne nous appelle pas à être courageux, mais il nous appelle à lui faire confiance. » - George Müller</w:t>
      </w:r>
    </w:p>
    <w:p>
      <w:pPr>
        <w:pStyle w:val="ListBullet"/>
      </w:pPr>
      <w:r>
        <w:rPr>
          <w:b w:val="0"/>
          <w:i w:val="0"/>
        </w:rPr>
        <w:t>Activité créative ou illustration collaborative :</w:t>
      </w:r>
      <w:r>
        <w:rPr>
          <w:b/>
          <w:i w:val="0"/>
        </w:rPr>
        <w:t xml:space="preserve"> Dessiner un bouclier avec les mots "Combat de Dieu" et y ajouter des symboles de protection et de victoire.</w:t>
      </w:r>
    </w:p>
    <w:p>
      <w:pPr>
        <w:pStyle w:val="ListBullet"/>
      </w:pPr>
      <w:r>
        <w:rPr>
          <w:b w:val="0"/>
          <w:i w:val="0"/>
        </w:rPr>
        <w:t>Défi pratique à mettre en œuvre après le partage :</w:t>
      </w:r>
      <w:r>
        <w:rPr>
          <w:b/>
          <w:i w:val="0"/>
        </w:rPr>
        <w:t xml:space="preserve"> Identifier une bataille actuelle et déclarer consciemment : "Seigneur, tu combats pour moi" et laisser ce fardeau.</w:t>
      </w:r>
    </w:p>
    <w:p>
      <w:r>
        <w:rPr>
          <w:b w:val="0"/>
          <w:i w:val="0"/>
        </w:rPr>
        <w:t>---</w:t>
      </w:r>
    </w:p>
    <w:p>
      <w:pPr>
        <w:pStyle w:val="Heading4"/>
      </w:pPr>
      <w:r>
        <w:t>Fiche 2.5 : La rédemption de la malédiction à Béthel / Jéricho</w:t>
      </w:r>
    </w:p>
    <w:p>
      <w:pPr>
        <w:pStyle w:val="ListBullet"/>
      </w:pPr>
      <w:r>
        <w:rPr>
          <w:b w:val="0"/>
          <w:i w:val="0"/>
        </w:rPr>
        <w:t>Titre :</w:t>
      </w:r>
      <w:r>
        <w:rPr>
          <w:b/>
          <w:i w:val="0"/>
        </w:rPr>
        <w:t xml:space="preserve"> La malédiction brisée, la vie en abondance.</w:t>
      </w:r>
    </w:p>
    <w:p>
      <w:pPr>
        <w:pStyle w:val="ListBullet"/>
      </w:pPr>
      <w:r>
        <w:rPr>
          <w:b w:val="0"/>
          <w:i w:val="0"/>
        </w:rPr>
        <w:t>Verset clé :</w:t>
      </w:r>
      <w:r>
        <w:rPr>
          <w:b/>
          <w:i w:val="0"/>
        </w:rPr>
        <w:t xml:space="preserve"> Josué 6:26</w:t>
      </w:r>
      <w:r>
        <w:rPr>
          <w:b/>
          <w:i/>
        </w:rPr>
        <w:t xml:space="preserve"> « Josué les fit jurer en ce temps-là, en disant : Maudit soit devant l'Éternel celui qui se lèvera pour rebâtir cette ville de Jéricho ! Il en jettera les fondations au prix de son premier-né, et il en posera les portes au prix de son benjamin. » (Et comprendre que cette malédiction est levée en Christ).</w:t>
      </w:r>
    </w:p>
    <w:p>
      <w:pPr>
        <w:pStyle w:val="ListBullet"/>
      </w:pPr>
      <w:r>
        <w:rPr>
          <w:b w:val="0"/>
          <w:i w:val="0"/>
        </w:rPr>
        <w:t>Explication ou objectif :</w:t>
      </w:r>
      <w:r>
        <w:rPr>
          <w:b/>
          <w:i w:val="0"/>
        </w:rPr>
        <w:t xml:space="preserve"> Réaliser que tout ce qui est malédiction dans nos vies (maladie, pauvreté, confusion) est vaincu par le sacrifice de Jésus.</w:t>
      </w:r>
    </w:p>
    <w:p>
      <w:pPr>
        <w:pStyle w:val="ListBullet"/>
      </w:pPr>
      <w:r>
        <w:rPr>
          <w:b w:val="0"/>
          <w:i w:val="0"/>
        </w:rPr>
        <w:t>Réflexion :</w:t>
      </w:r>
      <w:r>
        <w:rPr>
          <w:b/>
          <w:i w:val="0"/>
        </w:rPr>
      </w:r>
    </w:p>
    <w:p>
      <w:r>
        <w:rPr>
          <w:b w:val="0"/>
          <w:i w:val="0"/>
        </w:rPr>
        <w:t xml:space="preserve">    1.  Quelles "malédictions" (maladies, difficultés répétitives, échecs) semblent peser sur votre vie ou votre famille ?</w:t>
      </w:r>
    </w:p>
    <w:p>
      <w:r>
        <w:rPr>
          <w:b w:val="0"/>
          <w:i w:val="0"/>
        </w:rPr>
        <w:t xml:space="preserve">           </w:t>
      </w:r>
      <w:r>
        <w:rPr>
          <w:b w:val="0"/>
          <w:i/>
        </w:rPr>
        <w:t>Réponse suggérée :* Chronique de maladies, instabilité financière, relation brisée, tendance à l'orgueil.</w:t>
      </w:r>
    </w:p>
    <w:p>
      <w:r>
        <w:rPr>
          <w:b w:val="0"/>
          <w:i w:val="0"/>
        </w:rPr>
        <w:t xml:space="preserve">    2.  Comment la croix de Jésus et sa résurrection nous donnent-elles la victoire sur ces malédictions ?</w:t>
      </w:r>
    </w:p>
    <w:p>
      <w:r>
        <w:rPr>
          <w:b w:val="0"/>
          <w:i w:val="0"/>
        </w:rPr>
        <w:t xml:space="preserve">           </w:t>
      </w:r>
      <w:r>
        <w:rPr>
          <w:b w:val="0"/>
          <w:i/>
        </w:rPr>
        <w:t>Réponse suggérée :* Il a porté nos malédictions, nous a rachetés, nous a donné une nouvelle identité en Lui.</w:t>
      </w:r>
    </w:p>
    <w:p>
      <w:pPr>
        <w:pStyle w:val="ListBullet"/>
      </w:pPr>
      <w:r>
        <w:rPr>
          <w:b w:val="0"/>
          <w:i w:val="0"/>
        </w:rPr>
        <w:t>Citation d’un héros de la foi :</w:t>
      </w:r>
      <w:r>
        <w:rPr>
          <w:b/>
          <w:i w:val="0"/>
        </w:rPr>
        <w:t xml:space="preserve"> « La croix est le chemin le plus court vers la restauration. » - Kenneth E. Hagin</w:t>
      </w:r>
    </w:p>
    <w:p>
      <w:pPr>
        <w:pStyle w:val="ListBullet"/>
      </w:pPr>
      <w:r>
        <w:rPr>
          <w:b w:val="0"/>
          <w:i w:val="0"/>
        </w:rPr>
        <w:t>Activité créative ou illustration collaborative :</w:t>
      </w:r>
      <w:r>
        <w:rPr>
          <w:b/>
          <w:i w:val="0"/>
        </w:rPr>
        <w:t xml:space="preserve"> Créer un "arbre de vie" où les racines symbolisent les malédictions brisées et les branches portent des fruits de bénédictions et de guérison.</w:t>
      </w:r>
    </w:p>
    <w:p>
      <w:pPr>
        <w:pStyle w:val="ListBullet"/>
      </w:pPr>
      <w:r>
        <w:rPr>
          <w:b w:val="0"/>
          <w:i w:val="0"/>
        </w:rPr>
        <w:t>Défi pratique à mettre en œuvre après le partage :</w:t>
      </w:r>
      <w:r>
        <w:rPr>
          <w:b/>
          <w:i w:val="0"/>
        </w:rPr>
        <w:t xml:space="preserve"> Identifier une "malédiction" dans votre vie et la déclarer brisée au nom de Jésus, en proclamant la bénédiction qui la remplace.</w:t>
      </w:r>
    </w:p>
    <w:p>
      <w:r>
        <w:rPr>
          <w:b w:val="0"/>
          <w:i w:val="0"/>
        </w:rPr>
        <w:t>---</w:t>
      </w:r>
    </w:p>
    <w:p>
      <w:pPr>
        <w:pStyle w:val="Heading3"/>
      </w:pPr>
      <w:r>
        <w:t>Conclusion et Prière Finale</w:t>
      </w:r>
    </w:p>
    <w:p>
      <w:r>
        <w:rPr>
          <w:b w:val="0"/>
          <w:i w:val="0"/>
        </w:rPr>
        <w:t>Aujourd'hui, nous avons voyagé à travers des lieux bibliques qui résonnent encore aujourd'hui dans nos vies. Guilgal nous rappelle que Dieu établit des bases solides dans notre foi, des lieux de témoignage et d'alliance renouvelée. Béthel nous enseigne que Dieu est présent partout, faisant de chaque endroit une "maison de Dieu" et une source de promesses. Le Jourdain symbolise le passage vers une nouvelle vie en Christ, une immersion dans sa mort et sa résurrection qui nous relie au ciel. Et Jéricho nous assure que, par la puissance de Dieu, les obstacles les plus grands peuvent tomber, car Il combat pour nous.</w:t>
      </w:r>
    </w:p>
    <w:p>
      <w:r>
        <w:rPr>
          <w:b w:val="0"/>
          <w:i w:val="0"/>
        </w:rPr>
        <w:t>Notre intimité avec Jésus est un voyage continu à travers ces "lieux saints" spirituels. C'est un chemin de foi, de transformation, de victoire et de présence divine. Que ces récits nous encouragent à marcher plus près de Lui chaque jour, sachant qu'en Lui, nous avons tout pleinement.</w:t>
      </w:r>
    </w:p>
    <w:p>
      <w:r>
        <w:rPr>
          <w:b w:val="0"/>
          <w:i w:val="0"/>
        </w:rPr>
        <w:t>Prière finale :</w:t>
      </w:r>
      <w:r>
        <w:rPr>
          <w:b/>
          <w:i w:val="0"/>
        </w:rPr>
      </w:r>
    </w:p>
    <w:p>
      <w:r>
        <w:rPr>
          <w:b w:val="0"/>
          <w:i w:val="0"/>
        </w:rPr>
        <w:t>Seigneur Jésus, merci pour cette exploration de ta Parole. Merci pour les vérités puissantes que tu nous as révélées à travers ces lieux. Aide-nous à intégrer ces enseignements dans notre vie quotidienne. Que Guilgal soit un rappel constant de ton alliance et de tes œuvres. Que Béthel nous rappelle ta présence fidèle. Que le Jourdain symbolise notre engagement dans notre baptême et notre appel à vivre une vie nouvelle. Et que Jéricho nous enseigne à vaincre par ta puissance. Remplis-nous de ton Esprit, Seigneur, pour que notre intimité avec toi grandisse chaque jour.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