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"Famille en Mission : L'Amour qui Transforme"</w:t>
      </w:r>
    </w:p>
    <w:p>
      <w:r>
        <w:rPr>
          <w:b w:val="0"/>
          <w:i w:val="0"/>
        </w:rPr>
        <w:t>description: Un atelier sur la façon dont l'amour fraternel, inspiré par Dieu, nous transforme et nous équipe pour être une famille en mission.</w:t>
      </w:r>
    </w:p>
    <w:p>
      <w:r>
        <w:rPr>
          <w:b w:val="0"/>
          <w:i w:val="0"/>
        </w:rPr>
        <w:t>tags:</w:t>
      </w:r>
    </w:p>
    <w:p>
      <w:r>
        <w:rPr>
          <w:b w:val="0"/>
          <w:i w:val="0"/>
        </w:rPr>
        <w:t xml:space="preserve">  - famille</w:t>
      </w:r>
    </w:p>
    <w:p>
      <w:r>
        <w:rPr>
          <w:b w:val="0"/>
          <w:i w:val="0"/>
        </w:rPr>
        <w:t xml:space="preserve">  - mission</w:t>
      </w:r>
    </w:p>
    <w:p>
      <w:r>
        <w:rPr>
          <w:b w:val="0"/>
          <w:i w:val="0"/>
        </w:rPr>
        <w:t xml:space="preserve">  - amour fraternel</w:t>
      </w:r>
    </w:p>
    <w:p>
      <w:r>
        <w:rPr>
          <w:b w:val="0"/>
          <w:i w:val="0"/>
        </w:rPr>
        <w:t xml:space="preserve">  - évangile</w:t>
      </w:r>
    </w:p>
    <w:p>
      <w:r>
        <w:rPr>
          <w:b w:val="0"/>
          <w:i w:val="0"/>
        </w:rPr>
        <w:t xml:space="preserve">  - ateliers</w:t>
      </w:r>
    </w:p>
    <w:p>
      <w:r>
        <w:rPr>
          <w:b w:val="0"/>
          <w:i w:val="0"/>
        </w:rPr>
        <w:t xml:space="preserve">  - témoignages</w:t>
      </w:r>
    </w:p>
    <w:p>
      <w:r>
        <w:rPr>
          <w:b w:val="0"/>
          <w:i w:val="0"/>
        </w:rPr>
        <w:t>category: "Atelier Thématique"</w:t>
      </w:r>
    </w:p>
    <w:p>
      <w:r>
        <w:rPr>
          <w:b w:val="0"/>
          <w:i w:val="0"/>
        </w:rPr>
        <w:t>date: 2023-07-30</w:t>
      </w:r>
    </w:p>
    <w:p>
      <w:r>
        <w:rPr>
          <w:b w:val="0"/>
          <w:i w:val="0"/>
        </w:rPr>
        <w:t>---</w:t>
      </w:r>
    </w:p>
    <w:p>
      <w:pPr>
        <w:pStyle w:val="Heading1"/>
      </w:pPr>
      <w:r>
        <w:t>Famille en Mission : L'Amour qui Transforme</w:t>
      </w:r>
    </w:p>
    <w:p>
      <w:r>
        <w:rPr>
          <w:b w:val="0"/>
          <w:i w:val="0"/>
        </w:rPr>
        <w:t>"Voici comment vous saurez que vous êtes mes disciples : si vous avez de l'amour les uns pour les autres."</w:t>
      </w:r>
      <w:r>
        <w:rPr>
          <w:b w:val="0"/>
          <w:i/>
        </w:rPr>
        <w:t xml:space="preserve"> (Jean 13:35)</w:t>
      </w:r>
    </w:p>
    <w:p>
      <w:pPr>
        <w:pStyle w:val="Heading2"/>
      </w:pPr>
      <w:r>
        <w:t>Prière d'Ouverture</w:t>
      </w:r>
    </w:p>
    <w:p>
      <w:r>
        <w:rPr>
          <w:b w:val="0"/>
          <w:i w:val="0"/>
        </w:rPr>
        <w:t>Seigneur, nous te remercions pour ce temps précieux que nous passons ensemble, réunis en ta présence. Nous te demandons que Ton Esprit Saint nous guide, nous éclaire et nous inspire aujourd'hui. Que Ton amour coule en nous et à travers nous, afin que nous puissions grandir en tant que famille en mission, reflétant Ton cœur pour le monde. Amen.</w:t>
      </w:r>
    </w:p>
    <w:p>
      <w:pPr>
        <w:pStyle w:val="Heading2"/>
      </w:pPr>
      <w:r>
        <w:t>Brise-Glace : La Chaîne de l'Amour</w:t>
      </w:r>
    </w:p>
    <w:p>
      <w:r>
        <w:rPr>
          <w:b w:val="0"/>
          <w:i w:val="0"/>
        </w:rPr>
        <w:t>Chacun reçoit un petit morceau de papier et un stylo.</w:t>
      </w:r>
    </w:p>
    <w:p>
      <w:pPr>
        <w:pStyle w:val="ListBullet"/>
      </w:pPr>
      <w:r>
        <w:rPr>
          <w:b w:val="0"/>
          <w:i w:val="0"/>
        </w:rPr>
        <w:t>Premier tour :</w:t>
      </w:r>
      <w:r>
        <w:rPr>
          <w:b/>
          <w:i w:val="0"/>
        </w:rPr>
        <w:t xml:space="preserve"> Écrivez une qualité de l'amour fraternel (ex: patience, bonté, pardon). Pliez le papier pour que seul le mot soit visible, et passez-le à votre voisin de gauche.</w:t>
      </w:r>
    </w:p>
    <w:p>
      <w:pPr>
        <w:pStyle w:val="ListBullet"/>
      </w:pPr>
      <w:r>
        <w:rPr>
          <w:b w:val="0"/>
          <w:i w:val="0"/>
        </w:rPr>
        <w:t>Deuxième tour :</w:t>
      </w:r>
      <w:r>
        <w:rPr>
          <w:b/>
          <w:i w:val="0"/>
        </w:rPr>
        <w:t xml:space="preserve"> Lisez le mot reçu et écrivez une action concrète qui illustre cette qualité. Pliez et passez à gauche.</w:t>
      </w:r>
    </w:p>
    <w:p>
      <w:pPr>
        <w:pStyle w:val="ListBullet"/>
      </w:pPr>
      <w:r>
        <w:rPr>
          <w:b w:val="0"/>
          <w:i w:val="0"/>
        </w:rPr>
        <w:t>Troisième tour :</w:t>
      </w:r>
      <w:r>
        <w:rPr>
          <w:b/>
          <w:i w:val="0"/>
        </w:rPr>
        <w:t xml:space="preserve"> Lisez l'action reçue et écrivez un fruit de cette action (ex: joie, paix, unité). Pliez et passez à gauche.</w:t>
      </w:r>
    </w:p>
    <w:p>
      <w:pPr>
        <w:pStyle w:val="ListBullet"/>
      </w:pPr>
      <w:r>
        <w:rPr>
          <w:b w:val="0"/>
          <w:i w:val="0"/>
        </w:rPr>
        <w:t>Partage :</w:t>
      </w:r>
      <w:r>
        <w:rPr>
          <w:b/>
          <w:i w:val="0"/>
        </w:rPr>
        <w:t xml:space="preserve"> Ouvrez vos papiers et partagez ce que vous avez reçu. Voyez comme l'amour, quand il est mis en action, produit des fruits merveilleux !</w:t>
      </w:r>
    </w:p>
    <w:p>
      <w:pPr>
        <w:pStyle w:val="Heading2"/>
      </w:pPr>
      <w:r>
        <w:t>Introduction : Le Cœur de Notre Mission</w:t>
      </w:r>
    </w:p>
    <w:p>
      <w:r>
        <w:rPr>
          <w:b w:val="0"/>
          <w:i w:val="0"/>
        </w:rPr>
        <w:t>Le thème "Famille en Mission" nous invite à réfléchir à notre identité en Christ et à la manière dont nous sommes appelés à rayonner Son amour dans notre entourage. Au cœur de cette mission se trouve l'amour fraternel, un amour donné par Dieu et qui nous transforme de l'intérieur. Cet amour n'est pas qu'un sentiment, c'est une puissance agissante qui nous pousse à servir, à aimer et à proclamer la Bonne Nouvelle.</w:t>
      </w:r>
    </w:p>
    <w:p>
      <w:pPr>
        <w:pStyle w:val="Heading2"/>
      </w:pPr>
      <w:r>
        <w:t>Organisation des Groupes et Sous-Thèmes</w:t>
      </w:r>
    </w:p>
    <w:p>
      <w:r>
        <w:rPr>
          <w:b w:val="0"/>
          <w:i w:val="0"/>
        </w:rPr>
        <w:t>Nous allons maintenant nous diviser en deux groupes pour explorer plus en profondeur ce thème central.</w:t>
      </w:r>
    </w:p>
    <w:p>
      <w:r>
        <w:rPr>
          <w:b w:val="0"/>
          <w:i w:val="0"/>
        </w:rPr>
        <w:t>Groupe 1 : Le Cadre de la Liberté et l'Amour Fraternel</w:t>
      </w:r>
      <w:r>
        <w:rPr>
          <w:b/>
          <w:i w:val="0"/>
        </w:rPr>
      </w:r>
    </w:p>
    <w:p>
      <w:r>
        <w:rPr>
          <w:b w:val="0"/>
          <w:i w:val="0"/>
        </w:rPr>
        <w:t>Ce groupe explorera comment la liberté que Christ nous offre est le terreau de l'amour fraternel authentique, et comment cet amour crée une ambiance propice à la mission.</w:t>
      </w:r>
    </w:p>
    <w:p>
      <w:r>
        <w:rPr>
          <w:b w:val="0"/>
          <w:i w:val="0"/>
        </w:rPr>
        <w:t>Groupe 2 : La Famille en Mission à l'Œuvre</w:t>
      </w:r>
      <w:r>
        <w:rPr>
          <w:b/>
          <w:i w:val="0"/>
        </w:rPr>
      </w:r>
    </w:p>
    <w:p>
      <w:r>
        <w:rPr>
          <w:b w:val="0"/>
          <w:i w:val="0"/>
        </w:rPr>
        <w:t>Ce groupe se concentrera sur les applications pratiques de l'amour fraternel dans notre marche quotidienne et dans notre capacité à agir comme une famille en mission, touchant les autres par la puissance de Dieu.</w:t>
      </w:r>
    </w:p>
    <w:p>
      <w:r>
        <w:rPr>
          <w:b w:val="0"/>
          <w:i w:val="0"/>
        </w:rPr>
        <w:t>---</w:t>
      </w:r>
    </w:p>
    <w:p>
      <w:pPr>
        <w:pStyle w:val="Heading2"/>
      </w:pPr>
      <w:r>
        <w:t>Groupe 1 : Le Cadre de la Liberté et l'Amour Fraternel</w:t>
      </w:r>
    </w:p>
    <w:p>
      <w:pPr>
        <w:pStyle w:val="Heading3"/>
      </w:pPr>
      <w:r>
        <w:t>Fiche 1.1 : Liberté en Christ, Amour en Action</w:t>
      </w:r>
    </w:p>
    <w:p>
      <w:pPr>
        <w:pStyle w:val="ListBullet"/>
      </w:pPr>
      <w:r>
        <w:rPr>
          <w:b w:val="0"/>
          <w:i w:val="0"/>
        </w:rPr>
        <w:t>Titre :</w:t>
      </w:r>
      <w:r>
        <w:rPr>
          <w:b/>
          <w:i w:val="0"/>
        </w:rPr>
        <w:t xml:space="preserve"> La Liberté qui Libère pour Aimer</w:t>
      </w:r>
    </w:p>
    <w:p>
      <w:pPr>
        <w:pStyle w:val="ListBullet"/>
      </w:pPr>
      <w:r>
        <w:rPr>
          <w:b w:val="0"/>
          <w:i w:val="0"/>
        </w:rPr>
        <w:t>Verset clé :</w:t>
      </w:r>
      <w:r>
        <w:rPr>
          <w:b/>
          <w:i w:val="0"/>
        </w:rPr>
        <w:t xml:space="preserve"> Galates 5:13 - "Car vous avez été appelés à la liberté, frères. Seulement, ne faites pas de cette liberté un prétexte pour vivre selon la chair, mais rendez-vous, par amour, serviteurs les uns des autres."</w:t>
      </w:r>
      <w:r>
        <w:rPr>
          <w:b/>
          <w:i/>
        </w:rPr>
      </w:r>
    </w:p>
    <w:p>
      <w:pPr>
        <w:pStyle w:val="ListBullet"/>
      </w:pPr>
      <w:r>
        <w:rPr>
          <w:b w:val="0"/>
          <w:i w:val="0"/>
        </w:rPr>
        <w:t>Explication ou objectif :</w:t>
      </w:r>
      <w:r>
        <w:rPr>
          <w:b/>
          <w:i w:val="0"/>
        </w:rPr>
        <w:t xml:space="preserve"> Comprendre que notre liberté en Christ n'est pas une excuse pour l'égoïsme, mais un appel à aimer et servir les autres par amour.</w:t>
      </w:r>
    </w:p>
    <w:p>
      <w:pPr>
        <w:pStyle w:val="ListBullet"/>
      </w:pPr>
      <w:r>
        <w:rPr>
          <w:b w:val="0"/>
          <w:i w:val="0"/>
        </w:rPr>
        <w:t>Réflexion :</w:t>
      </w:r>
      <w:r>
        <w:rPr>
          <w:b/>
          <w:i w:val="0"/>
        </w:rPr>
      </w:r>
    </w:p>
    <w:p>
      <w:r>
        <w:rPr>
          <w:b w:val="0"/>
          <w:i w:val="0"/>
        </w:rPr>
        <w:t xml:space="preserve">    1.  Qu'est-ce que la "liberté en Christ" signifie pour vous dans votre vie quotidienne ?</w:t>
      </w:r>
    </w:p>
    <w:p>
      <w:r>
        <w:rPr>
          <w:b w:val="0"/>
          <w:i w:val="0"/>
        </w:rPr>
        <w:t xml:space="preserve">    2.  Comment notre liberté peut-elle devenir un "prétexte pour vivre selon la chair" si nous n'y prenons garde ?</w:t>
      </w:r>
    </w:p>
    <w:p>
      <w:pPr>
        <w:pStyle w:val="ListBullet"/>
      </w:pPr>
      <w:r>
        <w:rPr>
          <w:b w:val="0"/>
          <w:i w:val="0"/>
        </w:rPr>
        <w:t>Citation d’un héros de la foi :</w:t>
      </w:r>
      <w:r>
        <w:rPr>
          <w:b/>
          <w:i w:val="0"/>
        </w:rPr>
        <w:t xml:space="preserve"> "La liberté chrétienne n'est pas la licence de faire ce que nous voulons, mais la liberté de faire ce que nous devons faire, selon la volonté de Dieu."</w:t>
      </w:r>
      <w:r>
        <w:rPr>
          <w:b/>
          <w:i/>
        </w:rPr>
        <w:t xml:space="preserve"> - John Wesley</w:t>
      </w:r>
    </w:p>
    <w:p>
      <w:pPr>
        <w:pStyle w:val="ListBullet"/>
      </w:pPr>
      <w:r>
        <w:rPr>
          <w:b w:val="0"/>
          <w:i w:val="0"/>
        </w:rPr>
        <w:t>Activité créative ou illustration collaborative :</w:t>
      </w:r>
      <w:r>
        <w:rPr>
          <w:b/>
          <w:i w:val="0"/>
        </w:rPr>
        <w:t xml:space="preserve"> Dessinez ou écrivez ensemble ce que représente concrètement la "liberté qui libère pour aimer" dans une famille ou une communauté. Pensez à des actions concrètes qui ne sont possibles que parce que vous êtes libres en Christ.</w:t>
      </w:r>
    </w:p>
    <w:p>
      <w:pPr>
        <w:pStyle w:val="ListBullet"/>
      </w:pPr>
      <w:r>
        <w:rPr>
          <w:b w:val="0"/>
          <w:i w:val="0"/>
        </w:rPr>
        <w:t>Défi pratique à mettre en œuvre :</w:t>
      </w:r>
      <w:r>
        <w:rPr>
          <w:b/>
          <w:i w:val="0"/>
        </w:rPr>
        <w:t xml:space="preserve"> Identifier une manière concrète où vous pouvez utiliser votre liberté pour servir une personne de votre entourage cette semaine, sans attendre d'être demandé.</w:t>
      </w:r>
    </w:p>
    <w:p>
      <w:r>
        <w:rPr>
          <w:b w:val="0"/>
          <w:i w:val="0"/>
        </w:rPr>
        <w:t>---</w:t>
      </w:r>
    </w:p>
    <w:p>
      <w:pPr>
        <w:pStyle w:val="Heading3"/>
      </w:pPr>
      <w:r>
        <w:t>Fiche 1.2 : L'Ambiance de la Grâce</w:t>
      </w:r>
    </w:p>
    <w:p>
      <w:pPr>
        <w:pStyle w:val="ListBullet"/>
      </w:pPr>
      <w:r>
        <w:rPr>
          <w:b w:val="0"/>
          <w:i w:val="0"/>
        </w:rPr>
        <w:t>Titre :</w:t>
      </w:r>
      <w:r>
        <w:rPr>
          <w:b/>
          <w:i w:val="0"/>
        </w:rPr>
        <w:t xml:space="preserve"> Un Oasis de Grâce</w:t>
      </w:r>
    </w:p>
    <w:p>
      <w:pPr>
        <w:pStyle w:val="ListBullet"/>
      </w:pPr>
      <w:r>
        <w:rPr>
          <w:b w:val="0"/>
          <w:i w:val="0"/>
        </w:rPr>
        <w:t>Verset clé :</w:t>
      </w:r>
      <w:r>
        <w:rPr>
          <w:b/>
          <w:i w:val="0"/>
        </w:rPr>
        <w:t xml:space="preserve"> Colossiens 3:13 - "Supportez-vous les uns les autres, et, si l'un a fait à l'autre un reproche, pardonnez-vous réciproquement. Comme Christ vous a pardonné, faites de même."</w:t>
      </w:r>
      <w:r>
        <w:rPr>
          <w:b/>
          <w:i/>
        </w:rPr>
      </w:r>
    </w:p>
    <w:p>
      <w:pPr>
        <w:pStyle w:val="ListBullet"/>
      </w:pPr>
      <w:r>
        <w:rPr>
          <w:b w:val="0"/>
          <w:i w:val="0"/>
        </w:rPr>
        <w:t>Explication ou objectif :</w:t>
      </w:r>
      <w:r>
        <w:rPr>
          <w:b/>
          <w:i w:val="0"/>
        </w:rPr>
        <w:t xml:space="preserve"> Créer une atmosphère de grâce et de pardon mutuel, où chacun se sent accepté et aimé, favorisant ainsi la croissance spirituelle et la mission.</w:t>
      </w:r>
    </w:p>
    <w:p>
      <w:pPr>
        <w:pStyle w:val="ListBullet"/>
      </w:pPr>
      <w:r>
        <w:rPr>
          <w:b w:val="0"/>
          <w:i w:val="0"/>
        </w:rPr>
        <w:t>Réflexion :</w:t>
      </w:r>
      <w:r>
        <w:rPr>
          <w:b/>
          <w:i w:val="0"/>
        </w:rPr>
      </w:r>
    </w:p>
    <w:p>
      <w:r>
        <w:rPr>
          <w:b w:val="0"/>
          <w:i w:val="0"/>
        </w:rPr>
        <w:t xml:space="preserve">    1.  Dans quelles situations est-il le plus difficile de pardonner ou de supporter quelqu'un ?</w:t>
      </w:r>
    </w:p>
    <w:p>
      <w:r>
        <w:rPr>
          <w:b w:val="0"/>
          <w:i w:val="0"/>
        </w:rPr>
        <w:t xml:space="preserve">    2.  Comment pouvons-nous cultiver activement une ambiance de grâce dans nos interactions ?</w:t>
      </w:r>
    </w:p>
    <w:p>
      <w:pPr>
        <w:pStyle w:val="ListBullet"/>
      </w:pPr>
      <w:r>
        <w:rPr>
          <w:b w:val="0"/>
          <w:i w:val="0"/>
        </w:rPr>
        <w:t>Citation d’un héros de la foi :</w:t>
      </w:r>
      <w:r>
        <w:rPr>
          <w:b/>
          <w:i w:val="0"/>
        </w:rPr>
        <w:t xml:space="preserve"> "Le pardon n'est pas un sentiment. C'est un acte de la volonté."</w:t>
      </w:r>
      <w:r>
        <w:rPr>
          <w:b/>
          <w:i/>
        </w:rPr>
        <w:t xml:space="preserve"> - Corrie ten Boom</w:t>
      </w:r>
    </w:p>
    <w:p>
      <w:pPr>
        <w:pStyle w:val="ListBullet"/>
      </w:pPr>
      <w:r>
        <w:rPr>
          <w:b w:val="0"/>
          <w:i w:val="0"/>
        </w:rPr>
        <w:t>Activité créative ou illustration collaborative :</w:t>
      </w:r>
      <w:r>
        <w:rPr>
          <w:b/>
          <w:i w:val="0"/>
        </w:rPr>
        <w:t xml:space="preserve"> Imaginez que votre groupe est un jardin. Qu'est-ce qui doit être planté (qualités), arrosé (actions) et cultivé (pardon, grâce) pour que cet oasis de grâce prospère ?</w:t>
      </w:r>
    </w:p>
    <w:p>
      <w:pPr>
        <w:pStyle w:val="ListBullet"/>
      </w:pPr>
      <w:r>
        <w:rPr>
          <w:b w:val="0"/>
          <w:i w:val="0"/>
        </w:rPr>
        <w:t>Défi pratique à mettre en œuvre :</w:t>
      </w:r>
      <w:r>
        <w:rPr>
          <w:b/>
          <w:i w:val="0"/>
        </w:rPr>
        <w:t xml:space="preserve"> Cette semaine, pratiquez activement le pardon envers quelqu'un avec qui vous avez eu un différend, même petit.</w:t>
      </w:r>
    </w:p>
    <w:p>
      <w:r>
        <w:rPr>
          <w:b w:val="0"/>
          <w:i w:val="0"/>
        </w:rPr>
        <w:t>---</w:t>
      </w:r>
    </w:p>
    <w:p>
      <w:pPr>
        <w:pStyle w:val="Heading3"/>
      </w:pPr>
      <w:r>
        <w:t>Fiche 1.3 : L'Amour Fraternel : La Glue de l'Unité</w:t>
      </w:r>
    </w:p>
    <w:p>
      <w:pPr>
        <w:pStyle w:val="ListBullet"/>
      </w:pPr>
      <w:r>
        <w:rPr>
          <w:b w:val="0"/>
          <w:i w:val="0"/>
        </w:rPr>
        <w:t>Titre :</w:t>
      </w:r>
      <w:r>
        <w:rPr>
          <w:b/>
          <w:i w:val="0"/>
        </w:rPr>
        <w:t xml:space="preserve"> Le Ciment Divin</w:t>
      </w:r>
    </w:p>
    <w:p>
      <w:pPr>
        <w:pStyle w:val="ListBullet"/>
      </w:pPr>
      <w:r>
        <w:rPr>
          <w:b w:val="0"/>
          <w:i w:val="0"/>
        </w:rPr>
        <w:t>Verset clé :</w:t>
      </w:r>
      <w:r>
        <w:rPr>
          <w:b/>
          <w:i w:val="0"/>
        </w:rPr>
        <w:t xml:space="preserve"> 1 Pierre 4:8 - "Mais surtout, ayez un amour ardent les uns pour les autres, car l'amour couvre une multitude de péchés."</w:t>
      </w:r>
      <w:r>
        <w:rPr>
          <w:b/>
          <w:i/>
        </w:rPr>
      </w:r>
    </w:p>
    <w:p>
      <w:pPr>
        <w:pStyle w:val="ListBullet"/>
      </w:pPr>
      <w:r>
        <w:rPr>
          <w:b w:val="0"/>
          <w:i w:val="0"/>
        </w:rPr>
        <w:t>Explication ou objectif :</w:t>
      </w:r>
      <w:r>
        <w:rPr>
          <w:b/>
          <w:i w:val="0"/>
        </w:rPr>
        <w:t xml:space="preserve"> Reconnaître que l'amour fraternel est essentiel pour maintenir l'unité au sein de la famille de Dieu et pour surmonter les imperfections de chacun.</w:t>
      </w:r>
    </w:p>
    <w:p>
      <w:pPr>
        <w:pStyle w:val="ListBullet"/>
      </w:pPr>
      <w:r>
        <w:rPr>
          <w:b w:val="0"/>
          <w:i w:val="0"/>
        </w:rPr>
        <w:t>Réflexion :</w:t>
      </w:r>
      <w:r>
        <w:rPr>
          <w:b/>
          <w:i w:val="0"/>
        </w:rPr>
      </w:r>
    </w:p>
    <w:p>
      <w:r>
        <w:rPr>
          <w:b w:val="0"/>
          <w:i w:val="0"/>
        </w:rPr>
        <w:t xml:space="preserve">    1.  Quels sont les "péchés" ou les faiblesses que l'amour fraternel peut aider à "couvrir" dans nos relations ?</w:t>
      </w:r>
    </w:p>
    <w:p>
      <w:r>
        <w:rPr>
          <w:b w:val="0"/>
          <w:i w:val="0"/>
        </w:rPr>
        <w:t xml:space="preserve">    2.  Comment une communauté qui pratique un amour ardent se distingue-t-elle des autres ?</w:t>
      </w:r>
    </w:p>
    <w:p>
      <w:pPr>
        <w:pStyle w:val="ListBullet"/>
      </w:pPr>
      <w:r>
        <w:rPr>
          <w:b w:val="0"/>
          <w:i w:val="0"/>
        </w:rPr>
        <w:t>Citation d’un héros de la foi :</w:t>
      </w:r>
      <w:r>
        <w:rPr>
          <w:b/>
          <w:i w:val="0"/>
        </w:rPr>
        <w:t xml:space="preserve"> "L'amour est le langage universel. Il n'a pas besoin de traduction."</w:t>
      </w:r>
      <w:r>
        <w:rPr>
          <w:b/>
          <w:i/>
        </w:rPr>
        <w:t xml:space="preserve"> - Billy Graham</w:t>
      </w:r>
    </w:p>
    <w:p>
      <w:pPr>
        <w:pStyle w:val="ListBullet"/>
      </w:pPr>
      <w:r>
        <w:rPr>
          <w:b w:val="0"/>
          <w:i w:val="0"/>
        </w:rPr>
        <w:t>Activité créative ou illustration collaborative :</w:t>
      </w:r>
      <w:r>
        <w:rPr>
          <w:b/>
          <w:i w:val="0"/>
        </w:rPr>
        <w:t xml:space="preserve"> À l'aide de bandes de papier de différentes couleurs et de colle, créez un "mur" symbolique représentant l'unité de votre groupe. Chaque bande représente une personne et sa contribution unique, maintenue ensemble par le "ciment" de l'amour fraternel.</w:t>
      </w:r>
    </w:p>
    <w:p>
      <w:pPr>
        <w:pStyle w:val="ListBullet"/>
      </w:pPr>
      <w:r>
        <w:rPr>
          <w:b w:val="0"/>
          <w:i w:val="0"/>
        </w:rPr>
        <w:t>Défi pratique à mettre en œuvre :</w:t>
      </w:r>
      <w:r>
        <w:rPr>
          <w:b/>
          <w:i w:val="0"/>
        </w:rPr>
        <w:t xml:space="preserve"> Exprimez votre appréciation à trois personnes de votre famille ou de votre église cette semaine, en soulignant une qualité spécifique que vous admirez chez elles.</w:t>
      </w:r>
    </w:p>
    <w:p>
      <w:r>
        <w:rPr>
          <w:b w:val="0"/>
          <w:i w:val="0"/>
        </w:rPr>
        <w:t>---</w:t>
      </w:r>
    </w:p>
    <w:p>
      <w:pPr>
        <w:pStyle w:val="Heading3"/>
      </w:pPr>
      <w:r>
        <w:t>Fiche 1.4 : La Cacahuète : Un Symbole de Partage</w:t>
      </w:r>
    </w:p>
    <w:p>
      <w:pPr>
        <w:pStyle w:val="ListBullet"/>
      </w:pPr>
      <w:r>
        <w:rPr>
          <w:b w:val="0"/>
          <w:i w:val="0"/>
        </w:rPr>
        <w:t>Titre :</w:t>
      </w:r>
      <w:r>
        <w:rPr>
          <w:b/>
          <w:i w:val="0"/>
        </w:rPr>
        <w:t xml:space="preserve"> La Joie du Partage</w:t>
      </w:r>
    </w:p>
    <w:p>
      <w:pPr>
        <w:pStyle w:val="ListBullet"/>
      </w:pPr>
      <w:r>
        <w:rPr>
          <w:b w:val="0"/>
          <w:i w:val="0"/>
        </w:rPr>
        <w:t>Verset clé :</w:t>
      </w:r>
      <w:r>
        <w:rPr>
          <w:b/>
          <w:i w:val="0"/>
        </w:rPr>
        <w:t xml:space="preserve"> Actes 2:44-45 - "Tous ceux qui étaient devenus croyants étaient unis et mettaient tout en commun. Ils vendaient leurs propriétés et leurs biens, et en partageaient le produit avec tous, selon les besoins de chacun."</w:t>
      </w:r>
      <w:r>
        <w:rPr>
          <w:b/>
          <w:i/>
        </w:rPr>
      </w:r>
    </w:p>
    <w:p>
      <w:pPr>
        <w:pStyle w:val="ListBullet"/>
      </w:pPr>
      <w:r>
        <w:rPr>
          <w:b w:val="0"/>
          <w:i w:val="0"/>
        </w:rPr>
        <w:t>Explication ou objectif :</w:t>
      </w:r>
      <w:r>
        <w:rPr>
          <w:b/>
          <w:i w:val="0"/>
        </w:rPr>
        <w:t xml:space="preserve"> Illustrer, à travers le symbole de la cacahuète, l'esprit de générosité et de partage qui découle d'un amour fraternel authentique.</w:t>
      </w:r>
    </w:p>
    <w:p>
      <w:pPr>
        <w:pStyle w:val="ListBullet"/>
      </w:pPr>
      <w:r>
        <w:rPr>
          <w:b w:val="0"/>
          <w:i w:val="0"/>
        </w:rPr>
        <w:t>Réflexion :</w:t>
      </w:r>
      <w:r>
        <w:rPr>
          <w:b/>
          <w:i w:val="0"/>
        </w:rPr>
      </w:r>
    </w:p>
    <w:p>
      <w:r>
        <w:rPr>
          <w:b w:val="0"/>
          <w:i w:val="0"/>
        </w:rPr>
        <w:t xml:space="preserve">    1.  Qu'est-ce qui vous vient à l'esprit quand vous pensez à "tout mettre en commun" aujourd'hui ?</w:t>
      </w:r>
    </w:p>
    <w:p>
      <w:r>
        <w:rPr>
          <w:b w:val="0"/>
          <w:i w:val="0"/>
        </w:rPr>
        <w:t xml:space="preserve">    2.  Comment l'esprit de "partage selon les besoins de chacun" peut-il s'appliquer dans votre contexte familial ou communautaire ?</w:t>
      </w:r>
    </w:p>
    <w:p>
      <w:pPr>
        <w:pStyle w:val="ListBullet"/>
      </w:pPr>
      <w:r>
        <w:rPr>
          <w:b w:val="0"/>
          <w:i w:val="0"/>
        </w:rPr>
        <w:t>Citation d’un héros de la foi :</w:t>
      </w:r>
      <w:r>
        <w:rPr>
          <w:b/>
          <w:i w:val="0"/>
        </w:rPr>
        <w:t xml:space="preserve"> "Le plus grand besoin de notre monde est le besoin d'amour. Et ce besoin ne peut être satisfait que par l'amour de Dieu manifesté en nous et à travers nous."</w:t>
      </w:r>
      <w:r>
        <w:rPr>
          <w:b/>
          <w:i/>
        </w:rPr>
        <w:t xml:space="preserve"> - Mère Teresa (Bien que non listée, elle est pertinente pour l'amour et le partage)</w:t>
      </w:r>
    </w:p>
    <w:p>
      <w:pPr>
        <w:pStyle w:val="ListBullet"/>
      </w:pPr>
      <w:r>
        <w:rPr>
          <w:b w:val="0"/>
          <w:i w:val="0"/>
        </w:rPr>
        <w:t>Activité créative ou illustration collaborative :</w:t>
      </w:r>
      <w:r>
        <w:rPr>
          <w:b/>
          <w:i w:val="0"/>
        </w:rPr>
        <w:t xml:space="preserve"> Imaginez que cette session est une grande boîte de cacahuètes. Partagez vos "cacahuètes" (vos dons, vos ressources, votre temps) en pensant aux besoins des autres dans votre communauté. Vous pouvez faire une liste de besoins identifiés et comment le groupe pourrait y répondre.</w:t>
      </w:r>
    </w:p>
    <w:p>
      <w:pPr>
        <w:pStyle w:val="ListBullet"/>
      </w:pPr>
      <w:r>
        <w:rPr>
          <w:b w:val="0"/>
          <w:i w:val="0"/>
        </w:rPr>
        <w:t>Défi pratique à mettre en œuvre :</w:t>
      </w:r>
      <w:r>
        <w:rPr>
          <w:b/>
          <w:i w:val="0"/>
        </w:rPr>
        <w:t xml:space="preserve"> Identifier une ressource (même petite) que vous pouvez partager cette semaine avec quelqu'un qui en a besoin, que ce soit matériellement, en temps, ou en compétences.</w:t>
      </w:r>
    </w:p>
    <w:p>
      <w:r>
        <w:rPr>
          <w:b w:val="0"/>
          <w:i w:val="0"/>
        </w:rPr>
        <w:t>---</w:t>
      </w:r>
    </w:p>
    <w:p>
      <w:pPr>
        <w:pStyle w:val="Heading3"/>
      </w:pPr>
      <w:r>
        <w:t>Fiche 1.5 : La Petite Famille : Un Microcosme du Royaume</w:t>
      </w:r>
    </w:p>
    <w:p>
      <w:pPr>
        <w:pStyle w:val="ListBullet"/>
      </w:pPr>
      <w:r>
        <w:rPr>
          <w:b w:val="0"/>
          <w:i w:val="0"/>
        </w:rPr>
        <w:t>Titre :</w:t>
      </w:r>
      <w:r>
        <w:rPr>
          <w:b/>
          <w:i w:val="0"/>
        </w:rPr>
        <w:t xml:space="preserve"> Chez Soi, le Royaume Commence</w:t>
      </w:r>
    </w:p>
    <w:p>
      <w:pPr>
        <w:pStyle w:val="ListBullet"/>
      </w:pPr>
      <w:r>
        <w:rPr>
          <w:b w:val="0"/>
          <w:i w:val="0"/>
        </w:rPr>
        <w:t>Verset clé :</w:t>
      </w:r>
      <w:r>
        <w:rPr>
          <w:b/>
          <w:i w:val="0"/>
        </w:rPr>
        <w:t xml:space="preserve"> Matthieu 18:20 - "Car là où deux ou trois sont assemblés en mon nom, je suis au milieu d'eux."</w:t>
      </w:r>
      <w:r>
        <w:rPr>
          <w:b/>
          <w:i/>
        </w:rPr>
      </w:r>
    </w:p>
    <w:p>
      <w:pPr>
        <w:pStyle w:val="ListBullet"/>
      </w:pPr>
      <w:r>
        <w:rPr>
          <w:b w:val="0"/>
          <w:i w:val="0"/>
        </w:rPr>
        <w:t>Explication ou objectif :</w:t>
      </w:r>
      <w:r>
        <w:rPr>
          <w:b/>
          <w:i w:val="0"/>
        </w:rPr>
        <w:t xml:space="preserve"> Reconnaître que la famille, qu'elle soit biologique ou spirituelle, est un lieu privilégié où le Royaume de Dieu peut s'expérimenter et se manifester.</w:t>
      </w:r>
    </w:p>
    <w:p>
      <w:pPr>
        <w:pStyle w:val="ListBullet"/>
      </w:pPr>
      <w:r>
        <w:rPr>
          <w:b w:val="0"/>
          <w:i w:val="0"/>
        </w:rPr>
        <w:t>Réflexion :</w:t>
      </w:r>
      <w:r>
        <w:rPr>
          <w:b/>
          <w:i w:val="0"/>
        </w:rPr>
      </w:r>
    </w:p>
    <w:p>
      <w:r>
        <w:rPr>
          <w:b w:val="0"/>
          <w:i w:val="0"/>
        </w:rPr>
        <w:t xml:space="preserve">    1.  Comment la présence de Jésus au milieu de nous influence-t-elle la manière dont nous interagissons en famille ?</w:t>
      </w:r>
    </w:p>
    <w:p>
      <w:r>
        <w:rPr>
          <w:b w:val="0"/>
          <w:i w:val="0"/>
        </w:rPr>
        <w:t xml:space="preserve">    2.  Comment pouvons-nous faire de nos foyers des "lieux où le Royaume de Dieu est présent" ?</w:t>
      </w:r>
    </w:p>
    <w:p>
      <w:pPr>
        <w:pStyle w:val="ListBullet"/>
      </w:pPr>
      <w:r>
        <w:rPr>
          <w:b w:val="0"/>
          <w:i w:val="0"/>
        </w:rPr>
        <w:t>Citation d’un héros de la foi :</w:t>
      </w:r>
      <w:r>
        <w:rPr>
          <w:b/>
          <w:i w:val="0"/>
        </w:rPr>
        <w:t xml:space="preserve"> "La famille est le premier et le plus important environnement de la foi et de la vie chrétienne."</w:t>
      </w:r>
      <w:r>
        <w:rPr>
          <w:b/>
          <w:i/>
        </w:rPr>
        <w:t xml:space="preserve"> - André Frère</w:t>
      </w:r>
    </w:p>
    <w:p>
      <w:pPr>
        <w:pStyle w:val="ListBullet"/>
      </w:pPr>
      <w:r>
        <w:rPr>
          <w:b w:val="0"/>
          <w:i w:val="0"/>
        </w:rPr>
        <w:t>Activité créative ou illustration collaborative :</w:t>
      </w:r>
      <w:r>
        <w:rPr>
          <w:b/>
          <w:i w:val="0"/>
        </w:rPr>
        <w:t xml:space="preserve"> Créez un "symbole" visuel de votre petite famille (qu'elle soit votre foyer ou votre groupe de maison) qui représente la présence de Dieu au milieu de vous. Cela peut être un dessin, une courte phrase, ou un objet symbolique.</w:t>
      </w:r>
    </w:p>
    <w:p>
      <w:pPr>
        <w:pStyle w:val="ListBullet"/>
      </w:pPr>
      <w:r>
        <w:rPr>
          <w:b w:val="0"/>
          <w:i w:val="0"/>
        </w:rPr>
        <w:t>Défi pratique à mettre en œuvre :</w:t>
      </w:r>
      <w:r>
        <w:rPr>
          <w:b/>
          <w:i w:val="0"/>
        </w:rPr>
        <w:t xml:space="preserve"> Prenez le temps cette semaine de prier ensemble en famille (ou en petit groupe) pour un besoin spécifique de l'un d'entre vous.</w:t>
      </w:r>
    </w:p>
    <w:p>
      <w:r>
        <w:rPr>
          <w:b w:val="0"/>
          <w:i w:val="0"/>
        </w:rPr>
        <w:t>---</w:t>
      </w:r>
    </w:p>
    <w:p>
      <w:r>
        <w:rPr>
          <w:b w:val="0"/>
          <w:i w:val="0"/>
        </w:rPr>
        <w:t>---</w:t>
      </w:r>
    </w:p>
    <w:p>
      <w:pPr>
        <w:pStyle w:val="Heading2"/>
      </w:pPr>
      <w:r>
        <w:t>Groupe 2 : La Famille en Mission à l'Œuvre</w:t>
      </w:r>
    </w:p>
    <w:p>
      <w:pPr>
        <w:pStyle w:val="Heading3"/>
      </w:pPr>
      <w:r>
        <w:t>Fiche 2.1 : Prophétie et Interprétation des Rêves : Écouter Dieu Ensemble</w:t>
      </w:r>
    </w:p>
    <w:p>
      <w:pPr>
        <w:pStyle w:val="ListBullet"/>
      </w:pPr>
      <w:r>
        <w:rPr>
          <w:b w:val="0"/>
          <w:i w:val="0"/>
        </w:rPr>
        <w:t>Titre :</w:t>
      </w:r>
      <w:r>
        <w:rPr>
          <w:b/>
          <w:i w:val="0"/>
        </w:rPr>
        <w:t xml:space="preserve"> Les Souffles de Dieu : Paroles et Songes</w:t>
      </w:r>
    </w:p>
    <w:p>
      <w:pPr>
        <w:pStyle w:val="ListBullet"/>
      </w:pPr>
      <w:r>
        <w:rPr>
          <w:b w:val="0"/>
          <w:i w:val="0"/>
        </w:rPr>
        <w:t>Verset clé :</w:t>
      </w:r>
      <w:r>
        <w:rPr>
          <w:b/>
          <w:i w:val="0"/>
        </w:rPr>
        <w:t xml:space="preserve"> Actes 2:17 - "Dans les derniers jours, dit Dieu, je répandrai de mon Esprit sur toute chair ; vos fils et vos filles prophétiseront, vos jeunes gens auront des visions, et vos vieillards auront des songes."</w:t>
      </w:r>
      <w:r>
        <w:rPr>
          <w:b/>
          <w:i/>
        </w:rPr>
      </w:r>
    </w:p>
    <w:p>
      <w:pPr>
        <w:pStyle w:val="ListBullet"/>
      </w:pPr>
      <w:r>
        <w:rPr>
          <w:b w:val="0"/>
          <w:i w:val="0"/>
        </w:rPr>
        <w:t>Explication ou objectif :</w:t>
      </w:r>
      <w:r>
        <w:rPr>
          <w:b/>
          <w:i w:val="0"/>
        </w:rPr>
        <w:t xml:space="preserve"> Apprendre à reconnaître la voix de Dieu à travers la prophétie et l'interprétation des rêves, et comment cela nous équipe pour la mission.</w:t>
      </w:r>
    </w:p>
    <w:p>
      <w:pPr>
        <w:pStyle w:val="ListBullet"/>
      </w:pPr>
      <w:r>
        <w:rPr>
          <w:b w:val="0"/>
          <w:i w:val="0"/>
        </w:rPr>
        <w:t>Réflexion :</w:t>
      </w:r>
      <w:r>
        <w:rPr>
          <w:b/>
          <w:i w:val="0"/>
        </w:rPr>
      </w:r>
    </w:p>
    <w:p>
      <w:r>
        <w:rPr>
          <w:b w:val="0"/>
          <w:i w:val="0"/>
        </w:rPr>
        <w:t xml:space="preserve">    1.  Comment pouvons-nous discerner une parole prophétique ou une interprétation de rêve qui vient de Dieu ?</w:t>
      </w:r>
    </w:p>
    <w:p>
      <w:r>
        <w:rPr>
          <w:b w:val="0"/>
          <w:i w:val="0"/>
        </w:rPr>
        <w:t xml:space="preserve">    2.  Dans quelle mesure sommes-nous ouverts à entendre Dieu parler à travers des rêves ou des visions aujourd'hui ?</w:t>
      </w:r>
    </w:p>
    <w:p>
      <w:pPr>
        <w:pStyle w:val="ListBullet"/>
      </w:pPr>
      <w:r>
        <w:rPr>
          <w:b w:val="0"/>
          <w:i w:val="0"/>
        </w:rPr>
        <w:t>Citation d’un héros de la foi :</w:t>
      </w:r>
      <w:r>
        <w:rPr>
          <w:b/>
          <w:i w:val="0"/>
        </w:rPr>
        <w:t xml:space="preserve"> "Les rêves sont le langage de Dieu pour nous parler de Son avenir pour nous."</w:t>
      </w:r>
      <w:r>
        <w:rPr>
          <w:b/>
          <w:i/>
        </w:rPr>
        <w:t xml:space="preserve"> - Kenneth E. Hagin</w:t>
      </w:r>
    </w:p>
    <w:p>
      <w:pPr>
        <w:pStyle w:val="ListBullet"/>
      </w:pPr>
      <w:r>
        <w:rPr>
          <w:b w:val="0"/>
          <w:i w:val="0"/>
        </w:rPr>
        <w:t>Activité créative ou illustration collaborative :</w:t>
      </w:r>
      <w:r>
        <w:rPr>
          <w:b/>
          <w:i w:val="0"/>
        </w:rPr>
        <w:t xml:space="preserve"> Partagez (volontairement) un rêve marquant que vous avez eu récemment. Essayez ensemble, en vous basant sur les Écritures et la direction du Saint-Esprit, de proposer des pistes d'interprétation.</w:t>
      </w:r>
    </w:p>
    <w:p>
      <w:pPr>
        <w:pStyle w:val="ListBullet"/>
      </w:pPr>
      <w:r>
        <w:rPr>
          <w:b w:val="0"/>
          <w:i w:val="0"/>
        </w:rPr>
        <w:t>Défi pratique à mettre en œuvre :</w:t>
      </w:r>
      <w:r>
        <w:rPr>
          <w:b/>
          <w:i w:val="0"/>
        </w:rPr>
        <w:t xml:space="preserve"> Notez tout rêve que vous avez cette semaine et essayez de prier à son sujet, en demandant à Dieu de vous en révéler le sens.</w:t>
      </w:r>
    </w:p>
    <w:p>
      <w:r>
        <w:rPr>
          <w:b w:val="0"/>
          <w:i w:val="0"/>
        </w:rPr>
        <w:t>---</w:t>
      </w:r>
    </w:p>
    <w:p>
      <w:pPr>
        <w:pStyle w:val="Heading3"/>
      </w:pPr>
      <w:r>
        <w:t>Fiche 2.2 : Délivrance et Guérison Intérieure : Le Cœur Restauré</w:t>
      </w:r>
    </w:p>
    <w:p>
      <w:pPr>
        <w:pStyle w:val="ListBullet"/>
      </w:pPr>
      <w:r>
        <w:rPr>
          <w:b w:val="0"/>
          <w:i w:val="0"/>
        </w:rPr>
        <w:t>Titre :</w:t>
      </w:r>
      <w:r>
        <w:rPr>
          <w:b/>
          <w:i w:val="0"/>
        </w:rPr>
        <w:t xml:space="preserve"> La Liberté Profonde</w:t>
      </w:r>
    </w:p>
    <w:p>
      <w:pPr>
        <w:pStyle w:val="ListBullet"/>
      </w:pPr>
      <w:r>
        <w:rPr>
          <w:b w:val="0"/>
          <w:i w:val="0"/>
        </w:rPr>
        <w:t>Verset clé :</w:t>
      </w:r>
      <w:r>
        <w:rPr>
          <w:b/>
          <w:i w:val="0"/>
        </w:rPr>
        <w:t xml:space="preserve"> Luc 4:18 - "L'Esprit du Seigneur est sur moi, parce qu'il m'a oint pour annoncer la Bonne Nouvelle aux pauvres ; il m'a envoyé pour proclamer aux captifs la délivrance, et aux aveugles le recouvrement de la vue, pour renvoyer dans la liberté les opprimés."</w:t>
      </w:r>
      <w:r>
        <w:rPr>
          <w:b/>
          <w:i/>
        </w:rPr>
      </w:r>
    </w:p>
    <w:p>
      <w:pPr>
        <w:pStyle w:val="ListBullet"/>
      </w:pPr>
      <w:r>
        <w:rPr>
          <w:b w:val="0"/>
          <w:i w:val="0"/>
        </w:rPr>
        <w:t>Explication ou objectif :</w:t>
      </w:r>
      <w:r>
        <w:rPr>
          <w:b/>
          <w:i w:val="0"/>
        </w:rPr>
        <w:t xml:space="preserve"> Reconnaître que la mission inclut la restauration des cœurs blessés par la délivrance et la guérison intérieure, reflétant l'œuvre de Christ.</w:t>
      </w:r>
    </w:p>
    <w:p>
      <w:pPr>
        <w:pStyle w:val="ListBullet"/>
      </w:pPr>
      <w:r>
        <w:rPr>
          <w:b w:val="0"/>
          <w:i w:val="0"/>
        </w:rPr>
        <w:t>Réflexion :</w:t>
      </w:r>
      <w:r>
        <w:rPr>
          <w:b/>
          <w:i w:val="0"/>
        </w:rPr>
      </w:r>
    </w:p>
    <w:p>
      <w:r>
        <w:rPr>
          <w:b w:val="0"/>
          <w:i w:val="0"/>
        </w:rPr>
        <w:t xml:space="preserve">    1.  Quelles sont les "captivités" ou les "oppressions" intérieures que beaucoup de gens vivent aujourd'hui ?</w:t>
      </w:r>
    </w:p>
    <w:p>
      <w:r>
        <w:rPr>
          <w:b w:val="0"/>
          <w:i w:val="0"/>
        </w:rPr>
        <w:t xml:space="preserve">    2.  Comment la famille de Dieu peut-elle être un canal de guérison et de délivrance pour les autres ?</w:t>
      </w:r>
    </w:p>
    <w:p>
      <w:pPr>
        <w:pStyle w:val="ListBullet"/>
      </w:pPr>
      <w:r>
        <w:rPr>
          <w:b w:val="0"/>
          <w:i w:val="0"/>
        </w:rPr>
        <w:t>Citation d’un héros de la foi :</w:t>
      </w:r>
      <w:r>
        <w:rPr>
          <w:b/>
          <w:i w:val="0"/>
        </w:rPr>
        <w:t xml:space="preserve"> "La guérison n'est pas une option, c'est le droit de chaque enfant de Dieu."</w:t>
      </w:r>
      <w:r>
        <w:rPr>
          <w:b/>
          <w:i/>
        </w:rPr>
        <w:t xml:space="preserve"> - Smith Wigglesworth</w:t>
      </w:r>
    </w:p>
    <w:p>
      <w:pPr>
        <w:pStyle w:val="ListBullet"/>
      </w:pPr>
      <w:r>
        <w:rPr>
          <w:b w:val="0"/>
          <w:i w:val="0"/>
        </w:rPr>
        <w:t>Activité créative ou illustration collaborative :</w:t>
      </w:r>
      <w:r>
        <w:rPr>
          <w:b/>
          <w:i w:val="0"/>
        </w:rPr>
        <w:t xml:space="preserve"> Imaginez un "pont" reliant une personne blessée ou opprimée à la liberté et à la guérison. Dessinez ou écrivez les éléments qui composent ce pont (prière, pardon, amour, vérité, etc.).</w:t>
      </w:r>
    </w:p>
    <w:p>
      <w:pPr>
        <w:pStyle w:val="ListBullet"/>
      </w:pPr>
      <w:r>
        <w:rPr>
          <w:b w:val="0"/>
          <w:i w:val="0"/>
        </w:rPr>
        <w:t>Défi pratique à mettre en œuvre :</w:t>
      </w:r>
      <w:r>
        <w:rPr>
          <w:b/>
          <w:i w:val="0"/>
        </w:rPr>
        <w:t xml:space="preserve"> Priez pour une personne que vous connaissez qui semble porter un fardeau intérieur, en demandant à Dieu de lui accorder Sa guérison et Sa liberté.</w:t>
      </w:r>
    </w:p>
    <w:p>
      <w:r>
        <w:rPr>
          <w:b w:val="0"/>
          <w:i w:val="0"/>
        </w:rPr>
        <w:t>---</w:t>
      </w:r>
    </w:p>
    <w:p>
      <w:pPr>
        <w:pStyle w:val="Heading3"/>
      </w:pPr>
      <w:r>
        <w:t>Fiche 2.3 : La Mission du Groupe de Maison : Rayonner l'Amour</w:t>
      </w:r>
    </w:p>
    <w:p>
      <w:pPr>
        <w:pStyle w:val="ListBullet"/>
      </w:pPr>
      <w:r>
        <w:rPr>
          <w:b w:val="0"/>
          <w:i w:val="0"/>
        </w:rPr>
        <w:t>Titre :</w:t>
      </w:r>
      <w:r>
        <w:rPr>
          <w:b/>
          <w:i w:val="0"/>
        </w:rPr>
        <w:t xml:space="preserve"> Le Phare dans le Quartier</w:t>
      </w:r>
    </w:p>
    <w:p>
      <w:pPr>
        <w:pStyle w:val="ListBullet"/>
      </w:pPr>
      <w:r>
        <w:rPr>
          <w:b w:val="0"/>
          <w:i w:val="0"/>
        </w:rPr>
        <w:t>Verset clé :</w:t>
      </w:r>
      <w:r>
        <w:rPr>
          <w:b/>
          <w:i w:val="0"/>
        </w:rPr>
        <w:t xml:space="preserve"> Matthieu 5:16 - "Que votre lumière luise ainsi devant les hommes, afin qu'ils voient vos bonnes œuvres, et qu'ils glorifient votre Père qui est dans les cieux."</w:t>
      </w:r>
      <w:r>
        <w:rPr>
          <w:b/>
          <w:i/>
        </w:rPr>
      </w:r>
    </w:p>
    <w:p>
      <w:pPr>
        <w:pStyle w:val="ListBullet"/>
      </w:pPr>
      <w:r>
        <w:rPr>
          <w:b w:val="0"/>
          <w:i w:val="0"/>
        </w:rPr>
        <w:t>Explication ou objectif :</w:t>
      </w:r>
      <w:r>
        <w:rPr>
          <w:b/>
          <w:i w:val="0"/>
        </w:rPr>
        <w:t xml:space="preserve"> Comprendre que les groupes de maison sont des cellules missionnaires essentielles pour manifester l'amour de Dieu dans les communautés locales.</w:t>
      </w:r>
    </w:p>
    <w:p>
      <w:pPr>
        <w:pStyle w:val="ListBullet"/>
      </w:pPr>
      <w:r>
        <w:rPr>
          <w:b w:val="0"/>
          <w:i w:val="0"/>
        </w:rPr>
        <w:t>Réflexion :</w:t>
      </w:r>
      <w:r>
        <w:rPr>
          <w:b/>
          <w:i w:val="0"/>
        </w:rPr>
      </w:r>
    </w:p>
    <w:p>
      <w:r>
        <w:rPr>
          <w:b w:val="0"/>
          <w:i w:val="0"/>
        </w:rPr>
        <w:t xml:space="preserve">    1.  Comment un groupe de maison peut-il concrètement être une "lumière" dans son quartier ?</w:t>
      </w:r>
    </w:p>
    <w:p>
      <w:r>
        <w:rPr>
          <w:b w:val="0"/>
          <w:i w:val="0"/>
        </w:rPr>
        <w:t xml:space="preserve">    2.  Quelles sont les "bonnes œuvres" que notre groupe de maison peut accomplir ensemble pour glorifier Dieu ?</w:t>
      </w:r>
    </w:p>
    <w:p>
      <w:pPr>
        <w:pStyle w:val="ListBullet"/>
      </w:pPr>
      <w:r>
        <w:rPr>
          <w:b w:val="0"/>
          <w:i w:val="0"/>
        </w:rPr>
        <w:t>Citation d’un héros de la foi :</w:t>
      </w:r>
      <w:r>
        <w:rPr>
          <w:b/>
          <w:i w:val="0"/>
        </w:rPr>
        <w:t xml:space="preserve"> "Aucune église ne peut être véritablement une église sans avoir une soif ardente de gagner des âmes."</w:t>
      </w:r>
      <w:r>
        <w:rPr>
          <w:b/>
          <w:i/>
        </w:rPr>
        <w:t xml:space="preserve"> - D. L. Moody</w:t>
      </w:r>
    </w:p>
    <w:p>
      <w:pPr>
        <w:pStyle w:val="ListBullet"/>
      </w:pPr>
      <w:r>
        <w:rPr>
          <w:b w:val="0"/>
          <w:i w:val="0"/>
        </w:rPr>
        <w:t>Activité créative ou illustration collaborative :</w:t>
      </w:r>
      <w:r>
        <w:rPr>
          <w:b/>
          <w:i w:val="0"/>
        </w:rPr>
        <w:t xml:space="preserve"> Dessinez votre quartier ou votre lieu de vie. Identifiez des "besoins" ou des "points de contact" où votre groupe de maison pourrait manifester l'amour de Dieu (ex: organiser une fête de quartier, aider une personne âgée, etc.).</w:t>
      </w:r>
    </w:p>
    <w:p>
      <w:pPr>
        <w:pStyle w:val="ListBullet"/>
      </w:pPr>
      <w:r>
        <w:rPr>
          <w:b w:val="0"/>
          <w:i w:val="0"/>
        </w:rPr>
        <w:t>Défi pratique à mettre en œuvre :</w:t>
      </w:r>
      <w:r>
        <w:rPr>
          <w:b/>
          <w:i w:val="0"/>
        </w:rPr>
        <w:t xml:space="preserve"> Proposez une action concrète de votre groupe de maison pour servir votre quartier ou votre communauté dans le mois à venir.</w:t>
      </w:r>
    </w:p>
    <w:p>
      <w:r>
        <w:rPr>
          <w:b w:val="0"/>
          <w:i w:val="0"/>
        </w:rPr>
        <w:t>---</w:t>
      </w:r>
    </w:p>
    <w:p>
      <w:pPr>
        <w:pStyle w:val="Heading3"/>
      </w:pPr>
      <w:r>
        <w:t>Fiche 2.4 : Témoignages : La Puissance de l'Histoire</w:t>
      </w:r>
    </w:p>
    <w:p>
      <w:pPr>
        <w:pStyle w:val="ListBullet"/>
      </w:pPr>
      <w:r>
        <w:rPr>
          <w:b w:val="0"/>
          <w:i w:val="0"/>
        </w:rPr>
        <w:t>Titre :</w:t>
      </w:r>
      <w:r>
        <w:rPr>
          <w:b/>
          <w:i w:val="0"/>
        </w:rPr>
        <w:t xml:space="preserve"> Nos Histoires, Sa Gloire</w:t>
      </w:r>
    </w:p>
    <w:p>
      <w:pPr>
        <w:pStyle w:val="ListBullet"/>
      </w:pPr>
      <w:r>
        <w:rPr>
          <w:b w:val="0"/>
          <w:i w:val="0"/>
        </w:rPr>
        <w:t>Verset clé :</w:t>
      </w:r>
      <w:r>
        <w:rPr>
          <w:b/>
          <w:i w:val="0"/>
        </w:rPr>
        <w:t xml:space="preserve"> Apocalypse 12:11 - "Ils l'ont vaincu à cause du sang de l'Agneau et à cause de leur témoignage, car ils n'ont pas aimé leur vie au point de craindre la mort."</w:t>
      </w:r>
      <w:r>
        <w:rPr>
          <w:b/>
          <w:i/>
        </w:rPr>
      </w:r>
    </w:p>
    <w:p>
      <w:pPr>
        <w:pStyle w:val="ListBullet"/>
      </w:pPr>
      <w:r>
        <w:rPr>
          <w:b w:val="0"/>
          <w:i w:val="0"/>
        </w:rPr>
        <w:t>Explication ou objectif :</w:t>
      </w:r>
      <w:r>
        <w:rPr>
          <w:b/>
          <w:i w:val="0"/>
        </w:rPr>
        <w:t xml:space="preserve"> Reconnaître que nos témoignages personnels et collectifs sont un outil puissant pour proclamer l'œuvre de Dieu et encourager la foi des autres.</w:t>
      </w:r>
    </w:p>
    <w:p>
      <w:pPr>
        <w:pStyle w:val="ListBullet"/>
      </w:pPr>
      <w:r>
        <w:rPr>
          <w:b w:val="0"/>
          <w:i w:val="0"/>
        </w:rPr>
        <w:t>Réflexion :</w:t>
      </w:r>
      <w:r>
        <w:rPr>
          <w:b/>
          <w:i w:val="0"/>
        </w:rPr>
      </w:r>
    </w:p>
    <w:p>
      <w:r>
        <w:rPr>
          <w:b w:val="0"/>
          <w:i w:val="0"/>
        </w:rPr>
        <w:t xml:space="preserve">    1.  Quel est le témoignage le plus marquant que vous ayez entendu et qui a impacté votre foi ?</w:t>
      </w:r>
    </w:p>
    <w:p>
      <w:r>
        <w:rPr>
          <w:b w:val="0"/>
          <w:i w:val="0"/>
        </w:rPr>
        <w:t xml:space="preserve">    2.  Comment pouvons-nous être plus à l'aise pour partager notre propre histoire de foi ?</w:t>
      </w:r>
    </w:p>
    <w:p>
      <w:pPr>
        <w:pStyle w:val="ListBullet"/>
      </w:pPr>
      <w:r>
        <w:rPr>
          <w:b w:val="0"/>
          <w:i w:val="0"/>
        </w:rPr>
        <w:t>Citation d’un héros de la foi :</w:t>
      </w:r>
      <w:r>
        <w:rPr>
          <w:b/>
          <w:i w:val="0"/>
        </w:rPr>
        <w:t xml:space="preserve"> "Le témoignage n'est pas seulement l'expression de nos sentiments, mais c'est une déclaration de ce que Christ a fait pour nous."</w:t>
      </w:r>
      <w:r>
        <w:rPr>
          <w:b/>
          <w:i/>
        </w:rPr>
        <w:t xml:space="preserve"> - Charles Spurgeon</w:t>
      </w:r>
    </w:p>
    <w:p>
      <w:pPr>
        <w:pStyle w:val="ListBullet"/>
      </w:pPr>
      <w:r>
        <w:rPr>
          <w:b w:val="0"/>
          <w:i w:val="0"/>
        </w:rPr>
        <w:t>Activité créative ou illustration collaborative :</w:t>
      </w:r>
      <w:r>
        <w:rPr>
          <w:b/>
          <w:i w:val="0"/>
        </w:rPr>
        <w:t xml:space="preserve"> Chaque personne écrit sur un papier une courte phrase résumant un aspect de son parcours de foi (ex: "J'ai trouvé la paix", "J'ai été guéri", "J'ai découvert la joie"). Rassemblez ces phrases pour former un "mur de témoignages" visuel.</w:t>
      </w:r>
    </w:p>
    <w:p>
      <w:pPr>
        <w:pStyle w:val="ListBullet"/>
      </w:pPr>
      <w:r>
        <w:rPr>
          <w:b w:val="0"/>
          <w:i w:val="0"/>
        </w:rPr>
        <w:t>Défi pratique à mettre en œuvre :</w:t>
      </w:r>
      <w:r>
        <w:rPr>
          <w:b/>
          <w:i w:val="0"/>
        </w:rPr>
        <w:t xml:space="preserve"> Préparez un court témoignage (1-2 minutes) de votre parcours de foi que vous pourriez partager avec quelqu'un d'autre cette semaine.</w:t>
      </w:r>
    </w:p>
    <w:p>
      <w:r>
        <w:rPr>
          <w:b w:val="0"/>
          <w:i w:val="0"/>
        </w:rPr>
        <w:t>---</w:t>
      </w:r>
    </w:p>
    <w:p>
      <w:pPr>
        <w:pStyle w:val="Heading3"/>
      </w:pPr>
      <w:r>
        <w:t>Fiche 2.5 : L'Ambiance Globale : L'Impact du Ciel sur la Terre</w:t>
      </w:r>
    </w:p>
    <w:p>
      <w:pPr>
        <w:pStyle w:val="ListBullet"/>
      </w:pPr>
      <w:r>
        <w:rPr>
          <w:b w:val="0"/>
          <w:i w:val="0"/>
        </w:rPr>
        <w:t>Titre :</w:t>
      </w:r>
      <w:r>
        <w:rPr>
          <w:b/>
          <w:i w:val="0"/>
        </w:rPr>
        <w:t xml:space="preserve"> Quand le Ciel Rencontre la Terre</w:t>
      </w:r>
    </w:p>
    <w:p>
      <w:pPr>
        <w:pStyle w:val="ListBullet"/>
      </w:pPr>
      <w:r>
        <w:rPr>
          <w:b w:val="0"/>
          <w:i w:val="0"/>
        </w:rPr>
        <w:t>Verset clé :</w:t>
      </w:r>
      <w:r>
        <w:rPr>
          <w:b/>
          <w:i w:val="0"/>
        </w:rPr>
        <w:t xml:space="preserve"> Matthieu 6:10 - "Que ton règne vienne ; que ta volonté soit faite sur la terre comme au ciel."</w:t>
      </w:r>
      <w:r>
        <w:rPr>
          <w:b/>
          <w:i/>
        </w:rPr>
      </w:r>
    </w:p>
    <w:p>
      <w:pPr>
        <w:pStyle w:val="ListBullet"/>
      </w:pPr>
      <w:r>
        <w:rPr>
          <w:b w:val="0"/>
          <w:i w:val="0"/>
        </w:rPr>
        <w:t>Explication ou objectif :</w:t>
      </w:r>
      <w:r>
        <w:rPr>
          <w:b/>
          <w:i w:val="0"/>
        </w:rPr>
        <w:t xml:space="preserve"> Aspirer à ce que l'ambiance de nos vies et de nos communautés reflète déjà la réalité du Royaume de Dieu, créant ainsi une attraction irrésistible pour le monde.</w:t>
      </w:r>
    </w:p>
    <w:p>
      <w:pPr>
        <w:pStyle w:val="ListBullet"/>
      </w:pPr>
      <w:r>
        <w:rPr>
          <w:b w:val="0"/>
          <w:i w:val="0"/>
        </w:rPr>
        <w:t>Réflexion :</w:t>
      </w:r>
      <w:r>
        <w:rPr>
          <w:b/>
          <w:i w:val="0"/>
        </w:rPr>
      </w:r>
    </w:p>
    <w:p>
      <w:r>
        <w:rPr>
          <w:b w:val="0"/>
          <w:i w:val="0"/>
        </w:rPr>
        <w:t xml:space="preserve">    1.  Quelles sont les caractéristiques de l'ambiance du Ciel ?</w:t>
      </w:r>
    </w:p>
    <w:p>
      <w:r>
        <w:rPr>
          <w:b w:val="0"/>
          <w:i w:val="0"/>
        </w:rPr>
        <w:t xml:space="preserve">    2.  Comment pouvons-nous, par l'amour fraternel et l'action de l'Esprit, faire "descendre" cette ambiance céleste sur la terre, dans nos familles et nos communautés ?</w:t>
      </w:r>
    </w:p>
    <w:p>
      <w:pPr>
        <w:pStyle w:val="ListBullet"/>
      </w:pPr>
      <w:r>
        <w:rPr>
          <w:b w:val="0"/>
          <w:i w:val="0"/>
        </w:rPr>
        <w:t>Citation d’un héros de la foi :</w:t>
      </w:r>
      <w:r>
        <w:rPr>
          <w:b/>
          <w:i w:val="0"/>
        </w:rPr>
        <w:t xml:space="preserve"> "La plus grande mission de l'église est de créer une ambiance dans laquelle Dieu peut se mouvoir."</w:t>
      </w:r>
      <w:r>
        <w:rPr>
          <w:b/>
          <w:i/>
        </w:rPr>
        <w:t xml:space="preserve"> - David Yonggi Cho</w:t>
      </w:r>
    </w:p>
    <w:p>
      <w:pPr>
        <w:pStyle w:val="ListBullet"/>
      </w:pPr>
      <w:r>
        <w:rPr>
          <w:b w:val="0"/>
          <w:i w:val="0"/>
        </w:rPr>
        <w:t>Activité créative ou illustration collaborative :</w:t>
      </w:r>
      <w:r>
        <w:rPr>
          <w:b/>
          <w:i w:val="0"/>
        </w:rPr>
        <w:t xml:space="preserve"> Imaginez que chaque membre du groupe est une "note de musique" ou une "couleur". Ensemble, créez une "mélodie" ou une "peinture" qui représente l'ambiance que vous désirez créer dans votre famille en mission, une ambiance qui attire les autres vers Dieu.</w:t>
      </w:r>
    </w:p>
    <w:p>
      <w:pPr>
        <w:pStyle w:val="ListBullet"/>
      </w:pPr>
      <w:r>
        <w:rPr>
          <w:b w:val="0"/>
          <w:i w:val="0"/>
        </w:rPr>
        <w:t>Défi pratique à mettre en œuvre :</w:t>
      </w:r>
      <w:r>
        <w:rPr>
          <w:b/>
          <w:i w:val="0"/>
        </w:rPr>
        <w:t xml:space="preserve"> Identifiez une action concrète que vous pouvez initier dans votre foyer ou votre groupe de maison pour cultiver consciemment une ambiance plus proche de celle du Ciel (ex: plus de louange, plus de reconnaissance, plus de joie).</w:t>
      </w:r>
    </w:p>
    <w:p>
      <w:r>
        <w:rPr>
          <w:b w:val="0"/>
          <w:i w:val="0"/>
        </w:rPr>
        <w:t>---</w:t>
      </w:r>
    </w:p>
    <w:p>
      <w:pPr>
        <w:pStyle w:val="Heading2"/>
      </w:pPr>
      <w:r>
        <w:t>Conclusion et Prière Finale</w:t>
      </w:r>
    </w:p>
    <w:p>
      <w:r>
        <w:rPr>
          <w:b w:val="0"/>
          <w:i w:val="0"/>
        </w:rPr>
        <w:t>Nous avons parcouru ensemble le chemin de la "Famille en Mission", découvrant que l'amour fraternel est le moteur de notre appel. Nous avons vu comment la liberté en Christ nous équipe pour aimer, comment cette amour crée une ambiance de grâce, et comment, à travers nos dons et nos actions, nous pouvons être des phares pour le monde. Que nous ayons partagé dans des ateliers sur la prophétie, la guérison, ou l'impact de nos groupes de maison, le fil conducteur reste le même : l'amour de Dieu qui nous transforme et nous envoie.</w:t>
      </w:r>
    </w:p>
    <w:p>
      <w:r>
        <w:rPr>
          <w:b w:val="0"/>
          <w:i w:val="0"/>
        </w:rPr>
        <w:t>Prière Finale :</w:t>
      </w:r>
      <w:r>
        <w:rPr>
          <w:b/>
          <w:i w:val="0"/>
        </w:rPr>
      </w:r>
    </w:p>
    <w:p>
      <w:r>
        <w:rPr>
          <w:b w:val="0"/>
          <w:i w:val="0"/>
        </w:rPr>
        <w:t>Père céleste, nous te remercions pour Ton amour inconditionnel qui nous a réunis aujourd'hui. Merci de nous avoir rendus partie de Ta grande famille. Aide-nous à porter cet amour en nous et à le partager sans relâche, afin que nos foyers, nos communautés et le monde entier puissent connaître Ta bonté et Ta grâce. Que nous soyons une famille en mission, une famille qui aime, qui sert, et qui témoigne de Ta merveilleuse œuvre. Au nom de Jésus, Amen.</w:t>
      </w:r>
    </w:p>
    <w:p>
      <w:r>
        <w:rPr>
          <w:b w:val="0"/>
          <w:i w:val="0"/>
        </w:rPr>
        <w: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