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Baptême : Une Nouvelle Vie en Christ"</w:t>
      </w:r>
    </w:p>
    <w:p>
      <w:r>
        <w:rPr>
          <w:b w:val="0"/>
          <w:i w:val="0"/>
        </w:rPr>
        <w:t>description: "Une exploration du baptême comme symbole de mort au péché et de renaissance en Jésus-Christ."</w:t>
      </w:r>
    </w:p>
    <w:p>
      <w:r>
        <w:rPr>
          <w:b w:val="0"/>
          <w:i w:val="0"/>
        </w:rPr>
        <w:t>tags:</w:t>
      </w:r>
    </w:p>
    <w:p>
      <w:r>
        <w:rPr>
          <w:b w:val="0"/>
          <w:i w:val="0"/>
        </w:rPr>
        <w:t xml:space="preserve">  - baptême</w:t>
      </w:r>
    </w:p>
    <w:p>
      <w:r>
        <w:rPr>
          <w:b w:val="0"/>
          <w:i w:val="0"/>
        </w:rPr>
        <w:t xml:space="preserve">  - nouvelle vie</w:t>
      </w:r>
    </w:p>
    <w:p>
      <w:r>
        <w:rPr>
          <w:b w:val="0"/>
          <w:i w:val="0"/>
        </w:rPr>
        <w:t xml:space="preserve">  - foi</w:t>
      </w:r>
    </w:p>
    <w:p>
      <w:r>
        <w:rPr>
          <w:b w:val="0"/>
          <w:i w:val="0"/>
        </w:rPr>
        <w:t xml:space="preserve">  - engagement</w:t>
      </w:r>
    </w:p>
    <w:p>
      <w:r>
        <w:rPr>
          <w:b w:val="0"/>
          <w:i w:val="0"/>
        </w:rPr>
        <w:t xml:space="preserve">  - Jésus-Christ</w:t>
      </w:r>
    </w:p>
    <w:p>
      <w:r>
        <w:rPr>
          <w:b w:val="0"/>
          <w:i w:val="0"/>
        </w:rPr>
        <w:t>category: "Vie Chrétienne"</w:t>
      </w:r>
    </w:p>
    <w:p>
      <w:r>
        <w:rPr>
          <w:b w:val="0"/>
          <w:i w:val="0"/>
        </w:rPr>
        <w:t>date: 2023-08-15</w:t>
      </w:r>
    </w:p>
    <w:p>
      <w:r>
        <w:rPr>
          <w:b w:val="0"/>
          <w:i w:val="0"/>
        </w:rPr>
        <w:t>---</w:t>
      </w:r>
    </w:p>
    <w:p>
      <w:pPr>
        <w:pStyle w:val="Heading1"/>
      </w:pPr>
      <w:r>
        <w:t>Le Baptême : Une Nouvelle Vie en Christ</w:t>
      </w:r>
    </w:p>
    <w:p>
      <w:r>
        <w:rPr>
          <w:b w:val="0"/>
          <w:i w:val="0"/>
        </w:rPr>
        <w:t>« Sais-tu que nous tous qui avons été baptisés en Jésus-Christ, avons été baptisés en sa mort ? Nous avons donc été ensevelis avec lui par le baptême en sa mort, afin que, comme Christ est ressuscité des morts par la gloire du Père, de même nous vivions aussi en nouveauté de vie. »</w:t>
      </w:r>
      <w:r>
        <w:rPr>
          <w:b w:val="0"/>
          <w:i/>
        </w:rPr>
        <w:t xml:space="preserve"> (Romains 6:3-4)</w:t>
      </w:r>
    </w:p>
    <w:p>
      <w:r>
        <w:rPr>
          <w:b w:val="0"/>
          <w:i w:val="0"/>
        </w:rPr>
        <w:t>Prière d'ouverture :</w:t>
      </w:r>
      <w:r>
        <w:rPr>
          <w:b/>
          <w:i w:val="0"/>
        </w:rPr>
      </w:r>
    </w:p>
    <w:p>
      <w:r>
        <w:rPr>
          <w:b w:val="0"/>
          <w:i w:val="0"/>
        </w:rPr>
        <w:t>Seigneur Dieu, Père Céleste, nous nous rassemblons aujourd'hui le cœur rempli de joie pour célébrer le baptême de [Nom de la personne baptisée]. Merci pour ce moment spécial où nous voyons ton amour se manifester de manière tangible. Ouvre nos cœurs et nos esprits à ta Parole, afin que nous puissions comprendre plus profondément la signification de ce sacrement et l'importance de vivre une vie renouvelée en Toi. Que ton Esprit guide notre partage et nous fortifie dans notre marche avec Toi. Amen.</w:t>
      </w:r>
    </w:p>
    <w:p>
      <w:r>
        <w:rPr>
          <w:b w:val="0"/>
          <w:i w:val="0"/>
        </w:rPr>
        <w:t>Brise-glace : Le Fil de Vie</w:t>
      </w:r>
      <w:r>
        <w:rPr>
          <w:b/>
          <w:i w:val="0"/>
        </w:rPr>
      </w:r>
    </w:p>
    <w:p>
      <w:r>
        <w:rPr>
          <w:b w:val="0"/>
          <w:i w:val="0"/>
        </w:rPr>
        <w:t>Pour commencer, rassemblez-vous en cercle. Chaque personne reçoit un petit morceau de ficelle. À tour de rôle, chacun partage une chose qui l'identifie comme croyant (par exemple, "Je crois en Jésus", "Je prie", "J'aime aider les autres", "Je lis la Bible"). Pendant qu'ils partagent, ils nouent leur ficelle à celle de la personne d'à côté, créant ainsi un long fil symbolisant notre unité en Christ. Si vous le souhaitez, vous pouvez ajouter d'autres ficelles de couleurs différentes pour représenter des aspects variés de la foi (l'amour, le pardon, l'espérance, etc.).</w:t>
      </w:r>
    </w:p>
    <w:p>
      <w:r>
        <w:rPr>
          <w:b w:val="0"/>
          <w:i w:val="0"/>
        </w:rPr>
        <w:t>---</w:t>
      </w:r>
    </w:p>
    <w:p>
      <w:pPr>
        <w:pStyle w:val="Heading2"/>
      </w:pPr>
      <w:r>
        <w:t>Introduction au Thème du Baptême</w:t>
      </w:r>
    </w:p>
    <w:p>
      <w:r>
        <w:rPr>
          <w:b w:val="0"/>
          <w:i w:val="0"/>
        </w:rPr>
        <w:t>Le baptême est l'un des actes les plus significatifs et solennels de la vie chrétienne. Il ne s'agit pas seulement d'une cérémonie, mais d'un symbole profond de notre union avec Jésus-Christ. Dans les Écritures, le baptême est comparé à la mort et à la résurrection de Jésus. En étant immergés dans l'eau, nous représentons notre mort au péché et à notre ancienne vie. En émergeant de l'eau, nous symbolisons notre résurrection avec Christ pour vivre une nouvelle vie, une vie de foi et de sainteté. Ce sacrement témoigne de notre engagement envers Dieu et de la transformation qu'il opère en nous par la puissance de son Esprit.</w:t>
      </w:r>
    </w:p>
    <w:p>
      <w:r>
        <w:rPr>
          <w:b w:val="0"/>
          <w:i w:val="0"/>
        </w:rPr>
        <w:t>---</w:t>
      </w:r>
    </w:p>
    <w:p>
      <w:pPr>
        <w:pStyle w:val="Heading2"/>
      </w:pPr>
      <w:r>
        <w:t>Partage en Groupes</w:t>
      </w:r>
    </w:p>
    <w:p>
      <w:r>
        <w:rPr>
          <w:b w:val="0"/>
          <w:i w:val="0"/>
        </w:rPr>
        <w:t>Nous allons maintenant diviser notre temps de partage en deux groupes pour approfondir le sens du baptême.</w:t>
      </w:r>
    </w:p>
    <w:p>
      <w:r>
        <w:rPr>
          <w:b w:val="0"/>
          <w:i w:val="0"/>
        </w:rPr>
        <w:t>Groupe 1 : Le Baptême, Symbole de Mort et de Nouvelle Vie</w:t>
      </w:r>
      <w:r>
        <w:rPr>
          <w:b/>
          <w:i w:val="0"/>
        </w:rPr>
      </w:r>
    </w:p>
    <w:p>
      <w:r>
        <w:rPr>
          <w:b w:val="0"/>
          <w:i w:val="0"/>
        </w:rPr>
        <w:t>Ce groupe explorera comment le baptême nous identifie à la mort et à la résurrection de Jésus, marquant une rupture avec l'ancienne vie et le début d'une existence transformée.</w:t>
      </w:r>
    </w:p>
    <w:p>
      <w:r>
        <w:rPr>
          <w:b w:val="0"/>
          <w:i w:val="0"/>
        </w:rPr>
        <w:t>Groupe 2 : Le Baptême, Engagement et Identification avec Christ</w:t>
      </w:r>
      <w:r>
        <w:rPr>
          <w:b/>
          <w:i w:val="0"/>
        </w:rPr>
      </w:r>
    </w:p>
    <w:p>
      <w:r>
        <w:rPr>
          <w:b w:val="0"/>
          <w:i w:val="0"/>
        </w:rPr>
        <w:t>Ce groupe se concentrera sur le baptême comme acte d'engagement, comme une déclaration publique de foi et d'appartenance à Christ et à son Église.</w:t>
      </w:r>
    </w:p>
    <w:p>
      <w:r>
        <w:rPr>
          <w:b w:val="0"/>
          <w:i w:val="0"/>
        </w:rPr>
        <w:t>---</w:t>
      </w:r>
    </w:p>
    <w:p>
      <w:pPr>
        <w:pStyle w:val="Heading2"/>
      </w:pPr>
      <w:r>
        <w:t>**Groupe 1 : Le Baptême, Symbole de Mort et de Nouvelle Vie**</w:t>
      </w:r>
    </w:p>
    <w:p>
      <w:pPr>
        <w:pStyle w:val="Heading3"/>
      </w:pPr>
      <w:r>
        <w:t>Fiche 1.1 : Ensevelis avec Christ</w:t>
      </w:r>
    </w:p>
    <w:p>
      <w:pPr>
        <w:pStyle w:val="ListBullet"/>
      </w:pPr>
      <w:r>
        <w:rPr>
          <w:b w:val="0"/>
          <w:i w:val="0"/>
        </w:rPr>
        <w:t>Titre :</w:t>
      </w:r>
      <w:r>
        <w:rPr>
          <w:b/>
          <w:i w:val="0"/>
        </w:rPr>
        <w:t xml:space="preserve"> Ensemble dans Sa Tombe</w:t>
      </w:r>
    </w:p>
    <w:p>
      <w:pPr>
        <w:pStyle w:val="ListBullet"/>
      </w:pPr>
      <w:r>
        <w:rPr>
          <w:b w:val="0"/>
          <w:i w:val="0"/>
        </w:rPr>
        <w:t>Verset clé :</w:t>
      </w:r>
      <w:r>
        <w:rPr>
          <w:b/>
          <w:i w:val="0"/>
        </w:rPr>
        <w:t xml:space="preserve"> Romains 6:4 : "Nous avons donc été ensevelis avec lui par le baptême en sa mort, afin que, comme Christ est ressuscité des morts par la gloire du Père, de même nous vivions aussi en nouveauté de vie."</w:t>
      </w:r>
      <w:r>
        <w:rPr>
          <w:b/>
          <w:i/>
        </w:rPr>
      </w:r>
    </w:p>
    <w:p>
      <w:pPr>
        <w:pStyle w:val="ListBullet"/>
      </w:pPr>
      <w:r>
        <w:rPr>
          <w:b w:val="0"/>
          <w:i w:val="0"/>
        </w:rPr>
        <w:t>Explication ou objectif :</w:t>
      </w:r>
      <w:r>
        <w:rPr>
          <w:b/>
          <w:i w:val="0"/>
        </w:rPr>
        <w:t xml:space="preserve"> Comprendre que le baptême symbolise notre mort au péché, nous identifiant à l'ensevelissement de Jésus.</w:t>
      </w:r>
    </w:p>
    <w:p>
      <w:pPr>
        <w:pStyle w:val="ListBullet"/>
      </w:pPr>
      <w:r>
        <w:rPr>
          <w:b w:val="0"/>
          <w:i w:val="0"/>
        </w:rPr>
        <w:t>Réflexion :</w:t>
      </w:r>
      <w:r>
        <w:rPr>
          <w:b/>
          <w:i w:val="0"/>
        </w:rPr>
      </w:r>
    </w:p>
    <w:p>
      <w:r>
        <w:rPr>
          <w:b w:val="0"/>
          <w:i w:val="0"/>
        </w:rPr>
        <w:t xml:space="preserve">    1.  Qu'est-ce que cela signifie pour vous d'être "enseveli avec Christ" ? (Réponse suggérée : C'est abandonner complètement mon ancienne façon de vivre, mes péchés, mes mauvaises habitudes, et laisser la puissance de Christ me transformer.)</w:t>
      </w:r>
    </w:p>
    <w:p>
      <w:r>
        <w:rPr>
          <w:b w:val="0"/>
          <w:i w:val="0"/>
        </w:rPr>
        <w:t xml:space="preserve">    2.  Comment pouvons-nous vivre cette "mort au péché" dans notre vie quotidienne ? (Réponse suggérée : En faisant des choix conscients pour résister à la tentation, en recherchant la repentance, et en cultivant des vertus chrétiennes comme l'humilité et le pardon.)</w:t>
      </w:r>
    </w:p>
    <w:p>
      <w:pPr>
        <w:pStyle w:val="ListBullet"/>
      </w:pPr>
      <w:r>
        <w:rPr>
          <w:b w:val="0"/>
          <w:i w:val="0"/>
        </w:rPr>
        <w:t>Citation d’un héros de la foi :</w:t>
      </w:r>
      <w:r>
        <w:rPr>
          <w:b/>
          <w:i w:val="0"/>
        </w:rPr>
        <w:t xml:space="preserve"> "Le baptême est le signe extérieur d'une grâce intérieure."</w:t>
      </w:r>
      <w:r>
        <w:rPr>
          <w:b/>
          <w:i/>
        </w:rPr>
        <w:t xml:space="preserve"> - John Wesley</w:t>
      </w:r>
    </w:p>
    <w:p>
      <w:pPr>
        <w:pStyle w:val="ListBullet"/>
      </w:pPr>
      <w:r>
        <w:rPr>
          <w:b w:val="0"/>
          <w:i w:val="0"/>
        </w:rPr>
        <w:t>Activité créative ou illustration collaborative :</w:t>
      </w:r>
      <w:r>
        <w:rPr>
          <w:b/>
          <w:i w:val="0"/>
        </w:rPr>
        <w:t xml:space="preserve"> Dessinez ou écrivez sur une grande feuille les choses de votre ancienne vie que vous laissez derrière vous (symboliquement). Accrochez cette feuille près d'une représentation d'une tombe ou d'un lieu sombre.</w:t>
      </w:r>
    </w:p>
    <w:p>
      <w:pPr>
        <w:pStyle w:val="ListBullet"/>
      </w:pPr>
      <w:r>
        <w:rPr>
          <w:b w:val="0"/>
          <w:i w:val="0"/>
        </w:rPr>
        <w:t>Défi pratique à mettre en œuvre après le partage :</w:t>
      </w:r>
      <w:r>
        <w:rPr>
          <w:b/>
          <w:i w:val="0"/>
        </w:rPr>
        <w:t xml:space="preserve"> Identifiez une habitude pécheresse spécifique que vous souhaitez abandonner et priez chaque jour pour avoir la force de résister à cette tentation.</w:t>
      </w:r>
    </w:p>
    <w:p>
      <w:r>
        <w:rPr>
          <w:b w:val="0"/>
          <w:i w:val="0"/>
        </w:rPr>
        <w:t>---</w:t>
      </w:r>
    </w:p>
    <w:p>
      <w:pPr>
        <w:pStyle w:val="Heading3"/>
      </w:pPr>
      <w:r>
        <w:t>Fiche 1.2 : La Résurrection et la Nouvelle Vie</w:t>
      </w:r>
    </w:p>
    <w:p>
      <w:pPr>
        <w:pStyle w:val="ListBullet"/>
      </w:pPr>
      <w:r>
        <w:rPr>
          <w:b w:val="0"/>
          <w:i w:val="0"/>
        </w:rPr>
        <w:t>Titre :</w:t>
      </w:r>
      <w:r>
        <w:rPr>
          <w:b/>
          <w:i w:val="0"/>
        </w:rPr>
        <w:t xml:space="preserve"> Vivre en Nouveauté de Vie</w:t>
      </w:r>
    </w:p>
    <w:p>
      <w:pPr>
        <w:pStyle w:val="ListBullet"/>
      </w:pPr>
      <w:r>
        <w:rPr>
          <w:b w:val="0"/>
          <w:i w:val="0"/>
        </w:rPr>
        <w:t>Verset clé :</w:t>
      </w:r>
      <w:r>
        <w:rPr>
          <w:b/>
          <w:i w:val="0"/>
        </w:rPr>
        <w:t xml:space="preserve"> 2 Corinthiens 5:17 : "Si quelqu'un est en Christ, il est une nouvelle création. Les choses anciennes sont passées, voici, toutes choses sont devenues nouvelles."</w:t>
      </w:r>
      <w:r>
        <w:rPr>
          <w:b/>
          <w:i/>
        </w:rPr>
      </w:r>
    </w:p>
    <w:p>
      <w:pPr>
        <w:pStyle w:val="ListBullet"/>
      </w:pPr>
      <w:r>
        <w:rPr>
          <w:b w:val="0"/>
          <w:i w:val="0"/>
        </w:rPr>
        <w:t>Explication ou objectif :</w:t>
      </w:r>
      <w:r>
        <w:rPr>
          <w:b/>
          <w:i w:val="0"/>
        </w:rPr>
        <w:t xml:space="preserve"> Reconnaître que le baptême nous ouvre la porte à une vie transformée, une vie nouvelle en Christ.</w:t>
      </w:r>
    </w:p>
    <w:p>
      <w:pPr>
        <w:pStyle w:val="ListBullet"/>
      </w:pPr>
      <w:r>
        <w:rPr>
          <w:b w:val="0"/>
          <w:i w:val="0"/>
        </w:rPr>
        <w:t>Réflexion :</w:t>
      </w:r>
      <w:r>
        <w:rPr>
          <w:b/>
          <w:i w:val="0"/>
        </w:rPr>
      </w:r>
    </w:p>
    <w:p>
      <w:r>
        <w:rPr>
          <w:b w:val="0"/>
          <w:i w:val="0"/>
        </w:rPr>
        <w:t xml:space="preserve">    1.  Qu'est-ce que signifie être une "nouvelle création" ? (Réponse suggérée : Cela signifie que Dieu change notre cœur, notre mentalité, nos désirs, et nous donne la capacité de vivre selon sa volonté.)</w:t>
      </w:r>
    </w:p>
    <w:p>
      <w:r>
        <w:rPr>
          <w:b w:val="0"/>
          <w:i w:val="0"/>
        </w:rPr>
        <w:t xml:space="preserve">    2.  Pouvez-vous partager un exemple de la manière dont votre vie a été transformée ou comment elle est en train d'être transformée par Christ ? (Exemple : J'étais colérique, mais maintenant je cherche la patience; j'étais égoïste, mais maintenant j'apprends à partager.)</w:t>
      </w:r>
    </w:p>
    <w:p>
      <w:pPr>
        <w:pStyle w:val="ListBullet"/>
      </w:pPr>
      <w:r>
        <w:rPr>
          <w:b w:val="0"/>
          <w:i w:val="0"/>
        </w:rPr>
        <w:t>Citation d’un héros de la foi :</w:t>
      </w:r>
      <w:r>
        <w:rPr>
          <w:b/>
          <w:i w:val="0"/>
        </w:rPr>
        <w:t xml:space="preserve"> "La résurrection n'est pas une simple doctrine, c'est une force qui change la vie."</w:t>
      </w:r>
      <w:r>
        <w:rPr>
          <w:b/>
          <w:i/>
        </w:rPr>
        <w:t xml:space="preserve"> - Billy Graham</w:t>
      </w:r>
    </w:p>
    <w:p>
      <w:pPr>
        <w:pStyle w:val="ListBullet"/>
      </w:pPr>
      <w:r>
        <w:rPr>
          <w:b w:val="0"/>
          <w:i w:val="0"/>
        </w:rPr>
        <w:t>Activité créative ou illustration collaborative :</w:t>
      </w:r>
      <w:r>
        <w:rPr>
          <w:b/>
          <w:i w:val="0"/>
        </w:rPr>
        <w:t xml:space="preserve"> Dessinez ou écrivez sur une autre feuille les aspects de votre nouvelle vie en Christ (joie, paix, amour, service, espoir). Accrochez cette feuille près d'une représentation d'une fleur qui éclot ou d'un soleil levant.</w:t>
      </w:r>
    </w:p>
    <w:p>
      <w:pPr>
        <w:pStyle w:val="ListBullet"/>
      </w:pPr>
      <w:r>
        <w:rPr>
          <w:b w:val="0"/>
          <w:i w:val="0"/>
        </w:rPr>
        <w:t>Défi pratique à mettre en œuvre après le partage :</w:t>
      </w:r>
      <w:r>
        <w:rPr>
          <w:b/>
          <w:i w:val="0"/>
        </w:rPr>
        <w:t xml:space="preserve"> Chaque jour, identifiez une action concrète qui reflète cette nouvelle vie en Christ (un acte de gentillesse, une parole encourageante, un moment de prière).</w:t>
      </w:r>
    </w:p>
    <w:p>
      <w:r>
        <w:rPr>
          <w:b w:val="0"/>
          <w:i w:val="0"/>
        </w:rPr>
        <w:t>---</w:t>
      </w:r>
    </w:p>
    <w:p>
      <w:pPr>
        <w:pStyle w:val="Heading3"/>
      </w:pPr>
      <w:r>
        <w:t>Fiche 1.3 : Le Pardon et la Purification</w:t>
      </w:r>
    </w:p>
    <w:p>
      <w:pPr>
        <w:pStyle w:val="ListBullet"/>
      </w:pPr>
      <w:r>
        <w:rPr>
          <w:b w:val="0"/>
          <w:i w:val="0"/>
        </w:rPr>
        <w:t>Titre :</w:t>
      </w:r>
      <w:r>
        <w:rPr>
          <w:b/>
          <w:i w:val="0"/>
        </w:rPr>
        <w:t xml:space="preserve"> Lavés par Son Sang</w:t>
      </w:r>
    </w:p>
    <w:p>
      <w:pPr>
        <w:pStyle w:val="ListBullet"/>
      </w:pPr>
      <w:r>
        <w:rPr>
          <w:b w:val="0"/>
          <w:i w:val="0"/>
        </w:rPr>
        <w:t>Verset clé :</w:t>
      </w:r>
      <w:r>
        <w:rPr>
          <w:b/>
          <w:i w:val="0"/>
        </w:rPr>
        <w:t xml:space="preserve"> Actes 22:16 : "Et maintenant, que tardes-tu? Lève-toi, sois baptisé, et lavé de tes péchés, en invoquant le nom du Seigneur."</w:t>
      </w:r>
      <w:r>
        <w:rPr>
          <w:b/>
          <w:i/>
        </w:rPr>
      </w:r>
    </w:p>
    <w:p>
      <w:pPr>
        <w:pStyle w:val="ListBullet"/>
      </w:pPr>
      <w:r>
        <w:rPr>
          <w:b w:val="0"/>
          <w:i w:val="0"/>
        </w:rPr>
        <w:t>Explication ou objectif :</w:t>
      </w:r>
      <w:r>
        <w:rPr>
          <w:b/>
          <w:i w:val="0"/>
        </w:rPr>
        <w:t xml:space="preserve"> Comprendre que le baptême est lié au pardon des péchés obtenu par le sacrifice de Jésus.</w:t>
      </w:r>
    </w:p>
    <w:p>
      <w:pPr>
        <w:pStyle w:val="ListBullet"/>
      </w:pPr>
      <w:r>
        <w:rPr>
          <w:b w:val="0"/>
          <w:i w:val="0"/>
        </w:rPr>
        <w:t>Réflexion :</w:t>
      </w:r>
      <w:r>
        <w:rPr>
          <w:b/>
          <w:i w:val="0"/>
        </w:rPr>
      </w:r>
    </w:p>
    <w:p>
      <w:r>
        <w:rPr>
          <w:b w:val="0"/>
          <w:i w:val="0"/>
        </w:rPr>
        <w:t xml:space="preserve">    1.  Quel soulagement apporte la certitude du pardon de Dieu ? (Réponse suggérée : Un immense allégement, la libération du poids de la culpabilité, la possibilité de recommencer.)</w:t>
      </w:r>
    </w:p>
    <w:p>
      <w:r>
        <w:rPr>
          <w:b w:val="0"/>
          <w:i w:val="0"/>
        </w:rPr>
        <w:t xml:space="preserve">    2.  Comment le fait d'être lavé de ses péchés nous affecte-t-il dans notre relation avec Dieu et avec les autres ? (Réponse suggérée : Cela nous rend plus humbles, plus reconnaissants, et nous pousse à pardonner aux autres comme nous avons été pardonnés.)</w:t>
      </w:r>
    </w:p>
    <w:p>
      <w:pPr>
        <w:pStyle w:val="ListBullet"/>
      </w:pPr>
      <w:r>
        <w:rPr>
          <w:b w:val="0"/>
          <w:i w:val="0"/>
        </w:rPr>
        <w:t>Citation d’un héros de la foi :</w:t>
      </w:r>
      <w:r>
        <w:rPr>
          <w:b/>
          <w:i w:val="0"/>
        </w:rPr>
        <w:t xml:space="preserve"> "Il n'y a pas de plus grande joie que de savoir que nos péchés sont pardonnés."</w:t>
      </w:r>
      <w:r>
        <w:rPr>
          <w:b/>
          <w:i/>
        </w:rPr>
        <w:t xml:space="preserve"> - Charles Spurgeon</w:t>
      </w:r>
    </w:p>
    <w:p>
      <w:pPr>
        <w:pStyle w:val="ListBullet"/>
      </w:pPr>
      <w:r>
        <w:rPr>
          <w:b w:val="0"/>
          <w:i w:val="0"/>
        </w:rPr>
        <w:t>Activité créative ou illustration collaborative :</w:t>
      </w:r>
      <w:r>
        <w:rPr>
          <w:b/>
          <w:i w:val="0"/>
        </w:rPr>
        <w:t xml:space="preserve"> Écrivez vos péchés ou vos fautes que vous remettez à Dieu sur des petits morceaux de papier, puis jetez-les symboliquement dans un bol d'eau propre.</w:t>
      </w:r>
    </w:p>
    <w:p>
      <w:pPr>
        <w:pStyle w:val="ListBullet"/>
      </w:pPr>
      <w:r>
        <w:rPr>
          <w:b w:val="0"/>
          <w:i w:val="0"/>
        </w:rPr>
        <w:t>Défi pratique à mettre en œuvre après le partage :</w:t>
      </w:r>
      <w:r>
        <w:rPr>
          <w:b/>
          <w:i w:val="0"/>
        </w:rPr>
        <w:t xml:space="preserve"> Faites un acte de pardon envers quelqu'un qui vous a blessé, en vous souvenant que vous aussi vous avez été pardonné.</w:t>
      </w:r>
    </w:p>
    <w:p>
      <w:r>
        <w:rPr>
          <w:b w:val="0"/>
          <w:i w:val="0"/>
        </w:rPr>
        <w:t>---</w:t>
      </w:r>
    </w:p>
    <w:p>
      <w:pPr>
        <w:pStyle w:val="Heading3"/>
      </w:pPr>
      <w:r>
        <w:t>Fiche 1.4 : L'Alliance Nouvelle</w:t>
      </w:r>
    </w:p>
    <w:p>
      <w:pPr>
        <w:pStyle w:val="ListBullet"/>
      </w:pPr>
      <w:r>
        <w:rPr>
          <w:b w:val="0"/>
          <w:i w:val="0"/>
        </w:rPr>
        <w:t>Titre :</w:t>
      </w:r>
      <w:r>
        <w:rPr>
          <w:b/>
          <w:i w:val="0"/>
        </w:rPr>
        <w:t xml:space="preserve"> Un Pacte avec Dieu</w:t>
      </w:r>
    </w:p>
    <w:p>
      <w:pPr>
        <w:pStyle w:val="ListBullet"/>
      </w:pPr>
      <w:r>
        <w:rPr>
          <w:b w:val="0"/>
          <w:i w:val="0"/>
        </w:rPr>
        <w:t>Verset clé :</w:t>
      </w:r>
      <w:r>
        <w:rPr>
          <w:b/>
          <w:i w:val="0"/>
        </w:rPr>
        <w:t xml:space="preserve"> Jérémie 31:31 : "Voici, les jours viennent, dit l'Éternel, où je ferai avec la maison d'Israël et la maison de Juda une alliance nouvelle."</w:t>
      </w:r>
      <w:r>
        <w:rPr>
          <w:b/>
          <w:i/>
        </w:rPr>
        <w:t xml:space="preserve"> (Ce verset introduit l'idée d'une nouvelle alliance à laquelle le baptême nous associe par le sang de Christ).</w:t>
      </w:r>
    </w:p>
    <w:p>
      <w:pPr>
        <w:pStyle w:val="ListBullet"/>
      </w:pPr>
      <w:r>
        <w:rPr>
          <w:b w:val="0"/>
          <w:i w:val="0"/>
        </w:rPr>
        <w:t>Explication ou objectif :</w:t>
      </w:r>
      <w:r>
        <w:rPr>
          <w:b/>
          <w:i w:val="0"/>
        </w:rPr>
        <w:t xml:space="preserve"> Voir le baptême comme un signe de la Nouvelle Alliance que Dieu a établie avec l'humanité par Jésus.</w:t>
      </w:r>
    </w:p>
    <w:p>
      <w:pPr>
        <w:pStyle w:val="ListBullet"/>
      </w:pPr>
      <w:r>
        <w:rPr>
          <w:b w:val="0"/>
          <w:i w:val="0"/>
        </w:rPr>
        <w:t>Réflexion :</w:t>
      </w:r>
      <w:r>
        <w:rPr>
          <w:b/>
          <w:i w:val="0"/>
        </w:rPr>
      </w:r>
    </w:p>
    <w:p>
      <w:r>
        <w:rPr>
          <w:b w:val="0"/>
          <w:i w:val="0"/>
        </w:rPr>
        <w:t xml:space="preserve">    1.  Quelle est la différence principale entre l'ancienne alliance (basée sur la loi) et la nouvelle alliance (basée sur la grâce en Christ) ? (Réponse suggérée : L'ancienne alliance reposait sur l'obéissance humaine et les sacrifices d'animaux, tandis que la nouvelle alliance est fondée sur le sacrifice parfait de Christ et la grâce de Dieu, rendue possible par la foi.)</w:t>
      </w:r>
    </w:p>
    <w:p>
      <w:r>
        <w:rPr>
          <w:b w:val="0"/>
          <w:i w:val="0"/>
        </w:rPr>
        <w:t xml:space="preserve">    2.  Comment le baptême scelle-t-il cette alliance personnelle avec Dieu ? (Réponse suggérée : C'est un engagement public à suivre Christ et à vivre selon ses enseignements, symbolisant l'acceptation de sa grâce et de son sacrifice.)</w:t>
      </w:r>
    </w:p>
    <w:p>
      <w:pPr>
        <w:pStyle w:val="ListBullet"/>
      </w:pPr>
      <w:r>
        <w:rPr>
          <w:b w:val="0"/>
          <w:i w:val="0"/>
        </w:rPr>
        <w:t>Citation d’un héros de la foi :</w:t>
      </w:r>
      <w:r>
        <w:rPr>
          <w:b/>
          <w:i w:val="0"/>
        </w:rPr>
        <w:t xml:space="preserve"> "La foi est le premier pas ; le baptême est le signe public de cette foi et de notre union avec Christ."</w:t>
      </w:r>
      <w:r>
        <w:rPr>
          <w:b/>
          <w:i/>
        </w:rPr>
        <w:t xml:space="preserve"> - George Whitefield</w:t>
      </w:r>
    </w:p>
    <w:p>
      <w:pPr>
        <w:pStyle w:val="ListBullet"/>
      </w:pPr>
      <w:r>
        <w:rPr>
          <w:b w:val="0"/>
          <w:i w:val="0"/>
        </w:rPr>
        <w:t>Activité créative ou illustration collaborative :</w:t>
      </w:r>
      <w:r>
        <w:rPr>
          <w:b/>
          <w:i w:val="0"/>
        </w:rPr>
        <w:t xml:space="preserve"> Dessinez deux cercles. Dans le premier, représentez des éléments de l'ancienne alliance (tablettes de la loi, un agneau sacrificiel). Dans le second, représentez des éléments de la nouvelle alliance (une croix, une colombe, une main tendue). Reliez les deux cercles avec une ligne représentant le baptême.</w:t>
      </w:r>
    </w:p>
    <w:p>
      <w:pPr>
        <w:pStyle w:val="ListBullet"/>
      </w:pPr>
      <w:r>
        <w:rPr>
          <w:b w:val="0"/>
          <w:i w:val="0"/>
        </w:rPr>
        <w:t>Défi pratique à mettre en œuvre après le partage :</w:t>
      </w:r>
      <w:r>
        <w:rPr>
          <w:b/>
          <w:i w:val="0"/>
        </w:rPr>
        <w:t xml:space="preserve"> Réaffirmez votre engagement envers Dieu en lisant votre profession de foi ou en écrivant une prière personnelle exprimant votre désir de vivre fidèlement dans cette Nouvelle Alliance.</w:t>
      </w:r>
    </w:p>
    <w:p>
      <w:r>
        <w:rPr>
          <w:b w:val="0"/>
          <w:i w:val="0"/>
        </w:rPr>
        <w:t>---</w:t>
      </w:r>
    </w:p>
    <w:p>
      <w:pPr>
        <w:pStyle w:val="Heading3"/>
      </w:pPr>
      <w:r>
        <w:t>Fiche 1.5 : Identité en Christ</w:t>
      </w:r>
    </w:p>
    <w:p>
      <w:pPr>
        <w:pStyle w:val="ListBullet"/>
      </w:pPr>
      <w:r>
        <w:rPr>
          <w:b w:val="0"/>
          <w:i w:val="0"/>
        </w:rPr>
        <w:t>Titre :</w:t>
      </w:r>
      <w:r>
        <w:rPr>
          <w:b/>
          <w:i w:val="0"/>
        </w:rPr>
        <w:t xml:space="preserve"> Je ne suis plus seul</w:t>
      </w:r>
    </w:p>
    <w:p>
      <w:pPr>
        <w:pStyle w:val="ListBullet"/>
      </w:pPr>
      <w:r>
        <w:rPr>
          <w:b w:val="0"/>
          <w:i w:val="0"/>
        </w:rPr>
        <w:t>Verset clé :</w:t>
      </w:r>
      <w:r>
        <w:rPr>
          <w:b/>
          <w:i w:val="0"/>
        </w:rPr>
        <w:t xml:space="preserve"> Galates 3:27 : "Vous tous qui avez été baptisés en Christ, vous avez revêtu Christ."</w:t>
      </w:r>
      <w:r>
        <w:rPr>
          <w:b/>
          <w:i/>
        </w:rPr>
      </w:r>
    </w:p>
    <w:p>
      <w:pPr>
        <w:pStyle w:val="ListBullet"/>
      </w:pPr>
      <w:r>
        <w:rPr>
          <w:b w:val="0"/>
          <w:i w:val="0"/>
        </w:rPr>
        <w:t>Explication ou objectif :</w:t>
      </w:r>
      <w:r>
        <w:rPr>
          <w:b/>
          <w:i w:val="0"/>
        </w:rPr>
        <w:t xml:space="preserve"> Réaliser que notre identité principale est désormais en Christ, et non plus dans nos anciennes vies ou nos réalisations.</w:t>
      </w:r>
    </w:p>
    <w:p>
      <w:pPr>
        <w:pStyle w:val="ListBullet"/>
      </w:pPr>
      <w:r>
        <w:rPr>
          <w:b w:val="0"/>
          <w:i w:val="0"/>
        </w:rPr>
        <w:t>Réflexion :</w:t>
      </w:r>
      <w:r>
        <w:rPr>
          <w:b/>
          <w:i w:val="0"/>
        </w:rPr>
      </w:r>
    </w:p>
    <w:p>
      <w:r>
        <w:rPr>
          <w:b w:val="0"/>
          <w:i w:val="0"/>
        </w:rPr>
        <w:t xml:space="preserve">    1.  Qu'est-ce que cela signifie de "revêtir Christ" ? (Réponse suggérée : Cela signifie que sa vie, son caractère, ses valeurs, et son œuvre deviennent les nôtres. Nous reflétons sa lumière.)</w:t>
      </w:r>
    </w:p>
    <w:p>
      <w:r>
        <w:rPr>
          <w:b w:val="0"/>
          <w:i w:val="0"/>
        </w:rPr>
        <w:t xml:space="preserve">    2.  Comment notre perception de nous-mêmes change-t-elle lorsque nous comprenons que notre identité est en Christ ? (Réponse suggérée : Nous pouvons trouver la vraie valeur, la sécurité, et le but. Nous ne dépendons plus de l'approbation des autres ou de nos propres succès.)</w:t>
      </w:r>
    </w:p>
    <w:p>
      <w:pPr>
        <w:pStyle w:val="ListBullet"/>
      </w:pPr>
      <w:r>
        <w:rPr>
          <w:b w:val="0"/>
          <w:i w:val="0"/>
        </w:rPr>
        <w:t>Citation d’un héros de la foi :</w:t>
      </w:r>
      <w:r>
        <w:rPr>
          <w:b/>
          <w:i w:val="0"/>
        </w:rPr>
        <w:t xml:space="preserve"> "Le baptême n'est pas l'acte par lequel nous entrons dans la famille de Dieu, mais plutôt la reconnaissance publique que nous en faisons partie."</w:t>
      </w:r>
      <w:r>
        <w:rPr>
          <w:b/>
          <w:i/>
        </w:rPr>
        <w:t xml:space="preserve"> - Hudson Taylor</w:t>
      </w:r>
    </w:p>
    <w:p>
      <w:pPr>
        <w:pStyle w:val="ListBullet"/>
      </w:pPr>
      <w:r>
        <w:rPr>
          <w:b w:val="0"/>
          <w:i w:val="0"/>
        </w:rPr>
        <w:t>Activité créative ou illustration collaborative :</w:t>
      </w:r>
      <w:r>
        <w:rPr>
          <w:b/>
          <w:i w:val="0"/>
        </w:rPr>
        <w:t xml:space="preserve"> Chacun écrit son nom sur un morceau de papier. Ensuite, ils ajoutent "en Christ" à leur nom (ex: "Jean en Christ"). Ils peuvent décorer leur nom avec des symboles chrétiens.</w:t>
      </w:r>
    </w:p>
    <w:p>
      <w:pPr>
        <w:pStyle w:val="ListBullet"/>
      </w:pPr>
      <w:r>
        <w:rPr>
          <w:b w:val="0"/>
          <w:i w:val="0"/>
        </w:rPr>
        <w:t>Défi pratique à mettre en œuvre après le partage :</w:t>
      </w:r>
      <w:r>
        <w:rPr>
          <w:b/>
          <w:i w:val="0"/>
        </w:rPr>
        <w:t xml:space="preserve"> Chaque matin, rappelez-vous votre identité en Christ avant de commencer votre journée. Dites à voix haute : "Je suis une nouvelle création en Christ" ou "Je suis revêtu de Christ".</w:t>
      </w:r>
    </w:p>
    <w:p>
      <w:r>
        <w:rPr>
          <w:b w:val="0"/>
          <w:i w:val="0"/>
        </w:rPr>
        <w:t>---</w:t>
      </w:r>
    </w:p>
    <w:p>
      <w:pPr>
        <w:pStyle w:val="Heading2"/>
      </w:pPr>
      <w:r>
        <w:t>**Groupe 2 : Le Baptême, Engagement et Identification avec Christ**</w:t>
      </w:r>
    </w:p>
    <w:p>
      <w:pPr>
        <w:pStyle w:val="Heading3"/>
      </w:pPr>
      <w:r>
        <w:t>Fiche 2.1 : Une Déclaration Publique</w:t>
      </w:r>
    </w:p>
    <w:p>
      <w:pPr>
        <w:pStyle w:val="ListBullet"/>
      </w:pPr>
      <w:r>
        <w:rPr>
          <w:b w:val="0"/>
          <w:i w:val="0"/>
        </w:rPr>
        <w:t>Titre :</w:t>
      </w:r>
      <w:r>
        <w:rPr>
          <w:b/>
          <w:i w:val="0"/>
        </w:rPr>
        <w:t xml:space="preserve"> Annoncer la Bonne Nouvelle</w:t>
      </w:r>
    </w:p>
    <w:p>
      <w:pPr>
        <w:pStyle w:val="ListBullet"/>
      </w:pPr>
      <w:r>
        <w:rPr>
          <w:b w:val="0"/>
          <w:i w:val="0"/>
        </w:rPr>
        <w:t>Verset clé :</w:t>
      </w:r>
      <w:r>
        <w:rPr>
          <w:b/>
          <w:i w:val="0"/>
        </w:rPr>
        <w:t xml:space="preserve"> Matthieu 28:19 : "Allez, faites de toutes les nations des disciples, les baptisant au nom du Père, du Fils et du Saint Esprit."</w:t>
      </w:r>
      <w:r>
        <w:rPr>
          <w:b/>
          <w:i/>
        </w:rPr>
      </w:r>
    </w:p>
    <w:p>
      <w:pPr>
        <w:pStyle w:val="ListBullet"/>
      </w:pPr>
      <w:r>
        <w:rPr>
          <w:b w:val="0"/>
          <w:i w:val="0"/>
        </w:rPr>
        <w:t>Explication ou objectif :</w:t>
      </w:r>
      <w:r>
        <w:rPr>
          <w:b/>
          <w:i w:val="0"/>
        </w:rPr>
        <w:t xml:space="preserve"> Comprendre le baptême comme un témoignage public de notre foi en Jésus-Christ.</w:t>
      </w:r>
    </w:p>
    <w:p>
      <w:pPr>
        <w:pStyle w:val="ListBullet"/>
      </w:pPr>
      <w:r>
        <w:rPr>
          <w:b w:val="0"/>
          <w:i w:val="0"/>
        </w:rPr>
        <w:t>Réflexion :</w:t>
      </w:r>
      <w:r>
        <w:rPr>
          <w:b/>
          <w:i w:val="0"/>
        </w:rPr>
      </w:r>
    </w:p>
    <w:p>
      <w:r>
        <w:rPr>
          <w:b w:val="0"/>
          <w:i w:val="0"/>
        </w:rPr>
        <w:t xml:space="preserve">    1.  Pourquoi est-il important de faire une déclaration publique de sa foi ? (Réponse suggérée : Pour glorifier Dieu, pour affirmer notre allégeance à Christ devant le monde, pour encourager d'autres croyants et inspirer ceux qui ne le sont pas encore.)</w:t>
      </w:r>
    </w:p>
    <w:p>
      <w:r>
        <w:rPr>
          <w:b w:val="0"/>
          <w:i w:val="0"/>
        </w:rPr>
        <w:t xml:space="preserve">    2.  Quels sont les défis ou les joies liés à l'affirmation publique de sa foi ? (Réponse suggérée : Défis : possible opposition, incompréhension. Joies : sentiment d'appartenance, de validation, de pouvoir partager sa foi plus librement.)</w:t>
      </w:r>
    </w:p>
    <w:p>
      <w:pPr>
        <w:pStyle w:val="ListBullet"/>
      </w:pPr>
      <w:r>
        <w:rPr>
          <w:b w:val="0"/>
          <w:i w:val="0"/>
        </w:rPr>
        <w:t>Citation d’un héros de la foi :</w:t>
      </w:r>
      <w:r>
        <w:rPr>
          <w:b/>
          <w:i w:val="0"/>
        </w:rPr>
        <w:t xml:space="preserve"> "Le baptême est l'acte d'obéissance par lequel nous nous engageons à suivre le Christ."</w:t>
      </w:r>
      <w:r>
        <w:rPr>
          <w:b/>
          <w:i/>
        </w:rPr>
        <w:t xml:space="preserve"> - D. L. Moody</w:t>
      </w:r>
    </w:p>
    <w:p>
      <w:pPr>
        <w:pStyle w:val="ListBullet"/>
      </w:pPr>
      <w:r>
        <w:rPr>
          <w:b w:val="0"/>
          <w:i w:val="0"/>
        </w:rPr>
        <w:t>Activité créative ou illustration collaborative :</w:t>
      </w:r>
      <w:r>
        <w:rPr>
          <w:b/>
          <w:i w:val="0"/>
        </w:rPr>
        <w:t xml:space="preserve"> Dessinez une grande bannière sur laquelle chaque personne écrit un mot qui représente ce que le baptême signifie pour elle publiquement (ex: engagement, témoignage, joie, appartenance).</w:t>
      </w:r>
    </w:p>
    <w:p>
      <w:pPr>
        <w:pStyle w:val="ListBullet"/>
      </w:pPr>
      <w:r>
        <w:rPr>
          <w:b w:val="0"/>
          <w:i w:val="0"/>
        </w:rPr>
        <w:t>Défi pratique à mettre en œuvre après le partage :</w:t>
      </w:r>
      <w:r>
        <w:rPr>
          <w:b/>
          <w:i w:val="0"/>
        </w:rPr>
        <w:t xml:space="preserve"> Identifiez une occasion dans la semaine où vous pouvez, par vos paroles ou vos actions, témoigner de votre foi en Christ.</w:t>
      </w:r>
    </w:p>
    <w:p>
      <w:r>
        <w:rPr>
          <w:b w:val="0"/>
          <w:i w:val="0"/>
        </w:rPr>
        <w:t>---</w:t>
      </w:r>
    </w:p>
    <w:p>
      <w:pPr>
        <w:pStyle w:val="Heading3"/>
      </w:pPr>
      <w:r>
        <w:t>Fiche 2.2 : L'Appartenance à l'Église</w:t>
      </w:r>
    </w:p>
    <w:p>
      <w:pPr>
        <w:pStyle w:val="ListBullet"/>
      </w:pPr>
      <w:r>
        <w:rPr>
          <w:b w:val="0"/>
          <w:i w:val="0"/>
        </w:rPr>
        <w:t>Titre :</w:t>
      </w:r>
      <w:r>
        <w:rPr>
          <w:b/>
          <w:i w:val="0"/>
        </w:rPr>
        <w:t xml:space="preserve"> Une Famille pour le Seigneur</w:t>
      </w:r>
    </w:p>
    <w:p>
      <w:pPr>
        <w:pStyle w:val="ListBullet"/>
      </w:pPr>
      <w:r>
        <w:rPr>
          <w:b w:val="0"/>
          <w:i w:val="0"/>
        </w:rPr>
        <w:t>Verset clé :</w:t>
      </w:r>
      <w:r>
        <w:rPr>
          <w:b/>
          <w:i w:val="0"/>
        </w:rPr>
        <w:t xml:space="preserve"> 1 Corinthiens 12:13 : "Car nous avons tous été baptisés par un seul Esprit pour former un seul corps, soit Juifs, soit Grecs, soit esclaves, soit libres, et nous avons tous été abreuvés d'un seul Esprit."</w:t>
      </w:r>
      <w:r>
        <w:rPr>
          <w:b/>
          <w:i/>
        </w:rPr>
      </w:r>
    </w:p>
    <w:p>
      <w:pPr>
        <w:pStyle w:val="ListBullet"/>
      </w:pPr>
      <w:r>
        <w:rPr>
          <w:b w:val="0"/>
          <w:i w:val="0"/>
        </w:rPr>
        <w:t>Explication ou objectif :</w:t>
      </w:r>
      <w:r>
        <w:rPr>
          <w:b/>
          <w:i w:val="0"/>
        </w:rPr>
        <w:t xml:space="preserve"> Voir le baptême comme un rite d'admission dans le corps de Christ, l'Église universelle.</w:t>
      </w:r>
    </w:p>
    <w:p>
      <w:pPr>
        <w:pStyle w:val="ListBullet"/>
      </w:pPr>
      <w:r>
        <w:rPr>
          <w:b w:val="0"/>
          <w:i w:val="0"/>
        </w:rPr>
        <w:t>Réflexion :</w:t>
      </w:r>
      <w:r>
        <w:rPr>
          <w:b/>
          <w:i w:val="0"/>
        </w:rPr>
      </w:r>
    </w:p>
    <w:p>
      <w:r>
        <w:rPr>
          <w:b w:val="0"/>
          <w:i w:val="0"/>
        </w:rPr>
        <w:t xml:space="preserve">    1.  Quel est le rôle de l'Église dans la vie d'un croyant baptisé ? (Réponse suggérée : L'Église offre le soutien, l'encouragement, la formation, l'adoration commune, et la possibilité de servir Dieu avec ses dons.)</w:t>
      </w:r>
    </w:p>
    <w:p>
      <w:r>
        <w:rPr>
          <w:b w:val="0"/>
          <w:i w:val="0"/>
        </w:rPr>
        <w:t xml:space="preserve">    2.  Comment le baptême renforce-t-il notre sens d'appartenance à la communauté des croyants ? (Réponse suggérée : Il nous unit aux autres croyants dans un même Esprit et sous un même Seigneur, créant des liens de fraternité et de responsabilité mutuelle.)</w:t>
      </w:r>
    </w:p>
    <w:p>
      <w:pPr>
        <w:pStyle w:val="ListBullet"/>
      </w:pPr>
      <w:r>
        <w:rPr>
          <w:b w:val="0"/>
          <w:i w:val="0"/>
        </w:rPr>
        <w:t>Citation d’un héros de la foi :</w:t>
      </w:r>
      <w:r>
        <w:rPr>
          <w:b/>
          <w:i w:val="0"/>
        </w:rPr>
        <w:t xml:space="preserve"> "Nous sommes les enfants de Dieu, et nous ne devrions pas marcher seuls."</w:t>
      </w:r>
      <w:r>
        <w:rPr>
          <w:b/>
          <w:i/>
        </w:rPr>
        <w:t xml:space="preserve"> - Charles Grandison Finney</w:t>
      </w:r>
    </w:p>
    <w:p>
      <w:pPr>
        <w:pStyle w:val="ListBullet"/>
      </w:pPr>
      <w:r>
        <w:rPr>
          <w:b w:val="0"/>
          <w:i w:val="0"/>
        </w:rPr>
        <w:t>Activité créative ou illustration collaborative :</w:t>
      </w:r>
      <w:r>
        <w:rPr>
          <w:b/>
          <w:i w:val="0"/>
        </w:rPr>
        <w:t xml:space="preserve"> Dessinez ou construisez avec des blocs une grande maison ou un grand arbre. Chaque personne ajoute un élément (une fenêtre, une branche, une feuille) pour symboliser sa place dans cette "maison" ou cet "arbre" de l'Église.</w:t>
      </w:r>
    </w:p>
    <w:p>
      <w:pPr>
        <w:pStyle w:val="ListBullet"/>
      </w:pPr>
      <w:r>
        <w:rPr>
          <w:b w:val="0"/>
          <w:i w:val="0"/>
        </w:rPr>
        <w:t>Défi pratique à mettre en œuvre après le partage :</w:t>
      </w:r>
      <w:r>
        <w:rPr>
          <w:b/>
          <w:i w:val="0"/>
        </w:rPr>
        <w:t xml:space="preserve"> Engagez-vous plus activement dans la vie de votre église locale. Participez à une petite groupe, offrez votre aide dans un ministère, ou invitez un autre croyant à partager un temps de prière.</w:t>
      </w:r>
    </w:p>
    <w:p>
      <w:r>
        <w:rPr>
          <w:b w:val="0"/>
          <w:i w:val="0"/>
        </w:rPr>
        <w:t>---</w:t>
      </w:r>
    </w:p>
    <w:p>
      <w:pPr>
        <w:pStyle w:val="Heading3"/>
      </w:pPr>
      <w:r>
        <w:t>Fiche 2.3 : L'Obéissance à Christ</w:t>
      </w:r>
    </w:p>
    <w:p>
      <w:pPr>
        <w:pStyle w:val="ListBullet"/>
      </w:pPr>
      <w:r>
        <w:rPr>
          <w:b w:val="0"/>
          <w:i w:val="0"/>
        </w:rPr>
        <w:t>Titre :</w:t>
      </w:r>
      <w:r>
        <w:rPr>
          <w:b/>
          <w:i w:val="0"/>
        </w:rPr>
        <w:t xml:space="preserve"> Un Acte de Soumission</w:t>
      </w:r>
    </w:p>
    <w:p>
      <w:pPr>
        <w:pStyle w:val="ListBullet"/>
      </w:pPr>
      <w:r>
        <w:rPr>
          <w:b w:val="0"/>
          <w:i w:val="0"/>
        </w:rPr>
        <w:t>Verset clé :</w:t>
      </w:r>
      <w:r>
        <w:rPr>
          <w:b/>
          <w:i w:val="0"/>
        </w:rPr>
        <w:t xml:space="preserve"> Marc 1:9 : "En ce temps-là, Jésus vint de Nazareth en Galilée, et fut baptisé par Jean dans le Jourdain."</w:t>
      </w:r>
      <w:r>
        <w:rPr>
          <w:b/>
          <w:i/>
        </w:rPr>
      </w:r>
    </w:p>
    <w:p>
      <w:pPr>
        <w:pStyle w:val="ListBullet"/>
      </w:pPr>
      <w:r>
        <w:rPr>
          <w:b w:val="0"/>
          <w:i w:val="0"/>
        </w:rPr>
        <w:t>Explication ou objectif :</w:t>
      </w:r>
      <w:r>
        <w:rPr>
          <w:b/>
          <w:i w:val="0"/>
        </w:rPr>
        <w:t xml:space="preserve"> Reconnaître que le baptême est un acte d'obéissance à l'instruction de Jésus.</w:t>
      </w:r>
    </w:p>
    <w:p>
      <w:pPr>
        <w:pStyle w:val="ListBullet"/>
      </w:pPr>
      <w:r>
        <w:rPr>
          <w:b w:val="0"/>
          <w:i w:val="0"/>
        </w:rPr>
        <w:t>Réflexion :</w:t>
      </w:r>
      <w:r>
        <w:rPr>
          <w:b/>
          <w:i w:val="0"/>
        </w:rPr>
      </w:r>
    </w:p>
    <w:p>
      <w:r>
        <w:rPr>
          <w:b w:val="0"/>
          <w:i w:val="0"/>
        </w:rPr>
        <w:t xml:space="preserve">    1.  Pourquoi l'obéissance de Jésus à être baptisé est-elle importante pour nous ? (Réponse suggérée : Même sans péché, Jésus a obéi pour accomplir toute justice, montrant l'exemple pour nous. Cela confirme que le baptême est voulu par Dieu.)</w:t>
      </w:r>
    </w:p>
    <w:p>
      <w:r>
        <w:rPr>
          <w:b w:val="0"/>
          <w:i w:val="0"/>
        </w:rPr>
        <w:t xml:space="preserve">    2.  Comment l'obéissance à Christ façonne-t-elle notre relation avec Lui ? (Réponse suggérée : Elle démontre notre amour et notre confiance en Lui, renforce notre foi, et nous rapproche de Lui.)</w:t>
      </w:r>
    </w:p>
    <w:p>
      <w:pPr>
        <w:pStyle w:val="ListBullet"/>
      </w:pPr>
      <w:r>
        <w:rPr>
          <w:b w:val="0"/>
          <w:i w:val="0"/>
        </w:rPr>
        <w:t>Citation d’un héros de la foi :</w:t>
      </w:r>
      <w:r>
        <w:rPr>
          <w:b/>
          <w:i w:val="0"/>
        </w:rPr>
        <w:t xml:space="preserve"> "L'obéissance est la preuve de l'amour."</w:t>
      </w:r>
      <w:r>
        <w:rPr>
          <w:b/>
          <w:i/>
        </w:rPr>
        <w:t xml:space="preserve"> - André Frère</w:t>
      </w:r>
    </w:p>
    <w:p>
      <w:pPr>
        <w:pStyle w:val="ListBullet"/>
      </w:pPr>
      <w:r>
        <w:rPr>
          <w:b w:val="0"/>
          <w:i w:val="0"/>
        </w:rPr>
        <w:t>Activité créative ou illustration collaborative :</w:t>
      </w:r>
      <w:r>
        <w:rPr>
          <w:b/>
          <w:i w:val="0"/>
        </w:rPr>
        <w:t xml:space="preserve"> Créez un chemin symbolique avec des empreintes de pieds. Sur chaque empreinte, écrivez une décision d'obéir à Dieu dans la vie quotidienne. Le baptême est la première empreinte sur ce chemin.</w:t>
      </w:r>
    </w:p>
    <w:p>
      <w:pPr>
        <w:pStyle w:val="ListBullet"/>
      </w:pPr>
      <w:r>
        <w:rPr>
          <w:b w:val="0"/>
          <w:i w:val="0"/>
        </w:rPr>
        <w:t>Défi pratique à mettre en œuvre après le partage :</w:t>
      </w:r>
      <w:r>
        <w:rPr>
          <w:b/>
          <w:i w:val="0"/>
        </w:rPr>
        <w:t xml:space="preserve"> Identifiez un domaine de votre vie où vous avez eu du mal à obéir à Dieu. Priez pour obtenir la force de lui obéir dans ce domaine.</w:t>
      </w:r>
    </w:p>
    <w:p>
      <w:r>
        <w:rPr>
          <w:b w:val="0"/>
          <w:i w:val="0"/>
        </w:rPr>
        <w:t>---</w:t>
      </w:r>
    </w:p>
    <w:p>
      <w:pPr>
        <w:pStyle w:val="Heading3"/>
      </w:pPr>
      <w:r>
        <w:t>Fiche 2.4 : La Promesse du Saint-Esprit</w:t>
      </w:r>
    </w:p>
    <w:p>
      <w:pPr>
        <w:pStyle w:val="ListBullet"/>
      </w:pPr>
      <w:r>
        <w:rPr>
          <w:b w:val="0"/>
          <w:i w:val="0"/>
        </w:rPr>
        <w:t>Titre :</w:t>
      </w:r>
      <w:r>
        <w:rPr>
          <w:b/>
          <w:i w:val="0"/>
        </w:rPr>
        <w:t xml:space="preserve"> Le Don de Son Esprit</w:t>
      </w:r>
    </w:p>
    <w:p>
      <w:pPr>
        <w:pStyle w:val="ListBullet"/>
      </w:pPr>
      <w:r>
        <w:rPr>
          <w:b w:val="0"/>
          <w:i w:val="0"/>
        </w:rPr>
        <w:t>Verset clé :</w:t>
      </w:r>
      <w:r>
        <w:rPr>
          <w:b/>
          <w:i w:val="0"/>
        </w:rPr>
        <w:t xml:space="preserve"> Actes 2:38 : "Pierre leur dit : Repentez-vous, et que chacun de vous soit baptisé au nom de Jésus-Christ, pour le pardon de vos péchés; et vous recevrez le don du Saint-Esprit."</w:t>
      </w:r>
      <w:r>
        <w:rPr>
          <w:b/>
          <w:i/>
        </w:rPr>
      </w:r>
    </w:p>
    <w:p>
      <w:pPr>
        <w:pStyle w:val="ListBullet"/>
      </w:pPr>
      <w:r>
        <w:rPr>
          <w:b w:val="0"/>
          <w:i w:val="0"/>
        </w:rPr>
        <w:t>Explication ou objectif :</w:t>
      </w:r>
      <w:r>
        <w:rPr>
          <w:b/>
          <w:i w:val="0"/>
        </w:rPr>
        <w:t xml:space="preserve"> Comprendre que le baptême est lié à la réception du Saint-Esprit, notre guide et notre consolateur.</w:t>
      </w:r>
    </w:p>
    <w:p>
      <w:pPr>
        <w:pStyle w:val="ListBullet"/>
      </w:pPr>
      <w:r>
        <w:rPr>
          <w:b w:val="0"/>
          <w:i w:val="0"/>
        </w:rPr>
        <w:t>Réflexion :</w:t>
      </w:r>
      <w:r>
        <w:rPr>
          <w:b/>
          <w:i w:val="0"/>
        </w:rPr>
      </w:r>
    </w:p>
    <w:p>
      <w:r>
        <w:rPr>
          <w:b w:val="0"/>
          <w:i w:val="0"/>
        </w:rPr>
        <w:t xml:space="preserve">    1.  Quelles sont les fonctions du Saint-Esprit dans la vie d'un croyant ? (Réponse suggérée : Il nous guide dans la vérité, nous sanctifie, nous donne la puissance pour vivre chrétiennement, nous conforte, et nous équipe pour le service.)</w:t>
      </w:r>
    </w:p>
    <w:p>
      <w:r>
        <w:rPr>
          <w:b w:val="0"/>
          <w:i w:val="0"/>
        </w:rPr>
        <w:t xml:space="preserve">    2.  Comment le Saint-Esprit nous aide-t-il à vivre cette nouvelle vie symbolisée par le baptême ? (Réponse suggérée : Il nous donne la force de résister au péché, la sagesse pour prendre des décisions, la capacité d'aimer Dieu et notre prochain, et l'assurance de notre salut.)</w:t>
      </w:r>
    </w:p>
    <w:p>
      <w:pPr>
        <w:pStyle w:val="ListBullet"/>
      </w:pPr>
      <w:r>
        <w:rPr>
          <w:b w:val="0"/>
          <w:i w:val="0"/>
        </w:rPr>
        <w:t>Citation d’un héros de la foi :</w:t>
      </w:r>
      <w:r>
        <w:rPr>
          <w:b/>
          <w:i w:val="0"/>
        </w:rPr>
        <w:t xml:space="preserve"> "Ne cherchez pas à faire le travail de Dieu sans la puissance de Dieu. Et cette puissance vient par le Saint-Esprit."</w:t>
      </w:r>
      <w:r>
        <w:rPr>
          <w:b/>
          <w:i/>
        </w:rPr>
        <w:t xml:space="preserve"> - David Yonggi Cho</w:t>
      </w:r>
    </w:p>
    <w:p>
      <w:pPr>
        <w:pStyle w:val="ListBullet"/>
      </w:pPr>
      <w:r>
        <w:rPr>
          <w:b w:val="0"/>
          <w:i w:val="0"/>
        </w:rPr>
        <w:t>Activité créative ou illustration collaborative :</w:t>
      </w:r>
      <w:r>
        <w:rPr>
          <w:b/>
          <w:i w:val="0"/>
        </w:rPr>
        <w:t xml:space="preserve"> Dessinez une personne recevant une "douche" de lumière ou de couleurs vives. La lumière ou les couleurs représentent le Saint-Esprit et ses dons.</w:t>
      </w:r>
    </w:p>
    <w:p>
      <w:pPr>
        <w:pStyle w:val="ListBullet"/>
      </w:pPr>
      <w:r>
        <w:rPr>
          <w:b w:val="0"/>
          <w:i w:val="0"/>
        </w:rPr>
        <w:t>Défi pratique à mettre en œuvre après le partage :</w:t>
      </w:r>
      <w:r>
        <w:rPr>
          <w:b/>
          <w:i w:val="0"/>
        </w:rPr>
        <w:t xml:space="preserve"> Prenez du temps chaque jour pour demander au Saint-Esprit de vous guider, de vous remplir et de vous donner la puissance nécessaire pour vivre selon la volonté de Dieu.</w:t>
      </w:r>
    </w:p>
    <w:p>
      <w:r>
        <w:rPr>
          <w:b w:val="0"/>
          <w:i w:val="0"/>
        </w:rPr>
        <w:t>---</w:t>
      </w:r>
    </w:p>
    <w:p>
      <w:pPr>
        <w:pStyle w:val="Heading3"/>
      </w:pPr>
      <w:r>
        <w:t>Fiche 2.5 : L'Espoir Éternel</w:t>
      </w:r>
    </w:p>
    <w:p>
      <w:pPr>
        <w:pStyle w:val="ListBullet"/>
      </w:pPr>
      <w:r>
        <w:rPr>
          <w:b w:val="0"/>
          <w:i w:val="0"/>
        </w:rPr>
        <w:t>Titre :</w:t>
      </w:r>
      <w:r>
        <w:rPr>
          <w:b/>
          <w:i w:val="0"/>
        </w:rPr>
        <w:t xml:space="preserve"> La Promesse du Ciel</w:t>
      </w:r>
    </w:p>
    <w:p>
      <w:pPr>
        <w:pStyle w:val="ListBullet"/>
      </w:pPr>
      <w:r>
        <w:rPr>
          <w:b w:val="0"/>
          <w:i w:val="0"/>
        </w:rPr>
        <w:t>Verset clé :</w:t>
      </w:r>
      <w:r>
        <w:rPr>
          <w:b/>
          <w:i w:val="0"/>
        </w:rPr>
        <w:t xml:space="preserve"> Romains 6:23 : "Car le salaire du péché, c'est la mort; mais le don gratuit de Dieu, c'est la vie éternelle en Jésus-Christ notre Seigneur."</w:t>
      </w:r>
      <w:r>
        <w:rPr>
          <w:b/>
          <w:i/>
        </w:rPr>
      </w:r>
    </w:p>
    <w:p>
      <w:pPr>
        <w:pStyle w:val="ListBullet"/>
      </w:pPr>
      <w:r>
        <w:rPr>
          <w:b w:val="0"/>
          <w:i w:val="0"/>
        </w:rPr>
        <w:t>Explication ou objectif :</w:t>
      </w:r>
      <w:r>
        <w:rPr>
          <w:b/>
          <w:i w:val="0"/>
        </w:rPr>
        <w:t xml:space="preserve"> Relier le baptême à l'espérance de la vie éternelle avec Christ.</w:t>
      </w:r>
    </w:p>
    <w:p>
      <w:pPr>
        <w:pStyle w:val="ListBullet"/>
      </w:pPr>
      <w:r>
        <w:rPr>
          <w:b w:val="0"/>
          <w:i w:val="0"/>
        </w:rPr>
        <w:t>Réflexion :</w:t>
      </w:r>
      <w:r>
        <w:rPr>
          <w:b/>
          <w:i w:val="0"/>
        </w:rPr>
      </w:r>
    </w:p>
    <w:p>
      <w:r>
        <w:rPr>
          <w:b w:val="0"/>
          <w:i w:val="0"/>
        </w:rPr>
        <w:t xml:space="preserve">    1.  Comment le baptême nous rappelle-t-il notre espérance de la vie éternelle ? (Réponse suggérée : Il symbolise la vie nouvelle que nous recevons en Christ, une vie qui ne s'arrête pas à la mort physique mais qui continue dans la présence de Dieu.)</w:t>
      </w:r>
    </w:p>
    <w:p>
      <w:r>
        <w:rPr>
          <w:b w:val="0"/>
          <w:i w:val="0"/>
        </w:rPr>
        <w:t xml:space="preserve">    2.  De quelle manière cette espérance influence-t-elle notre façon de vivre aujourd'hui ? (Réponse suggérée : Elle nous donne du courage face aux difficultés, nous motive à vivre une vie qui honore Dieu, et nous rend plus désintéressés des biens matériels éphémères.)</w:t>
      </w:r>
    </w:p>
    <w:p>
      <w:pPr>
        <w:pStyle w:val="ListBullet"/>
      </w:pPr>
      <w:r>
        <w:rPr>
          <w:b w:val="0"/>
          <w:i w:val="0"/>
        </w:rPr>
        <w:t>Citation d’un héros de la foi :</w:t>
      </w:r>
      <w:r>
        <w:rPr>
          <w:b/>
          <w:i w:val="0"/>
        </w:rPr>
        <w:t xml:space="preserve"> "L'espoir est l'ancre de notre âme, même dans les tempêtes de la vie."</w:t>
      </w:r>
      <w:r>
        <w:rPr>
          <w:b/>
          <w:i/>
        </w:rPr>
        <w:t xml:space="preserve"> - Corrie ten Boom</w:t>
      </w:r>
    </w:p>
    <w:p>
      <w:pPr>
        <w:pStyle w:val="ListBullet"/>
      </w:pPr>
      <w:r>
        <w:rPr>
          <w:b w:val="0"/>
          <w:i w:val="0"/>
        </w:rPr>
        <w:t>Activité créative ou illustration collaborative :</w:t>
      </w:r>
      <w:r>
        <w:rPr>
          <w:b/>
          <w:i w:val="0"/>
        </w:rPr>
        <w:t xml:space="preserve"> Dessinez une porte grande ouverte donnant sur un paysage lumineux et merveilleux (symbolisant le ciel). Chaque personne écrit sur la porte ou autour un mot décrivant son espérance.</w:t>
      </w:r>
    </w:p>
    <w:p>
      <w:pPr>
        <w:pStyle w:val="ListBullet"/>
      </w:pPr>
      <w:r>
        <w:rPr>
          <w:b w:val="0"/>
          <w:i w:val="0"/>
        </w:rPr>
        <w:t>Défi pratique à mettre en œuvre après le partage :</w:t>
      </w:r>
      <w:r>
        <w:rPr>
          <w:b/>
          <w:i w:val="0"/>
        </w:rPr>
        <w:t xml:space="preserve"> Partagez cette espérance de la vie éternelle avec quelqu'un qui pourrait en avoir besoin, que ce soit par une conversation, une lettre ou une prière commune.</w:t>
      </w:r>
    </w:p>
    <w:p>
      <w:r>
        <w:rPr>
          <w:b w:val="0"/>
          <w:i w:val="0"/>
        </w:rPr>
        <w:t>---</w:t>
      </w:r>
    </w:p>
    <w:p>
      <w:pPr>
        <w:pStyle w:val="Heading2"/>
      </w:pPr>
      <w:r>
        <w:t>Conclusion et Prière Finale</w:t>
      </w:r>
    </w:p>
    <w:p>
      <w:r>
        <w:rPr>
          <w:b w:val="0"/>
          <w:i w:val="0"/>
        </w:rPr>
        <w:t>Le baptême est un voyage merveilleux, un symbole puissant de la grâce transformative de Dieu. Il marque notre passage de l'ombre à la lumière, de la mort au péché à la vie nouvelle en Christ. Il est une déclaration publique de notre foi, une promesse d'engagement, et une appartenance à une famille céleste.</w:t>
      </w:r>
    </w:p>
    <w:p>
      <w:r>
        <w:rPr>
          <w:b w:val="0"/>
          <w:i w:val="0"/>
        </w:rPr>
        <w:t>En nous identifiant à la mort et à la résurrection de Jésus, nous embrassons le pardon de nos péchés et la puissance du Saint-Esprit pour vivre une vie renouvelée. Notre identité est désormais en Christ, et notre espérance est ancrée dans la promesse de la vie éternelle.</w:t>
      </w:r>
    </w:p>
    <w:p>
      <w:r>
        <w:rPr>
          <w:b w:val="0"/>
          <w:i w:val="0"/>
        </w:rPr>
        <w:t>Que ce jour de baptême pour [Nom de la personne baptisée] soit le début d'une marche fidèle et joyeuse avec notre Seigneur. Que nous tous, qui avons été baptisés, continuions à vivre selon la nouvelle vie qu'Il nous a donnée, reflétant Son amour et Sa lumière au monde.</w:t>
      </w:r>
    </w:p>
    <w:p>
      <w:r>
        <w:rPr>
          <w:b w:val="0"/>
          <w:i w:val="0"/>
        </w:rPr>
        <w:t>Prière finale :</w:t>
      </w:r>
      <w:r>
        <w:rPr>
          <w:b/>
          <w:i w:val="0"/>
        </w:rPr>
      </w:r>
    </w:p>
    <w:p>
      <w:r>
        <w:rPr>
          <w:b w:val="0"/>
          <w:i w:val="0"/>
        </w:rPr>
        <w:t>Père Céleste, nous te remercions pour le don du baptême et pour tout ce qu'il représente. Nous te remercions d'avoir accueilli [Nom de la personne baptisée] plus pleinement dans Ta famille. Aide-nous tous à vivre fidèlement les promesses symbolisées par ce sacrement. Renouvelle notre engagement envers Toi, remplis-nous de Ton Esprit, et fortifie-nous pour marcher dans cette nouvelle vie que Tu nous as offerte. Que notre vie soit un témoignage de Ta bonté et de Ta grâce. Au nom de Jésus, nous prions.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