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"Sagesse"</w:t>
      </w:r>
    </w:p>
    <w:p>
      <w:r>
        <w:rPr>
          <w:b w:val="0"/>
          <w:i w:val="0"/>
        </w:rPr>
        <w:t xml:space="preserve">  - "Bible"</w:t>
      </w:r>
    </w:p>
    <w:p>
      <w:r>
        <w:rPr>
          <w:b w:val="0"/>
          <w:i w:val="0"/>
        </w:rPr>
        <w:t xml:space="preserve">  - "Croissance spirituelle"</w:t>
      </w:r>
    </w:p>
    <w:p>
      <w:r>
        <w:rPr>
          <w:b w:val="0"/>
          <w:i w:val="0"/>
        </w:rPr>
        <w:t>context: ''</w:t>
      </w:r>
    </w:p>
    <w:p>
      <w:r>
        <w:rPr>
          <w:b w:val="0"/>
          <w:i w:val="0"/>
        </w:rPr>
        <w:t>date: 2023-10-27</w:t>
      </w:r>
    </w:p>
    <w:p>
      <w:r>
        <w:rPr>
          <w:b w:val="0"/>
          <w:i w:val="0"/>
        </w:rPr>
        <w:t>annee: "2023"</w:t>
      </w:r>
    </w:p>
    <w:p>
      <w:r>
        <w:rPr>
          <w:b w:val="0"/>
          <w:i w:val="0"/>
        </w:rPr>
        <w:t>description: ''</w:t>
      </w:r>
    </w:p>
    <w:p>
      <w:r>
        <w:rPr>
          <w:b w:val="0"/>
          <w:i w:val="0"/>
        </w:rPr>
        <w:t>tags:</w:t>
      </w:r>
    </w:p>
    <w:p>
      <w:r>
        <w:rPr>
          <w:b w:val="0"/>
          <w:i w:val="0"/>
        </w:rPr>
        <w:t xml:space="preserve">  - "Sagesse"</w:t>
      </w:r>
    </w:p>
    <w:p>
      <w:r>
        <w:rPr>
          <w:b w:val="0"/>
          <w:i w:val="0"/>
        </w:rPr>
        <w:t xml:space="preserve">  - "Crainte de Dieu"</w:t>
      </w:r>
    </w:p>
    <w:p>
      <w:r>
        <w:rPr>
          <w:b w:val="0"/>
          <w:i w:val="0"/>
        </w:rPr>
        <w:t xml:space="preserve">  - "Proverbes"</w:t>
      </w:r>
    </w:p>
    <w:p>
      <w:r>
        <w:rPr>
          <w:b w:val="0"/>
          <w:i w:val="0"/>
        </w:rPr>
        <w:t xml:space="preserve">  - "Croissance Spirituelle"</w:t>
      </w:r>
    </w:p>
    <w:p>
      <w:r>
        <w:rPr>
          <w:b w:val="0"/>
          <w:i w:val="0"/>
        </w:rPr>
        <w:t xml:space="preserve">  - "Famille"</w:t>
      </w:r>
    </w:p>
    <w:p>
      <w:r>
        <w:rPr>
          <w:b w:val="0"/>
          <w:i w:val="0"/>
        </w:rPr>
        <w:t>title: 'La Crainte de l''Éternel : La Boussole de la Vraie Sagesse'</w:t>
      </w:r>
    </w:p>
    <w:p>
      <w:r>
        <w:rPr>
          <w:b w:val="0"/>
          <w:i w:val="0"/>
        </w:rPr>
        <w:t>---</w:t>
      </w:r>
    </w:p>
    <w:p>
      <w:pPr>
        <w:pStyle w:val="Heading1"/>
      </w:pPr>
      <w:r>
        <w:t>La Crainte de l'Éternel : Le Fondement d'une Vie Sage</w:t>
      </w:r>
    </w:p>
    <w:p>
      <w:r>
        <w:rPr>
          <w:b w:val="0"/>
          <w:i w:val="0"/>
        </w:rPr>
        <w:t>« La crainte de l'Éternel est le commencement de la sagesse ; et la connaissance du Saint est l'intelligence. » (Proverbes 9:10)</w:t>
      </w:r>
      <w:r>
        <w:rPr>
          <w:b w:val="0"/>
          <w:i/>
        </w:rPr>
      </w:r>
    </w:p>
    <w:p>
      <w:pPr>
        <w:pStyle w:val="Heading3"/>
      </w:pPr>
      <w:r>
        <w:t>Introduction</w:t>
      </w:r>
    </w:p>
    <w:p>
      <w:r>
        <w:rPr>
          <w:b w:val="0"/>
          <w:i w:val="0"/>
        </w:rPr>
        <w:t>Dans un monde qui valorise souvent l'intelligence intellectuelle ou le succès matériel, la Bible nous rappelle que la véritable réussite commence par une attitude intérieure : la crainte de Dieu. Ce n'est pas une peur qui fait fuir, mais un respect profond, une admiration remplie d'amour qui nous pousse à honorer Dieu dans chacun de nos choix. C'est le point de départ d'une vie équilibrée et éclairée par Sa lumière.</w:t>
      </w:r>
    </w:p>
    <w:p>
      <w:pPr>
        <w:pStyle w:val="Heading3"/>
      </w:pPr>
      <w:r>
        <w:t>Prière d'ouverture</w:t>
      </w:r>
    </w:p>
    <w:p>
      <w:r>
        <w:rPr>
          <w:b w:val="0"/>
          <w:i w:val="0"/>
        </w:rPr>
        <w:t>Seigneur, nous Te remercions pour Ta Parole qui est une lampe à nos pieds. Ouvre nos cœurs ce soir pour comprendre ce que signifie marcher dans Ta crainte. Accorde-nous cet esprit de sagesse qui vient de Toi, afin que nos paroles et nos actes Te glorifient. Que ce temps de partage soit une source de bénédiction pour les petits comme pour les grands. Amen.</w:t>
      </w:r>
    </w:p>
    <w:p>
      <w:pPr>
        <w:pStyle w:val="Heading3"/>
      </w:pPr>
      <w:r>
        <w:t>Brise-glace : "Le Protocole Royal"</w:t>
      </w:r>
    </w:p>
    <w:p>
      <w:r>
        <w:rPr>
          <w:b w:val="0"/>
          <w:i w:val="0"/>
        </w:rPr>
        <w:t>Objectif :</w:t>
      </w:r>
      <w:r>
        <w:rPr>
          <w:b/>
          <w:i w:val="0"/>
        </w:rPr>
        <w:t xml:space="preserve"> Illustrer le concept de respect et de révérence.</w:t>
      </w:r>
    </w:p>
    <w:p>
      <w:r>
        <w:rPr>
          <w:b w:val="0"/>
          <w:i w:val="0"/>
        </w:rPr>
        <w:t>Déroulement :</w:t>
      </w:r>
      <w:r>
        <w:rPr>
          <w:b/>
          <w:i w:val="0"/>
        </w:rPr>
        <w:t xml:space="preserve"> Désignez un "Roi" ou une "Reine" parmi les enfants. Les autres participants doivent traverser la pièce pour lui apporter un objet (un stylo, un livre). Cependant, ils doivent le faire en respectant un "protocole" rigoureux : marcher lentement, s'incliner à mi-chemin, et ne jamais tourner le dos au roi en repartant.</w:t>
      </w:r>
    </w:p>
    <w:p>
      <w:r>
        <w:rPr>
          <w:b w:val="0"/>
          <w:i w:val="0"/>
        </w:rPr>
        <w:t>Lien avec le thème :</w:t>
      </w:r>
      <w:r>
        <w:rPr>
          <w:b/>
          <w:i w:val="0"/>
        </w:rPr>
        <w:t xml:space="preserve"> Si nous faisons tant d'efforts pour respecter un humain par jeu, combien plus devrions-nous avoir une attitude de respect et d'honneur envers le Créateur de l'univers !</w:t>
      </w:r>
    </w:p>
    <w:p>
      <w:r>
        <w:rPr>
          <w:b w:val="0"/>
          <w:i w:val="0"/>
        </w:rPr>
        <w:t>---</w:t>
      </w:r>
    </w:p>
    <w:p>
      <w:pPr>
        <w:pStyle w:val="Heading3"/>
      </w:pPr>
      <w:r>
        <w:t>Présentation du thème</w:t>
      </w:r>
    </w:p>
    <w:p>
      <w:r>
        <w:rPr>
          <w:b w:val="0"/>
          <w:i w:val="0"/>
        </w:rPr>
        <w:t>La "crainte de l'Éternel" est souvent mal comprise. Dans la Bible, elle signifie reconnaître la grandeur, la sainteté et la puissance de Dieu, tout en étant conscient de Sa justice. C'est l'attitude d'un enfant qui aime son père et qui, par-dessus tout, ne veut pas le décevoir ou l'offenser. La sagesse, quant à elle, est l'art de bien vivre selon les principes de Dieu. Sans la crainte de Dieu, la sagesse n'est qu'une philosophie humaine ; avec elle, elle devient une force spirituelle transformatrice.</w:t>
      </w:r>
    </w:p>
    <w:p>
      <w:r>
        <w:rPr>
          <w:b w:val="0"/>
          <w:i w:val="0"/>
        </w:rPr>
        <w:t>---</w:t>
      </w:r>
    </w:p>
    <w:p>
      <w:pPr>
        <w:pStyle w:val="Heading2"/>
      </w:pPr>
      <w:r>
        <w:t>Groupe 1 : Cultiver un Cœur qui Révère Dieu</w:t>
      </w:r>
    </w:p>
    <w:p>
      <w:r>
        <w:rPr>
          <w:b w:val="0"/>
          <w:i w:val="0"/>
        </w:rPr>
        <w:t>Ce groupe explore l'attitude intérieure et la disposition du cœur nécessaire pour marcher avec Dieu.</w:t>
      </w:r>
      <w:r>
        <w:rPr>
          <w:b w:val="0"/>
          <w:i/>
        </w:rPr>
      </w:r>
    </w:p>
    <w:p>
      <w:r>
        <w:rPr>
          <w:b w:val="0"/>
          <w:i w:val="0"/>
        </w:rPr>
        <w:t>---</w:t>
      </w:r>
    </w:p>
    <w:p>
      <w:r>
        <w:rPr>
          <w:b w:val="0"/>
          <w:i w:val="0"/>
        </w:rPr>
        <w:t>Fiche 1 : Le Point de Départ</w:t>
      </w:r>
      <w:r>
        <w:rPr>
          <w:b/>
          <w:i w:val="0"/>
        </w:rPr>
      </w:r>
    </w:p>
    <w:p>
      <w:pPr>
        <w:pStyle w:val="ListBullet"/>
      </w:pPr>
      <w:r>
        <w:rPr>
          <w:b w:val="0"/>
          <w:i w:val="0"/>
        </w:rPr>
        <w:t>Verset clé :</w:t>
      </w:r>
      <w:r>
        <w:rPr>
          <w:b/>
          <w:i w:val="0"/>
        </w:rPr>
        <w:t xml:space="preserve"> « La crainte de l'Éternel est le commencement de la science ; les insensés méprisent la sagesse et l'instruction. » (Proverbes 1:7)</w:t>
      </w:r>
      <w:r>
        <w:rPr>
          <w:b/>
          <w:i/>
        </w:rPr>
      </w:r>
    </w:p>
    <w:p>
      <w:pPr>
        <w:pStyle w:val="ListBullet"/>
      </w:pPr>
      <w:r>
        <w:rPr>
          <w:b w:val="0"/>
          <w:i w:val="0"/>
        </w:rPr>
        <w:t>Explication :</w:t>
      </w:r>
      <w:r>
        <w:rPr>
          <w:b/>
          <w:i w:val="0"/>
        </w:rPr>
        <w:t xml:space="preserve"> On ne peut pas être vraiment sage si l'on ignore celui qui a créé la sagesse.</w:t>
      </w:r>
    </w:p>
    <w:p>
      <w:pPr>
        <w:pStyle w:val="ListBullet"/>
      </w:pPr>
      <w:r>
        <w:rPr>
          <w:b w:val="0"/>
          <w:i w:val="0"/>
        </w:rPr>
        <w:t>Réflexion :</w:t>
      </w:r>
      <w:r>
        <w:rPr>
          <w:b/>
          <w:i w:val="0"/>
        </w:rPr>
      </w:r>
    </w:p>
    <w:p>
      <w:r>
        <w:rPr>
          <w:b w:val="0"/>
          <w:i w:val="0"/>
        </w:rPr>
        <w:t xml:space="preserve">    1. Pourquoi la Bible appelle-t-elle "insensé" celui qui refuse d'écouter Dieu ? (R : Car il essaie de construire sa vie sans tenir compte de la réalité du Créateur).</w:t>
      </w:r>
    </w:p>
    <w:p>
      <w:r>
        <w:rPr>
          <w:b w:val="0"/>
          <w:i w:val="0"/>
        </w:rPr>
        <w:t xml:space="preserve">    2. Quelle est la différence entre avoir peur de Dieu et craindre Dieu ? (R : La peur fait fuir, la crainte biblique nous attire vers Son obéissance par amour).</w:t>
      </w:r>
    </w:p>
    <w:p>
      <w:pPr>
        <w:pStyle w:val="ListBullet"/>
      </w:pPr>
      <w:r>
        <w:rPr>
          <w:b w:val="0"/>
          <w:i w:val="0"/>
        </w:rPr>
        <w:t>Citation :</w:t>
      </w:r>
      <w:r>
        <w:rPr>
          <w:b/>
          <w:i w:val="0"/>
        </w:rPr>
        <w:t xml:space="preserve"> « La crainte de Dieu est le seul remède contre la peur des hommes. » — William Gurnall</w:t>
      </w:r>
      <w:r>
        <w:rPr>
          <w:b/>
          <w:i/>
        </w:rPr>
      </w:r>
    </w:p>
    <w:p>
      <w:pPr>
        <w:pStyle w:val="ListBullet"/>
      </w:pPr>
      <w:r>
        <w:rPr>
          <w:b w:val="0"/>
          <w:i w:val="0"/>
        </w:rPr>
        <w:t>Activité :</w:t>
      </w:r>
      <w:r>
        <w:rPr>
          <w:b/>
          <w:i w:val="0"/>
        </w:rPr>
        <w:t xml:space="preserve"> Dessinez une grande montagne. Écrivez "Dieu" au sommet et "Moi" au pied. Discutez de ce que l'on ressent face à quelque chose de si grand.</w:t>
      </w:r>
    </w:p>
    <w:p>
      <w:pPr>
        <w:pStyle w:val="ListBullet"/>
      </w:pPr>
      <w:r>
        <w:rPr>
          <w:b w:val="0"/>
          <w:i w:val="0"/>
        </w:rPr>
        <w:t>Défi :</w:t>
      </w:r>
      <w:r>
        <w:rPr>
          <w:b/>
          <w:i w:val="0"/>
        </w:rPr>
        <w:t xml:space="preserve"> Cette semaine, avant chaque décision importante, pose-toi la question : "Est-ce que cela honore Dieu ?"</w:t>
      </w:r>
    </w:p>
    <w:p>
      <w:r>
        <w:rPr>
          <w:b w:val="0"/>
          <w:i w:val="0"/>
        </w:rPr>
        <w:t>---</w:t>
      </w:r>
    </w:p>
    <w:p>
      <w:r>
        <w:rPr>
          <w:b w:val="0"/>
          <w:i w:val="0"/>
        </w:rPr>
        <w:t>Fiche 2 : Haïr ce que Dieu hait</w:t>
      </w:r>
      <w:r>
        <w:rPr>
          <w:b/>
          <w:i w:val="0"/>
        </w:rPr>
      </w:r>
    </w:p>
    <w:p>
      <w:pPr>
        <w:pStyle w:val="ListBullet"/>
      </w:pPr>
      <w:r>
        <w:rPr>
          <w:b w:val="0"/>
          <w:i w:val="0"/>
        </w:rPr>
        <w:t>Verset clé :</w:t>
      </w:r>
      <w:r>
        <w:rPr>
          <w:b/>
          <w:i w:val="0"/>
        </w:rPr>
        <w:t xml:space="preserve"> « La crainte de l'Éternel, c'est la haine du mal ; l'arrogance et l'orgueil, la voie du mal, et la bouche perverse, voilà ce que je hais. » (Proverbes 8:13)</w:t>
      </w:r>
      <w:r>
        <w:rPr>
          <w:b/>
          <w:i/>
        </w:rPr>
      </w:r>
    </w:p>
    <w:p>
      <w:pPr>
        <w:pStyle w:val="ListBullet"/>
      </w:pPr>
      <w:r>
        <w:rPr>
          <w:b w:val="0"/>
          <w:i w:val="0"/>
        </w:rPr>
        <w:t>Explication :</w:t>
      </w:r>
      <w:r>
        <w:rPr>
          <w:b/>
          <w:i w:val="0"/>
        </w:rPr>
        <w:t xml:space="preserve"> Craindre Dieu, c'est aligner nos goûts et nos dégoûts sur les Siens.</w:t>
      </w:r>
    </w:p>
    <w:p>
      <w:pPr>
        <w:pStyle w:val="ListBullet"/>
      </w:pPr>
      <w:r>
        <w:rPr>
          <w:b w:val="0"/>
          <w:i w:val="0"/>
        </w:rPr>
        <w:t>Réflexion :</w:t>
      </w:r>
      <w:r>
        <w:rPr>
          <w:b/>
          <w:i w:val="0"/>
        </w:rPr>
      </w:r>
    </w:p>
    <w:p>
      <w:r>
        <w:rPr>
          <w:b w:val="0"/>
          <w:i w:val="0"/>
        </w:rPr>
        <w:t xml:space="preserve">    1. Pourquoi l'orgueil est-il l'opposé de la crainte de Dieu ? (R : Parce que l'orgueilleux se prend pour son propre dieu).</w:t>
      </w:r>
    </w:p>
    <w:p>
      <w:r>
        <w:rPr>
          <w:b w:val="0"/>
          <w:i w:val="0"/>
        </w:rPr>
        <w:t xml:space="preserve">    2. Comment peut-on apprendre à "haïr le mal" sans devenir méchant avec les gens ? (R : En détestant le péché mais en aimant les personnes, comme Jésus l'a fait).</w:t>
      </w:r>
    </w:p>
    <w:p>
      <w:pPr>
        <w:pStyle w:val="ListBullet"/>
      </w:pPr>
      <w:r>
        <w:rPr>
          <w:b w:val="0"/>
          <w:i w:val="0"/>
        </w:rPr>
        <w:t>Citation :</w:t>
      </w:r>
      <w:r>
        <w:rPr>
          <w:b/>
          <w:i w:val="0"/>
        </w:rPr>
        <w:t xml:space="preserve"> « Je ne crains rien d'autre que le péché. » — Jean Chrysostome</w:t>
      </w:r>
      <w:r>
        <w:rPr>
          <w:b/>
          <w:i/>
        </w:rPr>
      </w:r>
    </w:p>
    <w:p>
      <w:pPr>
        <w:pStyle w:val="ListBullet"/>
      </w:pPr>
      <w:r>
        <w:rPr>
          <w:b w:val="0"/>
          <w:i w:val="0"/>
        </w:rPr>
        <w:t>Activité :</w:t>
      </w:r>
      <w:r>
        <w:rPr>
          <w:b/>
          <w:i w:val="0"/>
        </w:rPr>
        <w:t xml:space="preserve"> Listez sur un papier des comportements (mensonge, vol, moquerie) et demandez aux enfants de faire une grimace de dégoût pour illustrer la "haine du mal".</w:t>
      </w:r>
    </w:p>
    <w:p>
      <w:pPr>
        <w:pStyle w:val="ListBullet"/>
      </w:pPr>
      <w:r>
        <w:rPr>
          <w:b w:val="0"/>
          <w:i w:val="0"/>
        </w:rPr>
        <w:t>Défi :</w:t>
      </w:r>
      <w:r>
        <w:rPr>
          <w:b/>
          <w:i w:val="0"/>
        </w:rPr>
        <w:t xml:space="preserve"> Identifie une mauvaise habitude (parole méchante, petit mensonge) et demande à Dieu la force de l'arrêter par respect pour Lui.</w:t>
      </w:r>
    </w:p>
    <w:p>
      <w:r>
        <w:rPr>
          <w:b w:val="0"/>
          <w:i w:val="0"/>
        </w:rPr>
        <w:t>---</w:t>
      </w:r>
    </w:p>
    <w:p>
      <w:r>
        <w:rPr>
          <w:b w:val="0"/>
          <w:i w:val="0"/>
        </w:rPr>
        <w:t>Fiche 3 : Une Source de Vie</w:t>
      </w:r>
      <w:r>
        <w:rPr>
          <w:b/>
          <w:i w:val="0"/>
        </w:rPr>
      </w:r>
    </w:p>
    <w:p>
      <w:pPr>
        <w:pStyle w:val="ListBullet"/>
      </w:pPr>
      <w:r>
        <w:rPr>
          <w:b w:val="0"/>
          <w:i w:val="0"/>
        </w:rPr>
        <w:t>Verset clé :</w:t>
      </w:r>
      <w:r>
        <w:rPr>
          <w:b/>
          <w:i w:val="0"/>
        </w:rPr>
        <w:t xml:space="preserve"> « La crainte de l'Éternel est une source de vie, pour détourner des pièges de la mort. » (Proverbes 14:27)</w:t>
      </w:r>
      <w:r>
        <w:rPr>
          <w:b/>
          <w:i/>
        </w:rPr>
      </w:r>
    </w:p>
    <w:p>
      <w:pPr>
        <w:pStyle w:val="ListBullet"/>
      </w:pPr>
      <w:r>
        <w:rPr>
          <w:b w:val="0"/>
          <w:i w:val="0"/>
        </w:rPr>
        <w:t>Explication :</w:t>
      </w:r>
      <w:r>
        <w:rPr>
          <w:b/>
          <w:i w:val="0"/>
        </w:rPr>
        <w:t xml:space="preserve"> Respecter les règles de Dieu n'est pas une prison, mais une protection.</w:t>
      </w:r>
    </w:p>
    <w:p>
      <w:pPr>
        <w:pStyle w:val="ListBullet"/>
      </w:pPr>
      <w:r>
        <w:rPr>
          <w:b w:val="0"/>
          <w:i w:val="0"/>
        </w:rPr>
        <w:t>Réflexion :</w:t>
      </w:r>
      <w:r>
        <w:rPr>
          <w:b/>
          <w:i w:val="0"/>
        </w:rPr>
      </w:r>
    </w:p>
    <w:p>
      <w:r>
        <w:rPr>
          <w:b w:val="0"/>
          <w:i w:val="0"/>
        </w:rPr>
        <w:t xml:space="preserve">    1. En quoi les commandements de Dieu sont-ils comme les barrières d'un pont ? (R : Ils nous empêchent de tomber dans le vide).</w:t>
      </w:r>
    </w:p>
    <w:p>
      <w:r>
        <w:rPr>
          <w:b w:val="0"/>
          <w:i w:val="0"/>
        </w:rPr>
        <w:t xml:space="preserve">    2. Cite un "piège" de la vie moderne que la sagesse de Dieu nous aide à éviter. (R : La dépendance aux écrans, les mauvaises fréquentations, l'envie).</w:t>
      </w:r>
    </w:p>
    <w:p>
      <w:pPr>
        <w:pStyle w:val="ListBullet"/>
      </w:pPr>
      <w:r>
        <w:rPr>
          <w:b w:val="0"/>
          <w:i w:val="0"/>
        </w:rPr>
        <w:t>Citation :</w:t>
      </w:r>
      <w:r>
        <w:rPr>
          <w:b/>
          <w:i w:val="0"/>
        </w:rPr>
        <w:t xml:space="preserve"> « Celui qui craint Dieu n'a rien d'autre à craindre. » — Charles Spurgeon</w:t>
      </w:r>
      <w:r>
        <w:rPr>
          <w:b/>
          <w:i/>
        </w:rPr>
      </w:r>
    </w:p>
    <w:p>
      <w:pPr>
        <w:pStyle w:val="ListBullet"/>
      </w:pPr>
      <w:r>
        <w:rPr>
          <w:b w:val="0"/>
          <w:i w:val="0"/>
        </w:rPr>
        <w:t>Activité :</w:t>
      </w:r>
      <w:r>
        <w:rPr>
          <w:b/>
          <w:i w:val="0"/>
        </w:rPr>
        <w:t xml:space="preserve"> Jeu du guide. Un participant a les yeux bandés, un autre le guide par la voix. Le guide représente la crainte de Dieu qui évite les obstacles.</w:t>
      </w:r>
    </w:p>
    <w:p>
      <w:pPr>
        <w:pStyle w:val="ListBullet"/>
      </w:pPr>
      <w:r>
        <w:rPr>
          <w:b w:val="0"/>
          <w:i w:val="0"/>
        </w:rPr>
        <w:t>Défi :</w:t>
      </w:r>
      <w:r>
        <w:rPr>
          <w:b/>
          <w:i w:val="0"/>
        </w:rPr>
        <w:t xml:space="preserve"> Remercie Dieu chaque matin pour Ses commandements qui te protègent.</w:t>
      </w:r>
    </w:p>
    <w:p>
      <w:r>
        <w:rPr>
          <w:b w:val="0"/>
          <w:i w:val="0"/>
        </w:rPr>
        <w:t>---</w:t>
      </w:r>
    </w:p>
    <w:p>
      <w:r>
        <w:rPr>
          <w:b w:val="0"/>
          <w:i w:val="0"/>
        </w:rPr>
        <w:t>Fiche 4 : Le Secret de l'Intimité</w:t>
      </w:r>
      <w:r>
        <w:rPr>
          <w:b/>
          <w:i w:val="0"/>
        </w:rPr>
      </w:r>
    </w:p>
    <w:p>
      <w:pPr>
        <w:pStyle w:val="ListBullet"/>
      </w:pPr>
      <w:r>
        <w:rPr>
          <w:b w:val="0"/>
          <w:i w:val="0"/>
        </w:rPr>
        <w:t>Verset clé :</w:t>
      </w:r>
      <w:r>
        <w:rPr>
          <w:b/>
          <w:i w:val="0"/>
        </w:rPr>
        <w:t xml:space="preserve"> « Le secret de l'Éternel est pour ceux qui le craignent, et il leur fait connaître son alliance. » (Psaume 25:14)</w:t>
      </w:r>
      <w:r>
        <w:rPr>
          <w:b/>
          <w:i/>
        </w:rPr>
      </w:r>
    </w:p>
    <w:p>
      <w:pPr>
        <w:pStyle w:val="ListBullet"/>
      </w:pPr>
      <w:r>
        <w:rPr>
          <w:b w:val="0"/>
          <w:i w:val="0"/>
        </w:rPr>
        <w:t>Explication :</w:t>
      </w:r>
      <w:r>
        <w:rPr>
          <w:b/>
          <w:i w:val="0"/>
        </w:rPr>
        <w:t xml:space="preserve"> Dieu partage Ses secrets et Ses pensées avec ceux qui Le traitent avec respect.</w:t>
      </w:r>
    </w:p>
    <w:p>
      <w:pPr>
        <w:pStyle w:val="ListBullet"/>
      </w:pPr>
      <w:r>
        <w:rPr>
          <w:b w:val="0"/>
          <w:i w:val="0"/>
        </w:rPr>
        <w:t>Réflexion :</w:t>
      </w:r>
      <w:r>
        <w:rPr>
          <w:b/>
          <w:i w:val="0"/>
        </w:rPr>
      </w:r>
    </w:p>
    <w:p>
      <w:r>
        <w:rPr>
          <w:b w:val="0"/>
          <w:i w:val="0"/>
        </w:rPr>
        <w:t xml:space="preserve">    1. Pourquoi confierais-tu un secret à un ami qui te respecte plutôt qu'à un ami qui se moque de toi ? (R : Le respect crée la confiance).</w:t>
      </w:r>
    </w:p>
    <w:p>
      <w:r>
        <w:rPr>
          <w:b w:val="0"/>
          <w:i w:val="0"/>
        </w:rPr>
        <w:t xml:space="preserve">    2. Comment la prière change-t-elle quand on réalise qu'on parle au Roi de l'univers ? (R : Elle devient plus humble, plus attentive et moins pressée).</w:t>
      </w:r>
    </w:p>
    <w:p>
      <w:pPr>
        <w:pStyle w:val="ListBullet"/>
      </w:pPr>
      <w:r>
        <w:rPr>
          <w:b w:val="0"/>
          <w:i w:val="0"/>
        </w:rPr>
        <w:t>Citation :</w:t>
      </w:r>
      <w:r>
        <w:rPr>
          <w:b/>
          <w:i w:val="0"/>
        </w:rPr>
        <w:t xml:space="preserve"> « Dieu ne murmure pas Ses secrets à ceux qui sont pressés et distraits. » — A.W. Tozer</w:t>
      </w:r>
      <w:r>
        <w:rPr>
          <w:b/>
          <w:i/>
        </w:rPr>
      </w:r>
    </w:p>
    <w:p>
      <w:pPr>
        <w:pStyle w:val="ListBullet"/>
      </w:pPr>
      <w:r>
        <w:rPr>
          <w:b w:val="0"/>
          <w:i w:val="0"/>
        </w:rPr>
        <w:t>Activité :</w:t>
      </w:r>
      <w:r>
        <w:rPr>
          <w:b/>
          <w:i w:val="0"/>
        </w:rPr>
        <w:t xml:space="preserve"> Créer une "boîte à secrets" où chacun écrit une question qu'il aimerait poser à Dieu sur Sa sagesse.</w:t>
      </w:r>
    </w:p>
    <w:p>
      <w:pPr>
        <w:pStyle w:val="ListBullet"/>
      </w:pPr>
      <w:r>
        <w:rPr>
          <w:b w:val="0"/>
          <w:i w:val="0"/>
        </w:rPr>
        <w:t>Défi :</w:t>
      </w:r>
      <w:r>
        <w:rPr>
          <w:b/>
          <w:i w:val="0"/>
        </w:rPr>
        <w:t xml:space="preserve"> Passe 5 minutes en silence aujourd'hui, juste pour écouter ce que Dieu pourrait dire à ton cœur.</w:t>
      </w:r>
    </w:p>
    <w:p>
      <w:r>
        <w:rPr>
          <w:b w:val="0"/>
          <w:i w:val="0"/>
        </w:rPr>
        <w:t>---</w:t>
      </w:r>
    </w:p>
    <w:p>
      <w:r>
        <w:rPr>
          <w:b w:val="0"/>
          <w:i w:val="0"/>
        </w:rPr>
        <w:t>Fiche 5 : L'Honneur de l'Humilité</w:t>
      </w:r>
      <w:r>
        <w:rPr>
          <w:b/>
          <w:i w:val="0"/>
        </w:rPr>
      </w:r>
    </w:p>
    <w:p>
      <w:pPr>
        <w:pStyle w:val="ListBullet"/>
      </w:pPr>
      <w:r>
        <w:rPr>
          <w:b w:val="0"/>
          <w:i w:val="0"/>
        </w:rPr>
        <w:t>Verset clé :</w:t>
      </w:r>
      <w:r>
        <w:rPr>
          <w:b/>
          <w:i w:val="0"/>
        </w:rPr>
        <w:t xml:space="preserve"> « Le fruit de l'humilité, de la crainte de l'Éternel, c'est la richesse, la gloire et la vie. » (Proverbes 22:4)</w:t>
      </w:r>
      <w:r>
        <w:rPr>
          <w:b/>
          <w:i/>
        </w:rPr>
      </w:r>
    </w:p>
    <w:p>
      <w:pPr>
        <w:pStyle w:val="ListBullet"/>
      </w:pPr>
      <w:r>
        <w:rPr>
          <w:b w:val="0"/>
          <w:i w:val="0"/>
        </w:rPr>
        <w:t>Explication :</w:t>
      </w:r>
      <w:r>
        <w:rPr>
          <w:b/>
          <w:i w:val="0"/>
        </w:rPr>
        <w:t xml:space="preserve"> La vraie grandeur aux yeux de Dieu vient de la reconnaissance de notre petitesse devant Lui.</w:t>
      </w:r>
    </w:p>
    <w:p>
      <w:pPr>
        <w:pStyle w:val="ListBullet"/>
      </w:pPr>
      <w:r>
        <w:rPr>
          <w:b w:val="0"/>
          <w:i w:val="0"/>
        </w:rPr>
        <w:t>Réflexion :</w:t>
      </w:r>
      <w:r>
        <w:rPr>
          <w:b/>
          <w:i w:val="0"/>
        </w:rPr>
      </w:r>
    </w:p>
    <w:p>
      <w:r>
        <w:rPr>
          <w:b w:val="0"/>
          <w:i w:val="0"/>
        </w:rPr>
        <w:t xml:space="preserve">    1. Pourquoi est-il difficile d'être humble aujourd'hui ? (R : La société nous pousse à nous mettre en avant tout le temps).</w:t>
      </w:r>
    </w:p>
    <w:p>
      <w:r>
        <w:rPr>
          <w:b w:val="0"/>
          <w:i w:val="0"/>
        </w:rPr>
        <w:t xml:space="preserve">    2. Quelles sont les "richesses" que Dieu donne à ceux qui Le craignent ? (R : La paix, la joie, le caractère solide, l'héritage éternel).</w:t>
      </w:r>
    </w:p>
    <w:p>
      <w:pPr>
        <w:pStyle w:val="ListBullet"/>
      </w:pPr>
      <w:r>
        <w:rPr>
          <w:b w:val="0"/>
          <w:i w:val="0"/>
        </w:rPr>
        <w:t>Citation :</w:t>
      </w:r>
      <w:r>
        <w:rPr>
          <w:b/>
          <w:i w:val="0"/>
        </w:rPr>
        <w:t xml:space="preserve"> « Dieu ne peut rien mettre dans des mains qui sont déjà pleines d'elles-mêmes. » — Mère Teresa</w:t>
      </w:r>
      <w:r>
        <w:rPr>
          <w:b/>
          <w:i/>
        </w:rPr>
      </w:r>
    </w:p>
    <w:p>
      <w:pPr>
        <w:pStyle w:val="ListBullet"/>
      </w:pPr>
      <w:r>
        <w:rPr>
          <w:b w:val="0"/>
          <w:i w:val="0"/>
        </w:rPr>
        <w:t>Activité :</w:t>
      </w:r>
      <w:r>
        <w:rPr>
          <w:b/>
          <w:i w:val="0"/>
        </w:rPr>
        <w:t xml:space="preserve"> Prenez une éponge sèche (l'humble) et versez de l'eau (la grâce de Dieu). Elle absorbe tout. Prenez un caillou (l'orgueilleux), l'eau glisse dessus.</w:t>
      </w:r>
    </w:p>
    <w:p>
      <w:pPr>
        <w:pStyle w:val="ListBullet"/>
      </w:pPr>
      <w:r>
        <w:rPr>
          <w:b w:val="0"/>
          <w:i w:val="0"/>
        </w:rPr>
        <w:t>Défi :</w:t>
      </w:r>
      <w:r>
        <w:rPr>
          <w:b/>
          <w:i w:val="0"/>
        </w:rPr>
        <w:t xml:space="preserve"> Rends service à quelqu'un aujourd'hui sans que personne ne le sache.</w:t>
      </w:r>
    </w:p>
    <w:p>
      <w:r>
        <w:rPr>
          <w:b w:val="0"/>
          <w:i w:val="0"/>
        </w:rPr>
        <w:t>---</w:t>
      </w:r>
    </w:p>
    <w:p>
      <w:pPr>
        <w:pStyle w:val="Heading2"/>
      </w:pPr>
      <w:r>
        <w:t>Groupe 2 : Manifester la Sagesse au Quotidien</w:t>
      </w:r>
    </w:p>
    <w:p>
      <w:r>
        <w:rPr>
          <w:b w:val="0"/>
          <w:i w:val="0"/>
        </w:rPr>
        <w:t>Ce groupe se concentre sur l'application pratique de la sagesse issue de la crainte de Dieu.</w:t>
      </w:r>
      <w:r>
        <w:rPr>
          <w:b w:val="0"/>
          <w:i/>
        </w:rPr>
      </w:r>
    </w:p>
    <w:p>
      <w:r>
        <w:rPr>
          <w:b w:val="0"/>
          <w:i w:val="0"/>
        </w:rPr>
        <w:t>---</w:t>
      </w:r>
    </w:p>
    <w:p>
      <w:r>
        <w:rPr>
          <w:b w:val="0"/>
          <w:i w:val="0"/>
        </w:rPr>
        <w:t>Fiche 1 : La Maîtrise de la Langue</w:t>
      </w:r>
      <w:r>
        <w:rPr>
          <w:b/>
          <w:i w:val="0"/>
        </w:rPr>
      </w:r>
    </w:p>
    <w:p>
      <w:pPr>
        <w:pStyle w:val="ListBullet"/>
      </w:pPr>
      <w:r>
        <w:rPr>
          <w:b w:val="0"/>
          <w:i w:val="0"/>
        </w:rPr>
        <w:t>Verset clé :</w:t>
      </w:r>
      <w:r>
        <w:rPr>
          <w:b/>
          <w:i w:val="0"/>
        </w:rPr>
        <w:t xml:space="preserve"> « Celui qui retient ses paroles possède la science, et celui qui a l'esprit calme est un homme intelligent. » (Proverbes 17:27)</w:t>
      </w:r>
      <w:r>
        <w:rPr>
          <w:b/>
          <w:i/>
        </w:rPr>
      </w:r>
    </w:p>
    <w:p>
      <w:pPr>
        <w:pStyle w:val="ListBullet"/>
      </w:pPr>
      <w:r>
        <w:rPr>
          <w:b w:val="0"/>
          <w:i w:val="0"/>
        </w:rPr>
        <w:t>Explication :</w:t>
      </w:r>
      <w:r>
        <w:rPr>
          <w:b/>
          <w:i w:val="0"/>
        </w:rPr>
        <w:t xml:space="preserve"> La sagesse commence par savoir quand se taire.</w:t>
      </w:r>
    </w:p>
    <w:p>
      <w:pPr>
        <w:pStyle w:val="ListBullet"/>
      </w:pPr>
      <w:r>
        <w:rPr>
          <w:b w:val="0"/>
          <w:i w:val="0"/>
        </w:rPr>
        <w:t>Réflexion :</w:t>
      </w:r>
      <w:r>
        <w:rPr>
          <w:b/>
          <w:i w:val="0"/>
        </w:rPr>
      </w:r>
    </w:p>
    <w:p>
      <w:r>
        <w:rPr>
          <w:b w:val="0"/>
          <w:i w:val="0"/>
        </w:rPr>
        <w:t xml:space="preserve">    1. Pourquoi est-il plus sage de réfléchir avant de parler ? (R : Parce que les mots peuvent blesser comme des épées).</w:t>
      </w:r>
    </w:p>
    <w:p>
      <w:r>
        <w:rPr>
          <w:b w:val="0"/>
          <w:i w:val="0"/>
        </w:rPr>
        <w:t xml:space="preserve">    2. Comment la crainte de Dieu nous aide-t-elle à ne pas dire du mal des autres ? (R : En nous rappelant que Dieu entend chaque mot).</w:t>
      </w:r>
    </w:p>
    <w:p>
      <w:pPr>
        <w:pStyle w:val="ListBullet"/>
      </w:pPr>
      <w:r>
        <w:rPr>
          <w:b w:val="0"/>
          <w:i w:val="0"/>
        </w:rPr>
        <w:t>Citation :</w:t>
      </w:r>
      <w:r>
        <w:rPr>
          <w:b/>
          <w:i w:val="0"/>
        </w:rPr>
        <w:t xml:space="preserve"> « Si vous ne pouvez pas dire quelque chose de gentil, ne dites rien du tout. » — Billy Graham</w:t>
      </w:r>
      <w:r>
        <w:rPr>
          <w:b/>
          <w:i/>
        </w:rPr>
      </w:r>
    </w:p>
    <w:p>
      <w:pPr>
        <w:pStyle w:val="ListBullet"/>
      </w:pPr>
      <w:r>
        <w:rPr>
          <w:b w:val="0"/>
          <w:i w:val="0"/>
        </w:rPr>
        <w:t>Activité :</w:t>
      </w:r>
      <w:r>
        <w:rPr>
          <w:b/>
          <w:i w:val="0"/>
        </w:rPr>
        <w:t xml:space="preserve"> Dessinez une bouche avec un "cadenas de prière". Écrivez autour des mots gentils à utiliser souvent.</w:t>
      </w:r>
    </w:p>
    <w:p>
      <w:pPr>
        <w:pStyle w:val="ListBullet"/>
      </w:pPr>
      <w:r>
        <w:rPr>
          <w:b w:val="0"/>
          <w:i w:val="0"/>
        </w:rPr>
        <w:t>Défi :</w:t>
      </w:r>
      <w:r>
        <w:rPr>
          <w:b/>
          <w:i w:val="0"/>
        </w:rPr>
        <w:t xml:space="preserve"> Essaie de passer une journée entière sans critiquer ni te plaindre de personne.</w:t>
      </w:r>
    </w:p>
    <w:p>
      <w:r>
        <w:rPr>
          <w:b w:val="0"/>
          <w:i w:val="0"/>
        </w:rPr>
        <w:t>---</w:t>
      </w:r>
    </w:p>
    <w:p>
      <w:r>
        <w:rPr>
          <w:b w:val="0"/>
          <w:i w:val="0"/>
        </w:rPr>
        <w:t>Fiche 2 : Demander pour Recevoir</w:t>
      </w:r>
      <w:r>
        <w:rPr>
          <w:b/>
          <w:i w:val="0"/>
        </w:rPr>
      </w:r>
    </w:p>
    <w:p>
      <w:pPr>
        <w:pStyle w:val="ListBullet"/>
      </w:pPr>
      <w:r>
        <w:rPr>
          <w:b w:val="0"/>
          <w:i w:val="0"/>
        </w:rPr>
        <w:t>Verset clé :</w:t>
      </w:r>
      <w:r>
        <w:rPr>
          <w:b/>
          <w:i w:val="0"/>
        </w:rPr>
        <w:t xml:space="preserve"> « Si quelqu'un d'entre vous manque de sagesse, qu'il la demande à Dieu, qui donne à tous simplement et sans reproche, et elle lui sera donnée. » (Jacques 1:5)</w:t>
      </w:r>
      <w:r>
        <w:rPr>
          <w:b/>
          <w:i/>
        </w:rPr>
      </w:r>
    </w:p>
    <w:p>
      <w:pPr>
        <w:pStyle w:val="ListBullet"/>
      </w:pPr>
      <w:r>
        <w:rPr>
          <w:b w:val="0"/>
          <w:i w:val="0"/>
        </w:rPr>
        <w:t>Explication :</w:t>
      </w:r>
      <w:r>
        <w:rPr>
          <w:b/>
          <w:i w:val="0"/>
        </w:rPr>
        <w:t xml:space="preserve"> La sagesse est un cadeau que Dieu a hâte de nous offrir si nous le Lui demandons.</w:t>
      </w:r>
    </w:p>
    <w:p>
      <w:pPr>
        <w:pStyle w:val="ListBullet"/>
      </w:pPr>
      <w:r>
        <w:rPr>
          <w:b w:val="0"/>
          <w:i w:val="0"/>
        </w:rPr>
        <w:t>Réflexion :</w:t>
      </w:r>
      <w:r>
        <w:rPr>
          <w:b/>
          <w:i w:val="0"/>
        </w:rPr>
      </w:r>
    </w:p>
    <w:p>
      <w:r>
        <w:rPr>
          <w:b w:val="0"/>
          <w:i w:val="0"/>
        </w:rPr>
        <w:t xml:space="preserve">    1. Pourquoi Dieu veut-Il que nous Lui demandions la sagesse au lieu de nous laisser deviner ? (R : Pour maintenir notre dépendance et notre relation avec Lui).</w:t>
      </w:r>
    </w:p>
    <w:p>
      <w:r>
        <w:rPr>
          <w:b w:val="0"/>
          <w:i w:val="0"/>
        </w:rPr>
        <w:t xml:space="preserve">    2. Donne un exemple de situation à l'école ou au travail où tu as besoin de la sagesse de Dieu. (R : Conflit avec un collègue, choix d'orientation, tentation).</w:t>
      </w:r>
    </w:p>
    <w:p>
      <w:pPr>
        <w:pStyle w:val="ListBullet"/>
      </w:pPr>
      <w:r>
        <w:rPr>
          <w:b w:val="0"/>
          <w:i w:val="0"/>
        </w:rPr>
        <w:t>Citation :</w:t>
      </w:r>
      <w:r>
        <w:rPr>
          <w:b/>
          <w:i w:val="0"/>
        </w:rPr>
        <w:t xml:space="preserve"> « La prière est l'entrée dans le conseil de Dieu. » — John Bunyan</w:t>
      </w:r>
      <w:r>
        <w:rPr>
          <w:b/>
          <w:i/>
        </w:rPr>
      </w:r>
    </w:p>
    <w:p>
      <w:pPr>
        <w:pStyle w:val="ListBullet"/>
      </w:pPr>
      <w:r>
        <w:rPr>
          <w:b w:val="0"/>
          <w:i w:val="0"/>
        </w:rPr>
        <w:t>Activité :</w:t>
      </w:r>
      <w:r>
        <w:rPr>
          <w:b/>
          <w:i w:val="0"/>
        </w:rPr>
        <w:t xml:space="preserve"> Fabrication d'un "Chèque de Sagesse" : écrivez le verset de Jacques 1:5 dessus et gardez-le dans votre Bible.</w:t>
      </w:r>
    </w:p>
    <w:p>
      <w:pPr>
        <w:pStyle w:val="ListBullet"/>
      </w:pPr>
      <w:r>
        <w:rPr>
          <w:b w:val="0"/>
          <w:i w:val="0"/>
        </w:rPr>
        <w:t>Défi :</w:t>
      </w:r>
      <w:r>
        <w:rPr>
          <w:b/>
          <w:i w:val="0"/>
        </w:rPr>
        <w:t xml:space="preserve"> Identifie un problème complexe que tu as actuellement et fais-en l'objet d'une prière spécifique pour recevoir Sa sagesse.</w:t>
      </w:r>
    </w:p>
    <w:p>
      <w:r>
        <w:rPr>
          <w:b w:val="0"/>
          <w:i w:val="0"/>
        </w:rPr>
        <w:t>---</w:t>
      </w:r>
    </w:p>
    <w:p>
      <w:r>
        <w:rPr>
          <w:b w:val="0"/>
          <w:i w:val="0"/>
        </w:rPr>
        <w:t>Fiche 3 : L'Intégrité dans l'Ombre</w:t>
      </w:r>
      <w:r>
        <w:rPr>
          <w:b/>
          <w:i w:val="0"/>
        </w:rPr>
      </w:r>
    </w:p>
    <w:p>
      <w:pPr>
        <w:pStyle w:val="ListBullet"/>
      </w:pPr>
      <w:r>
        <w:rPr>
          <w:b w:val="0"/>
          <w:i w:val="0"/>
        </w:rPr>
        <w:t>Verset clé :</w:t>
      </w:r>
      <w:r>
        <w:rPr>
          <w:b/>
          <w:i w:val="0"/>
        </w:rPr>
        <w:t xml:space="preserve"> « Daniel résolut de ne pas se souiller par les mets du roi... » (Daniel 1:8)</w:t>
      </w:r>
      <w:r>
        <w:rPr>
          <w:b/>
          <w:i/>
        </w:rPr>
      </w:r>
    </w:p>
    <w:p>
      <w:pPr>
        <w:pStyle w:val="ListBullet"/>
      </w:pPr>
      <w:r>
        <w:rPr>
          <w:b w:val="0"/>
          <w:i w:val="0"/>
        </w:rPr>
        <w:t>Explication :</w:t>
      </w:r>
      <w:r>
        <w:rPr>
          <w:b/>
          <w:i w:val="0"/>
        </w:rPr>
        <w:t xml:space="preserve"> La sagesse consiste à rester fidèle à Dieu même quand personne ne nous regarde ou quand tout le monde fait le contraire.</w:t>
      </w:r>
    </w:p>
    <w:p>
      <w:pPr>
        <w:pStyle w:val="ListBullet"/>
      </w:pPr>
      <w:r>
        <w:rPr>
          <w:b w:val="0"/>
          <w:i w:val="0"/>
        </w:rPr>
        <w:t>Réflexion :</w:t>
      </w:r>
      <w:r>
        <w:rPr>
          <w:b/>
          <w:i w:val="0"/>
        </w:rPr>
      </w:r>
    </w:p>
    <w:p>
      <w:r>
        <w:rPr>
          <w:b w:val="0"/>
          <w:i w:val="0"/>
        </w:rPr>
        <w:t xml:space="preserve">    1. Pourquoi Daniel a-t-il refusé la nourriture du roi ? (R : Par respect pour les lois de Dieu, montrant sa crainte de l'Éternel).</w:t>
      </w:r>
    </w:p>
    <w:p>
      <w:r>
        <w:rPr>
          <w:b w:val="0"/>
          <w:i w:val="0"/>
        </w:rPr>
        <w:t xml:space="preserve">    2. Qu'est-ce qui est le plus courageux : suivre la foule ou suivre Dieu seul ? (R : Suivre Dieu seul, car cela demande une vraie force intérieure).</w:t>
      </w:r>
    </w:p>
    <w:p>
      <w:pPr>
        <w:pStyle w:val="ListBullet"/>
      </w:pPr>
      <w:r>
        <w:rPr>
          <w:b w:val="0"/>
          <w:i w:val="0"/>
        </w:rPr>
        <w:t>Citation :</w:t>
      </w:r>
      <w:r>
        <w:rPr>
          <w:b/>
          <w:i w:val="0"/>
        </w:rPr>
        <w:t xml:space="preserve"> « L'intégrité, c'est faire ce qui est juste, même quand personne ne regarde. » — C.S. Lewis</w:t>
      </w:r>
      <w:r>
        <w:rPr>
          <w:b/>
          <w:i/>
        </w:rPr>
      </w:r>
    </w:p>
    <w:p>
      <w:pPr>
        <w:pStyle w:val="ListBullet"/>
      </w:pPr>
      <w:r>
        <w:rPr>
          <w:b w:val="0"/>
          <w:i w:val="0"/>
        </w:rPr>
        <w:t>Activité :</w:t>
      </w:r>
      <w:r>
        <w:rPr>
          <w:b/>
          <w:i w:val="0"/>
        </w:rPr>
        <w:t xml:space="preserve"> Mimez l'histoire de Daniel et ses amis qui choisissent de manger des légumes plutôt que les mets interdits.</w:t>
      </w:r>
    </w:p>
    <w:p>
      <w:pPr>
        <w:pStyle w:val="ListBullet"/>
      </w:pPr>
      <w:r>
        <w:rPr>
          <w:b w:val="0"/>
          <w:i w:val="0"/>
        </w:rPr>
        <w:t>Défi :</w:t>
      </w:r>
      <w:r>
        <w:rPr>
          <w:b/>
          <w:i w:val="0"/>
        </w:rPr>
        <w:t xml:space="preserve"> Si tu es tenté de faire quelque chose de mal parce que "tout le monde le fait", dis-toi : "Moi, je sers le Roi des rois."</w:t>
      </w:r>
    </w:p>
    <w:p>
      <w:r>
        <w:rPr>
          <w:b w:val="0"/>
          <w:i w:val="0"/>
        </w:rPr>
        <w:t>---</w:t>
      </w:r>
    </w:p>
    <w:p>
      <w:r>
        <w:rPr>
          <w:b w:val="0"/>
          <w:i w:val="0"/>
        </w:rPr>
        <w:t>Fiche 4 : Bâtir sur le Roc</w:t>
      </w:r>
      <w:r>
        <w:rPr>
          <w:b/>
          <w:i w:val="0"/>
        </w:rPr>
      </w:r>
    </w:p>
    <w:p>
      <w:pPr>
        <w:pStyle w:val="ListBullet"/>
      </w:pPr>
      <w:r>
        <w:rPr>
          <w:b w:val="0"/>
          <w:i w:val="0"/>
        </w:rPr>
        <w:t>Verset clé :</w:t>
      </w:r>
      <w:r>
        <w:rPr>
          <w:b/>
          <w:i w:val="0"/>
        </w:rPr>
        <w:t xml:space="preserve"> « C'est pourquoi, quiconque entend ces paroles que je dis et les met en pratique, sera semblable à un homme prudent qui a bâti sa maison sur le roc. » (Matthieu 7:24)</w:t>
      </w:r>
      <w:r>
        <w:rPr>
          <w:b/>
          <w:i/>
        </w:rPr>
      </w:r>
    </w:p>
    <w:p>
      <w:pPr>
        <w:pStyle w:val="ListBullet"/>
      </w:pPr>
      <w:r>
        <w:rPr>
          <w:b w:val="0"/>
          <w:i w:val="0"/>
        </w:rPr>
        <w:t>Explication :</w:t>
      </w:r>
      <w:r>
        <w:rPr>
          <w:b/>
          <w:i w:val="0"/>
        </w:rPr>
        <w:t xml:space="preserve"> La vraie sagesse n'est pas seulement de savoir, c'est de faire</w:t>
      </w:r>
      <w:r>
        <w:rPr>
          <w:b/>
          <w:i/>
        </w:rPr>
        <w:t>.</w:t>
      </w:r>
    </w:p>
    <w:p>
      <w:pPr>
        <w:pStyle w:val="ListBullet"/>
      </w:pPr>
      <w:r>
        <w:rPr>
          <w:b w:val="0"/>
          <w:i w:val="0"/>
        </w:rPr>
        <w:t>Réflexion :</w:t>
      </w:r>
      <w:r>
        <w:rPr>
          <w:b/>
          <w:i w:val="0"/>
        </w:rPr>
      </w:r>
    </w:p>
    <w:p>
      <w:r>
        <w:rPr>
          <w:b w:val="0"/>
          <w:i w:val="0"/>
        </w:rPr>
        <w:t xml:space="preserve">    1. Que représente le "roc" dans nos vies ? (R : La Parole de Dieu mise en pratique).</w:t>
      </w:r>
    </w:p>
    <w:p>
      <w:r>
        <w:rPr>
          <w:b w:val="0"/>
          <w:i w:val="0"/>
        </w:rPr>
        <w:t xml:space="preserve">    2. Que se passe-t-il pour celui qui connaît la Bible mais ne l'obéit pas quand les tempêtes (problèmes) arrivent ? (R : Sa vie s'écroule car elle n'a pas de fondation solide).</w:t>
      </w:r>
    </w:p>
    <w:p>
      <w:pPr>
        <w:pStyle w:val="ListBullet"/>
      </w:pPr>
      <w:r>
        <w:rPr>
          <w:b w:val="0"/>
          <w:i w:val="0"/>
        </w:rPr>
        <w:t>Citation :</w:t>
      </w:r>
      <w:r>
        <w:rPr>
          <w:b/>
          <w:i w:val="0"/>
        </w:rPr>
        <w:t xml:space="preserve"> « Un gramme de pratique vaut mieux qu'une tonne de théorie. » — Hudson Taylor</w:t>
      </w:r>
      <w:r>
        <w:rPr>
          <w:b/>
          <w:i/>
        </w:rPr>
      </w:r>
    </w:p>
    <w:p>
      <w:pPr>
        <w:pStyle w:val="ListBullet"/>
      </w:pPr>
      <w:r>
        <w:rPr>
          <w:b w:val="0"/>
          <w:i w:val="0"/>
        </w:rPr>
        <w:t>Activité :</w:t>
      </w:r>
      <w:r>
        <w:rPr>
          <w:b/>
          <w:i w:val="0"/>
        </w:rPr>
        <w:t xml:space="preserve"> Essayez de construire une petite tour avec des cartes ou des blocs sur une surface instable (un coussin) vs une surface dure (la table).</w:t>
      </w:r>
    </w:p>
    <w:p>
      <w:pPr>
        <w:pStyle w:val="ListBullet"/>
      </w:pPr>
      <w:r>
        <w:rPr>
          <w:b w:val="0"/>
          <w:i w:val="0"/>
        </w:rPr>
        <w:t>Défi :</w:t>
      </w:r>
      <w:r>
        <w:rPr>
          <w:b/>
          <w:i w:val="0"/>
        </w:rPr>
        <w:t xml:space="preserve"> Choisis un enseignement de Jésus (ex: pardonner) et applique-le concrètement dès aujourd'hui.</w:t>
      </w:r>
    </w:p>
    <w:p>
      <w:r>
        <w:rPr>
          <w:b w:val="0"/>
          <w:i w:val="0"/>
        </w:rPr>
        <w:t>---</w:t>
      </w:r>
    </w:p>
    <w:p>
      <w:r>
        <w:rPr>
          <w:b w:val="0"/>
          <w:i w:val="0"/>
        </w:rPr>
        <w:t>Fiche 5 : La Paix du Sage</w:t>
      </w:r>
      <w:r>
        <w:rPr>
          <w:b/>
          <w:i w:val="0"/>
        </w:rPr>
      </w:r>
    </w:p>
    <w:p>
      <w:pPr>
        <w:pStyle w:val="ListBullet"/>
      </w:pPr>
      <w:r>
        <w:rPr>
          <w:b w:val="0"/>
          <w:i w:val="0"/>
        </w:rPr>
        <w:t>Verset clé :</w:t>
      </w:r>
      <w:r>
        <w:rPr>
          <w:b/>
          <w:i w:val="0"/>
        </w:rPr>
        <w:t xml:space="preserve"> « La sagesse d'en haut est premièrement pure, ensuite pacifique, modérée, conciliante, pleine de miséricorde et de bons fruits... » (Jacques 3:17)</w:t>
      </w:r>
      <w:r>
        <w:rPr>
          <w:b/>
          <w:i/>
        </w:rPr>
      </w:r>
    </w:p>
    <w:p>
      <w:pPr>
        <w:pStyle w:val="ListBullet"/>
      </w:pPr>
      <w:r>
        <w:rPr>
          <w:b w:val="0"/>
          <w:i w:val="0"/>
        </w:rPr>
        <w:t>Explication :</w:t>
      </w:r>
      <w:r>
        <w:rPr>
          <w:b/>
          <w:i w:val="0"/>
        </w:rPr>
        <w:t xml:space="preserve"> La sagesse divine produit de bons résultats dans nos relations.</w:t>
      </w:r>
    </w:p>
    <w:p>
      <w:pPr>
        <w:pStyle w:val="ListBullet"/>
      </w:pPr>
      <w:r>
        <w:rPr>
          <w:b w:val="0"/>
          <w:i w:val="0"/>
        </w:rPr>
        <w:t>Réflexion :</w:t>
      </w:r>
      <w:r>
        <w:rPr>
          <w:b/>
          <w:i w:val="0"/>
        </w:rPr>
      </w:r>
    </w:p>
    <w:p>
      <w:r>
        <w:rPr>
          <w:b w:val="0"/>
          <w:i w:val="0"/>
        </w:rPr>
        <w:t xml:space="preserve">    1. Comment peut-on savoir si une idée vient de Dieu ou de notre propre ego ? (R : Si elle apporte la paix et la pureté, elle vient de Dieu).</w:t>
      </w:r>
    </w:p>
    <w:p>
      <w:r>
        <w:rPr>
          <w:b w:val="0"/>
          <w:i w:val="0"/>
        </w:rPr>
        <w:t xml:space="preserve">    2. Pourquoi un homme sage est-il souvent un pacificateur ? (R : Parce qu'il craint Dieu et sait que Dieu aime la paix).</w:t>
      </w:r>
    </w:p>
    <w:p>
      <w:pPr>
        <w:pStyle w:val="ListBullet"/>
      </w:pPr>
      <w:r>
        <w:rPr>
          <w:b w:val="0"/>
          <w:i w:val="0"/>
        </w:rPr>
        <w:t>Citation :</w:t>
      </w:r>
      <w:r>
        <w:rPr>
          <w:b/>
          <w:i w:val="0"/>
        </w:rPr>
        <w:t xml:space="preserve"> « Le monde est à la recherche d'hommes et de femmes qui ont une paix que les circonstances ne peuvent détruire. » — Oswald Chambers</w:t>
      </w:r>
      <w:r>
        <w:rPr>
          <w:b/>
          <w:i/>
        </w:rPr>
      </w:r>
    </w:p>
    <w:p>
      <w:pPr>
        <w:pStyle w:val="ListBullet"/>
      </w:pPr>
      <w:r>
        <w:rPr>
          <w:b w:val="0"/>
          <w:i w:val="0"/>
        </w:rPr>
        <w:t>Activité :</w:t>
      </w:r>
      <w:r>
        <w:rPr>
          <w:b/>
          <w:i w:val="0"/>
        </w:rPr>
        <w:t xml:space="preserve"> Jeu des adjectifs. Les participants doivent trouver des exemples concrets pour chaque mot : "Pur", "Pacifique", "Miséricordieux".</w:t>
      </w:r>
    </w:p>
    <w:p>
      <w:pPr>
        <w:pStyle w:val="ListBullet"/>
      </w:pPr>
      <w:r>
        <w:rPr>
          <w:b w:val="0"/>
          <w:i w:val="0"/>
        </w:rPr>
        <w:t>Défi :</w:t>
      </w:r>
      <w:r>
        <w:rPr>
          <w:b/>
          <w:i w:val="0"/>
        </w:rPr>
        <w:t xml:space="preserve"> Sois celui qui apporte une parole de paix dans une dispute ou une tension cette semaine.</w:t>
      </w:r>
    </w:p>
    <w:p>
      <w:r>
        <w:rPr>
          <w:b w:val="0"/>
          <w:i w:val="0"/>
        </w:rPr>
        <w:t>---</w:t>
      </w:r>
    </w:p>
    <w:p>
      <w:pPr>
        <w:pStyle w:val="Heading3"/>
      </w:pPr>
      <w:r>
        <w:t>Conclusion &amp; Synthèse</w:t>
      </w:r>
    </w:p>
    <w:p>
      <w:r>
        <w:rPr>
          <w:b w:val="0"/>
          <w:i w:val="0"/>
        </w:rPr>
        <w:t>Nous avons vu que la crainte de l'Éternel n'est pas un fardeau, mais une boussole. Elle nous donne le bon départ (le commencement) et nous guide vers une destination de vie et de paix (la sagesse). En respectant Dieu de tout notre cœur, nous apprenons à voir le monde comme Il le voit et à agir avec discernement. Que chacun de nous reparte avec le désir de placer Dieu à la première place, car c'est là que réside le secret de la vraie intelligence.</w:t>
      </w:r>
    </w:p>
    <w:p>
      <w:pPr>
        <w:pStyle w:val="Heading3"/>
      </w:pPr>
      <w:r>
        <w:t>Prière finale</w:t>
      </w:r>
    </w:p>
    <w:p>
      <w:r>
        <w:rPr>
          <w:b w:val="0"/>
          <w:i w:val="0"/>
        </w:rPr>
        <w:t>Seigneur, merci pour ce temps de partage. Nous Te demandons de graver Ta crainte dans nos cœurs, non pour nous effrayer, mais pour nous transformer. Que cette sagesse qui vient d'en haut se manifeste dans nos familles, nos écoles et nos lieux de travail. Apprends-nous à Te respecter par nos paroles, nos pensées et nos actes.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