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Création : Chef-d''œuvre de l''Amour Divin'</w:t>
      </w:r>
    </w:p>
    <w:p>
      <w:r>
        <w:rPr>
          <w:b w:val="0"/>
          <w:i w:val="0"/>
        </w:rPr>
        <w:t>date: '2023-10-27'</w:t>
      </w:r>
    </w:p>
    <w:p>
      <w:r>
        <w:rPr>
          <w:b w:val="0"/>
          <w:i w:val="0"/>
        </w:rPr>
        <w:t>tags: []</w:t>
      </w:r>
    </w:p>
    <w:p>
      <w:r>
        <w:rPr>
          <w:b w:val="0"/>
          <w:i w:val="0"/>
        </w:rPr>
        <w:t>categories:</w:t>
      </w:r>
    </w:p>
    <w:p>
      <w:pPr>
        <w:pStyle w:val="ListBullet"/>
      </w:pPr>
      <w:r>
        <w:rPr>
          <w:b w:val="0"/>
          <w:i w:val="0"/>
        </w:rPr>
        <w:t>Créativité</w:t>
      </w:r>
    </w:p>
    <w:p>
      <w:pPr>
        <w:pStyle w:val="ListBullet"/>
      </w:pPr>
      <w:r>
        <w:rPr>
          <w:b w:val="0"/>
          <w:i w:val="0"/>
        </w:rPr>
        <w:t>Témoignages</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Amour</w:t>
      </w:r>
    </w:p>
    <w:p>
      <w:pPr>
        <w:pStyle w:val="ListBullet"/>
      </w:pPr>
      <w:r>
        <w:rPr>
          <w:b w:val="0"/>
          <w:i w:val="0"/>
        </w:rPr>
        <w:t>Dieu</w:t>
      </w:r>
    </w:p>
    <w:p>
      <w:pPr>
        <w:pStyle w:val="ListBullet"/>
      </w:pPr>
      <w:r>
        <w:rPr>
          <w:b w:val="0"/>
          <w:i w:val="0"/>
        </w:rPr>
        <w:t>Parole de Dieu</w:t>
      </w:r>
    </w:p>
    <w:p>
      <w:pPr>
        <w:pStyle w:val="ListBullet"/>
      </w:pPr>
      <w:r>
        <w:rPr>
          <w:b w:val="0"/>
          <w:i w:val="0"/>
        </w:rPr>
        <w:t>Église</w:t>
      </w:r>
    </w:p>
    <w:p>
      <w:pPr>
        <w:pStyle w:val="ListBullet"/>
      </w:pPr>
      <w:r>
        <w:rPr>
          <w:b w:val="0"/>
          <w:i w:val="0"/>
        </w:rPr>
        <w:t>Identité en Christ</w:t>
      </w:r>
    </w:p>
    <w:p>
      <w:pPr>
        <w:pStyle w:val="ListBullet"/>
      </w:pPr>
      <w:r>
        <w:rPr>
          <w:b w:val="0"/>
          <w:i w:val="0"/>
        </w:rPr>
        <w:t>Bible</w:t>
      </w:r>
    </w:p>
    <w:p>
      <w:pPr>
        <w:pStyle w:val="ListBullet"/>
      </w:pPr>
      <w:r>
        <w:rPr>
          <w:b w:val="0"/>
          <w:i w:val="0"/>
        </w:rPr>
        <w:t>Louange</w:t>
      </w:r>
    </w:p>
    <w:p>
      <w:r>
        <w:rPr>
          <w:b w:val="0"/>
          <w:i w:val="0"/>
        </w:rPr>
        <w:t>---</w:t>
      </w:r>
    </w:p>
    <w:p>
      <w:pPr>
        <w:pStyle w:val="Heading1"/>
      </w:pPr>
      <w:r>
        <w:t>La Création : Chef-d'œuvre de l'Amour Divin</w:t>
      </w:r>
    </w:p>
    <w:p>
      <w:r>
        <w:rPr>
          <w:b w:val="0"/>
          <w:i w:val="0"/>
        </w:rPr>
        <w:t>« Au commencement, Dieu créa les cieux et la terre. La terre était informe et vide ; il y avait des ténèbres à la surface de l'abîme, et l'esprit de Dieu se mouvait au-dessus des eaux. » (Genèse 1:1-2)</w:t>
      </w:r>
      <w:r>
        <w:rPr>
          <w:b w:val="0"/>
          <w:i/>
        </w:rPr>
      </w:r>
    </w:p>
    <w:p>
      <w:pPr>
        <w:pStyle w:val="Heading2"/>
      </w:pPr>
      <w:r>
        <w:t>Prière d'ouverture</w:t>
      </w:r>
    </w:p>
    <w:p>
      <w:r>
        <w:rPr>
          <w:b w:val="0"/>
          <w:i w:val="0"/>
        </w:rPr>
        <w:t>Seigneur Éternel, Créateur de l'univers, nous te remercions pour la beauté qui nous entoure. Ouvre nos yeux pour voir ta main dans chaque détail de la nature et nos cœurs pour comprendre la place particulière que tu nous as donnée. Que ce temps de partage nous rapproche de toi, l'Artiste suprême. Amen.</w:t>
      </w:r>
    </w:p>
    <w:p>
      <w:pPr>
        <w:pStyle w:val="Heading2"/>
      </w:pPr>
      <w:r>
        <w:t>Brise-glace : "Le Mime de la Création"</w:t>
      </w:r>
    </w:p>
    <w:p>
      <w:r>
        <w:rPr>
          <w:b w:val="0"/>
          <w:i w:val="0"/>
        </w:rPr>
        <w:t>Séparez les participants en petits groupes de 3 ou 4 personnes (mélangeant âges et générations). Donnez à chaque groupe un élément de la création (ex: le soleil, les oiseaux, les fleurs, l'homme, les montagnes). Sans parler, chaque groupe doit former une "sculpture vivante" ou mimer son élément. Les autres doivent deviner de quoi il s'agit. Cela montre comment chaque partie de la création a une forme et une fonction unique.</w:t>
      </w:r>
    </w:p>
    <w:p>
      <w:pPr>
        <w:pStyle w:val="Heading2"/>
      </w:pPr>
      <w:r>
        <w:t>Introduction au thème</w:t>
      </w:r>
    </w:p>
    <w:p>
      <w:r>
        <w:rPr>
          <w:b w:val="0"/>
          <w:i w:val="0"/>
        </w:rPr>
        <w:t>La création n'est pas un accident cosmique, mais un acte intentionnel d'amour. En six jours (étapes), Dieu a structuré le chaos pour en faire un foyer magnifique. Le récit de la Genèse nous rappelle que tout ce qui existe a une origine divine et une valeur intrinsèque. Aujourd'hui, dans un monde qui oublie parfois son Créateur, redécouvrir la création nous aide à retrouver notre identité et notre mission : prendre soin de ce cadeau précieux.</w:t>
      </w:r>
    </w:p>
    <w:p>
      <w:r>
        <w:rPr>
          <w:b w:val="0"/>
          <w:i w:val="0"/>
        </w:rPr>
        <w:t>---</w:t>
      </w:r>
    </w:p>
    <w:p>
      <w:pPr>
        <w:pStyle w:val="Heading1"/>
      </w:pPr>
      <w:r>
        <w:t>GROUPE 1 : L'Architecture de l'Univers (Le Cadre de Vie)</w:t>
      </w:r>
    </w:p>
    <w:p>
      <w:pPr>
        <w:pStyle w:val="Heading3"/>
      </w:pPr>
      <w:r>
        <w:t>Fiche 1 : La Lumière Jaillissante</w:t>
      </w:r>
    </w:p>
    <w:p>
      <w:pPr>
        <w:pStyle w:val="ListBullet"/>
      </w:pPr>
      <w:r>
        <w:rPr>
          <w:b w:val="0"/>
          <w:i w:val="0"/>
        </w:rPr>
        <w:t>Verset clé :</w:t>
      </w:r>
      <w:r>
        <w:rPr>
          <w:b/>
          <w:i w:val="0"/>
        </w:rPr>
        <w:t xml:space="preserve"> « Dieu dit : Que la lumière soit ! Et la lumière fut. » (Genèse 1:3)</w:t>
      </w:r>
      <w:r>
        <w:rPr>
          <w:b/>
          <w:i/>
        </w:rPr>
      </w:r>
    </w:p>
    <w:p>
      <w:pPr>
        <w:pStyle w:val="ListBullet"/>
      </w:pPr>
      <w:r>
        <w:rPr>
          <w:b w:val="0"/>
          <w:i w:val="0"/>
        </w:rPr>
        <w:t>Objectif :</w:t>
      </w:r>
      <w:r>
        <w:rPr>
          <w:b/>
          <w:i w:val="0"/>
        </w:rPr>
        <w:t xml:space="preserve"> Comprendre que Dieu apporte la clarté là où règnent les ténèbres.</w:t>
      </w:r>
    </w:p>
    <w:p>
      <w:pPr>
        <w:pStyle w:val="ListBullet"/>
      </w:pPr>
      <w:r>
        <w:rPr>
          <w:b w:val="0"/>
          <w:i w:val="0"/>
        </w:rPr>
        <w:t>Réflexion :</w:t>
      </w:r>
      <w:r>
        <w:rPr>
          <w:b/>
          <w:i w:val="0"/>
        </w:rPr>
      </w:r>
    </w:p>
    <w:p>
      <w:r>
        <w:rPr>
          <w:b w:val="0"/>
          <w:i w:val="0"/>
        </w:rPr>
        <w:t xml:space="preserve">    1. Pourquoi la lumière est-elle la première chose créée ? (Réponse : Sans lumière, la vie est impossible et rien ne peut être admiré ; elle symbolise la vérité de Dieu).</w:t>
      </w:r>
    </w:p>
    <w:p>
      <w:r>
        <w:rPr>
          <w:b w:val="0"/>
          <w:i w:val="0"/>
        </w:rPr>
        <w:t xml:space="preserve">    2. Comment pouvons-nous être des reflets de cette lumière aujourd'hui ? (Réponse : Par nos bonnes actions et en partageant l'Espérance du Christ).</w:t>
      </w:r>
    </w:p>
    <w:p>
      <w:pPr>
        <w:pStyle w:val="ListBullet"/>
      </w:pPr>
      <w:r>
        <w:rPr>
          <w:b w:val="0"/>
          <w:i w:val="0"/>
        </w:rPr>
        <w:t>Citation :</w:t>
      </w:r>
      <w:r>
        <w:rPr>
          <w:b/>
          <w:i w:val="0"/>
        </w:rPr>
        <w:t xml:space="preserve"> « La nature est le premier livre que Dieu a écrit. » — Anonyme (souvent attribué aux Pères de l'Église)</w:t>
      </w:r>
      <w:r>
        <w:rPr>
          <w:b/>
          <w:i/>
        </w:rPr>
      </w:r>
    </w:p>
    <w:p>
      <w:pPr>
        <w:pStyle w:val="ListBullet"/>
      </w:pPr>
      <w:r>
        <w:rPr>
          <w:b w:val="0"/>
          <w:i w:val="0"/>
        </w:rPr>
        <w:t>Activité :</w:t>
      </w:r>
      <w:r>
        <w:rPr>
          <w:b/>
          <w:i w:val="0"/>
        </w:rPr>
        <w:t xml:space="preserve"> Sur une grande feuille, dessinez un grand soleil et demandez à chacun d'écrire à l'intérieur une "victoire de la lumière" dans sa vie (une joie, une délivrance).</w:t>
      </w:r>
    </w:p>
    <w:p>
      <w:pPr>
        <w:pStyle w:val="ListBullet"/>
      </w:pPr>
      <w:r>
        <w:rPr>
          <w:b w:val="0"/>
          <w:i w:val="0"/>
        </w:rPr>
        <w:t>Défi :</w:t>
      </w:r>
      <w:r>
        <w:rPr>
          <w:b/>
          <w:i w:val="0"/>
        </w:rPr>
        <w:t xml:space="preserve"> Cette semaine, partagez une parole encourageante à quelqu'un qui traverse un moment "sombre".</w:t>
      </w:r>
    </w:p>
    <w:p>
      <w:r>
        <w:rPr>
          <w:b w:val="0"/>
          <w:i w:val="0"/>
        </w:rPr>
        <w:t>---</w:t>
      </w:r>
    </w:p>
    <w:p>
      <w:pPr>
        <w:pStyle w:val="Heading3"/>
      </w:pPr>
      <w:r>
        <w:t>Fiche 2 : L'Ordre au milieu du Chaos</w:t>
      </w:r>
    </w:p>
    <w:p>
      <w:pPr>
        <w:pStyle w:val="ListBullet"/>
      </w:pPr>
      <w:r>
        <w:rPr>
          <w:b w:val="0"/>
          <w:i w:val="0"/>
        </w:rPr>
        <w:t>Verset clé :</w:t>
      </w:r>
      <w:r>
        <w:rPr>
          <w:b/>
          <w:i w:val="0"/>
        </w:rPr>
        <w:t xml:space="preserve"> « Dieu fit l'étendue, et il sépara les eaux qui sont au-dessous de l'étendue d'avec les eaux qui sont au-dessus de l'étendue. » (Genèse 1:7)</w:t>
      </w:r>
      <w:r>
        <w:rPr>
          <w:b/>
          <w:i/>
        </w:rPr>
      </w:r>
    </w:p>
    <w:p>
      <w:pPr>
        <w:pStyle w:val="ListBullet"/>
      </w:pPr>
      <w:r>
        <w:rPr>
          <w:b w:val="0"/>
          <w:i w:val="0"/>
        </w:rPr>
        <w:t>Objectif :</w:t>
      </w:r>
      <w:r>
        <w:rPr>
          <w:b/>
          <w:i w:val="0"/>
        </w:rPr>
        <w:t xml:space="preserve"> Reconnaître que Dieu met de l'ordre et des limites pour notre bien.</w:t>
      </w:r>
    </w:p>
    <w:p>
      <w:pPr>
        <w:pStyle w:val="ListBullet"/>
      </w:pPr>
      <w:r>
        <w:rPr>
          <w:b w:val="0"/>
          <w:i w:val="0"/>
        </w:rPr>
        <w:t>Réflexion :</w:t>
      </w:r>
      <w:r>
        <w:rPr>
          <w:b/>
          <w:i w:val="0"/>
        </w:rPr>
      </w:r>
    </w:p>
    <w:p>
      <w:r>
        <w:rPr>
          <w:b w:val="0"/>
          <w:i w:val="0"/>
        </w:rPr>
        <w:t xml:space="preserve">    1. Que nous enseigne la séparation des eaux et du ciel sur le caractère de Dieu ? (Réponse : Dieu est un Dieu d'ordre, pas de confusion).</w:t>
      </w:r>
    </w:p>
    <w:p>
      <w:r>
        <w:rPr>
          <w:b w:val="0"/>
          <w:i w:val="0"/>
        </w:rPr>
        <w:t xml:space="preserve">    2. Quelles limites dans notre vie chrétienne sont en réalité des protections ? (Réponse : Les commandements, la discipline personnelle, qui nous évitent de nous perdre).</w:t>
      </w:r>
    </w:p>
    <w:p>
      <w:pPr>
        <w:pStyle w:val="ListBullet"/>
      </w:pPr>
      <w:r>
        <w:rPr>
          <w:b w:val="0"/>
          <w:i w:val="0"/>
        </w:rPr>
        <w:t>Citation :</w:t>
      </w:r>
      <w:r>
        <w:rPr>
          <w:b/>
          <w:i w:val="0"/>
        </w:rPr>
        <w:t xml:space="preserve"> « Ce système si magnifique du soleil, des planètes et des comètes n'a pu éclore que par le conseil et la domination d'un être intelligent et puissant. » — Isaac Newton</w:t>
      </w:r>
      <w:r>
        <w:rPr>
          <w:b/>
          <w:i/>
        </w:rPr>
      </w:r>
    </w:p>
    <w:p>
      <w:pPr>
        <w:pStyle w:val="ListBullet"/>
      </w:pPr>
      <w:r>
        <w:rPr>
          <w:b w:val="0"/>
          <w:i w:val="0"/>
        </w:rPr>
        <w:t>Activité :</w:t>
      </w:r>
      <w:r>
        <w:rPr>
          <w:b/>
          <w:i w:val="0"/>
        </w:rPr>
        <w:t xml:space="preserve"> Prenez un verre d'eau et d'huile pour illustrer comment Dieu sépare et organise les éléments.</w:t>
      </w:r>
    </w:p>
    <w:p>
      <w:pPr>
        <w:pStyle w:val="ListBullet"/>
      </w:pPr>
      <w:r>
        <w:rPr>
          <w:b w:val="0"/>
          <w:i w:val="0"/>
        </w:rPr>
        <w:t>Défi :</w:t>
      </w:r>
      <w:r>
        <w:rPr>
          <w:b/>
          <w:i w:val="0"/>
        </w:rPr>
        <w:t xml:space="preserve"> Rangez un espace de votre maison ou de votre bureau cette semaine comme un acte de gratitude pour l'ordre de Dieu.</w:t>
      </w:r>
    </w:p>
    <w:p>
      <w:r>
        <w:rPr>
          <w:b w:val="0"/>
          <w:i w:val="0"/>
        </w:rPr>
        <w:t>---</w:t>
      </w:r>
    </w:p>
    <w:p>
      <w:pPr>
        <w:pStyle w:val="Heading3"/>
      </w:pPr>
      <w:r>
        <w:t>Fiche 3 : La Terre Fertile</w:t>
      </w:r>
    </w:p>
    <w:p>
      <w:pPr>
        <w:pStyle w:val="ListBullet"/>
      </w:pPr>
      <w:r>
        <w:rPr>
          <w:b w:val="0"/>
          <w:i w:val="0"/>
        </w:rPr>
        <w:t>Verset clé :</w:t>
      </w:r>
      <w:r>
        <w:rPr>
          <w:b/>
          <w:i w:val="0"/>
        </w:rPr>
        <w:t xml:space="preserve"> « Puis Dieu dit : Que la terre produise de la verdure, de l'herbe portant de la semence, des arbres fruitiers... » (Genèse 1:11)</w:t>
      </w:r>
      <w:r>
        <w:rPr>
          <w:b/>
          <w:i/>
        </w:rPr>
      </w:r>
    </w:p>
    <w:p>
      <w:pPr>
        <w:pStyle w:val="ListBullet"/>
      </w:pPr>
      <w:r>
        <w:rPr>
          <w:b w:val="0"/>
          <w:i w:val="0"/>
        </w:rPr>
        <w:t>Objectif :</w:t>
      </w:r>
      <w:r>
        <w:rPr>
          <w:b/>
          <w:i w:val="0"/>
        </w:rPr>
        <w:t xml:space="preserve"> Célébrer la générosité de Dieu qui pourvoit à notre nourriture.</w:t>
      </w:r>
    </w:p>
    <w:p>
      <w:pPr>
        <w:pStyle w:val="ListBullet"/>
      </w:pPr>
      <w:r>
        <w:rPr>
          <w:b w:val="0"/>
          <w:i w:val="0"/>
        </w:rPr>
        <w:t>Réflexion :</w:t>
      </w:r>
      <w:r>
        <w:rPr>
          <w:b/>
          <w:i w:val="0"/>
        </w:rPr>
      </w:r>
    </w:p>
    <w:p>
      <w:r>
        <w:rPr>
          <w:b w:val="0"/>
          <w:i w:val="0"/>
        </w:rPr>
        <w:t xml:space="preserve">    1. Pourquoi Dieu a-t-il créé les plantes avant les animaux et l'homme ? (Réponse : Pour préparer le terrain et assurer que tout soit prêt pour nourrir la vie).</w:t>
      </w:r>
    </w:p>
    <w:p>
      <w:r>
        <w:rPr>
          <w:b w:val="0"/>
          <w:i w:val="0"/>
        </w:rPr>
        <w:t xml:space="preserve">    2. Que représente la "semence" dans notre vie spirituelle ? (Réponse : La Parole de Dieu qui doit porter du fruit en nous).</w:t>
      </w:r>
    </w:p>
    <w:p>
      <w:pPr>
        <w:pStyle w:val="ListBullet"/>
      </w:pPr>
      <w:r>
        <w:rPr>
          <w:b w:val="0"/>
          <w:i w:val="0"/>
        </w:rPr>
        <w:t>Citation :</w:t>
      </w:r>
      <w:r>
        <w:rPr>
          <w:b/>
          <w:i w:val="0"/>
        </w:rPr>
        <w:t xml:space="preserve"> « Si vous voulez connaître Dieu, regardez les fleurs. » — Billy Graham</w:t>
      </w:r>
      <w:r>
        <w:rPr>
          <w:b/>
          <w:i/>
        </w:rPr>
      </w:r>
    </w:p>
    <w:p>
      <w:pPr>
        <w:pStyle w:val="ListBullet"/>
      </w:pPr>
      <w:r>
        <w:rPr>
          <w:b w:val="0"/>
          <w:i w:val="0"/>
        </w:rPr>
        <w:t>Activité :</w:t>
      </w:r>
      <w:r>
        <w:rPr>
          <w:b/>
          <w:i w:val="0"/>
        </w:rPr>
        <w:t xml:space="preserve"> Distribuez quelques graines aux participants. Discutez de ce dont une graine a besoin pour pousser (eau, lumière, terre).</w:t>
      </w:r>
    </w:p>
    <w:p>
      <w:pPr>
        <w:pStyle w:val="ListBullet"/>
      </w:pPr>
      <w:r>
        <w:rPr>
          <w:b w:val="0"/>
          <w:i w:val="0"/>
        </w:rPr>
        <w:t>Défi :</w:t>
      </w:r>
      <w:r>
        <w:rPr>
          <w:b/>
          <w:i w:val="0"/>
        </w:rPr>
        <w:t xml:space="preserve"> Achetez ou plantez une petite plante et prenez-en soin en priant pour votre croissance spirituelle.</w:t>
      </w:r>
    </w:p>
    <w:p>
      <w:r>
        <w:rPr>
          <w:b w:val="0"/>
          <w:i w:val="0"/>
        </w:rPr>
        <w:t>---</w:t>
      </w:r>
    </w:p>
    <w:p>
      <w:pPr>
        <w:pStyle w:val="Heading3"/>
      </w:pPr>
      <w:r>
        <w:t>Fiche 4 : Les Luminaires du Ciel</w:t>
      </w:r>
    </w:p>
    <w:p>
      <w:pPr>
        <w:pStyle w:val="ListBullet"/>
      </w:pPr>
      <w:r>
        <w:rPr>
          <w:b w:val="0"/>
          <w:i w:val="0"/>
        </w:rPr>
        <w:t>Verset clé :</w:t>
      </w:r>
      <w:r>
        <w:rPr>
          <w:b/>
          <w:i w:val="0"/>
        </w:rPr>
        <w:t xml:space="preserve"> « Dieu fit les deux grands luminaires, le plus grand luminaire pour présider au jour, et le plus petit luminaire pour présider à la nuit... » (Genèse 1:16)</w:t>
      </w:r>
      <w:r>
        <w:rPr>
          <w:b/>
          <w:i/>
        </w:rPr>
      </w:r>
    </w:p>
    <w:p>
      <w:pPr>
        <w:pStyle w:val="ListBullet"/>
      </w:pPr>
      <w:r>
        <w:rPr>
          <w:b w:val="0"/>
          <w:i w:val="0"/>
        </w:rPr>
        <w:t>Objectif :</w:t>
      </w:r>
      <w:r>
        <w:rPr>
          <w:b/>
          <w:i w:val="0"/>
        </w:rPr>
        <w:t xml:space="preserve"> Comprendre que Dieu rythme notre temps et nos saisons.</w:t>
      </w:r>
    </w:p>
    <w:p>
      <w:pPr>
        <w:pStyle w:val="ListBullet"/>
      </w:pPr>
      <w:r>
        <w:rPr>
          <w:b w:val="0"/>
          <w:i w:val="0"/>
        </w:rPr>
        <w:t>Réflexion :</w:t>
      </w:r>
      <w:r>
        <w:rPr>
          <w:b/>
          <w:i w:val="0"/>
        </w:rPr>
      </w:r>
    </w:p>
    <w:p>
      <w:r>
        <w:rPr>
          <w:b w:val="0"/>
          <w:i w:val="0"/>
        </w:rPr>
        <w:t xml:space="preserve">    1. À quoi servent le soleil et la lune selon ce verset ? (Réponse : À marquer les époques, les jours et les années, nous donnant un rythme de repos et d'activité).</w:t>
      </w:r>
    </w:p>
    <w:p>
      <w:r>
        <w:rPr>
          <w:b w:val="0"/>
          <w:i w:val="0"/>
        </w:rPr>
        <w:t xml:space="preserve">    2. Comment le ciel étoilé nous aide-t-il à rester humbles ? (Réponse : En nous montrant l'immensité de Dieu face à notre petite taille).</w:t>
      </w:r>
    </w:p>
    <w:p>
      <w:pPr>
        <w:pStyle w:val="ListBullet"/>
      </w:pPr>
      <w:r>
        <w:rPr>
          <w:b w:val="0"/>
          <w:i w:val="0"/>
        </w:rPr>
        <w:t>Citation :</w:t>
      </w:r>
      <w:r>
        <w:rPr>
          <w:b/>
          <w:i w:val="0"/>
        </w:rPr>
        <w:t xml:space="preserve"> « Les cieux racontent la gloire de Dieu, et l'étendue manifeste l'œuvre de ses mains. » — Le Roi David (Psaume 19:1)</w:t>
      </w:r>
      <w:r>
        <w:rPr>
          <w:b/>
          <w:i/>
        </w:rPr>
      </w:r>
    </w:p>
    <w:p>
      <w:pPr>
        <w:pStyle w:val="ListBullet"/>
      </w:pPr>
      <w:r>
        <w:rPr>
          <w:b w:val="0"/>
          <w:i w:val="0"/>
        </w:rPr>
        <w:t>Activité :</w:t>
      </w:r>
      <w:r>
        <w:rPr>
          <w:b/>
          <w:i w:val="0"/>
        </w:rPr>
        <w:t xml:space="preserve"> Sortez (si possible) ou regardez une image de la galaxie. Essayez de nommer une constellation.</w:t>
      </w:r>
    </w:p>
    <w:p>
      <w:pPr>
        <w:pStyle w:val="ListBullet"/>
      </w:pPr>
      <w:r>
        <w:rPr>
          <w:b w:val="0"/>
          <w:i w:val="0"/>
        </w:rPr>
        <w:t>Défi :</w:t>
      </w:r>
      <w:r>
        <w:rPr>
          <w:b/>
          <w:i w:val="0"/>
        </w:rPr>
        <w:t xml:space="preserve"> Prenez 5 minutes un soir pour regarder les étoiles et remercier Dieu pour sa grandeur.</w:t>
      </w:r>
    </w:p>
    <w:p>
      <w:r>
        <w:rPr>
          <w:b w:val="0"/>
          <w:i w:val="0"/>
        </w:rPr>
        <w:t>---</w:t>
      </w:r>
    </w:p>
    <w:p>
      <w:pPr>
        <w:pStyle w:val="Heading3"/>
      </w:pPr>
      <w:r>
        <w:t>Fiche 5 : La Diversité de la Vie (Mer et Ciel)</w:t>
      </w:r>
    </w:p>
    <w:p>
      <w:pPr>
        <w:pStyle w:val="ListBullet"/>
      </w:pPr>
      <w:r>
        <w:rPr>
          <w:b w:val="0"/>
          <w:i w:val="0"/>
        </w:rPr>
        <w:t>Verset clé :</w:t>
      </w:r>
      <w:r>
        <w:rPr>
          <w:b/>
          <w:i w:val="0"/>
        </w:rPr>
        <w:t xml:space="preserve"> « Dieu créa les grands poissons et tous les êtres vivants qui se meuvent... et tout oiseau ailé selon son espèce. » (Genèse 1:21)</w:t>
      </w:r>
      <w:r>
        <w:rPr>
          <w:b/>
          <w:i/>
        </w:rPr>
      </w:r>
    </w:p>
    <w:p>
      <w:pPr>
        <w:pStyle w:val="ListBullet"/>
      </w:pPr>
      <w:r>
        <w:rPr>
          <w:b w:val="0"/>
          <w:i w:val="0"/>
        </w:rPr>
        <w:t>Objectif :</w:t>
      </w:r>
      <w:r>
        <w:rPr>
          <w:b/>
          <w:i w:val="0"/>
        </w:rPr>
        <w:t xml:space="preserve"> S'émerveiller de la créativité infinie de Dieu.</w:t>
      </w:r>
    </w:p>
    <w:p>
      <w:pPr>
        <w:pStyle w:val="ListBullet"/>
      </w:pPr>
      <w:r>
        <w:rPr>
          <w:b w:val="0"/>
          <w:i w:val="0"/>
        </w:rPr>
        <w:t>Réflexion :</w:t>
      </w:r>
      <w:r>
        <w:rPr>
          <w:b/>
          <w:i w:val="0"/>
        </w:rPr>
      </w:r>
    </w:p>
    <w:p>
      <w:r>
        <w:rPr>
          <w:b w:val="0"/>
          <w:i w:val="0"/>
        </w:rPr>
        <w:t xml:space="preserve">    1. Qu'est-ce que la variété des poissons et des oiseaux nous dit sur Dieu ? (Réponse : Il aime la diversité, la couleur et la beauté, pas seulement l'utilité).</w:t>
      </w:r>
    </w:p>
    <w:p>
      <w:r>
        <w:rPr>
          <w:b w:val="0"/>
          <w:i w:val="0"/>
        </w:rPr>
        <w:t xml:space="preserve">    2. Dieu a béni les animaux en leur disant d'être féconds. Que signifie être "fécond" pour un chrétien ? (Réponse : Porter des fruits de l'Esprit et multiplier l'amour autour de soi).</w:t>
      </w:r>
    </w:p>
    <w:p>
      <w:pPr>
        <w:pStyle w:val="ListBullet"/>
      </w:pPr>
      <w:r>
        <w:rPr>
          <w:b w:val="0"/>
          <w:i w:val="0"/>
        </w:rPr>
        <w:t>Citation :</w:t>
      </w:r>
      <w:r>
        <w:rPr>
          <w:b/>
          <w:i w:val="0"/>
        </w:rPr>
        <w:t xml:space="preserve"> « Dieu a écrit un évangile non seulement dans la Bible, mais aussi sur les arbres, les fleurs, les nuages et les étoiles. » — Martin Luther</w:t>
      </w:r>
      <w:r>
        <w:rPr>
          <w:b/>
          <w:i/>
        </w:rPr>
      </w:r>
    </w:p>
    <w:p>
      <w:pPr>
        <w:pStyle w:val="ListBullet"/>
      </w:pPr>
      <w:r>
        <w:rPr>
          <w:b w:val="0"/>
          <w:i w:val="0"/>
        </w:rPr>
        <w:t>Activité :</w:t>
      </w:r>
      <w:r>
        <w:rPr>
          <w:b/>
          <w:i w:val="0"/>
        </w:rPr>
        <w:t xml:space="preserve"> Faites un rapide concours de "bruit d'oiseau" ou nommez l'animal marin le plus étrange que vous connaissez.</w:t>
      </w:r>
    </w:p>
    <w:p>
      <w:pPr>
        <w:pStyle w:val="ListBullet"/>
      </w:pPr>
      <w:r>
        <w:rPr>
          <w:b w:val="0"/>
          <w:i w:val="0"/>
        </w:rPr>
        <w:t>Défi :</w:t>
      </w:r>
      <w:r>
        <w:rPr>
          <w:b/>
          <w:i w:val="0"/>
        </w:rPr>
        <w:t xml:space="preserve"> Visitez un parc ou observez les oiseaux cette semaine, et notez une chose qui vous surprend par sa complexité.</w:t>
      </w:r>
    </w:p>
    <w:p>
      <w:r>
        <w:rPr>
          <w:b w:val="0"/>
          <w:i w:val="0"/>
        </w:rPr>
        <w:t>---</w:t>
      </w:r>
    </w:p>
    <w:p>
      <w:pPr>
        <w:pStyle w:val="Heading1"/>
      </w:pPr>
      <w:r>
        <w:t>GROUPE 2 : Le Couronnement de la Création (L'Humain et son Rôle)</w:t>
      </w:r>
    </w:p>
    <w:p>
      <w:pPr>
        <w:pStyle w:val="Heading3"/>
      </w:pPr>
      <w:r>
        <w:t>Fiche 1 : L'Image de Dieu</w:t>
      </w:r>
    </w:p>
    <w:p>
      <w:pPr>
        <w:pStyle w:val="ListBullet"/>
      </w:pPr>
      <w:r>
        <w:rPr>
          <w:b w:val="0"/>
          <w:i w:val="0"/>
        </w:rPr>
        <w:t>Verset clé :</w:t>
      </w:r>
      <w:r>
        <w:rPr>
          <w:b/>
          <w:i w:val="0"/>
        </w:rPr>
        <w:t xml:space="preserve"> « Dieu créa l'homme à son image, il le créa à l'image de Dieu, il créa l'homme et la femme. » (Genèse 1:27)</w:t>
      </w:r>
      <w:r>
        <w:rPr>
          <w:b/>
          <w:i/>
        </w:rPr>
      </w:r>
    </w:p>
    <w:p>
      <w:pPr>
        <w:pStyle w:val="ListBullet"/>
      </w:pPr>
      <w:r>
        <w:rPr>
          <w:b w:val="0"/>
          <w:i w:val="0"/>
        </w:rPr>
        <w:t>Objectif :</w:t>
      </w:r>
      <w:r>
        <w:rPr>
          <w:b/>
          <w:i w:val="0"/>
        </w:rPr>
        <w:t xml:space="preserve"> Saisir la dignité unique de chaque être humain.</w:t>
      </w:r>
    </w:p>
    <w:p>
      <w:pPr>
        <w:pStyle w:val="ListBullet"/>
      </w:pPr>
      <w:r>
        <w:rPr>
          <w:b w:val="0"/>
          <w:i w:val="0"/>
        </w:rPr>
        <w:t>Réflexion :</w:t>
      </w:r>
      <w:r>
        <w:rPr>
          <w:b/>
          <w:i w:val="0"/>
        </w:rPr>
      </w:r>
    </w:p>
    <w:p>
      <w:r>
        <w:rPr>
          <w:b w:val="0"/>
          <w:i w:val="0"/>
        </w:rPr>
        <w:t xml:space="preserve">    1. Que signifie être créé à l'"image de Dieu" ? (Réponse : Avoir une conscience, une capacité d'aimer, de créer et de communiquer avec Dieu).</w:t>
      </w:r>
    </w:p>
    <w:p>
      <w:r>
        <w:rPr>
          <w:b w:val="0"/>
          <w:i w:val="0"/>
        </w:rPr>
        <w:t xml:space="preserve">    2. Comment cette vérité change-t-elle notre regard sur les autres ? (Réponse : Chaque personne mérite respect et honneur, car elle porte l'empreinte de Dieu).</w:t>
      </w:r>
    </w:p>
    <w:p>
      <w:pPr>
        <w:pStyle w:val="ListBullet"/>
      </w:pPr>
      <w:r>
        <w:rPr>
          <w:b w:val="0"/>
          <w:i w:val="0"/>
        </w:rPr>
        <w:t>Citation :</w:t>
      </w:r>
      <w:r>
        <w:rPr>
          <w:b/>
          <w:i w:val="0"/>
        </w:rPr>
        <w:t xml:space="preserve"> « Vous n'avez jamais rencontré un simple mortel. » — C.S. Lewis</w:t>
      </w:r>
      <w:r>
        <w:rPr>
          <w:b/>
          <w:i/>
        </w:rPr>
      </w:r>
    </w:p>
    <w:p>
      <w:pPr>
        <w:pStyle w:val="ListBullet"/>
      </w:pPr>
      <w:r>
        <w:rPr>
          <w:b w:val="0"/>
          <w:i w:val="0"/>
        </w:rPr>
        <w:t>Activité :</w:t>
      </w:r>
      <w:r>
        <w:rPr>
          <w:b/>
          <w:i w:val="0"/>
        </w:rPr>
        <w:t xml:space="preserve"> Placez un miroir au centre du groupe. Que chacun y regarde son reflet et dise : "Je suis une créature merveilleuse".</w:t>
      </w:r>
    </w:p>
    <w:p>
      <w:pPr>
        <w:pStyle w:val="ListBullet"/>
      </w:pPr>
      <w:r>
        <w:rPr>
          <w:b w:val="0"/>
          <w:i w:val="0"/>
        </w:rPr>
        <w:t>Défi :</w:t>
      </w:r>
      <w:r>
        <w:rPr>
          <w:b/>
          <w:i w:val="0"/>
        </w:rPr>
        <w:t xml:space="preserve"> Identifiez une personne que vous avez du mal à apprécier et priez pour elle en demandant à Dieu de vous montrer Son image en elle.</w:t>
      </w:r>
    </w:p>
    <w:p>
      <w:r>
        <w:rPr>
          <w:b w:val="0"/>
          <w:i w:val="0"/>
        </w:rPr>
        <w:t>---</w:t>
      </w:r>
    </w:p>
    <w:p>
      <w:pPr>
        <w:pStyle w:val="Heading3"/>
      </w:pPr>
      <w:r>
        <w:t>Fiche 2 : Le Mandat de Gestionnaire</w:t>
      </w:r>
    </w:p>
    <w:p>
      <w:pPr>
        <w:pStyle w:val="ListBullet"/>
      </w:pPr>
      <w:r>
        <w:rPr>
          <w:b w:val="0"/>
          <w:i w:val="0"/>
        </w:rPr>
        <w:t>Verset clé :</w:t>
      </w:r>
      <w:r>
        <w:rPr>
          <w:b/>
          <w:i w:val="0"/>
        </w:rPr>
        <w:t xml:space="preserve"> « Dieu les bénit, et Dieu leur dit : Soyez féconds, multipliez, remplissez la terre, et l'assujettissez. » (Genèse 1:28)</w:t>
      </w:r>
      <w:r>
        <w:rPr>
          <w:b/>
          <w:i/>
        </w:rPr>
      </w:r>
    </w:p>
    <w:p>
      <w:pPr>
        <w:pStyle w:val="ListBullet"/>
      </w:pPr>
      <w:r>
        <w:rPr>
          <w:b w:val="0"/>
          <w:i w:val="0"/>
        </w:rPr>
        <w:t>Objectif :</w:t>
      </w:r>
      <w:r>
        <w:rPr>
          <w:b/>
          <w:i w:val="0"/>
        </w:rPr>
        <w:t xml:space="preserve"> Comprendre notre responsabilité envers la nature.</w:t>
      </w:r>
    </w:p>
    <w:p>
      <w:pPr>
        <w:pStyle w:val="ListBullet"/>
      </w:pPr>
      <w:r>
        <w:rPr>
          <w:b w:val="0"/>
          <w:i w:val="0"/>
        </w:rPr>
        <w:t>Réflexion :</w:t>
      </w:r>
      <w:r>
        <w:rPr>
          <w:b/>
          <w:i w:val="0"/>
        </w:rPr>
      </w:r>
    </w:p>
    <w:p>
      <w:r>
        <w:rPr>
          <w:b w:val="0"/>
          <w:i w:val="0"/>
        </w:rPr>
        <w:t xml:space="preserve">    1. Dominier la terre signifie-t-il l'exploiter sans limite ? (Réponse : Non, cela signifie en être le gardien ou le jardinier, comme Dieu prend soin de nous).</w:t>
      </w:r>
    </w:p>
    <w:p>
      <w:r>
        <w:rPr>
          <w:b w:val="0"/>
          <w:i w:val="0"/>
        </w:rPr>
        <w:t xml:space="preserve">    2. Comment pouvons-nous honorer Dieu par notre écologie quotidienne ? (Réponse : En évitant le gaspillage, en respectant les animaux et les ressources).</w:t>
      </w:r>
    </w:p>
    <w:p>
      <w:pPr>
        <w:pStyle w:val="ListBullet"/>
      </w:pPr>
      <w:r>
        <w:rPr>
          <w:b w:val="0"/>
          <w:i w:val="0"/>
        </w:rPr>
        <w:t>Citation :</w:t>
      </w:r>
      <w:r>
        <w:rPr>
          <w:b/>
          <w:i w:val="0"/>
        </w:rPr>
        <w:t xml:space="preserve"> « Le monde est un livre magnifique où nous pouvons lire le nom de Dieu. » — Saint Augustin</w:t>
      </w:r>
      <w:r>
        <w:rPr>
          <w:b/>
          <w:i/>
        </w:rPr>
      </w:r>
    </w:p>
    <w:p>
      <w:pPr>
        <w:pStyle w:val="ListBullet"/>
      </w:pPr>
      <w:r>
        <w:rPr>
          <w:b w:val="0"/>
          <w:i w:val="0"/>
        </w:rPr>
        <w:t>Activité :</w:t>
      </w:r>
      <w:r>
        <w:rPr>
          <w:b/>
          <w:i w:val="0"/>
        </w:rPr>
        <w:t xml:space="preserve"> Listez 3 actions concrètes que le groupe peut faire pour protéger l'environnement local (ex: ramassage de déchets, recyclage).</w:t>
      </w:r>
    </w:p>
    <w:p>
      <w:pPr>
        <w:pStyle w:val="ListBullet"/>
      </w:pPr>
      <w:r>
        <w:rPr>
          <w:b w:val="0"/>
          <w:i w:val="0"/>
        </w:rPr>
        <w:t>Défi :</w:t>
      </w:r>
      <w:r>
        <w:rPr>
          <w:b/>
          <w:i w:val="0"/>
        </w:rPr>
        <w:t xml:space="preserve"> Réduisez votre consommation d'un produit jetable cette semaine en signe de respect pour la création.</w:t>
      </w:r>
    </w:p>
    <w:p>
      <w:r>
        <w:rPr>
          <w:b w:val="0"/>
          <w:i w:val="0"/>
        </w:rPr>
        <w:t>---</w:t>
      </w:r>
    </w:p>
    <w:p>
      <w:pPr>
        <w:pStyle w:val="Heading3"/>
      </w:pPr>
      <w:r>
        <w:t>Fiche 3 : Le Souffle de Vie</w:t>
      </w:r>
    </w:p>
    <w:p>
      <w:pPr>
        <w:pStyle w:val="ListBullet"/>
      </w:pPr>
      <w:r>
        <w:rPr>
          <w:b w:val="0"/>
          <w:i w:val="0"/>
        </w:rPr>
        <w:t>Verset clé :</w:t>
      </w:r>
      <w:r>
        <w:rPr>
          <w:b/>
          <w:i w:val="0"/>
        </w:rPr>
        <w:t xml:space="preserve"> « L'Éternel Dieu forma l'homme de la poussière de la terre, il souffla dans ses narines un souffle de vie et l'homme devint un être vivant. » (Genèse 2:7)</w:t>
      </w:r>
      <w:r>
        <w:rPr>
          <w:b/>
          <w:i/>
        </w:rPr>
      </w:r>
    </w:p>
    <w:p>
      <w:pPr>
        <w:pStyle w:val="ListBullet"/>
      </w:pPr>
      <w:r>
        <w:rPr>
          <w:b w:val="0"/>
          <w:i w:val="0"/>
        </w:rPr>
        <w:t>Objectif :</w:t>
      </w:r>
      <w:r>
        <w:rPr>
          <w:b/>
          <w:i w:val="0"/>
        </w:rPr>
        <w:t xml:space="preserve"> Reconnaître notre dépendance totale envers Dieu pour chaque respiration.</w:t>
      </w:r>
    </w:p>
    <w:p>
      <w:pPr>
        <w:pStyle w:val="ListBullet"/>
      </w:pPr>
      <w:r>
        <w:rPr>
          <w:b w:val="0"/>
          <w:i w:val="0"/>
        </w:rPr>
        <w:t>Réflexion :</w:t>
      </w:r>
      <w:r>
        <w:rPr>
          <w:b/>
          <w:i w:val="0"/>
        </w:rPr>
      </w:r>
    </w:p>
    <w:p>
      <w:r>
        <w:rPr>
          <w:b w:val="0"/>
          <w:i w:val="0"/>
        </w:rPr>
        <w:t xml:space="preserve">    1. Quelle est la différence entre la formation du corps et le souffle de vie ? (Réponse : Le corps est matériel, mais la vie et l'esprit viennent directement de Dieu).</w:t>
      </w:r>
    </w:p>
    <w:p>
      <w:r>
        <w:rPr>
          <w:b w:val="0"/>
          <w:i w:val="0"/>
        </w:rPr>
        <w:t xml:space="preserve">    2. Pourquoi est-il important de se souvenir que nous venons de la "poussière" ? (Réponse : Pour rester humbles et conscients de notre fragilité sans Dieu).</w:t>
      </w:r>
    </w:p>
    <w:p>
      <w:pPr>
        <w:pStyle w:val="ListBullet"/>
      </w:pPr>
      <w:r>
        <w:rPr>
          <w:b w:val="0"/>
          <w:i w:val="0"/>
        </w:rPr>
        <w:t>Citation :</w:t>
      </w:r>
      <w:r>
        <w:rPr>
          <w:b/>
          <w:i w:val="0"/>
        </w:rPr>
        <w:t xml:space="preserve"> « Tant que j'aurai mon souffle en moi... mes lèvres ne prononceront rien d'injuste. » — Job (Job 27:3-4)</w:t>
      </w:r>
      <w:r>
        <w:rPr>
          <w:b/>
          <w:i/>
        </w:rPr>
      </w:r>
    </w:p>
    <w:p>
      <w:pPr>
        <w:pStyle w:val="ListBullet"/>
      </w:pPr>
      <w:r>
        <w:rPr>
          <w:b w:val="0"/>
          <w:i w:val="0"/>
        </w:rPr>
        <w:t>Activité :</w:t>
      </w:r>
      <w:r>
        <w:rPr>
          <w:b/>
          <w:i w:val="0"/>
        </w:rPr>
        <w:t xml:space="preserve"> Faites un exercice de respiration profonde ensemble. À chaque inspiration, dites intérieurement "Merci", à chaque expiration, "Seigneur".</w:t>
      </w:r>
    </w:p>
    <w:p>
      <w:pPr>
        <w:pStyle w:val="ListBullet"/>
      </w:pPr>
      <w:r>
        <w:rPr>
          <w:b w:val="0"/>
          <w:i w:val="0"/>
        </w:rPr>
        <w:t>Défi :</w:t>
      </w:r>
      <w:r>
        <w:rPr>
          <w:b/>
          <w:i w:val="0"/>
        </w:rPr>
        <w:t xml:space="preserve"> Remerciez Dieu chaque matin au réveil pour le simple fait de pouvoir respirer et être en vie.</w:t>
      </w:r>
    </w:p>
    <w:p>
      <w:r>
        <w:rPr>
          <w:b w:val="0"/>
          <w:i w:val="0"/>
        </w:rPr>
        <w:t>---</w:t>
      </w:r>
    </w:p>
    <w:p>
      <w:pPr>
        <w:pStyle w:val="Heading3"/>
      </w:pPr>
      <w:r>
        <w:t>Fiche 4 : Le Jardin des Délices (Eden)</w:t>
      </w:r>
    </w:p>
    <w:p>
      <w:pPr>
        <w:pStyle w:val="ListBullet"/>
      </w:pPr>
      <w:r>
        <w:rPr>
          <w:b w:val="0"/>
          <w:i w:val="0"/>
        </w:rPr>
        <w:t>Verset clé :</w:t>
      </w:r>
      <w:r>
        <w:rPr>
          <w:b/>
          <w:i w:val="0"/>
        </w:rPr>
        <w:t xml:space="preserve"> « L'Éternel Dieu planta un jardin en Éden, du côté de l'orient, et il y mit l'homme qu'il avait formé. » (Genèse 2:8)</w:t>
      </w:r>
      <w:r>
        <w:rPr>
          <w:b/>
          <w:i/>
        </w:rPr>
      </w:r>
    </w:p>
    <w:p>
      <w:pPr>
        <w:pStyle w:val="ListBullet"/>
      </w:pPr>
      <w:r>
        <w:rPr>
          <w:b w:val="0"/>
          <w:i w:val="0"/>
        </w:rPr>
        <w:t>Objectif :</w:t>
      </w:r>
      <w:r>
        <w:rPr>
          <w:b/>
          <w:i w:val="0"/>
        </w:rPr>
        <w:t xml:space="preserve"> Méditer sur le désir de Dieu de nous voir vivre dans l'abondance et la paix.</w:t>
      </w:r>
    </w:p>
    <w:p>
      <w:pPr>
        <w:pStyle w:val="ListBullet"/>
      </w:pPr>
      <w:r>
        <w:rPr>
          <w:b w:val="0"/>
          <w:i w:val="0"/>
        </w:rPr>
        <w:t>Réflexion :</w:t>
      </w:r>
      <w:r>
        <w:rPr>
          <w:b/>
          <w:i w:val="0"/>
        </w:rPr>
      </w:r>
    </w:p>
    <w:p>
      <w:r>
        <w:rPr>
          <w:b w:val="0"/>
          <w:i w:val="0"/>
        </w:rPr>
        <w:t xml:space="preserve">    1. Pourquoi Dieu a-t-il placé l'homme dans un jardin plutôt que dans une ville ? (Réponse : Le jardin symbolise la croissance, la paix et la relation directe avec la nature et Dieu).</w:t>
      </w:r>
    </w:p>
    <w:p>
      <w:r>
        <w:rPr>
          <w:b w:val="0"/>
          <w:i w:val="0"/>
        </w:rPr>
        <w:t xml:space="preserve">    2. Comment pouvons-nous créer des "petits Édens" (lieux de paix) dans nos maisons ? (Réponse : Par l'accueil, la prière et la bienveillance).</w:t>
      </w:r>
    </w:p>
    <w:p>
      <w:pPr>
        <w:pStyle w:val="ListBullet"/>
      </w:pPr>
      <w:r>
        <w:rPr>
          <w:b w:val="0"/>
          <w:i w:val="0"/>
        </w:rPr>
        <w:t>Citation :</w:t>
      </w:r>
      <w:r>
        <w:rPr>
          <w:b/>
          <w:i w:val="0"/>
        </w:rPr>
        <w:t xml:space="preserve"> « Dieu marche avec moi dans le jardin de mon cœur. » — Inspiré de Hudson Taylor</w:t>
      </w:r>
      <w:r>
        <w:rPr>
          <w:b/>
          <w:i/>
        </w:rPr>
      </w:r>
    </w:p>
    <w:p>
      <w:pPr>
        <w:pStyle w:val="ListBullet"/>
      </w:pPr>
      <w:r>
        <w:rPr>
          <w:b w:val="0"/>
          <w:i w:val="0"/>
        </w:rPr>
        <w:t>Activité :</w:t>
      </w:r>
      <w:r>
        <w:rPr>
          <w:b/>
          <w:i w:val="0"/>
        </w:rPr>
        <w:t xml:space="preserve"> Dessinez ou décrivez le "jardin idéal" de votre relation avec Dieu.</w:t>
      </w:r>
    </w:p>
    <w:p>
      <w:pPr>
        <w:pStyle w:val="ListBullet"/>
      </w:pPr>
      <w:r>
        <w:rPr>
          <w:b w:val="0"/>
          <w:i w:val="0"/>
        </w:rPr>
        <w:t>Défi :</w:t>
      </w:r>
      <w:r>
        <w:rPr>
          <w:b/>
          <w:i w:val="0"/>
        </w:rPr>
        <w:t xml:space="preserve"> Passez 15 minutes dans un coin de nature (parc, jardin) en silence pour écouter ce que Dieu vous dit.</w:t>
      </w:r>
    </w:p>
    <w:p>
      <w:r>
        <w:rPr>
          <w:b w:val="0"/>
          <w:i w:val="0"/>
        </w:rPr>
        <w:t>---</w:t>
      </w:r>
    </w:p>
    <w:p>
      <w:pPr>
        <w:pStyle w:val="Heading3"/>
      </w:pPr>
      <w:r>
        <w:t>Fiche 5 : Le Repos Sacré (Le Sabbat)</w:t>
      </w:r>
    </w:p>
    <w:p>
      <w:pPr>
        <w:pStyle w:val="ListBullet"/>
      </w:pPr>
      <w:r>
        <w:rPr>
          <w:b w:val="0"/>
          <w:i w:val="0"/>
        </w:rPr>
        <w:t>Verset clé :</w:t>
      </w:r>
      <w:r>
        <w:rPr>
          <w:b/>
          <w:i w:val="0"/>
        </w:rPr>
        <w:t xml:space="preserve"> « Dieu bénit le septième jour, et il le sanctifia, parce qu'en ce jour il se reposa de toute son œuvre... » (Genèse 2:3)</w:t>
      </w:r>
      <w:r>
        <w:rPr>
          <w:b/>
          <w:i/>
        </w:rPr>
      </w:r>
    </w:p>
    <w:p>
      <w:pPr>
        <w:pStyle w:val="ListBullet"/>
      </w:pPr>
      <w:r>
        <w:rPr>
          <w:b w:val="0"/>
          <w:i w:val="0"/>
        </w:rPr>
        <w:t>Objectif :</w:t>
      </w:r>
      <w:r>
        <w:rPr>
          <w:b/>
          <w:i w:val="0"/>
        </w:rPr>
        <w:t xml:space="preserve"> Comprendre l'importance du repos pour honorer le Créateur.</w:t>
      </w:r>
    </w:p>
    <w:p>
      <w:pPr>
        <w:pStyle w:val="ListBullet"/>
      </w:pPr>
      <w:r>
        <w:rPr>
          <w:b w:val="0"/>
          <w:i w:val="0"/>
        </w:rPr>
        <w:t>Réflexion :</w:t>
      </w:r>
      <w:r>
        <w:rPr>
          <w:b/>
          <w:i w:val="0"/>
        </w:rPr>
      </w:r>
    </w:p>
    <w:p>
      <w:r>
        <w:rPr>
          <w:b w:val="0"/>
          <w:i w:val="0"/>
        </w:rPr>
        <w:t xml:space="preserve">    1. Dieu avait-il besoin de se reposer parce qu'il était fatigué ? (Réponse : Non, Il s'est arrêté pour contempler Son œuvre et nous donner un modèle à suivre).</w:t>
      </w:r>
    </w:p>
    <w:p>
      <w:r>
        <w:rPr>
          <w:b w:val="0"/>
          <w:i w:val="0"/>
        </w:rPr>
        <w:t xml:space="preserve">    2. Que se passe-t-il quand nous oublions de nous reposer en Dieu ? (Réponse : Nous devenons stressés, centrés sur nos efforts et nous perdons de vue la grâce).</w:t>
      </w:r>
    </w:p>
    <w:p>
      <w:pPr>
        <w:pStyle w:val="ListBullet"/>
      </w:pPr>
      <w:r>
        <w:rPr>
          <w:b w:val="0"/>
          <w:i w:val="0"/>
        </w:rPr>
        <w:t>Citation :</w:t>
      </w:r>
      <w:r>
        <w:rPr>
          <w:b/>
          <w:i w:val="0"/>
        </w:rPr>
        <w:t xml:space="preserve"> « Notre cœur est sans repos tant qu'il ne repose en Toi. » — Saint Augustin</w:t>
      </w:r>
      <w:r>
        <w:rPr>
          <w:b/>
          <w:i/>
        </w:rPr>
      </w:r>
    </w:p>
    <w:p>
      <w:pPr>
        <w:pStyle w:val="ListBullet"/>
      </w:pPr>
      <w:r>
        <w:rPr>
          <w:b w:val="0"/>
          <w:i w:val="0"/>
        </w:rPr>
        <w:t>Activité :</w:t>
      </w:r>
      <w:r>
        <w:rPr>
          <w:b/>
          <w:i w:val="0"/>
        </w:rPr>
        <w:t xml:space="preserve"> Échangez sur vos façons préférées de vous ressourcer spirituellement (prière, chant, lecture, balade).</w:t>
      </w:r>
    </w:p>
    <w:p>
      <w:pPr>
        <w:pStyle w:val="ListBullet"/>
      </w:pPr>
      <w:r>
        <w:rPr>
          <w:b w:val="0"/>
          <w:i w:val="0"/>
        </w:rPr>
        <w:t>Défi :</w:t>
      </w:r>
      <w:r>
        <w:rPr>
          <w:b/>
          <w:i w:val="0"/>
        </w:rPr>
        <w:t xml:space="preserve"> Cette semaine, bloquez un temps de "vrai repos" (sans écrans, sans travail) pour simplement être avec Dieu.</w:t>
      </w:r>
    </w:p>
    <w:p>
      <w:r>
        <w:rPr>
          <w:b w:val="0"/>
          <w:i w:val="0"/>
        </w:rPr>
        <w:t>---</w:t>
      </w:r>
    </w:p>
    <w:p>
      <w:pPr>
        <w:pStyle w:val="Heading2"/>
      </w:pPr>
      <w:r>
        <w:t>Conclusion et Synthèse</w:t>
      </w:r>
    </w:p>
    <w:p>
      <w:r>
        <w:rPr>
          <w:b w:val="0"/>
          <w:i w:val="0"/>
        </w:rPr>
        <w:t>La Création nous crie que Dieu est puissant, artiste et aimant. De l'infiniment grand (les galaxies) à l'infiniment petit (nos cellules), tout porte Sa signature. Nous ne sommes pas là par hasard ; nous sommes Ses ambassadeurs sur terre. En prenant soin de la création et en honorant l'image de Dieu en chaque homme, nous adorons le Créateur lui-même.</w:t>
      </w:r>
    </w:p>
    <w:p>
      <w:pPr>
        <w:pStyle w:val="Heading2"/>
      </w:pPr>
      <w:r>
        <w:t>Prière finale</w:t>
      </w:r>
    </w:p>
    <w:p>
      <w:r>
        <w:rPr>
          <w:b w:val="0"/>
          <w:i w:val="0"/>
        </w:rPr>
        <w:t>Seigneur, merci pour cette immersion dans ton œuvre. Aide-nous à être des gardiens fidèles de ta terre et des témoins de ta beauté. Que notre vie soit, elle aussi, une "nouvelle création" en Jésus-Christ, portant des fruits pour ta gloire. Raccompagne chacun dans la paix.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