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"Principes spirituels"</w:t>
      </w:r>
    </w:p>
    <w:p>
      <w:r>
        <w:rPr>
          <w:b w:val="0"/>
          <w:i w:val="0"/>
        </w:rPr>
        <w:t xml:space="preserve">  - "Obéissance"</w:t>
      </w:r>
    </w:p>
    <w:p>
      <w:r>
        <w:rPr>
          <w:b w:val="0"/>
          <w:i w:val="0"/>
        </w:rPr>
        <w:t xml:space="preserve">  - "Générosité"</w:t>
      </w:r>
    </w:p>
    <w:p>
      <w:r>
        <w:rPr>
          <w:b w:val="0"/>
          <w:i w:val="0"/>
        </w:rPr>
        <w:t>context: ''</w:t>
      </w:r>
    </w:p>
    <w:p>
      <w:r>
        <w:rPr>
          <w:b w:val="0"/>
          <w:i w:val="0"/>
        </w:rPr>
        <w:t>date: 2023-10-27</w:t>
      </w:r>
    </w:p>
    <w:p>
      <w:r>
        <w:rPr>
          <w:b w:val="0"/>
          <w:i w:val="0"/>
        </w:rPr>
        <w:t>annee: "2023"</w:t>
      </w:r>
    </w:p>
    <w:p>
      <w:r>
        <w:rPr>
          <w:b w:val="0"/>
          <w:i w:val="0"/>
        </w:rPr>
        <w:t>description: ''</w:t>
      </w:r>
    </w:p>
    <w:p>
      <w:r>
        <w:rPr>
          <w:b w:val="0"/>
          <w:i w:val="0"/>
        </w:rPr>
        <w:t>tags:</w:t>
      </w:r>
    </w:p>
    <w:p>
      <w:r>
        <w:rPr>
          <w:b w:val="0"/>
          <w:i w:val="0"/>
        </w:rPr>
        <w:t xml:space="preserve">  - "Bénédiction"</w:t>
      </w:r>
    </w:p>
    <w:p>
      <w:r>
        <w:rPr>
          <w:b w:val="0"/>
          <w:i w:val="0"/>
        </w:rPr>
        <w:t xml:space="preserve">  - "Faveur Divine"</w:t>
      </w:r>
    </w:p>
    <w:p>
      <w:r>
        <w:rPr>
          <w:b w:val="0"/>
          <w:i w:val="0"/>
        </w:rPr>
        <w:t xml:space="preserve">  - "Obéissance"</w:t>
      </w:r>
    </w:p>
    <w:p>
      <w:r>
        <w:rPr>
          <w:b w:val="0"/>
          <w:i w:val="0"/>
        </w:rPr>
        <w:t xml:space="preserve">  - "Partage"</w:t>
      </w:r>
    </w:p>
    <w:p>
      <w:r>
        <w:rPr>
          <w:b w:val="0"/>
          <w:i w:val="0"/>
        </w:rPr>
        <w:t xml:space="preserve">  - "Famille"</w:t>
      </w:r>
    </w:p>
    <w:p>
      <w:r>
        <w:rPr>
          <w:b w:val="0"/>
          <w:i w:val="0"/>
        </w:rPr>
        <w:t>title: Rayonner sous la Bénédiction de l'Éternel</w:t>
      </w:r>
    </w:p>
    <w:p>
      <w:r>
        <w:rPr>
          <w:b w:val="0"/>
          <w:i w:val="0"/>
        </w:rPr>
        <w:t>---</w:t>
      </w:r>
    </w:p>
    <w:p>
      <w:pPr>
        <w:pStyle w:val="Heading1"/>
      </w:pPr>
      <w:r>
        <w:t>Rayonner sous la Bénédiction de l'Éternel</w:t>
      </w:r>
    </w:p>
    <w:p>
      <w:r>
        <w:rPr>
          <w:b w:val="0"/>
          <w:i w:val="0"/>
        </w:rPr>
        <w:t>« C'est la bénédiction de l'Éternel qui enrichit, et il ne la fait suivre d'aucun chagrin. » (Proverbes 10:22)</w:t>
      </w:r>
      <w:r>
        <w:rPr>
          <w:b w:val="0"/>
          <w:i/>
        </w:rPr>
      </w:r>
    </w:p>
    <w:p>
      <w:pPr>
        <w:pStyle w:val="Heading2"/>
      </w:pPr>
      <w:r>
        <w:t>Prière d'ouverture</w:t>
      </w:r>
    </w:p>
    <w:p>
      <w:r>
        <w:rPr>
          <w:b w:val="0"/>
          <w:i w:val="0"/>
        </w:rPr>
        <w:t>Seigneur Tout-Puissant, nous te remercions pour ce moment de partage. Nous ouvrons nos cœurs pour comprendre la profondeur de Ta bénédiction. Que Ton Esprit nous enseigne que Ta faveur va bien au-delà des biens matériels et qu'elle remplit nos vies de paix et de joie. Bénis chaque enfant, chaque jeune et chaque adulte présent ici. Amen.</w:t>
      </w:r>
    </w:p>
    <w:p>
      <w:pPr>
        <w:pStyle w:val="Heading2"/>
      </w:pPr>
      <w:r>
        <w:t>Brise-glace : Le Panier aux Trésors</w:t>
      </w:r>
    </w:p>
    <w:p>
      <w:r>
        <w:rPr>
          <w:b w:val="0"/>
          <w:i w:val="0"/>
        </w:rPr>
        <w:t>Chaque participant doit réfléchir à une "petite" bénédiction vécue durant la semaine écoulée (un bon repas, un sourire, une aide inattendue). À tour de rôle, mimez cette bénédiction sans parler. Les autres doivent deviner de quoi il s'agit. Une fois devinée, tout le groupe s'exclame ensemble : "Merci Seigneur pour cette bénédiction !"</w:t>
      </w:r>
    </w:p>
    <w:p>
      <w:pPr>
        <w:pStyle w:val="Heading2"/>
      </w:pPr>
      <w:r>
        <w:t>Présentation du thème</w:t>
      </w:r>
    </w:p>
    <w:p>
      <w:r>
        <w:rPr>
          <w:b w:val="0"/>
          <w:i w:val="0"/>
        </w:rPr>
        <w:t>La bénédiction de l'Éternel n'est pas une simple chance ou un succès éphémère. Dans la Bible, être "béni" signifie être sous le regard favorable de Dieu, recevoir Sa force pour accomplir Sa volonté et jouir de Sa présence constante. Ce n'est pas seulement recevoir, c'est aussi devenir une source de bonheur pour les autres. Aujourd'hui, nous allons découvrir comment attirer cette bénédiction et comment elle transforme notre quotidien.</w:t>
      </w:r>
    </w:p>
    <w:p>
      <w:r>
        <w:rPr>
          <w:b w:val="0"/>
          <w:i w:val="0"/>
        </w:rPr>
        <w:t>---</w:t>
      </w:r>
    </w:p>
    <w:p>
      <w:pPr>
        <w:pStyle w:val="Heading1"/>
      </w:pPr>
      <w:r>
        <w:t>Groupe 1 : Les Clés pour Recevoir la Bénédiction</w:t>
      </w:r>
    </w:p>
    <w:p>
      <w:r>
        <w:rPr>
          <w:b w:val="0"/>
          <w:i w:val="0"/>
        </w:rPr>
        <w:t>Ce groupe explore l'attitude de cœur et les actions qui nous placent sous la faveur de Dieu.</w:t>
      </w:r>
      <w:r>
        <w:rPr>
          <w:b w:val="0"/>
          <w:i/>
        </w:rPr>
      </w:r>
    </w:p>
    <w:p>
      <w:pPr>
        <w:pStyle w:val="Heading3"/>
      </w:pPr>
      <w:r>
        <w:t>Fiche 1.1 : L'Obéissance Joyeuse</w:t>
      </w:r>
    </w:p>
    <w:p>
      <w:r>
        <w:rPr>
          <w:b w:val="0"/>
          <w:i w:val="0"/>
        </w:rPr>
        <w:t>Verset clé :</w:t>
      </w:r>
      <w:r>
        <w:rPr>
          <w:b/>
          <w:i w:val="0"/>
        </w:rPr>
        <w:t xml:space="preserve"> « Voici toutes les bénédictions qui répandront sur toi et qui seront ton partage, lorsque tu obéiras à la voix de l'Éternel, ton Dieu. » (Deutéronome 28:2)</w:t>
      </w:r>
      <w:r>
        <w:rPr>
          <w:b/>
          <w:i/>
        </w:rPr>
      </w:r>
    </w:p>
    <w:p>
      <w:r>
        <w:rPr>
          <w:b w:val="0"/>
          <w:i w:val="0"/>
        </w:rPr>
        <w:t>Explication :</w:t>
      </w:r>
      <w:r>
        <w:rPr>
          <w:b/>
          <w:i w:val="0"/>
        </w:rPr>
        <w:t xml:space="preserve"> La bénédiction est la conséquence naturelle d'une marche en accord avec les conseils de Dieu.</w:t>
      </w:r>
    </w:p>
    <w:p>
      <w:r>
        <w:rPr>
          <w:b w:val="0"/>
          <w:i w:val="0"/>
        </w:rPr>
        <w:t>Réflexion :</w:t>
      </w:r>
      <w:r>
        <w:rPr>
          <w:b/>
          <w:i w:val="0"/>
        </w:rPr>
      </w:r>
    </w:p>
    <w:p>
      <w:r>
        <w:rPr>
          <w:b w:val="0"/>
          <w:i w:val="0"/>
        </w:rPr>
        <w:t>1. Pourquoi Dieu lie-t-il souvent l'obéissance à la bénédiction ? (Réponse suggérée : Parce qu'Il est un Père qui sait ce qui est bon pour nous et Ses lois nous protègent).</w:t>
      </w:r>
    </w:p>
    <w:p>
      <w:r>
        <w:rPr>
          <w:b w:val="0"/>
          <w:i w:val="0"/>
        </w:rPr>
        <w:t>2. Est-ce difficile d'obéir ? (Réponse : Parfois, mais l'Esprit nous aide).</w:t>
      </w:r>
    </w:p>
    <w:p>
      <w:r>
        <w:rPr>
          <w:b w:val="0"/>
          <w:i w:val="0"/>
        </w:rPr>
        <w:t>Héros de la foi :</w:t>
      </w:r>
      <w:r>
        <w:rPr>
          <w:b/>
          <w:i w:val="0"/>
        </w:rPr>
        <w:t xml:space="preserve"> « Dieu ne cherche pas des gens aux capacités extraordinaires, mais des gens qui lui obéissent avec un cœur entier. » — Hudson Taylor</w:t>
      </w:r>
      <w:r>
        <w:rPr>
          <w:b w:val="0"/>
          <w:i w:val="0"/>
        </w:rPr>
      </w:r>
    </w:p>
    <w:p>
      <w:r>
        <w:rPr>
          <w:b w:val="0"/>
          <w:i w:val="0"/>
        </w:rPr>
        <w:t>Activité créative :</w:t>
      </w:r>
      <w:r>
        <w:rPr>
          <w:b/>
          <w:i w:val="0"/>
        </w:rPr>
        <w:t xml:space="preserve"> Dessinez un grand chemin sur une feuille. Écrivez "Obéissance" sur le chemin et demandez aux enfants de coller des gommettes ou des fleurs tout au long pour représenter les bénédictions qui en découlent.</w:t>
      </w:r>
    </w:p>
    <w:p>
      <w:r>
        <w:rPr>
          <w:b w:val="0"/>
          <w:i w:val="0"/>
        </w:rPr>
        <w:t>Défi pratique :</w:t>
      </w:r>
      <w:r>
        <w:rPr>
          <w:b/>
          <w:i w:val="0"/>
        </w:rPr>
        <w:t xml:space="preserve"> Identifie une instruction biblique que tu as du mal à suivre (ex: pardonner) et demande l'aide de Dieu pour le faire cette semaine.</w:t>
      </w:r>
    </w:p>
    <w:p>
      <w:r>
        <w:rPr>
          <w:b w:val="0"/>
          <w:i w:val="0"/>
        </w:rPr>
        <w:t>---</w:t>
      </w:r>
    </w:p>
    <w:p>
      <w:pPr>
        <w:pStyle w:val="Heading3"/>
      </w:pPr>
      <w:r>
        <w:t>Fiche 1.2 : Un Cœur Reconnaissant</w:t>
      </w:r>
    </w:p>
    <w:p>
      <w:r>
        <w:rPr>
          <w:b w:val="0"/>
          <w:i w:val="0"/>
        </w:rPr>
        <w:t>Verset clé :</w:t>
      </w:r>
      <w:r>
        <w:rPr>
          <w:b/>
          <w:i w:val="0"/>
        </w:rPr>
        <w:t xml:space="preserve"> « Rendez grâces en toutes choses, car c'est à votre égard la volonté de Dieu en Jésus-Christ. » (1 Thessaloniciens 5:18)</w:t>
      </w:r>
      <w:r>
        <w:rPr>
          <w:b/>
          <w:i/>
        </w:rPr>
      </w:r>
    </w:p>
    <w:p>
      <w:r>
        <w:rPr>
          <w:b w:val="0"/>
          <w:i w:val="0"/>
        </w:rPr>
        <w:t>Explication :</w:t>
      </w:r>
      <w:r>
        <w:rPr>
          <w:b/>
          <w:i w:val="0"/>
        </w:rPr>
        <w:t xml:space="preserve"> La gratitude ouvre la porte à de nouvelles bénédictions en reconnaissant la main de Dieu dans les petites choses.</w:t>
      </w:r>
    </w:p>
    <w:p>
      <w:r>
        <w:rPr>
          <w:b w:val="0"/>
          <w:i w:val="0"/>
        </w:rPr>
        <w:t>Réflexion :</w:t>
      </w:r>
      <w:r>
        <w:rPr>
          <w:b/>
          <w:i w:val="0"/>
        </w:rPr>
      </w:r>
    </w:p>
    <w:p>
      <w:r>
        <w:rPr>
          <w:b w:val="0"/>
          <w:i w:val="0"/>
        </w:rPr>
        <w:t>1. La reconnaissance change-t-elle notre situation ou notre regard ? (Réponse : Les deux, elle nous rend plus joyeux et attentifs).</w:t>
      </w:r>
    </w:p>
    <w:p>
      <w:r>
        <w:rPr>
          <w:b w:val="0"/>
          <w:i w:val="0"/>
        </w:rPr>
        <w:t>2. Citez trois choses pour lesquelles vous êtes reconnaissants aujourd'hui.</w:t>
      </w:r>
    </w:p>
    <w:p>
      <w:r>
        <w:rPr>
          <w:b w:val="0"/>
          <w:i w:val="0"/>
        </w:rPr>
        <w:t>Héros de la foi :</w:t>
      </w:r>
      <w:r>
        <w:rPr>
          <w:b/>
          <w:i w:val="0"/>
        </w:rPr>
        <w:t xml:space="preserve"> « Ce n'est pas la joie qui nous rend reconnaissants, c'est la gratitude qui nous rend joyeux. » — David Steindl-Rast</w:t>
      </w:r>
      <w:r>
        <w:rPr>
          <w:b w:val="0"/>
          <w:i w:val="0"/>
        </w:rPr>
      </w:r>
    </w:p>
    <w:p>
      <w:r>
        <w:rPr>
          <w:b w:val="0"/>
          <w:i w:val="0"/>
        </w:rPr>
        <w:t>Activité créative :</w:t>
      </w:r>
      <w:r>
        <w:rPr>
          <w:b/>
          <w:i w:val="0"/>
        </w:rPr>
        <w:t xml:space="preserve"> Créez un "Arbre de la Gratitude" avec des branches sèches et attachez-y des petits papiers colorés où chacun écrit un merci à Dieu.</w:t>
      </w:r>
    </w:p>
    <w:p>
      <w:r>
        <w:rPr>
          <w:b w:val="0"/>
          <w:i w:val="0"/>
        </w:rPr>
        <w:t>Défi pratique :</w:t>
      </w:r>
      <w:r>
        <w:rPr>
          <w:b/>
          <w:i w:val="0"/>
        </w:rPr>
        <w:t xml:space="preserve"> Avant de dormir, cite chaque soir 3 bénédictions reçues dans la journée.</w:t>
      </w:r>
    </w:p>
    <w:p>
      <w:r>
        <w:rPr>
          <w:b w:val="0"/>
          <w:i w:val="0"/>
        </w:rPr>
        <w:t>---</w:t>
      </w:r>
    </w:p>
    <w:p>
      <w:pPr>
        <w:pStyle w:val="Heading3"/>
      </w:pPr>
      <w:r>
        <w:t>Fiche 1.3 : Chercher le Royaume</w:t>
      </w:r>
    </w:p>
    <w:p>
      <w:r>
        <w:rPr>
          <w:b w:val="0"/>
          <w:i w:val="0"/>
        </w:rPr>
        <w:t>Verset clé :</w:t>
      </w:r>
      <w:r>
        <w:rPr>
          <w:b/>
          <w:i w:val="0"/>
        </w:rPr>
        <w:t xml:space="preserve"> « Cherchez premièrement le royaume et la justice de Dieu ; et toutes ces choses vous seront données par-dessus. » (Matthieu 6:33)</w:t>
      </w:r>
      <w:r>
        <w:rPr>
          <w:b/>
          <w:i/>
        </w:rPr>
      </w:r>
    </w:p>
    <w:p>
      <w:r>
        <w:rPr>
          <w:b w:val="0"/>
          <w:i w:val="0"/>
        </w:rPr>
        <w:t>Explication :</w:t>
      </w:r>
      <w:r>
        <w:rPr>
          <w:b/>
          <w:i w:val="0"/>
        </w:rPr>
        <w:t xml:space="preserve"> Prioriser Dieu dans nos décisions attire naturellement Sa provision sur nos besoins.</w:t>
      </w:r>
    </w:p>
    <w:p>
      <w:r>
        <w:rPr>
          <w:b w:val="0"/>
          <w:i w:val="0"/>
        </w:rPr>
        <w:t>Réflexion :</w:t>
      </w:r>
      <w:r>
        <w:rPr>
          <w:b/>
          <w:i w:val="0"/>
        </w:rPr>
      </w:r>
    </w:p>
    <w:p>
      <w:r>
        <w:rPr>
          <w:b w:val="0"/>
          <w:i w:val="0"/>
        </w:rPr>
        <w:t>1. Que signifie "chercher le royaume" à l'école ou au travail ? (Réponse : Agir avec amour, honnêteté et mettre Dieu à la première place).</w:t>
      </w:r>
    </w:p>
    <w:p>
      <w:r>
        <w:rPr>
          <w:b w:val="0"/>
          <w:i w:val="0"/>
        </w:rPr>
        <w:t>2. Quelle est la promesse liée à ce verset ? (Réponse : Dieu s'occupe de nos besoins matériels).</w:t>
      </w:r>
    </w:p>
    <w:p>
      <w:r>
        <w:rPr>
          <w:b w:val="0"/>
          <w:i w:val="0"/>
        </w:rPr>
        <w:t>Héros de la foi :</w:t>
      </w:r>
      <w:r>
        <w:rPr>
          <w:b/>
          <w:i w:val="0"/>
        </w:rPr>
        <w:t xml:space="preserve"> « Ne vous inquiétez pas de l'argent. Inquiétez-vous d'être dans la volonté de Dieu. » — George Müller</w:t>
      </w:r>
      <w:r>
        <w:rPr>
          <w:b w:val="0"/>
          <w:i w:val="0"/>
        </w:rPr>
      </w:r>
    </w:p>
    <w:p>
      <w:r>
        <w:rPr>
          <w:b w:val="0"/>
          <w:i w:val="0"/>
        </w:rPr>
        <w:t>Activité créative :</w:t>
      </w:r>
      <w:r>
        <w:rPr>
          <w:b/>
          <w:i w:val="0"/>
        </w:rPr>
        <w:t xml:space="preserve"> Faites une pyramide avec des cartons. Mettez le carton "Dieu" tout en haut et essayez de faire tenir les autres cartons (loisirs, travail, sport) sans que la pyramide ne tombe.</w:t>
      </w:r>
    </w:p>
    <w:p>
      <w:r>
        <w:rPr>
          <w:b w:val="0"/>
          <w:i w:val="0"/>
        </w:rPr>
        <w:t>Défi pratique :</w:t>
      </w:r>
      <w:r>
        <w:rPr>
          <w:b/>
          <w:i w:val="0"/>
        </w:rPr>
        <w:t xml:space="preserve"> Démarre chaque journée par 5 minutes de prière pour confier ton agenda au Seigneur.</w:t>
      </w:r>
    </w:p>
    <w:p>
      <w:r>
        <w:rPr>
          <w:b w:val="0"/>
          <w:i w:val="0"/>
        </w:rPr>
        <w:t>---</w:t>
      </w:r>
    </w:p>
    <w:p>
      <w:pPr>
        <w:pStyle w:val="Heading3"/>
      </w:pPr>
      <w:r>
        <w:t>Fiche 1.4 : L'Honnêteté et l'Intégrité</w:t>
      </w:r>
    </w:p>
    <w:p>
      <w:r>
        <w:rPr>
          <w:b w:val="0"/>
          <w:i w:val="0"/>
        </w:rPr>
        <w:t>Verset clé :</w:t>
      </w:r>
      <w:r>
        <w:rPr>
          <w:b/>
          <w:i w:val="0"/>
        </w:rPr>
        <w:t xml:space="preserve"> « L'homme fidèle est comblé de bénédictions. » (Proverbes 28:20)</w:t>
      </w:r>
      <w:r>
        <w:rPr>
          <w:b/>
          <w:i/>
        </w:rPr>
      </w:r>
    </w:p>
    <w:p>
      <w:r>
        <w:rPr>
          <w:b w:val="0"/>
          <w:i w:val="0"/>
        </w:rPr>
        <w:t>Explication :</w:t>
      </w:r>
      <w:r>
        <w:rPr>
          <w:b/>
          <w:i w:val="0"/>
        </w:rPr>
        <w:t xml:space="preserve"> Dieu honore ceux qui choisissent la vérité, même quand c'est difficile.</w:t>
      </w:r>
    </w:p>
    <w:p>
      <w:r>
        <w:rPr>
          <w:b w:val="0"/>
          <w:i w:val="0"/>
        </w:rPr>
        <w:t>Réflexion :</w:t>
      </w:r>
      <w:r>
        <w:rPr>
          <w:b/>
          <w:i w:val="0"/>
        </w:rPr>
      </w:r>
    </w:p>
    <w:p>
      <w:r>
        <w:rPr>
          <w:b w:val="0"/>
          <w:i w:val="0"/>
        </w:rPr>
        <w:t>1. Pourquoi est-ce dur d'être intègre parfois ? (Réponse : La pression des autres ou la peur de perdre quelque chose).</w:t>
      </w:r>
    </w:p>
    <w:p>
      <w:r>
        <w:rPr>
          <w:b w:val="0"/>
          <w:i w:val="0"/>
        </w:rPr>
        <w:t>2. Comment l'intégrité nous bénit-elle ? (Réponse : Elle nous donne une conscience tranquille et la confiance de Dieu).</w:t>
      </w:r>
    </w:p>
    <w:p>
      <w:r>
        <w:rPr>
          <w:b w:val="0"/>
          <w:i w:val="0"/>
        </w:rPr>
        <w:t>Héros de la foi :</w:t>
      </w:r>
      <w:r>
        <w:rPr>
          <w:b/>
          <w:i w:val="0"/>
        </w:rPr>
        <w:t xml:space="preserve"> « L’intégrité est de faire ce qui est juste, même quand personne ne regarde. » — C.S. Lewis</w:t>
      </w:r>
      <w:r>
        <w:rPr>
          <w:b w:val="0"/>
          <w:i w:val="0"/>
        </w:rPr>
      </w:r>
    </w:p>
    <w:p>
      <w:r>
        <w:rPr>
          <w:b w:val="0"/>
          <w:i w:val="0"/>
        </w:rPr>
        <w:t>Activité créative :</w:t>
      </w:r>
      <w:r>
        <w:rPr>
          <w:b/>
          <w:i w:val="0"/>
        </w:rPr>
        <w:t xml:space="preserve"> Jeu du miroir : deux participants face à face. L'un doit imiter parfaitement l'autre, illustrant comment nos vies doivent refléter la vérité.</w:t>
      </w:r>
    </w:p>
    <w:p>
      <w:r>
        <w:rPr>
          <w:b w:val="0"/>
          <w:i w:val="0"/>
        </w:rPr>
        <w:t>Défi pratique :</w:t>
      </w:r>
      <w:r>
        <w:rPr>
          <w:b/>
          <w:i w:val="0"/>
        </w:rPr>
        <w:t xml:space="preserve"> Si tu as commis une petite erreur ou un mensonge, va réparer la situation honnêtement cette semaine.</w:t>
      </w:r>
    </w:p>
    <w:p>
      <w:r>
        <w:rPr>
          <w:b w:val="0"/>
          <w:i w:val="0"/>
        </w:rPr>
        <w:t>---</w:t>
      </w:r>
    </w:p>
    <w:p>
      <w:pPr>
        <w:pStyle w:val="Heading3"/>
      </w:pPr>
      <w:r>
        <w:t>Fiche 1.5 : La Confiance dans l'Épreuve</w:t>
      </w:r>
    </w:p>
    <w:p>
      <w:r>
        <w:rPr>
          <w:b w:val="0"/>
          <w:i w:val="0"/>
        </w:rPr>
        <w:t>Verset clé :</w:t>
      </w:r>
      <w:r>
        <w:rPr>
          <w:b/>
          <w:i w:val="0"/>
        </w:rPr>
        <w:t xml:space="preserve"> « Béni soit l'homme qui se confie dans l'Éternel, et dont l'Éternel est l'espérance ! » (Jérémie 17:7)</w:t>
      </w:r>
      <w:r>
        <w:rPr>
          <w:b/>
          <w:i/>
        </w:rPr>
      </w:r>
    </w:p>
    <w:p>
      <w:r>
        <w:rPr>
          <w:b w:val="0"/>
          <w:i w:val="0"/>
        </w:rPr>
        <w:t>Explication :</w:t>
      </w:r>
      <w:r>
        <w:rPr>
          <w:b/>
          <w:i w:val="0"/>
        </w:rPr>
        <w:t xml:space="preserve"> La bénédiction n'est pas l'absence de problèmes, mais la force de Dieu au milieu d'eux.</w:t>
      </w:r>
    </w:p>
    <w:p>
      <w:r>
        <w:rPr>
          <w:b w:val="0"/>
          <w:i w:val="0"/>
        </w:rPr>
        <w:t>Réflexion :</w:t>
      </w:r>
      <w:r>
        <w:rPr>
          <w:b/>
          <w:i w:val="0"/>
        </w:rPr>
      </w:r>
    </w:p>
    <w:p>
      <w:r>
        <w:rPr>
          <w:b w:val="0"/>
          <w:i w:val="0"/>
        </w:rPr>
        <w:t>1. À quoi ressemble un arbre planté près de l'eau en temps de sécheresse ? (Réponse : Il reste vert car sa source est profonde).</w:t>
      </w:r>
    </w:p>
    <w:p>
      <w:r>
        <w:rPr>
          <w:b w:val="0"/>
          <w:i w:val="0"/>
        </w:rPr>
        <w:t>2. Comment garder confiance quand tout va mal ? (Réponse : En se rappelant les promesses de Dieu).</w:t>
      </w:r>
    </w:p>
    <w:p>
      <w:r>
        <w:rPr>
          <w:b w:val="0"/>
          <w:i w:val="0"/>
        </w:rPr>
        <w:t>Héros de la foi :</w:t>
      </w:r>
      <w:r>
        <w:rPr>
          <w:b/>
          <w:i w:val="0"/>
        </w:rPr>
        <w:t xml:space="preserve"> « La foi n'est pas de croire que Dieu peut, c'est de savoir que Dieu veut. » — Charles Spurgeon</w:t>
      </w:r>
      <w:r>
        <w:rPr>
          <w:b w:val="0"/>
          <w:i w:val="0"/>
        </w:rPr>
      </w:r>
    </w:p>
    <w:p>
      <w:r>
        <w:rPr>
          <w:b w:val="0"/>
          <w:i w:val="0"/>
        </w:rPr>
        <w:t>Activité créative :</w:t>
      </w:r>
      <w:r>
        <w:rPr>
          <w:b/>
          <w:i w:val="0"/>
        </w:rPr>
        <w:t xml:space="preserve"> Dessinez un arbre avec des racines très profondes. Écrivez dans les racines les versets bibliques qui vous fortifient.</w:t>
      </w:r>
    </w:p>
    <w:p>
      <w:r>
        <w:rPr>
          <w:b w:val="0"/>
          <w:i w:val="0"/>
        </w:rPr>
        <w:t>Défi pratique :</w:t>
      </w:r>
      <w:r>
        <w:rPr>
          <w:b/>
          <w:i w:val="0"/>
        </w:rPr>
        <w:t xml:space="preserve"> Encourage quelqu'un qui traverse une épreuve en lui partageant un verset de réconfort.</w:t>
      </w:r>
    </w:p>
    <w:p>
      <w:r>
        <w:rPr>
          <w:b w:val="0"/>
          <w:i w:val="0"/>
        </w:rPr>
        <w:t>---</w:t>
      </w:r>
    </w:p>
    <w:p>
      <w:pPr>
        <w:pStyle w:val="Heading1"/>
      </w:pPr>
      <w:r>
        <w:t>Groupe 2 : Les Fruits de la Bénédiction</w:t>
      </w:r>
    </w:p>
    <w:p>
      <w:r>
        <w:rPr>
          <w:b w:val="0"/>
          <w:i w:val="0"/>
        </w:rPr>
        <w:t>Ce groupe se concentre sur les résultats visibles et l'impact de la bénédiction dans nos vies.</w:t>
      </w:r>
      <w:r>
        <w:rPr>
          <w:b w:val="0"/>
          <w:i/>
        </w:rPr>
      </w:r>
    </w:p>
    <w:p>
      <w:pPr>
        <w:pStyle w:val="Heading3"/>
      </w:pPr>
      <w:r>
        <w:t>Fiche 2.1 : La Paix Intérieure</w:t>
      </w:r>
    </w:p>
    <w:p>
      <w:r>
        <w:rPr>
          <w:b w:val="0"/>
          <w:i w:val="0"/>
        </w:rPr>
        <w:t>Verset clé :</w:t>
      </w:r>
      <w:r>
        <w:rPr>
          <w:b/>
          <w:i w:val="0"/>
        </w:rPr>
        <w:t xml:space="preserve"> « L'Éternel donne la force à son peuple ; l'Éternel bénit son peuple et le rend heureux par la paix. » (Psaume 29:11)</w:t>
      </w:r>
      <w:r>
        <w:rPr>
          <w:b/>
          <w:i/>
        </w:rPr>
      </w:r>
    </w:p>
    <w:p>
      <w:r>
        <w:rPr>
          <w:b w:val="0"/>
          <w:i w:val="0"/>
        </w:rPr>
        <w:t>Explication :</w:t>
      </w:r>
      <w:r>
        <w:rPr>
          <w:b/>
          <w:i w:val="0"/>
        </w:rPr>
        <w:t xml:space="preserve"> La plus grande bénédiction est une âme en paix, peu importe les circonstances extérieures.</w:t>
      </w:r>
    </w:p>
    <w:p>
      <w:r>
        <w:rPr>
          <w:b w:val="0"/>
          <w:i w:val="0"/>
        </w:rPr>
        <w:t>Réflexion :</w:t>
      </w:r>
      <w:r>
        <w:rPr>
          <w:b/>
          <w:i w:val="0"/>
        </w:rPr>
      </w:r>
    </w:p>
    <w:p>
      <w:r>
        <w:rPr>
          <w:b w:val="0"/>
          <w:i w:val="0"/>
        </w:rPr>
        <w:t>1. La paix est-elle juste l'absence de bruit ? (Réponse : Non, c'est un calme intérieur venant de Dieu).</w:t>
      </w:r>
    </w:p>
    <w:p>
      <w:r>
        <w:rPr>
          <w:b w:val="0"/>
          <w:i w:val="0"/>
        </w:rPr>
        <w:t>2. Comment Jésus nous donne-t-Il Sa paix ? (Réponse : Par Sa présence et Sa Parole).</w:t>
      </w:r>
    </w:p>
    <w:p>
      <w:r>
        <w:rPr>
          <w:b w:val="0"/>
          <w:i w:val="0"/>
        </w:rPr>
        <w:t>Héros de la foi :</w:t>
      </w:r>
      <w:r>
        <w:rPr>
          <w:b/>
          <w:i w:val="0"/>
        </w:rPr>
        <w:t xml:space="preserve"> « Si vous n'avez pas de paix, c'est que vous avez oublié à qui vous appartenez. » — Mère Teresa</w:t>
      </w:r>
      <w:r>
        <w:rPr>
          <w:b w:val="0"/>
          <w:i w:val="0"/>
        </w:rPr>
      </w:r>
    </w:p>
    <w:p>
      <w:r>
        <w:rPr>
          <w:b w:val="0"/>
          <w:i w:val="0"/>
        </w:rPr>
        <w:t>Activité créative :</w:t>
      </w:r>
      <w:r>
        <w:rPr>
          <w:b/>
          <w:i w:val="0"/>
        </w:rPr>
        <w:t xml:space="preserve"> Séance de respiration calme en écoutant un chant de louange doux, puis chacun exprime un mot qui définit sa paix.</w:t>
      </w:r>
    </w:p>
    <w:p>
      <w:r>
        <w:rPr>
          <w:b w:val="0"/>
          <w:i w:val="0"/>
        </w:rPr>
        <w:t>Défi pratique :</w:t>
      </w:r>
      <w:r>
        <w:rPr>
          <w:b/>
          <w:i w:val="0"/>
        </w:rPr>
        <w:t xml:space="preserve"> Dans un moment de stress cette semaine, arrête-toi et dis : « Seigneur, je reçois Ta paix ».</w:t>
      </w:r>
    </w:p>
    <w:p>
      <w:r>
        <w:rPr>
          <w:b w:val="0"/>
          <w:i w:val="0"/>
        </w:rPr>
        <w:t>---</w:t>
      </w:r>
    </w:p>
    <w:p>
      <w:pPr>
        <w:pStyle w:val="Heading3"/>
      </w:pPr>
      <w:r>
        <w:t>Fiche 2.2 : Devenir une Bénédiction</w:t>
      </w:r>
    </w:p>
    <w:p>
      <w:r>
        <w:rPr>
          <w:b w:val="0"/>
          <w:i w:val="0"/>
        </w:rPr>
        <w:t>Verset clé :</w:t>
      </w:r>
      <w:r>
        <w:rPr>
          <w:b/>
          <w:i w:val="0"/>
        </w:rPr>
        <w:t xml:space="preserve"> « Je ferai de toi une grande nation, et je te bénirai... et tu seras une source de bénédiction. » (Genèse 12:2)</w:t>
      </w:r>
      <w:r>
        <w:rPr>
          <w:b/>
          <w:i/>
        </w:rPr>
      </w:r>
    </w:p>
    <w:p>
      <w:r>
        <w:rPr>
          <w:b w:val="0"/>
          <w:i w:val="0"/>
        </w:rPr>
        <w:t>Explication :</w:t>
      </w:r>
      <w:r>
        <w:rPr>
          <w:b/>
          <w:i w:val="0"/>
        </w:rPr>
        <w:t xml:space="preserve"> Dieu nous bénit pour que nous puissions faire du bien autour de nous ; nous sommes des canaux, pas des réservoirs.</w:t>
      </w:r>
    </w:p>
    <w:p>
      <w:r>
        <w:rPr>
          <w:b w:val="0"/>
          <w:i w:val="0"/>
        </w:rPr>
        <w:t>Réflexion :</w:t>
      </w:r>
      <w:r>
        <w:rPr>
          <w:b/>
          <w:i w:val="0"/>
        </w:rPr>
      </w:r>
    </w:p>
    <w:p>
      <w:r>
        <w:rPr>
          <w:b w:val="0"/>
          <w:i w:val="0"/>
        </w:rPr>
        <w:t>1. Comment peut-on être une bénédiction pour un voisin ou un collègue ? (Réponse : Aide pratique, écoute, partage de l'Évangile).</w:t>
      </w:r>
    </w:p>
    <w:p>
      <w:r>
        <w:rPr>
          <w:b w:val="0"/>
          <w:i w:val="0"/>
        </w:rPr>
        <w:t>2. Est-ce que donner nous appauvrit ? (Réponse : Non, cela multiplie la joie).</w:t>
      </w:r>
    </w:p>
    <w:p>
      <w:r>
        <w:rPr>
          <w:b w:val="0"/>
          <w:i w:val="0"/>
        </w:rPr>
        <w:t>Héros de la foi :</w:t>
      </w:r>
      <w:r>
        <w:rPr>
          <w:b/>
          <w:i w:val="0"/>
        </w:rPr>
        <w:t xml:space="preserve"> « On ne donne jamais rien à Dieu sans qu'Il nous le rende multiplié. » — Billy Graham</w:t>
      </w:r>
      <w:r>
        <w:rPr>
          <w:b w:val="0"/>
          <w:i w:val="0"/>
        </w:rPr>
      </w:r>
    </w:p>
    <w:p>
      <w:r>
        <w:rPr>
          <w:b w:val="0"/>
          <w:i w:val="0"/>
        </w:rPr>
        <w:t>Activité créative :</w:t>
      </w:r>
      <w:r>
        <w:rPr>
          <w:b/>
          <w:i w:val="0"/>
        </w:rPr>
        <w:t xml:space="preserve"> "La chaîne de bonté" : découpez des bandes de papier. Écrivez une action généreuse sur chaque bande et reliez-les pour former une chaîne.</w:t>
      </w:r>
    </w:p>
    <w:p>
      <w:r>
        <w:rPr>
          <w:b w:val="0"/>
          <w:i w:val="0"/>
        </w:rPr>
        <w:t>Défi pratique :</w:t>
      </w:r>
      <w:r>
        <w:rPr>
          <w:b/>
          <w:i w:val="0"/>
        </w:rPr>
        <w:t xml:space="preserve"> Rends un service concret et gratuit à quelqu'un cette semaine sans attendre de merci.</w:t>
      </w:r>
    </w:p>
    <w:p>
      <w:r>
        <w:rPr>
          <w:b w:val="0"/>
          <w:i w:val="0"/>
        </w:rPr>
        <w:t>---</w:t>
      </w:r>
    </w:p>
    <w:p>
      <w:pPr>
        <w:pStyle w:val="Heading3"/>
      </w:pPr>
      <w:r>
        <w:t>Fiche 2.3 : La Provision et l'Abondance</w:t>
      </w:r>
    </w:p>
    <w:p>
      <w:r>
        <w:rPr>
          <w:b w:val="0"/>
          <w:i w:val="0"/>
        </w:rPr>
        <w:t>Verset clé :</w:t>
      </w:r>
      <w:r>
        <w:rPr>
          <w:b/>
          <w:i w:val="0"/>
        </w:rPr>
        <w:t xml:space="preserve"> « Et mon Dieu pourvoira à tous vos besoins selon sa richesse, avec gloire, en Jésus-Christ. » (Philippiens 4:19)</w:t>
      </w:r>
      <w:r>
        <w:rPr>
          <w:b/>
          <w:i/>
        </w:rPr>
      </w:r>
    </w:p>
    <w:p>
      <w:r>
        <w:rPr>
          <w:b w:val="0"/>
          <w:i w:val="0"/>
        </w:rPr>
        <w:t>Explication :</w:t>
      </w:r>
      <w:r>
        <w:rPr>
          <w:b/>
          <w:i w:val="0"/>
        </w:rPr>
        <w:t xml:space="preserve"> La bénédiction inclut le soin de Dieu pour nos besoins matériels, physiques et émotionnels.</w:t>
      </w:r>
    </w:p>
    <w:p>
      <w:r>
        <w:rPr>
          <w:b w:val="0"/>
          <w:i w:val="0"/>
        </w:rPr>
        <w:t>Réflexion :</w:t>
      </w:r>
      <w:r>
        <w:rPr>
          <w:b/>
          <w:i w:val="0"/>
        </w:rPr>
      </w:r>
    </w:p>
    <w:p>
      <w:r>
        <w:rPr>
          <w:b w:val="0"/>
          <w:i w:val="0"/>
        </w:rPr>
        <w:t>1. Quelle est la différence entre "besoin" et "envie" ? (Réponse : Le besoin est nécessaire, l'envie est un désir de plus).</w:t>
      </w:r>
    </w:p>
    <w:p>
      <w:r>
        <w:rPr>
          <w:b w:val="0"/>
          <w:i w:val="0"/>
        </w:rPr>
        <w:t>2. Comment Dieu a-t-il pourvu pour vous récemment ?</w:t>
      </w:r>
    </w:p>
    <w:p>
      <w:r>
        <w:rPr>
          <w:b w:val="0"/>
          <w:i w:val="0"/>
        </w:rPr>
        <w:t>Héros de la foi :</w:t>
      </w:r>
      <w:r>
        <w:rPr>
          <w:b/>
          <w:i w:val="0"/>
        </w:rPr>
        <w:t xml:space="preserve"> « Le travail de Dieu fait à la manière de Dieu ne manquera jamais des ressources de Dieu. » — Hudson Taylor</w:t>
      </w:r>
      <w:r>
        <w:rPr>
          <w:b w:val="0"/>
          <w:i w:val="0"/>
        </w:rPr>
      </w:r>
    </w:p>
    <w:p>
      <w:r>
        <w:rPr>
          <w:b w:val="0"/>
          <w:i w:val="0"/>
        </w:rPr>
        <w:t>Activité créative :</w:t>
      </w:r>
      <w:r>
        <w:rPr>
          <w:b/>
          <w:i w:val="0"/>
        </w:rPr>
        <w:t xml:space="preserve"> Coloriage ou collage représentant les oiseaux du ciel et les fleurs des champs (en référence à Matthieu 6).</w:t>
      </w:r>
    </w:p>
    <w:p>
      <w:r>
        <w:rPr>
          <w:b w:val="0"/>
          <w:i w:val="0"/>
        </w:rPr>
        <w:t>Défi pratique :</w:t>
      </w:r>
      <w:r>
        <w:rPr>
          <w:b/>
          <w:i w:val="0"/>
        </w:rPr>
        <w:t xml:space="preserve"> Partage une partie de ce que tu as (nourriture, vêtement, argent) avec quelqu'un qui est dans le besoin.</w:t>
      </w:r>
    </w:p>
    <w:p>
      <w:r>
        <w:rPr>
          <w:b w:val="0"/>
          <w:i w:val="0"/>
        </w:rPr>
        <w:t>---</w:t>
      </w:r>
    </w:p>
    <w:p>
      <w:pPr>
        <w:pStyle w:val="Heading3"/>
      </w:pPr>
      <w:r>
        <w:t>Fiche 2.4 : La Protection Divine</w:t>
      </w:r>
    </w:p>
    <w:p>
      <w:r>
        <w:rPr>
          <w:b w:val="0"/>
          <w:i w:val="0"/>
        </w:rPr>
        <w:t>Verset clé :</w:t>
      </w:r>
      <w:r>
        <w:rPr>
          <w:b/>
          <w:i w:val="0"/>
        </w:rPr>
        <w:t xml:space="preserve"> « L'Éternel te gardera de tout mal, il gardera ton âme ; l'Éternel gardera ton départ et ton arrivée, dès maintenant et à jamais. » (Psaume 121:7-8)</w:t>
      </w:r>
      <w:r>
        <w:rPr>
          <w:b/>
          <w:i/>
        </w:rPr>
      </w:r>
    </w:p>
    <w:p>
      <w:r>
        <w:rPr>
          <w:b w:val="0"/>
          <w:i w:val="0"/>
        </w:rPr>
        <w:t>Explication :</w:t>
      </w:r>
      <w:r>
        <w:rPr>
          <w:b/>
          <w:i w:val="0"/>
        </w:rPr>
        <w:t xml:space="preserve"> Être béni, c'est vivre sous l'abri et la garde du Très-Haut.</w:t>
      </w:r>
    </w:p>
    <w:p>
      <w:r>
        <w:rPr>
          <w:b w:val="0"/>
          <w:i w:val="0"/>
        </w:rPr>
        <w:t>Réflexion :</w:t>
      </w:r>
      <w:r>
        <w:rPr>
          <w:b/>
          <w:i w:val="0"/>
        </w:rPr>
      </w:r>
    </w:p>
    <w:p>
      <w:r>
        <w:rPr>
          <w:b w:val="0"/>
          <w:i w:val="0"/>
        </w:rPr>
        <w:t>1. Est-ce que Dieu nous protège toujours de la douleur ? (Réponse : Pas forcément, mais Il nous protège dans la douleur et garde notre âme).</w:t>
      </w:r>
    </w:p>
    <w:p>
      <w:r>
        <w:rPr>
          <w:b w:val="0"/>
          <w:i w:val="0"/>
        </w:rPr>
        <w:t>2. Quel sentiment procure de savoir que Dieu veille sur nous ?</w:t>
      </w:r>
    </w:p>
    <w:p>
      <w:r>
        <w:rPr>
          <w:b w:val="0"/>
          <w:i w:val="0"/>
        </w:rPr>
        <w:t>Héros de la foi :</w:t>
      </w:r>
      <w:r>
        <w:rPr>
          <w:b/>
          <w:i w:val="0"/>
        </w:rPr>
        <w:t xml:space="preserve"> « L'endroit le plus sûr au monde est d'être au centre de la volonté de Dieu. » — Corrie ten Boom</w:t>
      </w:r>
      <w:r>
        <w:rPr>
          <w:b w:val="0"/>
          <w:i w:val="0"/>
        </w:rPr>
      </w:r>
    </w:p>
    <w:p>
      <w:r>
        <w:rPr>
          <w:b w:val="0"/>
          <w:i w:val="0"/>
        </w:rPr>
        <w:t>Activité créative :</w:t>
      </w:r>
      <w:r>
        <w:rPr>
          <w:b/>
          <w:i w:val="0"/>
        </w:rPr>
        <w:t xml:space="preserve"> Construisez une petite tente ou une cabane avec des coussins et asseyez-vous dedans pour lire le Psaume 91 ensemble.</w:t>
      </w:r>
    </w:p>
    <w:p>
      <w:r>
        <w:rPr>
          <w:b w:val="0"/>
          <w:i w:val="0"/>
        </w:rPr>
        <w:t>Défi pratique :</w:t>
      </w:r>
      <w:r>
        <w:rPr>
          <w:b/>
          <w:i w:val="0"/>
        </w:rPr>
        <w:t xml:space="preserve"> Récite le Psaume 121 avant de sortir de chez toi chaque matin cette semaine.</w:t>
      </w:r>
    </w:p>
    <w:p>
      <w:r>
        <w:rPr>
          <w:b w:val="0"/>
          <w:i w:val="0"/>
        </w:rPr>
        <w:t>---</w:t>
      </w:r>
    </w:p>
    <w:p>
      <w:pPr>
        <w:pStyle w:val="Heading3"/>
      </w:pPr>
      <w:r>
        <w:t>Fiche 2.5 : Une Descendance Bénie</w:t>
      </w:r>
    </w:p>
    <w:p>
      <w:r>
        <w:rPr>
          <w:b w:val="0"/>
          <w:i w:val="0"/>
        </w:rPr>
        <w:t>Verset clé :</w:t>
      </w:r>
      <w:r>
        <w:rPr>
          <w:b/>
          <w:i w:val="0"/>
        </w:rPr>
        <w:t xml:space="preserve"> « Heureux l'homme qui craint l'Éternel... Sa postérité sera puissante sur la terre, la génération des hommes droits sera bénie. » (Psaume 112:1-2)</w:t>
      </w:r>
      <w:r>
        <w:rPr>
          <w:b/>
          <w:i/>
        </w:rPr>
      </w:r>
    </w:p>
    <w:p>
      <w:r>
        <w:rPr>
          <w:b w:val="0"/>
          <w:i w:val="0"/>
        </w:rPr>
        <w:t>Explication :</w:t>
      </w:r>
      <w:r>
        <w:rPr>
          <w:b/>
          <w:i w:val="0"/>
        </w:rPr>
        <w:t xml:space="preserve"> Nos choix de foi aujourd'hui préparent le terrain pour la bénédiction de nos enfants et des générations futures.</w:t>
      </w:r>
    </w:p>
    <w:p>
      <w:r>
        <w:rPr>
          <w:b w:val="0"/>
          <w:i w:val="0"/>
        </w:rPr>
        <w:t>Réflexion :</w:t>
      </w:r>
      <w:r>
        <w:rPr>
          <w:b/>
          <w:i w:val="0"/>
        </w:rPr>
      </w:r>
    </w:p>
    <w:p>
      <w:r>
        <w:rPr>
          <w:b w:val="0"/>
          <w:i w:val="0"/>
        </w:rPr>
        <w:t>1. Quel héritage spirituel voulez-vous laisser ? (Réponse : La foi, l'amour de la Parole, la droiture).</w:t>
      </w:r>
    </w:p>
    <w:p>
      <w:r>
        <w:rPr>
          <w:b w:val="0"/>
          <w:i w:val="0"/>
        </w:rPr>
        <w:t>2. Comment les jeunes peuvent-ils honorer leurs parents ?</w:t>
      </w:r>
    </w:p>
    <w:p>
      <w:r>
        <w:rPr>
          <w:b w:val="0"/>
          <w:i w:val="0"/>
        </w:rPr>
        <w:t>Héros de la foi :</w:t>
      </w:r>
      <w:r>
        <w:rPr>
          <w:b/>
          <w:i w:val="0"/>
        </w:rPr>
        <w:t xml:space="preserve"> « La prière d'une mère ou d'un père est l'héritage le plus précieux. » — David Wilkerson</w:t>
      </w:r>
      <w:r>
        <w:rPr>
          <w:b w:val="0"/>
          <w:i w:val="0"/>
        </w:rPr>
      </w:r>
    </w:p>
    <w:p>
      <w:r>
        <w:rPr>
          <w:b w:val="0"/>
          <w:i w:val="0"/>
        </w:rPr>
        <w:t>Activité créative :</w:t>
      </w:r>
      <w:r>
        <w:rPr>
          <w:b/>
          <w:i w:val="0"/>
        </w:rPr>
        <w:t xml:space="preserve"> Dessinez un arbre généalogique et, à côté de chaque nom, écrivez une qualité chrétienne que vous aimeriez voir grandir dans cette personne.</w:t>
      </w:r>
    </w:p>
    <w:p>
      <w:r>
        <w:rPr>
          <w:b w:val="0"/>
          <w:i w:val="0"/>
        </w:rPr>
        <w:t>Défi pratique :</w:t>
      </w:r>
      <w:r>
        <w:rPr>
          <w:b/>
          <w:i w:val="0"/>
        </w:rPr>
        <w:t xml:space="preserve"> Écris une lettre ou un message d'encouragement à un membre de ta famille pour lui dire combien il est précieux.</w:t>
      </w:r>
    </w:p>
    <w:p>
      <w:r>
        <w:rPr>
          <w:b w:val="0"/>
          <w:i w:val="0"/>
        </w:rPr>
        <w:t>---</w:t>
      </w:r>
    </w:p>
    <w:p>
      <w:pPr>
        <w:pStyle w:val="Heading2"/>
      </w:pPr>
      <w:r>
        <w:t>Conclusion et Synthèse</w:t>
      </w:r>
    </w:p>
    <w:p>
      <w:r>
        <w:rPr>
          <w:b w:val="0"/>
          <w:i w:val="0"/>
        </w:rPr>
        <w:t>La bénédiction de l'Éternel n'est pas un trésor caché, c'est une relation vivante. Elle commence par un cœur qui écoute et obéit, et elle se manifeste par une vie de paix, de provision et de générosité. Rappelons-nous que nous sommes bénis non pour garder cette faveur pour nous, mais pour illuminer le monde autour de nous.</w:t>
      </w:r>
    </w:p>
    <w:p>
      <w:r>
        <w:rPr>
          <w:b w:val="0"/>
          <w:i w:val="0"/>
        </w:rPr>
        <w:t>Prière finale :</w:t>
      </w:r>
      <w:r>
        <w:rPr>
          <w:b/>
          <w:i w:val="0"/>
        </w:rPr>
      </w:r>
    </w:p>
    <w:p>
      <w:r>
        <w:rPr>
          <w:b w:val="0"/>
          <w:i w:val="0"/>
        </w:rPr>
        <w:t>Seigneur, merci pour Ta Parole qui nous rafraîchit. Nous repartons d'ici avec la certitude que Ta bénédiction repose sur nous. Aide-nous à être obéissants, reconnaissants et généreux. Que nos vies soient des témoignages de Ta bonté. Que Ta paix nous garde et que Ta faveur nous accompagne tout au long de cette semaine.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