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r>
        <w:rPr>
          <w:b w:val="0"/>
          <w:i w:val="0"/>
        </w:rPr>
        <w:t xml:space="preserve">  - "Caractère de Dieu"</w:t>
      </w:r>
    </w:p>
    <w:p>
      <w:r>
        <w:rPr>
          <w:b w:val="0"/>
          <w:i w:val="0"/>
        </w:rPr>
        <w:t xml:space="preserve">  - "Principes spirituels"</w:t>
      </w:r>
    </w:p>
    <w:p>
      <w:r>
        <w:rPr>
          <w:b w:val="0"/>
          <w:i w:val="0"/>
        </w:rPr>
        <w:t xml:space="preserve">  - "Foi"</w:t>
      </w:r>
    </w:p>
    <w:p>
      <w:r>
        <w:rPr>
          <w:b w:val="0"/>
          <w:i w:val="0"/>
        </w:rPr>
        <w:t xml:space="preserve">  - "Israël"</w:t>
      </w:r>
    </w:p>
    <w:p>
      <w:r>
        <w:rPr>
          <w:b w:val="0"/>
          <w:i w:val="0"/>
        </w:rPr>
        <w:t xml:space="preserve">  - "Fruits de l'Esprit"</w:t>
      </w:r>
    </w:p>
    <w:p>
      <w:r>
        <w:rPr>
          <w:b w:val="0"/>
          <w:i w:val="0"/>
        </w:rPr>
        <w:t xml:space="preserve">  - "Confiance"</w:t>
      </w:r>
    </w:p>
    <w:p>
      <w:r>
        <w:rPr>
          <w:b w:val="0"/>
          <w:i w:val="0"/>
        </w:rPr>
        <w:t xml:space="preserve">  - "Alliance"</w:t>
      </w:r>
    </w:p>
    <w:p>
      <w:r>
        <w:rPr>
          <w:b w:val="0"/>
          <w:i w:val="0"/>
        </w:rPr>
        <w:t>context: ''</w:t>
      </w:r>
    </w:p>
    <w:p>
      <w:r>
        <w:rPr>
          <w:b w:val="0"/>
          <w:i w:val="0"/>
        </w:rPr>
        <w:t>date: 2023-12-16</w:t>
      </w:r>
    </w:p>
    <w:p>
      <w:r>
        <w:rPr>
          <w:b w:val="0"/>
          <w:i w:val="0"/>
        </w:rPr>
        <w:t>annee: "2023"</w:t>
      </w:r>
    </w:p>
    <w:p>
      <w:r>
        <w:rPr>
          <w:b w:val="0"/>
          <w:i w:val="0"/>
        </w:rPr>
        <w:t>description: 'La Puissance Inébranlable de la Fidélité de Dieu - Bien-aimés dans le</w:t>
      </w:r>
    </w:p>
    <w:p>
      <w:r>
        <w:rPr>
          <w:b w:val="0"/>
          <w:i w:val="0"/>
        </w:rPr>
        <w:t xml:space="preserve">  Seigneur, ouvrons nos cœurs et nos esprits à une vérité fondamentale qui soutient</w:t>
      </w:r>
    </w:p>
    <w:p>
      <w:r>
        <w:rPr>
          <w:b w:val="0"/>
          <w:i w:val="0"/>
        </w:rPr>
        <w:t xml:space="preserve">  toute notre foi : la fidélité inébranlable de notre Dieu'</w:t>
      </w:r>
    </w:p>
    <w:p>
      <w:r>
        <w:rPr>
          <w:b w:val="0"/>
          <w:i w:val="0"/>
        </w:rPr>
        <w:t>tags:</w:t>
      </w:r>
    </w:p>
    <w:p>
      <w:r>
        <w:rPr>
          <w:b w:val="0"/>
          <w:i w:val="0"/>
        </w:rPr>
        <w:t xml:space="preserve">  - "Fidélité de Dieu"</w:t>
      </w:r>
    </w:p>
    <w:p>
      <w:r>
        <w:rPr>
          <w:b w:val="0"/>
          <w:i w:val="0"/>
        </w:rPr>
        <w:t xml:space="preserve">  - "Promesses Divines"</w:t>
      </w:r>
    </w:p>
    <w:p>
      <w:r>
        <w:rPr>
          <w:b w:val="0"/>
          <w:i w:val="0"/>
        </w:rPr>
        <w:t xml:space="preserve">  - "Confiance en Dieu"</w:t>
      </w:r>
    </w:p>
    <w:p>
      <w:r>
        <w:rPr>
          <w:b w:val="0"/>
          <w:i w:val="0"/>
        </w:rPr>
        <w:t xml:space="preserve">  - "Espérance Chrétienne"</w:t>
      </w:r>
    </w:p>
    <w:p>
      <w:r>
        <w:rPr>
          <w:b w:val="0"/>
          <w:i w:val="0"/>
        </w:rPr>
        <w:t xml:space="preserve">  - "Alliance"</w:t>
      </w:r>
    </w:p>
    <w:p>
      <w:r>
        <w:rPr>
          <w:b w:val="0"/>
          <w:i w:val="0"/>
        </w:rPr>
        <w:t xml:space="preserve">  - "Salomon"</w:t>
      </w:r>
    </w:p>
    <w:p>
      <w:r>
        <w:rPr>
          <w:b w:val="0"/>
          <w:i w:val="0"/>
        </w:rPr>
        <w:t xml:space="preserve">  - "Israël"</w:t>
      </w:r>
    </w:p>
    <w:p>
      <w:r>
        <w:rPr>
          <w:b w:val="0"/>
          <w:i w:val="0"/>
        </w:rPr>
        <w:t>title: La Puissance Inébranlable de la Fidélité de Dieu</w:t>
      </w:r>
    </w:p>
    <w:p>
      <w:r>
        <w:rPr>
          <w:b w:val="0"/>
          <w:i w:val="0"/>
        </w:rPr>
        <w:t>---</w:t>
      </w:r>
    </w:p>
    <w:p>
      <w:pPr>
        <w:pStyle w:val="Heading1"/>
      </w:pPr>
      <w:r>
        <w:t>La Puissance Inébranlable de la Fidélité de Dieu</w:t>
      </w:r>
    </w:p>
    <w:p>
      <w:r>
        <w:rPr>
          <w:b w:val="0"/>
          <w:i w:val="0"/>
        </w:rPr>
        <w:t>Bien-aimés dans le Seigneur, ouvrons nos cœurs et nos esprits à une vérité fondamentale qui soutient toute notre foi : la fidélité inébranlable de notre Dieu. En ce jour, nous allons explorer ensemble comment cette caractéristique divine est une ancre sûre pour nos âmes, nous permettant de traverser les tempêtes de la vie avec assurance.</w:t>
      </w:r>
    </w:p>
    <w:p>
      <w:r>
        <w:rPr>
          <w:b w:val="0"/>
          <w:i w:val="0"/>
        </w:rPr>
        <w:t>Restons fermement attachés à l’espérance que nous reconnaissons comme vraie, sans fléchir, car celui qui nous a fait les promesses est fidèle. (Hébreux 10:23)</w:t>
      </w:r>
      <w:r>
        <w:rPr>
          <w:b w:val="0"/>
          <w:i/>
        </w:rPr>
      </w:r>
    </w:p>
    <w:p>
      <w:pPr>
        <w:pStyle w:val="Heading3"/>
      </w:pPr>
      <w:r>
        <w:t>Prière d'Ouverture</w:t>
      </w:r>
    </w:p>
    <w:p>
      <w:r>
        <w:rPr>
          <w:b w:val="0"/>
          <w:i w:val="0"/>
        </w:rPr>
        <w:t>Éternel notre Dieu, Père céleste, nous nous approchons de Toi avec des cœurs reconnaissants pour Ta fidélité qui ne faillit jamais. Merci parce que Tu es le même hier, aujourd'hui et éternellement. En ce moment de partage et d'étude, ouvre nos yeux à la profondeur de Ta Parole, illumine nos intelligences et touche nos cœurs afin que nous puissions saisir pleinement la puissance de Ta fidélité dans nos vies. Remplis-nous de Ta sagesse et de Ton amour, et permets que chaque parole prononcée et méditée glorifie Ton saint nom. Au nom de Jésus, notre Fidèle Sauveur, nous prions. Amen.</w:t>
      </w:r>
    </w:p>
    <w:p>
      <w:pPr>
        <w:pStyle w:val="Heading3"/>
      </w:pPr>
      <w:r>
        <w:t>Brise-Glace : L'Arbre des Promesses</w:t>
      </w:r>
    </w:p>
    <w:p>
      <w:r>
        <w:rPr>
          <w:b w:val="0"/>
          <w:i w:val="0"/>
        </w:rPr>
        <w:t>Objectif :</w:t>
      </w:r>
      <w:r>
        <w:rPr>
          <w:b/>
          <w:i w:val="0"/>
        </w:rPr>
        <w:t xml:space="preserve"> Encourager chacun à identifier et à partager, même anonymement, une promesse de Dieu ou une expérience de Sa fidélité.</w:t>
      </w:r>
    </w:p>
    <w:p>
      <w:r>
        <w:rPr>
          <w:b w:val="0"/>
          <w:i w:val="0"/>
        </w:rPr>
        <w:t>Matériel :</w:t>
      </w:r>
      <w:r>
        <w:rPr>
          <w:b/>
          <w:i w:val="0"/>
        </w:rPr>
        <w:t xml:space="preserve"> Un grand dessin d'arbre (ou un arbre fait de branches), des feuilles de papier découpées en forme de feuilles d'arbre, des stylos, du ruban adhésif ou de la pâte à fixe.</w:t>
      </w:r>
    </w:p>
    <w:p>
      <w:r>
        <w:rPr>
          <w:b w:val="0"/>
          <w:i w:val="0"/>
        </w:rPr>
        <w:t>Déroulement :</w:t>
      </w:r>
      <w:r>
        <w:rPr>
          <w:b/>
          <w:i w:val="0"/>
        </w:rPr>
      </w:r>
    </w:p>
    <w:p>
      <w:r>
        <w:rPr>
          <w:b w:val="0"/>
          <w:i w:val="0"/>
        </w:rPr>
        <w:t>1.  Chaque participant reçoit une "feuille" en papier et un stylo.</w:t>
      </w:r>
    </w:p>
    <w:p>
      <w:r>
        <w:rPr>
          <w:b w:val="0"/>
          <w:i w:val="0"/>
        </w:rPr>
        <w:t>2.  Demandez à chacun d'écrire sur sa feuille une promesse de Dieu qui lui parle (par exemple, "Je ne te délaisserai point, je ne t'abandonnerai point" - Hébreux 13:5) ou une situation personnelle où il a expérimenté la fidélité de Dieu (sans rentrer dans les détails si l'on ne le souhaite pas). Les enfants peuvent dessiner une image illustrant la fidélité de Dieu.</w:t>
      </w:r>
    </w:p>
    <w:p>
      <w:r>
        <w:rPr>
          <w:b w:val="0"/>
          <w:i w:val="0"/>
        </w:rPr>
        <w:t>3.  Une fois les feuilles remplies, chacun vient les coller sur l'arbre dessiné ou les accrocher aux branches de l'arbre réel, en les partageant s'ils le souhaitent, ou en silence.</w:t>
      </w:r>
    </w:p>
    <w:p>
      <w:r>
        <w:rPr>
          <w:b w:val="0"/>
          <w:i w:val="0"/>
        </w:rPr>
        <w:t>4.  L'animateur peut lire quelques-unes des promesses ou témoignages (surtout ceux des enfants) pour illustrer la richesse de la fidélité divine.</w:t>
      </w:r>
    </w:p>
    <w:p>
      <w:r>
        <w:rPr>
          <w:b w:val="0"/>
          <w:i w:val="0"/>
        </w:rPr>
        <w:t>5.  Cet "Arbre des Promesses" restera visible durant tout le partage comme un mémorial de la fidélité de Dieu.</w:t>
      </w:r>
    </w:p>
    <w:p>
      <w:pPr>
        <w:pStyle w:val="Heading3"/>
      </w:pPr>
      <w:r>
        <w:t>Présentation du Thème : Une Ancre pour l'Âme</w:t>
      </w:r>
    </w:p>
    <w:p>
      <w:r>
        <w:rPr>
          <w:b w:val="0"/>
          <w:i w:val="0"/>
        </w:rPr>
        <w:t>La fidélité de Dieu n'est pas juste un attribut parmi d'autres ; c'est le fondement sur lequel repose toute notre relation avec Lui. Dans un monde où les promesses sont souvent brisées, où les engagements sont éphémères et où la confiance est fragile, la fidélité de Dieu demeure une roche inébranlable.</w:t>
      </w:r>
    </w:p>
    <w:p>
      <w:r>
        <w:rPr>
          <w:b w:val="0"/>
          <w:i w:val="0"/>
        </w:rPr>
        <w:t>Nous le voyons à travers toute l'histoire biblique. L'histoire d'Israël, par exemple, est un témoignage éclatant de la fidélité de Dieu. Malgré les désobéissances répétées, l'idolâtrie et les reniements de Son peuple, Dieu est resté fidèle à Son alliance avec Abraham. Il a toujours cherché à les ramener à Lui, à restaurer leur relation. Même dans le cas de Salomon, qui, malgré sa sagesse, a fini par sombrer dans l'idolâtrie, Dieu a manifesté Sa grâce et retardé Son jugement par fidélité à la promesse faite à David, son père. (1 Rois 11:11-13)</w:t>
      </w:r>
    </w:p>
    <w:p>
      <w:r>
        <w:rPr>
          <w:b w:val="0"/>
          <w:i w:val="0"/>
        </w:rPr>
        <w:t>Cette vérité est magnifiquement résumée dans 2 Timothée 2:13 : «Si nous sommes infidèles, lui, il demeure fidèle, parce qu’il ne peut se renier lui-même.»</w:t>
      </w:r>
      <w:r>
        <w:rPr>
          <w:b w:val="0"/>
          <w:i/>
        </w:rPr>
        <w:t xml:space="preserve"> Quelle assurance ! La fidélité de Dieu ne dépend pas de la nôtre. Elle est intrinsèque à Sa nature. Il est fidèle à Sa parole, à Son caractère, à Lui-même. C'est pourquoi nous pouvons compter fermement sur l'accomplissement de Ses promesses, quelles que soient nos circonstances ou même nos faiblesses.</w:t>
      </w:r>
    </w:p>
    <w:p>
      <w:r>
        <w:rPr>
          <w:b w:val="0"/>
          <w:i w:val="0"/>
        </w:rPr>
        <w:t>Aujourd'hui, nous sommes invités à réfléchir sur un besoin personnel et à identifier la promesse de Dieu qui s'applique à cette situation. Puis, nous entrerons dans une "attente active" de son accomplissement, sachant que Celui qui a promis est fidèle.</w:t>
      </w:r>
    </w:p>
    <w:p>
      <w:r>
        <w:rPr>
          <w:b w:val="0"/>
          <w:i w:val="0"/>
        </w:rPr>
        <w:t>Pour approfondir ce thème, nous allons nous diviser en deux groupes. Chaque groupe explorera des facettes complémentaires de cette merveilleuse vérité.</w:t>
      </w:r>
    </w:p>
    <w:p>
      <w:r>
        <w:rPr>
          <w:b w:val="0"/>
          <w:i w:val="0"/>
        </w:rPr>
        <w:t>---</w:t>
      </w:r>
    </w:p>
    <w:p>
      <w:pPr>
        <w:pStyle w:val="Heading3"/>
      </w:pPr>
      <w:r>
        <w:t>Groupe 1 : La Fidélité Éternelle de Dieu : Ses Promesses Infaillibles</w:t>
      </w:r>
    </w:p>
    <w:p>
      <w:r>
        <w:rPr>
          <w:b w:val="0"/>
          <w:i w:val="0"/>
        </w:rPr>
        <w:t>Ce groupe se concentrera sur la nature immuable de la fidélité de Dieu, telle qu'elle est révélée dans les Écritures et l'histoire.</w:t>
      </w:r>
    </w:p>
    <w:p>
      <w:pPr>
        <w:pStyle w:val="Heading4"/>
      </w:pPr>
      <w:r>
        <w:t>Fiche Thématique 1.1 : Dieu, la Roche de Notre Salut</w:t>
      </w:r>
    </w:p>
    <w:p>
      <w:pPr>
        <w:pStyle w:val="ListBullet"/>
      </w:pPr>
      <w:r>
        <w:rPr>
          <w:b w:val="0"/>
          <w:i w:val="0"/>
        </w:rPr>
        <w:t>Verset clé :</w:t>
      </w:r>
      <w:r>
        <w:rPr>
          <w:b/>
          <w:i w:val="0"/>
        </w:rPr>
        <w:t xml:space="preserve"> Psaume 111:7-8 (LSG) : « Les œuvres de Ses mains sont fidélité et justice; toutes Ses ordonnances sont affermies pour l’éternité, faites avec fidélité et droiture. »</w:t>
      </w:r>
      <w:r>
        <w:rPr>
          <w:b/>
          <w:i/>
        </w:rPr>
      </w:r>
    </w:p>
    <w:p>
      <w:pPr>
        <w:pStyle w:val="ListBullet"/>
      </w:pPr>
      <w:r>
        <w:rPr>
          <w:b w:val="0"/>
          <w:i w:val="0"/>
        </w:rPr>
        <w:t>Explication ou objectif :</w:t>
      </w:r>
      <w:r>
        <w:rPr>
          <w:b/>
          <w:i w:val="0"/>
        </w:rPr>
        <w:t xml:space="preserve"> Ce verset souligne que la fidélité de Dieu est le fondement de toutes Ses actions et de Ses paroles, un rocher inébranlable.</w:t>
      </w:r>
    </w:p>
    <w:p>
      <w:pPr>
        <w:pStyle w:val="ListBullet"/>
      </w:pPr>
      <w:r>
        <w:rPr>
          <w:b w:val="0"/>
          <w:i w:val="0"/>
        </w:rPr>
        <w:t>Réflexion :</w:t>
      </w:r>
      <w:r>
        <w:rPr>
          <w:b/>
          <w:i w:val="0"/>
        </w:rPr>
      </w:r>
    </w:p>
    <w:p>
      <w:r>
        <w:rPr>
          <w:b w:val="0"/>
          <w:i w:val="0"/>
        </w:rPr>
        <w:t xml:space="preserve">    1.  Qu'est-ce que cela signifie pour vous que les "œuvres de Ses mains soient fidélité et justice" ?</w:t>
      </w:r>
    </w:p>
    <w:p>
      <w:r>
        <w:rPr>
          <w:b w:val="0"/>
          <w:i w:val="0"/>
        </w:rPr>
        <w:t xml:space="preserve">           </w:t>
      </w:r>
      <w:r>
        <w:rPr>
          <w:b w:val="0"/>
          <w:i/>
        </w:rPr>
        <w:t>Réponse suggérée :* Cela signifie que tout ce que Dieu fait est conforme à Sa nature fidèle et juste. Il n'agit jamais de manière arbitraire ou contraire à Ses principes. C'est un gage de sécurité pour nous.</w:t>
      </w:r>
    </w:p>
    <w:p>
      <w:r>
        <w:rPr>
          <w:b w:val="0"/>
          <w:i w:val="0"/>
        </w:rPr>
        <w:t xml:space="preserve">    2.  Comment cette compréhension de la nature de Dieu peut-elle renforcer votre confiance dans Ses promesses, surtout quand les circonstances semblent contraires ?</w:t>
      </w:r>
    </w:p>
    <w:p>
      <w:r>
        <w:rPr>
          <w:b w:val="0"/>
          <w:i w:val="0"/>
        </w:rPr>
        <w:t xml:space="preserve">           </w:t>
      </w:r>
      <w:r>
        <w:rPr>
          <w:b w:val="0"/>
          <w:i/>
        </w:rPr>
        <w:t>Réponse suggérée :* Savoir que Dieu est intrinsèquement fidèle nous donne la certitude que Ses promesses tiendront, même si nous ne voyons pas immédiatement leur accomplissement. Cela nous aide à persévérer dans la foi.</w:t>
      </w:r>
    </w:p>
    <w:p>
      <w:pPr>
        <w:pStyle w:val="ListBullet"/>
      </w:pPr>
      <w:r>
        <w:rPr>
          <w:b w:val="0"/>
          <w:i w:val="0"/>
        </w:rPr>
        <w:t>Citation d’un héros de la foi :</w:t>
      </w:r>
      <w:r>
        <w:rPr>
          <w:b/>
          <w:i w:val="0"/>
        </w:rPr>
      </w:r>
    </w:p>
    <w:p>
      <w:r>
        <w:rPr>
          <w:b w:val="0"/>
          <w:i w:val="0"/>
        </w:rPr>
        <w:t xml:space="preserve">    &gt; "La fidélité de Dieu est la plus grande de toutes les forteresses." - Charles Spurgeon</w:t>
      </w:r>
      <w:r>
        <w:rPr>
          <w:b/>
          <w:i w:val="0"/>
        </w:rPr>
      </w:r>
    </w:p>
    <w:p>
      <w:pPr>
        <w:pStyle w:val="ListBullet"/>
      </w:pPr>
      <w:r>
        <w:rPr>
          <w:b w:val="0"/>
          <w:i w:val="0"/>
        </w:rPr>
        <w:t>Activité créative ou illustration collaborative :</w:t>
      </w:r>
      <w:r>
        <w:rPr>
          <w:b/>
          <w:i w:val="0"/>
        </w:rPr>
        <w:t xml:space="preserve"> Le "Mur d'Encouragement"</w:t>
      </w:r>
      <w:r>
        <w:rPr>
          <w:b w:val="0"/>
          <w:i w:val="0"/>
        </w:rPr>
      </w:r>
    </w:p>
    <w:p>
      <w:r>
        <w:rPr>
          <w:b w:val="0"/>
          <w:i w:val="0"/>
        </w:rPr>
        <w:t xml:space="preserve">    Sur une grande feuille de papier affichée au mur, les participants (petits et grands) sont invités à écrire ou dessiner un attribut de la fidélité de Dieu (ex: "Il tient parole", "Il ne m'abandonne jamais", "Il est juste") ou un mot d'encouragement basé sur cette fidélité. Les enfants peuvent dessiner des cœurs, des soleils, des ancres pour représenter la sécurité.</w:t>
      </w:r>
    </w:p>
    <w:p>
      <w:pPr>
        <w:pStyle w:val="ListBullet"/>
      </w:pPr>
      <w:r>
        <w:rPr>
          <w:b w:val="0"/>
          <w:i w:val="0"/>
        </w:rPr>
        <w:t>Défi pratique :</w:t>
      </w:r>
      <w:r>
        <w:rPr>
          <w:b/>
          <w:i w:val="0"/>
        </w:rPr>
        <w:t xml:space="preserve"> Pendant la semaine, listez trois attributs de la fidélité de Dieu que vous pouvez observer dans votre vie quotidienne ou dans la Bible.</w:t>
      </w:r>
    </w:p>
    <w:p>
      <w:r>
        <w:rPr>
          <w:b w:val="0"/>
          <w:i w:val="0"/>
        </w:rPr>
        <w:t>---</w:t>
      </w:r>
    </w:p>
    <w:p>
      <w:pPr>
        <w:pStyle w:val="Heading4"/>
      </w:pPr>
      <w:r>
        <w:t>Fiche Thématique 1.2 : Des Promesses qui Traversent les Âges</w:t>
      </w:r>
    </w:p>
    <w:p>
      <w:pPr>
        <w:pStyle w:val="ListBullet"/>
      </w:pPr>
      <w:r>
        <w:rPr>
          <w:b w:val="0"/>
          <w:i w:val="0"/>
        </w:rPr>
        <w:t>Verset clé :</w:t>
      </w:r>
      <w:r>
        <w:rPr>
          <w:b/>
          <w:i w:val="0"/>
        </w:rPr>
        <w:t xml:space="preserve"> Genèse 12:1-3 : « L’Éternel dit à Abram : Va-t’en de ton pays, de ta patrie, et de la maison de ton père, au pays que je te montrerai. Je ferai de toi une grande nation, et je te bénirai ; je rendrai ton nom grand, et tu seras une source de bénédiction. Je bénirai ceux qui te béniront, et je maudirai ceux qui te maudiront ; et toutes les familles de la terre seront bénies en toi. »</w:t>
      </w:r>
      <w:r>
        <w:rPr>
          <w:b/>
          <w:i/>
        </w:rPr>
      </w:r>
    </w:p>
    <w:p>
      <w:pPr>
        <w:pStyle w:val="ListBullet"/>
      </w:pPr>
      <w:r>
        <w:rPr>
          <w:b w:val="0"/>
          <w:i w:val="0"/>
        </w:rPr>
        <w:t>Explication ou objectif :</w:t>
      </w:r>
      <w:r>
        <w:rPr>
          <w:b/>
          <w:i w:val="0"/>
        </w:rPr>
        <w:t xml:space="preserve"> Observer comment Dieu a tenu Ses promesses à Abraham, dont les effets perdurent jusqu'à nos jours, montrant Sa fidélité à travers les générations.</w:t>
      </w:r>
    </w:p>
    <w:p>
      <w:pPr>
        <w:pStyle w:val="ListBullet"/>
      </w:pPr>
      <w:r>
        <w:rPr>
          <w:b w:val="0"/>
          <w:i w:val="0"/>
        </w:rPr>
        <w:t>Réflexion :</w:t>
      </w:r>
      <w:r>
        <w:rPr>
          <w:b/>
          <w:i w:val="0"/>
        </w:rPr>
      </w:r>
    </w:p>
    <w:p>
      <w:r>
        <w:rPr>
          <w:b w:val="0"/>
          <w:i w:val="0"/>
        </w:rPr>
        <w:t xml:space="preserve">    1.  L'histoire d'Israël, peuple descendant d'Abraham, a connu de nombreux hauts et bas. Comment cela illustre-t-il la persévérance de Dieu dans Sa fidélité malgré l'infidélité humaine ?</w:t>
      </w:r>
    </w:p>
    <w:p>
      <w:r>
        <w:rPr>
          <w:b w:val="0"/>
          <w:i w:val="0"/>
        </w:rPr>
        <w:t xml:space="preserve">           </w:t>
      </w:r>
      <w:r>
        <w:rPr>
          <w:b w:val="0"/>
          <w:i/>
        </w:rPr>
        <w:t>Réponse suggérée :* Même quand Israël s'est éloigné, Dieu est intervenu par des prophètes, des juges, et des délivrances, toujours pour ramener Son peuple vers Lui, sans jamais annuler les promesses faites à Abraham, David, etc. Sa fidélité est inconditionnelle vis-à-vis de Son propre serment.</w:t>
      </w:r>
    </w:p>
    <w:p>
      <w:r>
        <w:rPr>
          <w:b w:val="0"/>
          <w:i w:val="0"/>
        </w:rPr>
        <w:t xml:space="preserve">    2.  Quelles sont les implications des promesses faites à Abraham pour les croyants d'aujourd'hui, en tant qu'héritiers de la foi ?</w:t>
      </w:r>
    </w:p>
    <w:p>
      <w:r>
        <w:rPr>
          <w:b w:val="0"/>
          <w:i w:val="0"/>
        </w:rPr>
        <w:t xml:space="preserve">           </w:t>
      </w:r>
      <w:r>
        <w:rPr>
          <w:b w:val="0"/>
          <w:i/>
        </w:rPr>
        <w:t>Réponse suggérée :* Par Christ, nous sommes intégrés dans cette lignée de bénédiction. Nous héritons des promesses de Dieu non pas par le sang, mais par la foi, ce qui nous assure Sa fidélité dans notre propre vie et pour l'avenir.</w:t>
      </w:r>
    </w:p>
    <w:p>
      <w:pPr>
        <w:pStyle w:val="ListBullet"/>
      </w:pPr>
      <w:r>
        <w:rPr>
          <w:b w:val="0"/>
          <w:i w:val="0"/>
        </w:rPr>
        <w:t>Citation d’un héros de la foi :</w:t>
      </w:r>
      <w:r>
        <w:rPr>
          <w:b/>
          <w:i w:val="0"/>
        </w:rPr>
      </w:r>
    </w:p>
    <w:p>
      <w:r>
        <w:rPr>
          <w:b w:val="0"/>
          <w:i w:val="0"/>
        </w:rPr>
        <w:t xml:space="preserve">    &gt; "Dieu est fidèle, et Il tiendra Sa Parole. Ce n'est pas la question de savoir si Dieu peut le faire, mais si nous Lui ferons confiance." - Billy Graham</w:t>
      </w:r>
      <w:r>
        <w:rPr>
          <w:b/>
          <w:i w:val="0"/>
        </w:rPr>
      </w:r>
    </w:p>
    <w:p>
      <w:pPr>
        <w:pStyle w:val="ListBullet"/>
      </w:pPr>
      <w:r>
        <w:rPr>
          <w:b w:val="0"/>
          <w:i w:val="0"/>
        </w:rPr>
        <w:t>Activité créative ou illustration collaborative :</w:t>
      </w:r>
      <w:r>
        <w:rPr>
          <w:b/>
          <w:i w:val="0"/>
        </w:rPr>
        <w:t xml:space="preserve"> "Scènes de la Fidélité Biblique" (Mini-Théâtre)</w:t>
      </w:r>
      <w:r>
        <w:rPr>
          <w:b w:val="0"/>
          <w:i w:val="0"/>
        </w:rPr>
      </w:r>
    </w:p>
    <w:p>
      <w:r>
        <w:rPr>
          <w:b w:val="0"/>
          <w:i w:val="0"/>
        </w:rPr>
        <w:t xml:space="preserve">    Divisez le groupe en petites équipes. Chaque équipe choisit une histoire biblique (ex: Abraham et Isaac, Moïse et la Mer Rouge, David et Goliath, Salomon et la construction du Temple) et prépare une petite scène ou un mime de 2-3 minutes pour illustrer comment la fidélité de Dieu s'est manifestée dans cette histoire. Les enfants peuvent jouer les rôles ou faire les décors.</w:t>
      </w:r>
    </w:p>
    <w:p>
      <w:pPr>
        <w:pStyle w:val="ListBullet"/>
      </w:pPr>
      <w:r>
        <w:rPr>
          <w:b w:val="0"/>
          <w:i w:val="0"/>
        </w:rPr>
        <w:t>Défi pratique :</w:t>
      </w:r>
      <w:r>
        <w:rPr>
          <w:b/>
          <w:i w:val="0"/>
        </w:rPr>
        <w:t xml:space="preserve"> Cette semaine, lisez une des histoires d'Israël dans l'Ancien Testament (ex: le livre d'Exode ou des Juges) en vous concentrant sur les moments où la fidélité de Dieu se manifeste.</w:t>
      </w:r>
    </w:p>
    <w:p>
      <w:r>
        <w:rPr>
          <w:b w:val="0"/>
          <w:i w:val="0"/>
        </w:rPr>
        <w:t>---</w:t>
      </w:r>
    </w:p>
    <w:p>
      <w:pPr>
        <w:pStyle w:val="Heading4"/>
      </w:pPr>
      <w:r>
        <w:t>Fiche Thématique 1.3 : Sa Grâce Face à Nos Fautes</w:t>
      </w:r>
    </w:p>
    <w:p>
      <w:pPr>
        <w:pStyle w:val="ListBullet"/>
      </w:pPr>
      <w:r>
        <w:rPr>
          <w:b w:val="0"/>
          <w:i w:val="0"/>
        </w:rPr>
        <w:t>Verset clé :</w:t>
      </w:r>
      <w:r>
        <w:rPr>
          <w:b/>
          <w:i w:val="0"/>
        </w:rPr>
        <w:t xml:space="preserve"> 2 Timothée 2:13 : « Si nous sommes infidèles, lui, il demeure fidèle, parce qu’il ne peut se renier lui-même. »</w:t>
      </w:r>
      <w:r>
        <w:rPr>
          <w:b/>
          <w:i/>
        </w:rPr>
      </w:r>
    </w:p>
    <w:p>
      <w:pPr>
        <w:pStyle w:val="ListBullet"/>
      </w:pPr>
      <w:r>
        <w:rPr>
          <w:b w:val="0"/>
          <w:i w:val="0"/>
        </w:rPr>
        <w:t>Explication ou objectif :</w:t>
      </w:r>
      <w:r>
        <w:rPr>
          <w:b/>
          <w:i w:val="0"/>
        </w:rPr>
        <w:t xml:space="preserve"> Comprendre que la fidélité de Dieu ne dépend pas de notre performance ou de notre constance, mais de Sa nature immuable.</w:t>
      </w:r>
    </w:p>
    <w:p>
      <w:pPr>
        <w:pStyle w:val="ListBullet"/>
      </w:pPr>
      <w:r>
        <w:rPr>
          <w:b w:val="0"/>
          <w:i w:val="0"/>
        </w:rPr>
        <w:t>Réflexion :</w:t>
      </w:r>
      <w:r>
        <w:rPr>
          <w:b/>
          <w:i w:val="0"/>
        </w:rPr>
      </w:r>
    </w:p>
    <w:p>
      <w:r>
        <w:rPr>
          <w:b w:val="0"/>
          <w:i w:val="0"/>
        </w:rPr>
        <w:t xml:space="preserve">    1.  Comment la vie de Salomon, avec ses moments de sagesse et ses chutes dans l'idolâtrie, illustre-t-elle la vérité que Dieu demeure fidèle même quand nous sommes infidèles ?</w:t>
      </w:r>
    </w:p>
    <w:p>
      <w:r>
        <w:rPr>
          <w:b w:val="0"/>
          <w:i w:val="0"/>
        </w:rPr>
        <w:t xml:space="preserve">           </w:t>
      </w:r>
      <w:r>
        <w:rPr>
          <w:b w:val="0"/>
          <w:i/>
        </w:rPr>
        <w:t>Réponse suggérée :* Malgré l'idolâtrie de Salomon, Dieu a retardé le jugement du royaume à cause de Sa fidélité à David son père. Cela montre que même face à nos graves erreurs, la miséricorde de Dieu et Sa fidélité à Ses alliances peuvent prévaloir, nous offrant une chance de repentance.</w:t>
      </w:r>
    </w:p>
    <w:p>
      <w:r>
        <w:rPr>
          <w:b w:val="0"/>
          <w:i w:val="0"/>
        </w:rPr>
        <w:t xml:space="preserve">    2.  Quelle est la signification pratique de 2 Timothée 2:13 pour vous lorsque vous vous sentez coupable ou que vous avez failli dans votre marche avec Dieu ?</w:t>
      </w:r>
    </w:p>
    <w:p>
      <w:r>
        <w:rPr>
          <w:b w:val="0"/>
          <w:i w:val="0"/>
        </w:rPr>
        <w:t xml:space="preserve">           </w:t>
      </w:r>
      <w:r>
        <w:rPr>
          <w:b w:val="0"/>
          <w:i/>
        </w:rPr>
        <w:t>Réponse suggérée :* C'est une immense source de réconfort et d'espérance. Cela signifie que Dieu ne nous rejette pas à cause de nos échecs. Sa porte est toujours ouverte pour la repentance et le pardon, et Sa fidélité nous pousse à revenir vers Lui, non par peur, mais par amour et confiance.</w:t>
      </w:r>
    </w:p>
    <w:p>
      <w:pPr>
        <w:pStyle w:val="ListBullet"/>
      </w:pPr>
      <w:r>
        <w:rPr>
          <w:b w:val="0"/>
          <w:i w:val="0"/>
        </w:rPr>
        <w:t>Citation d’un héros de la foi :</w:t>
      </w:r>
      <w:r>
        <w:rPr>
          <w:b/>
          <w:i w:val="0"/>
        </w:rPr>
      </w:r>
    </w:p>
    <w:p>
      <w:r>
        <w:rPr>
          <w:b w:val="0"/>
          <w:i w:val="0"/>
        </w:rPr>
        <w:t xml:space="preserve">    &gt; "La miséricorde de Dieu est plus grande que tous nos péchés." - Saint Augustin</w:t>
      </w:r>
      <w:r>
        <w:rPr>
          <w:b/>
          <w:i w:val="0"/>
        </w:rPr>
      </w:r>
    </w:p>
    <w:p>
      <w:pPr>
        <w:pStyle w:val="ListBullet"/>
      </w:pPr>
      <w:r>
        <w:rPr>
          <w:b w:val="0"/>
          <w:i w:val="0"/>
        </w:rPr>
        <w:t>Activité créative ou illustration collaborative :</w:t>
      </w:r>
      <w:r>
        <w:rPr>
          <w:b/>
          <w:i w:val="0"/>
        </w:rPr>
        <w:t xml:space="preserve"> "Lettres de Confiance et de Repentance"</w:t>
      </w:r>
      <w:r>
        <w:rPr>
          <w:b w:val="0"/>
          <w:i w:val="0"/>
        </w:rPr>
      </w:r>
    </w:p>
    <w:p>
      <w:r>
        <w:rPr>
          <w:b w:val="0"/>
          <w:i w:val="0"/>
        </w:rPr>
        <w:t xml:space="preserve">    Distribuez des feuilles et des stylos. Chaque participant est invité à écrire une courte "lettre à Dieu" (qui n'a pas besoin d'être montrée) exprimant soit une repentance pour une infidélité, soit une nouvelle déclaration de confiance en Sa fidélité inébranlable malgré ses propres faiblesses. Les enfants peuvent dessiner ce qu'ils ressentent quand Dieu leur pardonne.</w:t>
      </w:r>
    </w:p>
    <w:p>
      <w:pPr>
        <w:pStyle w:val="ListBullet"/>
      </w:pPr>
      <w:r>
        <w:rPr>
          <w:b w:val="0"/>
          <w:i w:val="0"/>
        </w:rPr>
        <w:t>Défi pratique :</w:t>
      </w:r>
      <w:r>
        <w:rPr>
          <w:b/>
          <w:i w:val="0"/>
        </w:rPr>
        <w:t xml:space="preserve"> Cette semaine, si vous avez des domaines où vous avez failli, cherchez activement le pardon de Dieu et expérimentez Sa fidélité à vous relever.</w:t>
      </w:r>
    </w:p>
    <w:p>
      <w:r>
        <w:rPr>
          <w:b w:val="0"/>
          <w:i w:val="0"/>
        </w:rPr>
        <w:t>---</w:t>
      </w:r>
    </w:p>
    <w:p>
      <w:pPr>
        <w:pStyle w:val="Heading4"/>
      </w:pPr>
      <w:r>
        <w:t>Fiche Thématique 1.4 : L'Alliance Scellée par le Sang</w:t>
      </w:r>
    </w:p>
    <w:p>
      <w:pPr>
        <w:pStyle w:val="ListBullet"/>
      </w:pPr>
      <w:r>
        <w:rPr>
          <w:b w:val="0"/>
          <w:i w:val="0"/>
        </w:rPr>
        <w:t>Verset clé :</w:t>
      </w:r>
      <w:r>
        <w:rPr>
          <w:b/>
          <w:i w:val="0"/>
        </w:rPr>
        <w:t xml:space="preserve"> Hébreux 8:6 : « Maintenant, le service que Jésus a reçu est d’autant supérieur que l’alliance dont il est le médiateur est elle-même supérieure, fondée sur de meilleures promesses. »</w:t>
      </w:r>
      <w:r>
        <w:rPr>
          <w:b/>
          <w:i/>
        </w:rPr>
      </w:r>
    </w:p>
    <w:p>
      <w:pPr>
        <w:pStyle w:val="ListBullet"/>
      </w:pPr>
      <w:r>
        <w:rPr>
          <w:b w:val="0"/>
          <w:i w:val="0"/>
        </w:rPr>
        <w:t>Explication ou objectif :</w:t>
      </w:r>
      <w:r>
        <w:rPr>
          <w:b/>
          <w:i w:val="0"/>
        </w:rPr>
        <w:t xml:space="preserve"> Comprendre que la fidélité ultime de Dieu est manifestée en Jésus-Christ, le médiateur de la Nouvelle Alliance, garant de nos promesses futures.</w:t>
      </w:r>
    </w:p>
    <w:p>
      <w:pPr>
        <w:pStyle w:val="ListBullet"/>
      </w:pPr>
      <w:r>
        <w:rPr>
          <w:b w:val="0"/>
          <w:i w:val="0"/>
        </w:rPr>
        <w:t>Réflexion :</w:t>
      </w:r>
      <w:r>
        <w:rPr>
          <w:b/>
          <w:i w:val="0"/>
        </w:rPr>
      </w:r>
    </w:p>
    <w:p>
      <w:r>
        <w:rPr>
          <w:b w:val="0"/>
          <w:i w:val="0"/>
        </w:rPr>
        <w:t xml:space="preserve">    1.  En quoi Jésus, appelé "Fidèle et Véritable" dans Apocalypse 19:11, est-il la plus grande preuve de la fidélité de Dieu envers l'humanité ?</w:t>
      </w:r>
    </w:p>
    <w:p>
      <w:r>
        <w:rPr>
          <w:b w:val="0"/>
          <w:i w:val="0"/>
        </w:rPr>
        <w:t xml:space="preserve">           </w:t>
      </w:r>
      <w:r>
        <w:rPr>
          <w:b w:val="0"/>
          <w:i/>
        </w:rPr>
        <w:t>Réponse suggérée :* Jésus a accompli toutes les prophéties messianiques, a vécu une vie parfaite, est mort pour nos péchés, et est ressuscité, garantissant la Nouvelle Alliance. Sa vie, Sa mort et Sa résurrection sont la preuve ultime que Dieu tient toutes Ses promesses.</w:t>
      </w:r>
    </w:p>
    <w:p>
      <w:r>
        <w:rPr>
          <w:b w:val="0"/>
          <w:i w:val="0"/>
        </w:rPr>
        <w:t xml:space="preserve">    2.  Quelle différence la Nouvelle Alliance, établie par le sang de Christ, fait-elle dans votre assurance de la fidélité de Dieu par rapport à l'Ancienne Alliance ?</w:t>
      </w:r>
    </w:p>
    <w:p>
      <w:r>
        <w:rPr>
          <w:b w:val="0"/>
          <w:i w:val="0"/>
        </w:rPr>
        <w:t xml:space="preserve">           </w:t>
      </w:r>
      <w:r>
        <w:rPr>
          <w:b w:val="0"/>
          <w:i/>
        </w:rPr>
        <w:t>Réponse suggérée :* La Nouvelle Alliance est gravée dans nos cœurs par l'Esprit Saint, et elle est basée sur la grâce, non sur la loi. Cela nous donne une assurance beaucoup plus grande que Dieu ne nous rejettera pas, car Sa fidélité est désormais scellée par le sacrifice parfait de Son Fils.</w:t>
      </w:r>
    </w:p>
    <w:p>
      <w:pPr>
        <w:pStyle w:val="ListBullet"/>
      </w:pPr>
      <w:r>
        <w:rPr>
          <w:b w:val="0"/>
          <w:i w:val="0"/>
        </w:rPr>
        <w:t>Citation d’un héros de la foi :</w:t>
      </w:r>
      <w:r>
        <w:rPr>
          <w:b/>
          <w:i w:val="0"/>
        </w:rPr>
      </w:r>
    </w:p>
    <w:p>
      <w:r>
        <w:rPr>
          <w:b w:val="0"/>
          <w:i w:val="0"/>
        </w:rPr>
        <w:t xml:space="preserve">    &gt; "Le salut est entièrement l'œuvre de Dieu, par la foi en Jésus-Christ, et nous sommes gardés par Sa puissance jusqu'à la fin." - John Wesley</w:t>
      </w:r>
      <w:r>
        <w:rPr>
          <w:b/>
          <w:i w:val="0"/>
        </w:rPr>
      </w:r>
    </w:p>
    <w:p>
      <w:pPr>
        <w:pStyle w:val="ListBullet"/>
      </w:pPr>
      <w:r>
        <w:rPr>
          <w:b w:val="0"/>
          <w:i w:val="0"/>
        </w:rPr>
        <w:t>Activité créative ou illustration collaborative :</w:t>
      </w:r>
      <w:r>
        <w:rPr>
          <w:b/>
          <w:i w:val="0"/>
        </w:rPr>
        <w:t xml:space="preserve"> "La Croix de la Fidélité"</w:t>
      </w:r>
      <w:r>
        <w:rPr>
          <w:b w:val="0"/>
          <w:i w:val="0"/>
        </w:rPr>
      </w:r>
    </w:p>
    <w:p>
      <w:r>
        <w:rPr>
          <w:b w:val="0"/>
          <w:i w:val="0"/>
        </w:rPr>
        <w:t xml:space="preserve">    Sur une grande feuille ou un panneau, dessinez une grande croix. Demandez aux participants d'écrire ou de dessiner autour de la croix (ou sur des petits papiers à coller) des mots ou des symboles représentant la signification de l'alliance en Jésus : pardon, vie éternelle, amour, réconciliation, fidélité. Les enfants peuvent y coller des images de cœurs ou des mains levées.</w:t>
      </w:r>
    </w:p>
    <w:p>
      <w:pPr>
        <w:pStyle w:val="ListBullet"/>
      </w:pPr>
      <w:r>
        <w:rPr>
          <w:b w:val="0"/>
          <w:i w:val="0"/>
        </w:rPr>
        <w:t>Défi pratique :</w:t>
      </w:r>
      <w:r>
        <w:rPr>
          <w:b/>
          <w:i w:val="0"/>
        </w:rPr>
        <w:t xml:space="preserve"> Pendant cette semaine, prenez un moment chaque jour pour réfléchir à la signification de la croix et à la fidélité de Dieu manifestée par le sacrifice de Jésus.</w:t>
      </w:r>
    </w:p>
    <w:p>
      <w:r>
        <w:rPr>
          <w:b w:val="0"/>
          <w:i w:val="0"/>
        </w:rPr>
        <w:t>---</w:t>
      </w:r>
    </w:p>
    <w:p>
      <w:pPr>
        <w:pStyle w:val="Heading4"/>
      </w:pPr>
      <w:r>
        <w:t>Fiche Thématique 1.5 : Des Miracles Qui Témoignent</w:t>
      </w:r>
    </w:p>
    <w:p>
      <w:pPr>
        <w:pStyle w:val="ListBullet"/>
      </w:pPr>
      <w:r>
        <w:rPr>
          <w:b w:val="0"/>
          <w:i w:val="0"/>
        </w:rPr>
        <w:t>Verset clé :</w:t>
      </w:r>
      <w:r>
        <w:rPr>
          <w:b/>
          <w:i w:val="0"/>
        </w:rPr>
        <w:t xml:space="preserve"> Psaume 77:11-12 : « Je me souviendrai des œuvres de l’Éternel, Oui, je me souviendrai de Tes merveilles d’autrefois ; Je parlerai de toutes Tes œuvres, Je raconterai Tes hauts faits. »</w:t>
      </w:r>
      <w:r>
        <w:rPr>
          <w:b/>
          <w:i/>
        </w:rPr>
      </w:r>
    </w:p>
    <w:p>
      <w:pPr>
        <w:pStyle w:val="ListBullet"/>
      </w:pPr>
      <w:r>
        <w:rPr>
          <w:b w:val="0"/>
          <w:i w:val="0"/>
        </w:rPr>
        <w:t>Explication ou objectif :</w:t>
      </w:r>
      <w:r>
        <w:rPr>
          <w:b/>
          <w:i w:val="0"/>
        </w:rPr>
        <w:t xml:space="preserve"> Nous encourager à nous souvenir et à proclamer les interventions passées de Dieu comme des preuves de Sa fidélité continue.</w:t>
      </w:r>
    </w:p>
    <w:p>
      <w:pPr>
        <w:pStyle w:val="ListBullet"/>
      </w:pPr>
      <w:r>
        <w:rPr>
          <w:b w:val="0"/>
          <w:i w:val="0"/>
        </w:rPr>
        <w:t>Réflexion :</w:t>
      </w:r>
      <w:r>
        <w:rPr>
          <w:b/>
          <w:i w:val="0"/>
        </w:rPr>
      </w:r>
    </w:p>
    <w:p>
      <w:r>
        <w:rPr>
          <w:b w:val="0"/>
          <w:i w:val="0"/>
        </w:rPr>
        <w:t xml:space="preserve">    1.  Pourquoi est-il important de se souvenir et de raconter les œuvres passées de Dieu, que ce soient celles de la Bible ou nos propres expériences personnelles ?</w:t>
      </w:r>
    </w:p>
    <w:p>
      <w:r>
        <w:rPr>
          <w:b w:val="0"/>
          <w:i w:val="0"/>
        </w:rPr>
        <w:t xml:space="preserve">           </w:t>
      </w:r>
      <w:r>
        <w:rPr>
          <w:b w:val="0"/>
          <w:i/>
        </w:rPr>
        <w:t>Réponse suggérée :* Se souvenir renforce notre foi et notre espérance dans Sa capacité à agir à nouveau. Partager ces témoignages édifie les autres et glorifie Dieu, montrant Sa fidélité à travers les âges et les situations.</w:t>
      </w:r>
    </w:p>
    <w:p>
      <w:r>
        <w:rPr>
          <w:b w:val="0"/>
          <w:i w:val="0"/>
        </w:rPr>
        <w:t xml:space="preserve">    2.  Pensez à un moment où vous avez clairement vu la fidélité de Dieu se manifester dans votre vie. Quel impact ce souvenir a-t-il sur votre attitude face aux défis actuels ?</w:t>
      </w:r>
    </w:p>
    <w:p>
      <w:r>
        <w:rPr>
          <w:b w:val="0"/>
          <w:i w:val="0"/>
        </w:rPr>
        <w:t xml:space="preserve">           </w:t>
      </w:r>
      <w:r>
        <w:rPr>
          <w:b w:val="0"/>
          <w:i/>
        </w:rPr>
        <w:t>Réponse suggérée :* Ce souvenir me rappelle que Dieu est le même hier, aujourd'hui et éternellement. Si Il l'a fait une fois, Il peut le refaire ou agir d'une autre manière. Cela me donne courage et persévérance au lieu de la peur.</w:t>
      </w:r>
    </w:p>
    <w:p>
      <w:pPr>
        <w:pStyle w:val="ListBullet"/>
      </w:pPr>
      <w:r>
        <w:rPr>
          <w:b w:val="0"/>
          <w:i w:val="0"/>
        </w:rPr>
        <w:t>Citation d’un héros de la foi :</w:t>
      </w:r>
      <w:r>
        <w:rPr>
          <w:b/>
          <w:i w:val="0"/>
        </w:rPr>
      </w:r>
    </w:p>
    <w:p>
      <w:r>
        <w:rPr>
          <w:b w:val="0"/>
          <w:i w:val="0"/>
        </w:rPr>
        <w:t xml:space="preserve">    &gt; "Les grandes œuvres de Dieu se font en réponse aux grandes prières." - George Müller</w:t>
      </w:r>
      <w:r>
        <w:rPr>
          <w:b/>
          <w:i w:val="0"/>
        </w:rPr>
      </w:r>
    </w:p>
    <w:p>
      <w:pPr>
        <w:pStyle w:val="ListBullet"/>
      </w:pPr>
      <w:r>
        <w:rPr>
          <w:b w:val="0"/>
          <w:i w:val="0"/>
        </w:rPr>
        <w:t>Activité créative ou illustration collaborative :</w:t>
      </w:r>
      <w:r>
        <w:rPr>
          <w:b/>
          <w:i w:val="0"/>
        </w:rPr>
        <w:t xml:space="preserve"> "Boîte à Témoignages Vidéo (ou Audio)"</w:t>
      </w:r>
      <w:r>
        <w:rPr>
          <w:b w:val="0"/>
          <w:i w:val="0"/>
        </w:rPr>
      </w:r>
    </w:p>
    <w:p>
      <w:r>
        <w:rPr>
          <w:b w:val="0"/>
          <w:i w:val="0"/>
        </w:rPr>
        <w:t xml:space="preserve">    Installez un coin où les participants peuvent, s'ils le souhaitent, enregistrer de très courts témoignages vidéo ou audio (30-60 secondes) sur un téléphone ou une tablette, racontant un moment où ils ont expérimenté la fidélité de Dieu. Ces "capsules de fidélité" pourront être visionnées plus tard (avec autorisation). Pour les enfants, ils peuvent faire un dessin de leur expérience.</w:t>
      </w:r>
    </w:p>
    <w:p>
      <w:pPr>
        <w:pStyle w:val="ListBullet"/>
      </w:pPr>
      <w:r>
        <w:rPr>
          <w:b w:val="0"/>
          <w:i w:val="0"/>
        </w:rPr>
        <w:t>Défi pratique :</w:t>
      </w:r>
      <w:r>
        <w:rPr>
          <w:b/>
          <w:i w:val="0"/>
        </w:rPr>
        <w:t xml:space="preserve"> Cette semaine, partagez intentionnellement un témoignage de la fidélité de Dieu avec au moins une personne de votre entourage.</w:t>
      </w:r>
    </w:p>
    <w:p>
      <w:r>
        <w:rPr>
          <w:b w:val="0"/>
          <w:i w:val="0"/>
        </w:rPr>
        <w:t>---</w:t>
      </w:r>
    </w:p>
    <w:p>
      <w:pPr>
        <w:pStyle w:val="Heading3"/>
      </w:pPr>
      <w:r>
        <w:t>Groupe 2 : Vivre par la Fidélité de Dieu : Confiance et Accomplissement</w:t>
      </w:r>
    </w:p>
    <w:p>
      <w:r>
        <w:rPr>
          <w:b w:val="0"/>
          <w:i w:val="0"/>
        </w:rPr>
        <w:t>Ce groupe se concentrera sur l'application personnelle de la fidélité de Dieu, la manière de lui faire confiance et d'attendre l'accomplissement de Ses promesses dans nos vies quotidiennes.</w:t>
      </w:r>
    </w:p>
    <w:p>
      <w:pPr>
        <w:pStyle w:val="Heading4"/>
      </w:pPr>
      <w:r>
        <w:t>Fiche Thématique 2.1 : Cultiver une Confiance Inébranlable</w:t>
      </w:r>
    </w:p>
    <w:p>
      <w:pPr>
        <w:pStyle w:val="ListBullet"/>
      </w:pPr>
      <w:r>
        <w:rPr>
          <w:b w:val="0"/>
          <w:i w:val="0"/>
        </w:rPr>
        <w:t>Verset clé :</w:t>
      </w:r>
      <w:r>
        <w:rPr>
          <w:b/>
          <w:i w:val="0"/>
        </w:rPr>
        <w:t xml:space="preserve"> Psaume 37:5 : « Recommande ton sort à l’Éternel, Mets en lui ta confiance, et il agira. »</w:t>
      </w:r>
      <w:r>
        <w:rPr>
          <w:b/>
          <w:i/>
        </w:rPr>
      </w:r>
    </w:p>
    <w:p>
      <w:pPr>
        <w:pStyle w:val="ListBullet"/>
      </w:pPr>
      <w:r>
        <w:rPr>
          <w:b w:val="0"/>
          <w:i w:val="0"/>
        </w:rPr>
        <w:t>Explication ou objectif :</w:t>
      </w:r>
      <w:r>
        <w:rPr>
          <w:b/>
          <w:i w:val="0"/>
        </w:rPr>
        <w:t xml:space="preserve"> Apprendre à remettre nos préoccupations à Dieu, en ayant la certitude qu'Il est fidèle pour agir en notre faveur.</w:t>
      </w:r>
    </w:p>
    <w:p>
      <w:pPr>
        <w:pStyle w:val="ListBullet"/>
      </w:pPr>
      <w:r>
        <w:rPr>
          <w:b w:val="0"/>
          <w:i w:val="0"/>
        </w:rPr>
        <w:t>Réflexion :</w:t>
      </w:r>
      <w:r>
        <w:rPr>
          <w:b/>
          <w:i w:val="0"/>
        </w:rPr>
      </w:r>
    </w:p>
    <w:p>
      <w:r>
        <w:rPr>
          <w:b w:val="0"/>
          <w:i w:val="0"/>
        </w:rPr>
        <w:t xml:space="preserve">    1.  Quelles sont les "sorts" (préoccupations, défis, projets) de votre vie que vous avez du mal à recommander entièrement à l'Éternel ? Pourquoi est-ce difficile ?</w:t>
      </w:r>
    </w:p>
    <w:p>
      <w:r>
        <w:rPr>
          <w:b w:val="0"/>
          <w:i w:val="0"/>
        </w:rPr>
        <w:t xml:space="preserve">           </w:t>
      </w:r>
      <w:r>
        <w:rPr>
          <w:b w:val="0"/>
          <w:i/>
        </w:rPr>
        <w:t>Réponse suggérée :* Souvent, le contrôle, la peur de l'inconnu, ou le manque de patience nous empêchent de tout remettre à Dieu. Nous voulons gérer les choses par nous-mêmes.</w:t>
      </w:r>
    </w:p>
    <w:p>
      <w:r>
        <w:rPr>
          <w:b w:val="0"/>
          <w:i w:val="0"/>
        </w:rPr>
        <w:t xml:space="preserve">    2.  Comment la connaissance de la fidélité de Dieu peut-elle vous aider à surmonter ces difficultés et à Lui faire davantage confiance ?</w:t>
      </w:r>
    </w:p>
    <w:p>
      <w:r>
        <w:rPr>
          <w:b w:val="0"/>
          <w:i w:val="0"/>
        </w:rPr>
        <w:t xml:space="preserve">           </w:t>
      </w:r>
      <w:r>
        <w:rPr>
          <w:b w:val="0"/>
          <w:i/>
        </w:rPr>
        <w:t>Réponse suggérée :* Savoir que Dieu est fidèle et qu'Il veut mon bien me donne le courage de lâcher prise. Je peux me rappeler qu'Il n'a jamais failli et qu'Il ne commencera pas avec moi.</w:t>
      </w:r>
    </w:p>
    <w:p>
      <w:pPr>
        <w:pStyle w:val="ListBullet"/>
      </w:pPr>
      <w:r>
        <w:rPr>
          <w:b w:val="0"/>
          <w:i w:val="0"/>
        </w:rPr>
        <w:t>Citation d’un héros de la foi :</w:t>
      </w:r>
      <w:r>
        <w:rPr>
          <w:b/>
          <w:i w:val="0"/>
        </w:rPr>
      </w:r>
    </w:p>
    <w:p>
      <w:r>
        <w:rPr>
          <w:b w:val="0"/>
          <w:i w:val="0"/>
        </w:rPr>
        <w:t xml:space="preserve">    &gt; "Il n'y a pas de fossé trop profond que l'amour de Dieu ne puisse combler." - Corrie ten Boom</w:t>
      </w:r>
      <w:r>
        <w:rPr>
          <w:b/>
          <w:i w:val="0"/>
        </w:rPr>
      </w:r>
    </w:p>
    <w:p>
      <w:pPr>
        <w:pStyle w:val="ListBullet"/>
      </w:pPr>
      <w:r>
        <w:rPr>
          <w:b w:val="0"/>
          <w:i w:val="0"/>
        </w:rPr>
        <w:t>Activité créative ou illustration collaborative :</w:t>
      </w:r>
      <w:r>
        <w:rPr>
          <w:b/>
          <w:i w:val="0"/>
        </w:rPr>
        <w:t xml:space="preserve"> "Ma Montagne de Confiance"</w:t>
      </w:r>
      <w:r>
        <w:rPr>
          <w:b w:val="0"/>
          <w:i w:val="0"/>
        </w:rPr>
      </w:r>
    </w:p>
    <w:p>
      <w:r>
        <w:rPr>
          <w:b w:val="0"/>
          <w:i w:val="0"/>
        </w:rPr>
        <w:t xml:space="preserve">    Chaque participant reçoit une feuille et un stylo. Dessinez une montagne au centre. Autour de la montagne, écrivez ou dessinez les préoccupations ou les situations difficiles que vous vivez. Puis, au sommet de la montagne, écrivez "Dieu est fidèle". Les enfants peuvent dessiner leurs soucis et ensuite un grand Dieu souriant au-dessus. Chacun peut, s'il le souhaite, partager ce qu'il a écrit ou dessiné.</w:t>
      </w:r>
    </w:p>
    <w:p>
      <w:pPr>
        <w:pStyle w:val="ListBullet"/>
      </w:pPr>
      <w:r>
        <w:rPr>
          <w:b w:val="0"/>
          <w:i w:val="0"/>
        </w:rPr>
        <w:t>Défi pratique :</w:t>
      </w:r>
      <w:r>
        <w:rPr>
          <w:b/>
          <w:i w:val="0"/>
        </w:rPr>
        <w:t xml:space="preserve"> Cette semaine, choisissez une situation spécifique qui vous préoccupe et priez chaque jour, en la remettant consciemment à l'Éternel et en Lui faisant confiance pour agir.</w:t>
      </w:r>
    </w:p>
    <w:p>
      <w:r>
        <w:rPr>
          <w:b w:val="0"/>
          <w:i w:val="0"/>
        </w:rPr>
        <w:t>---</w:t>
      </w:r>
    </w:p>
    <w:p>
      <w:pPr>
        <w:pStyle w:val="Heading4"/>
      </w:pPr>
      <w:r>
        <w:t>Fiche Thématique 2.2 : L'Attente Active des Promesses</w:t>
      </w:r>
    </w:p>
    <w:p>
      <w:pPr>
        <w:pStyle w:val="ListBullet"/>
      </w:pPr>
      <w:r>
        <w:rPr>
          <w:b w:val="0"/>
          <w:i w:val="0"/>
        </w:rPr>
        <w:t>Verset clé :</w:t>
      </w:r>
      <w:r>
        <w:rPr>
          <w:b/>
          <w:i w:val="0"/>
        </w:rPr>
        <w:t xml:space="preserve"> Habacuc 2:3 : « Car c’est une vision dont l’échéance est fixée, Elle s’acheminera vers son terme, elle ne mentira pas ; Si elle tarde, attends-la, Car elle s’accomplira, elle s’accomplira certainement. »</w:t>
      </w:r>
      <w:r>
        <w:rPr>
          <w:b/>
          <w:i/>
        </w:rPr>
      </w:r>
    </w:p>
    <w:p>
      <w:pPr>
        <w:pStyle w:val="ListBullet"/>
      </w:pPr>
      <w:r>
        <w:rPr>
          <w:b w:val="0"/>
          <w:i w:val="0"/>
        </w:rPr>
        <w:t>Explication ou objectif :</w:t>
      </w:r>
      <w:r>
        <w:rPr>
          <w:b/>
          <w:i w:val="0"/>
        </w:rPr>
        <w:t xml:space="preserve"> Comprendre l'importance de la patience et de la persévérance dans la foi tout en attendant l'accomplissement des promesses divines.</w:t>
      </w:r>
    </w:p>
    <w:p>
      <w:pPr>
        <w:pStyle w:val="ListBullet"/>
      </w:pPr>
      <w:r>
        <w:rPr>
          <w:b w:val="0"/>
          <w:i w:val="0"/>
        </w:rPr>
        <w:t>Réflexion :</w:t>
      </w:r>
      <w:r>
        <w:rPr>
          <w:b/>
          <w:i w:val="0"/>
        </w:rPr>
      </w:r>
    </w:p>
    <w:p>
      <w:r>
        <w:rPr>
          <w:b w:val="0"/>
          <w:i w:val="0"/>
        </w:rPr>
        <w:t xml:space="preserve">    1.  Qu'est-ce que la Bible entend par "attendre activement" les promesses de Dieu, plutôt que d'attendre passivement ?</w:t>
      </w:r>
    </w:p>
    <w:p>
      <w:r>
        <w:rPr>
          <w:b w:val="0"/>
          <w:i w:val="0"/>
        </w:rPr>
        <w:t xml:space="preserve">           </w:t>
      </w:r>
      <w:r>
        <w:rPr>
          <w:b w:val="0"/>
          <w:i/>
        </w:rPr>
        <w:t>Réponse suggérée :* Attendre activement signifie prier sans cesse, chercher la volonté de Dieu, rester obéissant, se préparer à l'accomplissement, et ne pas abandonner la foi, plutôt que de simplement "ne rien faire" ou de douter.</w:t>
      </w:r>
    </w:p>
    <w:p>
      <w:r>
        <w:rPr>
          <w:b w:val="0"/>
          <w:i w:val="0"/>
        </w:rPr>
        <w:t xml:space="preserve">    2.  Comment gérer la frustration ou le découragement lorsque l'accomplissement d'une promesse semble tarder ?</w:t>
      </w:r>
    </w:p>
    <w:p>
      <w:r>
        <w:rPr>
          <w:b w:val="0"/>
          <w:i w:val="0"/>
        </w:rPr>
        <w:t xml:space="preserve">           </w:t>
      </w:r>
      <w:r>
        <w:rPr>
          <w:b w:val="0"/>
          <w:i/>
        </w:rPr>
        <w:t>Réponse suggérée :* Se souvenir des témoignages passés de la fidélité de Dieu (personnels et bibliques), se confier dans Son timing parfait, partager ses fardeaux avec d'autres croyants, et persévérer dans la prière et l'étude de la Parole.</w:t>
      </w:r>
    </w:p>
    <w:p>
      <w:pPr>
        <w:pStyle w:val="ListBullet"/>
      </w:pPr>
      <w:r>
        <w:rPr>
          <w:b w:val="0"/>
          <w:i w:val="0"/>
        </w:rPr>
        <w:t>Citation d’un héros de la foi :</w:t>
      </w:r>
      <w:r>
        <w:rPr>
          <w:b/>
          <w:i w:val="0"/>
        </w:rPr>
      </w:r>
    </w:p>
    <w:p>
      <w:r>
        <w:rPr>
          <w:b w:val="0"/>
          <w:i w:val="0"/>
        </w:rPr>
        <w:t xml:space="preserve">    &gt; "Si Dieu a promis, Il tiendra Sa parole. Nous n'avons qu'à attendre, et ce qui doit arriver arrivera." - Hudson Taylor</w:t>
      </w:r>
      <w:r>
        <w:rPr>
          <w:b/>
          <w:i w:val="0"/>
        </w:rPr>
      </w:r>
    </w:p>
    <w:p>
      <w:pPr>
        <w:pStyle w:val="ListBullet"/>
      </w:pPr>
      <w:r>
        <w:rPr>
          <w:b w:val="0"/>
          <w:i w:val="0"/>
        </w:rPr>
        <w:t>Activité créative ou illustration collaborative :</w:t>
      </w:r>
      <w:r>
        <w:rPr>
          <w:b/>
          <w:i w:val="0"/>
        </w:rPr>
        <w:t xml:space="preserve"> "Poèmes ou Chants d'Espoir"</w:t>
      </w:r>
      <w:r>
        <w:rPr>
          <w:b w:val="0"/>
          <w:i w:val="0"/>
        </w:rPr>
      </w:r>
    </w:p>
    <w:p>
      <w:r>
        <w:rPr>
          <w:b w:val="0"/>
          <w:i w:val="0"/>
        </w:rPr>
        <w:t xml:space="preserve">    En petits groupes, créez de courts poèmes ou quelques lignes de paroles de chant exprimant l'espoir et la confiance dans la fidélité de Dieu, même dans l'attente. Les enfants peuvent créer des rimes simples ou des refrains répétés. Partagez ensuite les créations avec le grand groupe.</w:t>
      </w:r>
    </w:p>
    <w:p>
      <w:pPr>
        <w:pStyle w:val="ListBullet"/>
      </w:pPr>
      <w:r>
        <w:rPr>
          <w:b w:val="0"/>
          <w:i w:val="0"/>
        </w:rPr>
        <w:t>Défi pratique :</w:t>
      </w:r>
      <w:r>
        <w:rPr>
          <w:b/>
          <w:i w:val="0"/>
        </w:rPr>
        <w:t xml:space="preserve"> Identifiez une promesse de Dieu que vous attendez de voir se réaliser dans votre vie. Engagez-vous à prier pour cela chaque jour de la semaine et à prendre une action (même petite) qui montre votre foi active.</w:t>
      </w:r>
    </w:p>
    <w:p>
      <w:r>
        <w:rPr>
          <w:b w:val="0"/>
          <w:i w:val="0"/>
        </w:rPr>
        <w:t>---</w:t>
      </w:r>
    </w:p>
    <w:p>
      <w:pPr>
        <w:pStyle w:val="Heading4"/>
      </w:pPr>
      <w:r>
        <w:t>Fiche Thématique 2.3 : La Fidélité qui Transforme</w:t>
      </w:r>
    </w:p>
    <w:p>
      <w:pPr>
        <w:pStyle w:val="ListBullet"/>
      </w:pPr>
      <w:r>
        <w:rPr>
          <w:b w:val="0"/>
          <w:i w:val="0"/>
        </w:rPr>
        <w:t>Verset clé :</w:t>
      </w:r>
      <w:r>
        <w:rPr>
          <w:b/>
          <w:i w:val="0"/>
        </w:rPr>
        <w:t xml:space="preserve"> Philippiens 1:6 : « Je suis persuadé que celui qui a commencé en vous cette bonne œuvre la rendra parfaite pour le jour de Jésus-Christ. »</w:t>
      </w:r>
      <w:r>
        <w:rPr>
          <w:b/>
          <w:i/>
        </w:rPr>
      </w:r>
    </w:p>
    <w:p>
      <w:pPr>
        <w:pStyle w:val="ListBullet"/>
      </w:pPr>
      <w:r>
        <w:rPr>
          <w:b w:val="0"/>
          <w:i w:val="0"/>
        </w:rPr>
        <w:t>Explication ou objectif :</w:t>
      </w:r>
      <w:r>
        <w:rPr>
          <w:b/>
          <w:i w:val="0"/>
        </w:rPr>
        <w:t xml:space="preserve"> Comprendre que la fidélité de Dieu inclut Sa volonté de nous sanctifier et de nous transformer à l'image de Christ.</w:t>
      </w:r>
    </w:p>
    <w:p>
      <w:pPr>
        <w:pStyle w:val="ListBullet"/>
      </w:pPr>
      <w:r>
        <w:rPr>
          <w:b w:val="0"/>
          <w:i w:val="0"/>
        </w:rPr>
        <w:t>Réflexion :</w:t>
      </w:r>
      <w:r>
        <w:rPr>
          <w:b/>
          <w:i w:val="0"/>
        </w:rPr>
      </w:r>
    </w:p>
    <w:p>
      <w:r>
        <w:rPr>
          <w:b w:val="0"/>
          <w:i w:val="0"/>
        </w:rPr>
        <w:t xml:space="preserve">    1.  Comment la fidélité de Dieu se manifeste-t-elle dans le processus de votre sanctification et de votre croissance spirituelle ?</w:t>
      </w:r>
    </w:p>
    <w:p>
      <w:r>
        <w:rPr>
          <w:b w:val="0"/>
          <w:i w:val="0"/>
        </w:rPr>
        <w:t xml:space="preserve">           </w:t>
      </w:r>
      <w:r>
        <w:rPr>
          <w:b w:val="0"/>
          <w:i/>
        </w:rPr>
        <w:t>Réponse suggérée :* Dieu est fidèle pour nous corriger, nous enseigner par Sa Parole et Son Esprit, nous pardonner nos chutes, et nous donner la force de persévérer. Il ne nous laisse pas stagner mais nous pousse toujours vers la ressemblance à Christ.</w:t>
      </w:r>
    </w:p>
    <w:p>
      <w:r>
        <w:rPr>
          <w:b w:val="0"/>
          <w:i w:val="0"/>
        </w:rPr>
        <w:t xml:space="preserve">    2.  Quels sont les obstacles les plus courants qui entravent notre progression spirituelle, et comment la foi en la fidélité de Dieu peut-elle nous aider à les surmonter ?</w:t>
      </w:r>
    </w:p>
    <w:p>
      <w:r>
        <w:rPr>
          <w:b w:val="0"/>
          <w:i w:val="0"/>
        </w:rPr>
        <w:t xml:space="preserve">           </w:t>
      </w:r>
      <w:r>
        <w:rPr>
          <w:b w:val="0"/>
          <w:i/>
        </w:rPr>
        <w:t>Réponse suggérée :* Le péché, le découragement, le doute, les distractions. La foi en Sa fidélité nous assure qu'Il est capable de nous délivrer du péché, de nous restaurer après une chute, de renforcer notre foi et de nous guider à travers les distractions.</w:t>
      </w:r>
    </w:p>
    <w:p>
      <w:pPr>
        <w:pStyle w:val="ListBullet"/>
      </w:pPr>
      <w:r>
        <w:rPr>
          <w:b w:val="0"/>
          <w:i w:val="0"/>
        </w:rPr>
        <w:t>Citation d’un héros de la foi :</w:t>
      </w:r>
      <w:r>
        <w:rPr>
          <w:b/>
          <w:i w:val="0"/>
        </w:rPr>
      </w:r>
    </w:p>
    <w:p>
      <w:r>
        <w:rPr>
          <w:b w:val="0"/>
          <w:i w:val="0"/>
        </w:rPr>
        <w:t xml:space="preserve">    &gt; "Dieu nous amène à des endroits où nous n'aurions jamais pu aller seuls." - C.S. Lewis</w:t>
      </w:r>
      <w:r>
        <w:rPr>
          <w:b/>
          <w:i w:val="0"/>
        </w:rPr>
      </w:r>
    </w:p>
    <w:p>
      <w:pPr>
        <w:pStyle w:val="ListBullet"/>
      </w:pPr>
      <w:r>
        <w:rPr>
          <w:b w:val="0"/>
          <w:i w:val="0"/>
        </w:rPr>
        <w:t>Activité créative ou illustration collaborative :</w:t>
      </w:r>
      <w:r>
        <w:rPr>
          <w:b/>
          <w:i w:val="0"/>
        </w:rPr>
        <w:t xml:space="preserve"> "Dessine ta Croissance"</w:t>
      </w:r>
      <w:r>
        <w:rPr>
          <w:b w:val="0"/>
          <w:i w:val="0"/>
        </w:rPr>
      </w:r>
    </w:p>
    <w:p>
      <w:r>
        <w:rPr>
          <w:b w:val="0"/>
          <w:i w:val="0"/>
        </w:rPr>
        <w:t xml:space="preserve">    Sur une feuille, dessinez un chemin (ou une échelle, ou une plante qui pousse). Sur ce chemin, symbolisez les étapes de votre croissance spirituelle, les défis rencontrés et la fidélité de Dieu qui vous a fait avancer. Les enfants peuvent dessiner un petit bonhomme qui grandit et les différentes aides que Dieu lui a données.</w:t>
      </w:r>
    </w:p>
    <w:p>
      <w:pPr>
        <w:pStyle w:val="ListBullet"/>
      </w:pPr>
      <w:r>
        <w:rPr>
          <w:b w:val="0"/>
          <w:i w:val="0"/>
        </w:rPr>
        <w:t>Défi pratique :</w:t>
      </w:r>
      <w:r>
        <w:rPr>
          <w:b/>
          <w:i w:val="0"/>
        </w:rPr>
        <w:t xml:space="preserve"> Identifiez un domaine spécifique de votre vie où vous désirez une transformation. Priez pour cela chaque jour en vous appuyant sur Philippiens 1:6, et demandez à Dieu de vous montrer les pas à faire.</w:t>
      </w:r>
    </w:p>
    <w:p>
      <w:r>
        <w:rPr>
          <w:b w:val="0"/>
          <w:i w:val="0"/>
        </w:rPr>
        <w:t>---</w:t>
      </w:r>
    </w:p>
    <w:p>
      <w:pPr>
        <w:pStyle w:val="Heading4"/>
      </w:pPr>
      <w:r>
        <w:t>Fiche Thématique 2.4 : Partenaires de Sa Fidélité</w:t>
      </w:r>
    </w:p>
    <w:p>
      <w:pPr>
        <w:pStyle w:val="ListBullet"/>
      </w:pPr>
      <w:r>
        <w:rPr>
          <w:b w:val="0"/>
          <w:i w:val="0"/>
        </w:rPr>
        <w:t>Verset clé :</w:t>
      </w:r>
      <w:r>
        <w:rPr>
          <w:b/>
          <w:i w:val="0"/>
        </w:rPr>
        <w:t xml:space="preserve"> 1 Corinthiens 4:2 : « Au reste, ce qu’on demande des administrateurs, c’est que chacun soit trouvé fidèle. »</w:t>
      </w:r>
      <w:r>
        <w:rPr>
          <w:b/>
          <w:i/>
        </w:rPr>
      </w:r>
    </w:p>
    <w:p>
      <w:pPr>
        <w:pStyle w:val="ListBullet"/>
      </w:pPr>
      <w:r>
        <w:rPr>
          <w:b w:val="0"/>
          <w:i w:val="0"/>
        </w:rPr>
        <w:t>Explication ou objectif :</w:t>
      </w:r>
      <w:r>
        <w:rPr>
          <w:b/>
          <w:i w:val="0"/>
        </w:rPr>
        <w:t xml:space="preserve"> Reconnaître notre responsabilité d'être fidèles dans les tâches et les dons que Dieu nous a confiés, en réponse à Sa propre fidélité.</w:t>
      </w:r>
    </w:p>
    <w:p>
      <w:pPr>
        <w:pStyle w:val="ListBullet"/>
      </w:pPr>
      <w:r>
        <w:rPr>
          <w:b w:val="0"/>
          <w:i w:val="0"/>
        </w:rPr>
        <w:t>Réflexion :</w:t>
      </w:r>
      <w:r>
        <w:rPr>
          <w:b/>
          <w:i w:val="0"/>
        </w:rPr>
      </w:r>
    </w:p>
    <w:p>
      <w:r>
        <w:rPr>
          <w:b w:val="0"/>
          <w:i w:val="0"/>
        </w:rPr>
        <w:t xml:space="preserve">    1.  En quoi notre fidélité dans les "petites choses" peut-elle refléter et honorer la grandeur de la fidélité de Dieu ?</w:t>
      </w:r>
    </w:p>
    <w:p>
      <w:r>
        <w:rPr>
          <w:b w:val="0"/>
          <w:i w:val="0"/>
        </w:rPr>
        <w:t xml:space="preserve">           </w:t>
      </w:r>
      <w:r>
        <w:rPr>
          <w:b w:val="0"/>
          <w:i/>
        </w:rPr>
        <w:t>Réponse suggérée :* Être fidèle dans les petites choses (nos engagements, nos talents, nos finances) démontre notre confiance en Dieu. Cela montre que nous valorisons ce qu'Il nous a donné et que nous Le prenons au sérieux, ce qui L'honore.</w:t>
      </w:r>
    </w:p>
    <w:p>
      <w:r>
        <w:rPr>
          <w:b w:val="0"/>
          <w:i w:val="0"/>
        </w:rPr>
        <w:t xml:space="preserve">    2.  Comment la fidélité de Dieu nous encourage-t-elle à persévérer lorsque nous servons les autres ou lorsque nous nous engageons dans une mission difficile ?</w:t>
      </w:r>
    </w:p>
    <w:p>
      <w:r>
        <w:rPr>
          <w:b w:val="0"/>
          <w:i w:val="0"/>
        </w:rPr>
        <w:t xml:space="preserve">           </w:t>
      </w:r>
      <w:r>
        <w:rPr>
          <w:b w:val="0"/>
          <w:i/>
        </w:rPr>
        <w:t>Réponse suggérée :* Savoir que Dieu est fidèle pour soutenir, pourvoir et fortifier nous donne la persévérance. Nous ne sommes pas seuls dans le service, et Sa fidélité garantit que nos efforts ne sont jamais vains.</w:t>
      </w:r>
    </w:p>
    <w:p>
      <w:pPr>
        <w:pStyle w:val="ListBullet"/>
      </w:pPr>
      <w:r>
        <w:rPr>
          <w:b w:val="0"/>
          <w:i w:val="0"/>
        </w:rPr>
        <w:t>Citation d’un héros de la foi :</w:t>
      </w:r>
      <w:r>
        <w:rPr>
          <w:b/>
          <w:i w:val="0"/>
        </w:rPr>
      </w:r>
    </w:p>
    <w:p>
      <w:r>
        <w:rPr>
          <w:b w:val="0"/>
          <w:i w:val="0"/>
        </w:rPr>
        <w:t xml:space="preserve">    &gt; "Les meilleurs ne sont pas ceux qui sont les plus intelligents, mais ceux qui sont les plus fidèles." - William Booth</w:t>
      </w:r>
      <w:r>
        <w:rPr>
          <w:b/>
          <w:i w:val="0"/>
        </w:rPr>
      </w:r>
    </w:p>
    <w:p>
      <w:pPr>
        <w:pStyle w:val="ListBullet"/>
      </w:pPr>
      <w:r>
        <w:rPr>
          <w:b w:val="0"/>
          <w:i w:val="0"/>
        </w:rPr>
        <w:t>Activité créative ou illustration collaborative :</w:t>
      </w:r>
      <w:r>
        <w:rPr>
          <w:b/>
          <w:i w:val="0"/>
        </w:rPr>
        <w:t xml:space="preserve"> "Cercle de Prière Intergénérationnel pour le Service"</w:t>
      </w:r>
      <w:r>
        <w:rPr>
          <w:b w:val="0"/>
          <w:i w:val="0"/>
        </w:rPr>
      </w:r>
    </w:p>
    <w:p>
      <w:r>
        <w:rPr>
          <w:b w:val="0"/>
          <w:i w:val="0"/>
        </w:rPr>
        <w:t xml:space="preserve">    Formez de petits cercles de prière. Chaque personne partage un domaine où elle désire servir fidèlement (à l'église, à la maison, dans la communauté) ou un don qu'elle veut développer. Les autres prient pour cette personne, demandant la fidélité et le soutien de Dieu. Les enfants peuvent prier pour leurs parents ou leurs amis.</w:t>
      </w:r>
    </w:p>
    <w:p>
      <w:pPr>
        <w:pStyle w:val="ListBullet"/>
      </w:pPr>
      <w:r>
        <w:rPr>
          <w:b w:val="0"/>
          <w:i w:val="0"/>
        </w:rPr>
        <w:t>Défi pratique :</w:t>
      </w:r>
      <w:r>
        <w:rPr>
          <w:b/>
          <w:i w:val="0"/>
        </w:rPr>
        <w:t xml:space="preserve"> Cette semaine, identifiez un domaine de service (grand ou petit) où vous pouvez augmenter votre fidélité. Mettez-le en pratique.</w:t>
      </w:r>
    </w:p>
    <w:p>
      <w:r>
        <w:rPr>
          <w:b w:val="0"/>
          <w:i w:val="0"/>
        </w:rPr>
        <w:t>---</w:t>
      </w:r>
    </w:p>
    <w:p>
      <w:pPr>
        <w:pStyle w:val="Heading4"/>
      </w:pPr>
      <w:r>
        <w:t>Fiche Thématique 2.5 : Le Joyau de l'Espérance Future</w:t>
      </w:r>
    </w:p>
    <w:p>
      <w:pPr>
        <w:pStyle w:val="ListBullet"/>
      </w:pPr>
      <w:r>
        <w:rPr>
          <w:b w:val="0"/>
          <w:i w:val="0"/>
        </w:rPr>
        <w:t>Verset clé :</w:t>
      </w:r>
      <w:r>
        <w:rPr>
          <w:b/>
          <w:i w:val="0"/>
        </w:rPr>
        <w:t xml:space="preserve"> 1 Thessaloniciens 5:23-24 : « Que le Dieu de paix vous sanctifie Lui-même tout entiers, et que tout votre être, l’esprit, l’âme et le corps, soit conservé irrépréhensible, lors de l’avènement de notre Seigneur Jésus-Christ! Celui qui vous a appelés est fidèle, et c’est Lui qui le fera. »</w:t>
      </w:r>
      <w:r>
        <w:rPr>
          <w:b/>
          <w:i/>
        </w:rPr>
      </w:r>
    </w:p>
    <w:p>
      <w:pPr>
        <w:pStyle w:val="ListBullet"/>
      </w:pPr>
      <w:r>
        <w:rPr>
          <w:b w:val="0"/>
          <w:i w:val="0"/>
        </w:rPr>
        <w:t>Explication ou objectif :</w:t>
      </w:r>
      <w:r>
        <w:rPr>
          <w:b/>
          <w:i w:val="0"/>
        </w:rPr>
        <w:t xml:space="preserve"> Saisir que la fidélité de Dieu garantit non seulement notre salut présent, mais aussi notre conservation jusqu'au retour de Christ.</w:t>
      </w:r>
    </w:p>
    <w:p>
      <w:pPr>
        <w:pStyle w:val="ListBullet"/>
      </w:pPr>
      <w:r>
        <w:rPr>
          <w:b w:val="0"/>
          <w:i w:val="0"/>
        </w:rPr>
        <w:t>Réflexion :</w:t>
      </w:r>
      <w:r>
        <w:rPr>
          <w:b/>
          <w:i w:val="0"/>
        </w:rPr>
      </w:r>
    </w:p>
    <w:p>
      <w:r>
        <w:rPr>
          <w:b w:val="0"/>
          <w:i w:val="0"/>
        </w:rPr>
        <w:t xml:space="preserve">    1.  Pourquoi la promesse de la conservation "irrépréhensible" de notre être jusqu'à l'avènement de Christ est-elle si rassurante face à l'incertitude du futur et aux défis de la vie ?</w:t>
      </w:r>
    </w:p>
    <w:p>
      <w:r>
        <w:rPr>
          <w:b w:val="0"/>
          <w:i w:val="0"/>
        </w:rPr>
        <w:t xml:space="preserve">           </w:t>
      </w:r>
      <w:r>
        <w:rPr>
          <w:b w:val="0"/>
          <w:i/>
        </w:rPr>
        <w:t>Réponse suggérée :* Cela nous assure que Dieu est non seulement fidèle à nous sauver, mais aussi à nous garder et à nous perfectionner jusqu'à la fin. Notre destin éternel n'est pas incertain ; il est entre Ses mains fidèles, ce qui enlève l'angoisse du futur.</w:t>
      </w:r>
    </w:p>
    <w:p>
      <w:r>
        <w:rPr>
          <w:b w:val="0"/>
          <w:i w:val="0"/>
        </w:rPr>
        <w:t xml:space="preserve">    2.  Comment cette assurance de la fidélité de Dieu pour l'avenir devrait-elle influencer notre manière de vivre aujourd'hui, dans la joie et l'espérance ?</w:t>
      </w:r>
    </w:p>
    <w:p>
      <w:r>
        <w:rPr>
          <w:b w:val="0"/>
          <w:i w:val="0"/>
        </w:rPr>
        <w:t xml:space="preserve">           </w:t>
      </w:r>
      <w:r>
        <w:rPr>
          <w:b w:val="0"/>
          <w:i/>
        </w:rPr>
        <w:t>Réponse suggérée :* Cela nous pousse à vivre dans la sainteté, à persévérer dans la foi, à partager l'Évangile avec audace, et à regarder l'avenir avec une espérance joyeuse, sachant que la meilleure partie est encore à venir avec Christ.</w:t>
      </w:r>
    </w:p>
    <w:p>
      <w:pPr>
        <w:pStyle w:val="ListBullet"/>
      </w:pPr>
      <w:r>
        <w:rPr>
          <w:b w:val="0"/>
          <w:i w:val="0"/>
        </w:rPr>
        <w:t>Citation d’un héros de la foi :</w:t>
      </w:r>
      <w:r>
        <w:rPr>
          <w:b/>
          <w:i w:val="0"/>
        </w:rPr>
      </w:r>
    </w:p>
    <w:p>
      <w:r>
        <w:rPr>
          <w:b w:val="0"/>
          <w:i w:val="0"/>
        </w:rPr>
        <w:t xml:space="preserve">    &gt; "Les promesses de Dieu ne sont pas là pour nous faire douter, mais pour nous donner l'espérance." - D. L. Moody</w:t>
      </w:r>
      <w:r>
        <w:rPr>
          <w:b/>
          <w:i w:val="0"/>
        </w:rPr>
      </w:r>
    </w:p>
    <w:p>
      <w:pPr>
        <w:pStyle w:val="ListBullet"/>
      </w:pPr>
      <w:r>
        <w:rPr>
          <w:b w:val="0"/>
          <w:i w:val="0"/>
        </w:rPr>
        <w:t>Activité créative ou illustration collaborative :</w:t>
      </w:r>
      <w:r>
        <w:rPr>
          <w:b/>
          <w:i w:val="0"/>
        </w:rPr>
        <w:t xml:space="preserve"> "Arbre de l'Espérance Future" (suite de l'Arbre des Promesses)</w:t>
      </w:r>
      <w:r>
        <w:rPr>
          <w:b w:val="0"/>
          <w:i w:val="0"/>
        </w:rPr>
      </w:r>
    </w:p>
    <w:p>
      <w:r>
        <w:rPr>
          <w:b w:val="0"/>
          <w:i w:val="0"/>
        </w:rPr>
        <w:t xml:space="preserve">    Revenez à "L'Arbre des Promesses" du brise-glace. Invitez les participants à ajouter de nouvelles "feuilles" sur l'arbre, cette fois-ci en écrivant ou en dessinant ce qu'ils attendent avec espérance du futur, basé sur la fidélité de Dieu. Cela peut inclure le retour de Jésus, la vie éternelle, des prières exaucées, des restaurations.</w:t>
      </w:r>
    </w:p>
    <w:p>
      <w:pPr>
        <w:pStyle w:val="ListBullet"/>
      </w:pPr>
      <w:r>
        <w:rPr>
          <w:b w:val="0"/>
          <w:i w:val="0"/>
        </w:rPr>
        <w:t>Défi pratique :</w:t>
      </w:r>
      <w:r>
        <w:rPr>
          <w:b/>
          <w:i w:val="0"/>
        </w:rPr>
        <w:t xml:space="preserve"> Chaque soir de cette semaine, avant de dormir, remerciez Dieu pour Sa fidélité passée, présente et future, en particulier pour la promesse de Son avènement.</w:t>
      </w:r>
    </w:p>
    <w:p>
      <w:r>
        <w:rPr>
          <w:b w:val="0"/>
          <w:i w:val="0"/>
        </w:rPr>
        <w:t>---</w:t>
      </w:r>
    </w:p>
    <w:p>
      <w:pPr>
        <w:pStyle w:val="Heading3"/>
      </w:pPr>
      <w:r>
        <w:t>Conclusion Commune : Jésus, le Fidèle et Véritable</w:t>
      </w:r>
    </w:p>
    <w:p>
      <w:r>
        <w:rPr>
          <w:b w:val="0"/>
          <w:i w:val="0"/>
        </w:rPr>
        <w:t>Nous avons vu aujourd'hui que la fidélité de Dieu est une vérité magnifique et puissante qui traverse les âges, soutient les alliances, surmonte nos infidélités et garantit notre avenir. Elle est le rocher sur lequel nous pouvons construire notre vie, le fil d'or qui tisse toute l'histoire du salut.</w:t>
      </w:r>
    </w:p>
    <w:p>
      <w:r>
        <w:rPr>
          <w:b w:val="0"/>
          <w:i w:val="0"/>
        </w:rPr>
        <w:t>Le sommet de cette fidélité se révèle en Jésus-Christ. L'Apocalypse nous le décrit magnifiquement :</w:t>
      </w:r>
    </w:p>
    <w:p>
      <w:r>
        <w:rPr>
          <w:b w:val="0"/>
          <w:i w:val="0"/>
        </w:rPr>
        <w:t>Là-dessus, je vis le ciel ouvert et voici, il y avait un cheval blanc. Son cavalier s’appelle « Fidèle et Véritable ». Il juge avec équité, il combat pour la justice. Ses yeux flamboient comme une flamme ardente. Sa tête est couronnée de nombreux diadèmes. Il porte un nom gravé qu’il est seul à connaître. Il est vêtu d’un manteau trempé de sang. Il s’appelle La Parole de Dieu. (Apocalypse 19:11-13)</w:t>
      </w:r>
      <w:r>
        <w:rPr>
          <w:b w:val="0"/>
          <w:i/>
        </w:rPr>
      </w:r>
    </w:p>
    <w:p>
      <w:r>
        <w:rPr>
          <w:b w:val="0"/>
          <w:i w:val="0"/>
        </w:rPr>
        <w:t>Jésus est Fidèle et Véritable. C'est avec Lui que nous avons fait alliance, il combat pour nous avec justice, Il est Roi, Il est la Parole de Dieu. Sa fidélité est notre assurance. Et cette fidélité s'étend jusqu'au jour de son avènement, comme le rappelle 1 Thessaloniciens 5:23-24 :</w:t>
      </w:r>
    </w:p>
    <w:p>
      <w:r>
        <w:rPr>
          <w:b w:val="0"/>
          <w:i w:val="0"/>
        </w:rPr>
        <w:t>« Que le Dieu de paix vous sanctifie Lui-même tout entiers, et que tout votre être, l’esprit, l’âme et le corps, soit conservé irrépréhensible, lors de l’avènement de notre Seigneur Jésus-Christ! Celui qui vous a appelés est fidèle, et c’est Lui qui le fera. » (1 Thessaloniciens 5:23-24)</w:t>
      </w:r>
      <w:r>
        <w:rPr>
          <w:b w:val="0"/>
          <w:i/>
        </w:rPr>
      </w:r>
    </w:p>
    <w:p>
      <w:r>
        <w:rPr>
          <w:b w:val="0"/>
          <w:i w:val="0"/>
        </w:rPr>
        <w:t>Oui, Celui qui nous a appelés est fidèle, et c'est Lui qui le fera ! Ne doutons jamais de Sa parole. Accrochons-nous à cette ancre d'espérance, car notre Dieu est un Dieu fidèle.</w:t>
      </w:r>
    </w:p>
    <w:p>
      <w:pPr>
        <w:pStyle w:val="Heading3"/>
      </w:pPr>
      <w:r>
        <w:t>Prière Finale</w:t>
      </w:r>
    </w:p>
    <w:p>
      <w:r>
        <w:rPr>
          <w:b w:val="0"/>
          <w:i w:val="0"/>
        </w:rPr>
        <w:t>Père éternel, nous Te remercions pour cette révélation profonde de Ta fidélité inébranlable. Merci parce que Tu es notre Rocher, notre Refuge et notre Espérance. Nous confessons nos moments de doute et d'infidélité, et nous Te remercions parce que même alors, Tu demeures fidèle et Tu ne peux Te renier Toi-même. Aide-nous, Seigneur, à cultiver une confiance inébranlable en Toi, à attendre activement Tes promesses avec patience et à vivre comme des partenaires fidèles de Ton œuvre. Que Ta fidélité nous sanctifie, nous garde et nous prépare pour le glorieux avènement de Ton Fils, Jésus-Christ, notre Fidèle et Véritable Sauveur. Nous Te rendons toute la gloire.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