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Chaîne du Salut : Transmettre la Foi'</w:t>
      </w:r>
    </w:p>
    <w:p>
      <w:r>
        <w:rPr>
          <w:b w:val="0"/>
          <w:i w:val="0"/>
        </w:rPr>
        <w:t>author: Votre Équipe Pastorale</w:t>
      </w:r>
    </w:p>
    <w:p>
      <w:r>
        <w:rPr>
          <w:b w:val="0"/>
          <w:i w:val="0"/>
        </w:rPr>
        <w:t>date: 2024-01-21</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Foi</w:t>
      </w:r>
    </w:p>
    <w:p>
      <w:pPr>
        <w:pStyle w:val="ListBullet"/>
      </w:pPr>
      <w:r>
        <w:rPr>
          <w:b w:val="0"/>
          <w:i w:val="0"/>
        </w:rPr>
        <w:t>Église</w:t>
      </w:r>
    </w:p>
    <w:p>
      <w:pPr>
        <w:pStyle w:val="ListBullet"/>
      </w:pPr>
      <w:r>
        <w:rPr>
          <w:b w:val="0"/>
          <w:i w:val="0"/>
        </w:rPr>
        <w:t>Service</w:t>
      </w:r>
    </w:p>
    <w:p>
      <w:pPr>
        <w:pStyle w:val="ListBullet"/>
      </w:pPr>
      <w:r>
        <w:rPr>
          <w:b w:val="0"/>
          <w:i w:val="0"/>
        </w:rPr>
        <w:t>Amour</w:t>
      </w:r>
    </w:p>
    <w:p>
      <w:pPr>
        <w:pStyle w:val="ListBullet"/>
      </w:pPr>
      <w:r>
        <w:rPr>
          <w:b w:val="0"/>
          <w:i w:val="0"/>
        </w:rPr>
        <w:t>Écoute de Dieu</w:t>
      </w:r>
    </w:p>
    <w:p>
      <w:pPr>
        <w:pStyle w:val="ListBullet"/>
      </w:pPr>
      <w:r>
        <w:rPr>
          <w:b w:val="0"/>
          <w:i w:val="0"/>
        </w:rPr>
        <w:t>Mission</w:t>
      </w:r>
    </w:p>
    <w:p>
      <w:pPr>
        <w:pStyle w:val="ListBullet"/>
      </w:pPr>
      <w:r>
        <w:rPr>
          <w:b w:val="0"/>
          <w:i w:val="0"/>
        </w:rPr>
        <w:t>Œuvre de Christ</w:t>
      </w:r>
    </w:p>
    <w:p>
      <w:r>
        <w:rPr>
          <w:b w:val="0"/>
          <w:i w:val="0"/>
        </w:rPr>
        <w:t>---</w:t>
      </w:r>
    </w:p>
    <w:p>
      <w:pPr>
        <w:pStyle w:val="Heading1"/>
      </w:pPr>
      <w:r>
        <w:t>La transmission du salut</w:t>
      </w:r>
    </w:p>
    <w:p>
      <w:pPr>
        <w:pStyle w:val="Heading2"/>
      </w:pPr>
      <w:r>
        <w:t>La Chaîne du Salut : Transmettre la Foi</w:t>
      </w:r>
    </w:p>
    <w:p>
      <w:pPr>
        <w:pStyle w:val="Heading3"/>
      </w:pPr>
      <w:r>
        <w:t>Introduction</w:t>
      </w:r>
    </w:p>
    <w:p>
      <w:r>
        <w:rPr>
          <w:b w:val="0"/>
          <w:i w:val="0"/>
        </w:rPr>
        <w:t>Alors que nous nous préparons à célébrer le Nouvel An Chinois, une saison souvent marquée par les réunions de famille et la transmission d'héritages, il est merveilleux de méditer sur la manière dont la foi se transmet de génération en génération, et de personne à personne. L'histoire fascinante de Naaman, le chef de l'armée syrienne, nous offre une illustration puissante de ce processus. Un homme puissant mais frappé par la lèpre, une maladie incurable, représente le péché qui afflige l'humanité. Sa guérison ne fut pas un acte isolé, mais le fruit d'une "chaîne" d'interventions divines et humaines, une véritable chaîne du salut</w:t>
      </w:r>
      <w:r>
        <w:rPr>
          <w:b/>
          <w:i w:val="0"/>
        </w:rPr>
        <w:t>. Chaque maillon – de la petite servante captive aux rois, au prophète Élisée et aux humbles serviteurs de Naaman – a joué un rôle crucial dans son cheminement de foi et sa transformation.</w:t>
      </w:r>
    </w:p>
    <w:p>
      <w:r>
        <w:rPr>
          <w:b w:val="0"/>
          <w:i w:val="0"/>
        </w:rPr>
        <w:t>«Ainsi la foi vient de ce qu'on entend, et ce qu'on entend vient de la parole de Christ.»</w:t>
      </w:r>
      <w:r>
        <w:rPr>
          <w:b w:val="0"/>
          <w:i/>
        </w:rPr>
        <w:t xml:space="preserve"> (Romains 10:17)</w:t>
      </w:r>
    </w:p>
    <w:p>
      <w:pPr>
        <w:pStyle w:val="Heading3"/>
      </w:pPr>
      <w:r>
        <w:t>Prière d’Ouverture</w:t>
      </w:r>
    </w:p>
    <w:p>
      <w:r>
        <w:rPr>
          <w:b w:val="0"/>
          <w:i w:val="0"/>
        </w:rPr>
        <w:t>Seigneur notre Dieu, nous nous rassemblons en ce jour avec des cœurs ouverts et des esprits désireux d'apprendre. Merci pour Ta Parole vivante et agissante, qui nous éclaire et nous guide. Nous Te prions pour que Tu nous ouvres les yeux et les oreilles, afin que nous puissions comprendre les leçons précieuses de l'histoire de Naaman. Rends-nous sensibles aux maillons de Ta chaîne de salut que Tu as placés dans nos vies, et inspire-nous à devenir nous-mêmes des maillons forts pour ceux qui nous entourent. Que cette rencontre soit un moment de communion profonde et de croissance spirituelle pour tous, des plus jeunes aux plus âgés. Au nom de Jésus, Amen.</w:t>
      </w:r>
    </w:p>
    <w:p>
      <w:pPr>
        <w:pStyle w:val="Heading3"/>
      </w:pPr>
      <w:r>
        <w:t>Brise-Glace : Le Téléphone Spirituel</w:t>
      </w:r>
    </w:p>
    <w:p>
      <w:r>
        <w:rPr>
          <w:b w:val="0"/>
          <w:i w:val="0"/>
        </w:rPr>
        <w:t>Objectif :</w:t>
      </w:r>
      <w:r>
        <w:rPr>
          <w:b/>
          <w:i w:val="0"/>
        </w:rPr>
        <w:t xml:space="preserve"> Illustrer l'importance de la transmission claire et fidèle d'un message, et le rôle de chacun dans ce processus.</w:t>
      </w:r>
    </w:p>
    <w:p>
      <w:r>
        <w:rPr>
          <w:b w:val="0"/>
          <w:i w:val="0"/>
        </w:rPr>
        <w:t>Matériel :</w:t>
      </w:r>
      <w:r>
        <w:rPr>
          <w:b/>
          <w:i w:val="0"/>
        </w:rPr>
        <w:t xml:space="preserve"> Aucun.</w:t>
      </w:r>
    </w:p>
    <w:p>
      <w:r>
        <w:rPr>
          <w:b w:val="0"/>
          <w:i w:val="0"/>
        </w:rPr>
        <w:t>Déroulement :</w:t>
      </w:r>
      <w:r>
        <w:rPr>
          <w:b/>
          <w:i w:val="0"/>
        </w:rPr>
      </w:r>
    </w:p>
    <w:p>
      <w:r>
        <w:rPr>
          <w:b w:val="0"/>
          <w:i w:val="0"/>
        </w:rPr>
        <w:t>1.  Demandez aux participants de s'asseoir en cercle ou en ligne.</w:t>
      </w:r>
    </w:p>
    <w:p>
      <w:r>
        <w:rPr>
          <w:b w:val="0"/>
          <w:i w:val="0"/>
        </w:rPr>
        <w:t>2.  Le premier joueur chuchote une phrase courte et significative sur la foi ou l'amour de Dieu à l'oreille de la personne suivante (ex : "Jésus est lumière et transforme les cœurs", "La foi en Dieu apporte la paix", "Partage l'amour de Dieu autour de toi").</w:t>
      </w:r>
    </w:p>
    <w:p>
      <w:r>
        <w:rPr>
          <w:b w:val="0"/>
          <w:i w:val="0"/>
        </w:rPr>
        <w:t>3.  Chaque personne chuchote le message qu'elle a entendu à la personne suivante, et ainsi de suite jusqu'au dernier joueur.</w:t>
      </w:r>
    </w:p>
    <w:p>
      <w:r>
        <w:rPr>
          <w:b w:val="0"/>
          <w:i w:val="0"/>
        </w:rPr>
        <w:t>4.  Le dernier joueur dit à voix haute le message qu'il a reçu.</w:t>
      </w:r>
    </w:p>
    <w:p>
      <w:r>
        <w:rPr>
          <w:b w:val="0"/>
          <w:i w:val="0"/>
        </w:rPr>
        <w:t>5.  Le premier joueur révèle la phrase originale.</w:t>
      </w:r>
    </w:p>
    <w:p>
      <w:r>
        <w:rPr>
          <w:b w:val="0"/>
          <w:i w:val="0"/>
        </w:rPr>
        <w:t>Discussion post-activité :</w:t>
      </w:r>
      <w:r>
        <w:rPr>
          <w:b/>
          <w:i w:val="0"/>
        </w:rPr>
      </w:r>
    </w:p>
    <w:p>
      <w:pPr>
        <w:pStyle w:val="ListBullet"/>
      </w:pPr>
      <w:r>
        <w:rPr>
          <w:b w:val="0"/>
          <w:i w:val="0"/>
        </w:rPr>
        <w:t>Le message a-t-il été fidèlement transmis ? Qu'est-ce qui a pu changer ?</w:t>
      </w:r>
    </w:p>
    <w:p>
      <w:pPr>
        <w:pStyle w:val="ListBullet"/>
      </w:pPr>
      <w:r>
        <w:rPr>
          <w:b w:val="0"/>
          <w:i w:val="0"/>
        </w:rPr>
        <w:t>Qu'est-ce que cela nous enseigne sur l'importance de bien écouter et de transmettre fidèlement le message de l'Évangile ?</w:t>
      </w:r>
    </w:p>
    <w:p>
      <w:pPr>
        <w:pStyle w:val="ListBullet"/>
      </w:pPr>
      <w:r>
        <w:rPr>
          <w:b w:val="0"/>
          <w:i w:val="0"/>
        </w:rPr>
        <w:t>Comment, dans nos vies, nous pouvons être un "bon transmetteur" des paroles de Dieu ?</w:t>
      </w:r>
    </w:p>
    <w:p>
      <w:pPr>
        <w:pStyle w:val="Heading3"/>
      </w:pPr>
      <w:r>
        <w:t>Présentation du Thème : La Chaîne du Salut</w:t>
      </w:r>
    </w:p>
    <w:p>
      <w:r>
        <w:rPr>
          <w:b w:val="0"/>
          <w:i w:val="0"/>
        </w:rPr>
        <w:t>L'histoire de Naaman (2 Rois 5:1-14) est un récit puissant de guérison physique et spirituelle, mais c'est aussi une magnifique illustration de la manière dont Dieu utilise une chaîne de personnes</w:t>
      </w:r>
      <w:r>
        <w:rPr>
          <w:b/>
          <w:i w:val="0"/>
        </w:rPr>
        <w:t xml:space="preserve"> pour accomplir Son œuvre. Naaman était un homme respecté, un grand chef de guerre, mais il était atteint de la lèpre, une maladie mortelle et répugnante, symbolisant souvent le péché qui nous sépare de Dieu. Sa situation désespérée va le conduire sur un chemin où de multiples personnes, chacune à leur niveau, vont jouer un rôle essentiel :</w:t>
      </w:r>
    </w:p>
    <w:p>
      <w:pPr>
        <w:pStyle w:val="ListBullet"/>
      </w:pPr>
      <w:r>
        <w:rPr>
          <w:b w:val="0"/>
          <w:i w:val="0"/>
        </w:rPr>
        <w:t>La petite servante captive :</w:t>
      </w:r>
      <w:r>
        <w:rPr>
          <w:b/>
          <w:i w:val="0"/>
        </w:rPr>
        <w:t xml:space="preserve"> Avec une foi simple, elle ose partager un espoir.</w:t>
      </w:r>
    </w:p>
    <w:p>
      <w:pPr>
        <w:pStyle w:val="ListBullet"/>
      </w:pPr>
      <w:r>
        <w:rPr>
          <w:b w:val="0"/>
          <w:i w:val="0"/>
        </w:rPr>
        <w:t>Naaman lui-même :</w:t>
      </w:r>
      <w:r>
        <w:rPr>
          <w:b/>
          <w:i w:val="0"/>
        </w:rPr>
        <w:t xml:space="preserve"> Humblement, il rapporte ce message à son roi.</w:t>
      </w:r>
    </w:p>
    <w:p>
      <w:pPr>
        <w:pStyle w:val="ListBullet"/>
      </w:pPr>
      <w:r>
        <w:rPr>
          <w:b w:val="0"/>
          <w:i w:val="0"/>
        </w:rPr>
        <w:t>Le roi de Syrie :</w:t>
      </w:r>
      <w:r>
        <w:rPr>
          <w:b/>
          <w:i w:val="0"/>
        </w:rPr>
        <w:t xml:space="preserve"> Il envoie Naaman avec des lettres et des richesses.</w:t>
      </w:r>
    </w:p>
    <w:p>
      <w:pPr>
        <w:pStyle w:val="ListBullet"/>
      </w:pPr>
      <w:r>
        <w:rPr>
          <w:b w:val="0"/>
          <w:i w:val="0"/>
        </w:rPr>
        <w:t>Le roi d'Israël :</w:t>
      </w:r>
      <w:r>
        <w:rPr>
          <w:b/>
          <w:i w:val="0"/>
        </w:rPr>
        <w:t xml:space="preserve"> D'abord désespéré, il est dépassé par la situation.</w:t>
      </w:r>
    </w:p>
    <w:p>
      <w:pPr>
        <w:pStyle w:val="ListBullet"/>
      </w:pPr>
      <w:r>
        <w:rPr>
          <w:b w:val="0"/>
          <w:i w:val="0"/>
        </w:rPr>
        <w:t>Le prophète Élisée :</w:t>
      </w:r>
      <w:r>
        <w:rPr>
          <w:b/>
          <w:i w:val="0"/>
        </w:rPr>
        <w:t xml:space="preserve"> L'homme de Dieu révèle la puissance divine et le chemin de l'obéissance.</w:t>
      </w:r>
    </w:p>
    <w:p>
      <w:pPr>
        <w:pStyle w:val="ListBullet"/>
      </w:pPr>
      <w:r>
        <w:rPr>
          <w:b w:val="0"/>
          <w:i w:val="0"/>
        </w:rPr>
        <w:t>Les serviteurs de Naaman :</w:t>
      </w:r>
      <w:r>
        <w:rPr>
          <w:b/>
          <w:i w:val="0"/>
        </w:rPr>
        <w:t xml:space="preserve"> Par leurs sages conseils, ils l'aident à surmonter son orgueil.</w:t>
      </w:r>
    </w:p>
    <w:p>
      <w:r>
        <w:rPr>
          <w:b w:val="0"/>
          <w:i w:val="0"/>
        </w:rPr>
        <w:t>Chacun de ces individus est un maillon crucial</w:t>
      </w:r>
      <w:r>
        <w:rPr>
          <w:b/>
          <w:i w:val="0"/>
        </w:rPr>
        <w:t xml:space="preserve"> dans la chaîne qui a mené Naaman à la guérison physique et, plus important encore, à la reconnaissance du seul vrai Dieu. C'est la même chose dans nos vies ! Le salut de Christ est disponible pour tous, mais il est souvent transmis et vécu à travers une série de rencontres et d'actions, où chaque croyant est appelé à être un maillon.</w:t>
      </w:r>
    </w:p>
    <w:p>
      <w:r>
        <w:rPr>
          <w:b w:val="0"/>
          <w:i w:val="0"/>
        </w:rPr>
        <w:t>En cette période du Nouvel An Chinois, où les liens familiaux sont célébrés, pensons à la manière dont nous pouvons être des maillons dans la chaîne de transmission de la foi pour nos proches, nos amis et notre communauté. Nous avons vu des témoignages merveilleux : Lingjing, Mandy, Enzo, Aurore... des personnes qui ont expérimenté la présence de Dieu et la guérison à travers des rencontres, des chants, des conversations. C'est cela, la chaîne du salut en action aujourd'hui !</w:t>
      </w:r>
    </w:p>
    <w:p>
      <w:r>
        <w:rPr>
          <w:b w:val="0"/>
          <w:i w:val="0"/>
        </w:rPr>
        <w:t>Aujourd'hui, nous allons nous diviser en deux groupes pour explorer cette "Chaîne du Salut" sous deux angles complémentaires.</w:t>
      </w:r>
    </w:p>
    <w:p>
      <w:r>
        <w:rPr>
          <w:b w:val="0"/>
          <w:i w:val="0"/>
        </w:rPr>
        <w:t>---</w:t>
      </w:r>
    </w:p>
    <w:p>
      <w:pPr>
        <w:pStyle w:val="Heading3"/>
      </w:pPr>
      <w:r>
        <w:t>Organisation des Groupes</w:t>
      </w:r>
    </w:p>
    <w:p>
      <w:r>
        <w:rPr>
          <w:b w:val="0"/>
          <w:i w:val="0"/>
        </w:rPr>
        <w:t>Groupe 1 : L'Étincelle de Foi et le Relais Humain</w:t>
      </w:r>
      <w:r>
        <w:rPr>
          <w:b/>
          <w:i w:val="0"/>
        </w:rPr>
      </w:r>
    </w:p>
    <w:p>
      <w:r>
        <w:rPr>
          <w:b w:val="0"/>
          <w:i w:val="0"/>
        </w:rPr>
        <w:t>Ce groupe explorera les premiers maillons de la chaîne : la foi audacieuse de la petite servante, la transmission du message, et les défis humains rencontrés avant l'intervention directe du prophète. Nous verrons comment Dieu utilise des personnes ordinaires dans des situations extraordinaires.</w:t>
      </w:r>
    </w:p>
    <w:p>
      <w:r>
        <w:rPr>
          <w:b w:val="0"/>
          <w:i w:val="0"/>
        </w:rPr>
        <w:t>Groupe 2 : La Révélation Divine et l'Obéissance Transformatrice</w:t>
      </w:r>
      <w:r>
        <w:rPr>
          <w:b/>
          <w:i w:val="0"/>
        </w:rPr>
      </w:r>
    </w:p>
    <w:p>
      <w:r>
        <w:rPr>
          <w:b w:val="0"/>
          <w:i w:val="0"/>
        </w:rPr>
        <w:t>Ce groupe se concentrera sur l'intervention divine à travers le prophète Élisée, la réaction de Naaman face à l'ordre simple, l'importance des conseils de ses serviteurs, et le rôle crucial de l'obéissance dans la réception du salut et de la transformation.</w:t>
      </w:r>
    </w:p>
    <w:p>
      <w:r>
        <w:rPr>
          <w:b w:val="0"/>
          <w:i w:val="0"/>
        </w:rPr>
        <w:t>---</w:t>
      </w:r>
    </w:p>
    <w:p>
      <w:pPr>
        <w:pStyle w:val="Heading3"/>
      </w:pPr>
      <w:r>
        <w:t>Fiches Thématiques - Groupe 1 : L'Étincelle de Foi et le Relais Humain</w:t>
      </w:r>
    </w:p>
    <w:p>
      <w:pPr>
        <w:pStyle w:val="Heading4"/>
      </w:pPr>
      <w:r>
        <w:t>1. L'Étincelle d'une Petite Foi</w:t>
      </w:r>
    </w:p>
    <w:p>
      <w:pPr>
        <w:pStyle w:val="ListBullet"/>
      </w:pPr>
      <w:r>
        <w:rPr>
          <w:b w:val="0"/>
          <w:i w:val="0"/>
        </w:rPr>
        <w:t>Verset Clé :</w:t>
      </w:r>
      <w:r>
        <w:rPr>
          <w:b/>
          <w:i w:val="0"/>
        </w:rPr>
        <w:t xml:space="preserve"> 2 Rois 5:2-3</w:t>
      </w:r>
      <w:r>
        <w:rPr>
          <w:b/>
          <w:i/>
        </w:rPr>
        <w:t xml:space="preserve"> – "Les Syriens, dans une de leurs incursions, avaient emmené captive une petite fille du pays d'Israël, qui était au service de la femme de Naaman. Elle dit à sa maîtresse : Si mon maître était auprès du prophète qui est à Samarie, celui-ci le guérirait de sa lèpre."</w:t>
      </w:r>
    </w:p>
    <w:p>
      <w:pPr>
        <w:pStyle w:val="ListBullet"/>
      </w:pPr>
      <w:r>
        <w:rPr>
          <w:b w:val="0"/>
          <w:i w:val="0"/>
        </w:rPr>
        <w:t>Explication ou Objectif :</w:t>
      </w:r>
      <w:r>
        <w:rPr>
          <w:b/>
          <w:i w:val="0"/>
        </w:rPr>
        <w:t xml:space="preserve"> Découvrir comment le courage d'une jeune servante captive a initié la chaîne de salut par une simple parole de foi.</w:t>
      </w:r>
    </w:p>
    <w:p>
      <w:pPr>
        <w:pStyle w:val="ListBullet"/>
      </w:pPr>
      <w:r>
        <w:rPr>
          <w:b w:val="0"/>
          <w:i w:val="0"/>
        </w:rPr>
        <w:t>Réflexion :</w:t>
      </w:r>
      <w:r>
        <w:rPr>
          <w:b/>
          <w:i w:val="0"/>
        </w:rPr>
      </w:r>
    </w:p>
    <w:p>
      <w:pPr>
        <w:pStyle w:val="ListBullet"/>
      </w:pPr>
      <w:r>
        <w:rPr>
          <w:b w:val="0"/>
          <w:i w:val="0"/>
        </w:rPr>
        <w:t>Comment la petite servante, malgré sa situation d'esclave et son jeune âge, a-t-elle osé témoigner de la puissance de Dieu ?</w:t>
      </w:r>
    </w:p>
    <w:p>
      <w:pPr>
        <w:pStyle w:val="ListBullet"/>
      </w:pPr>
      <w:r>
        <w:rPr>
          <w:b w:val="0"/>
          <w:i w:val="0"/>
        </w:rPr>
        <w:t>Réponse Suggérée :</w:t>
      </w:r>
      <w:r>
        <w:rPr>
          <w:b w:val="0"/>
          <w:i/>
        </w:rPr>
        <w:t xml:space="preserve"> Sa foi en Dieu et son prophète était probablement plus grande que sa peur ou sa position sociale. Elle a vu la souffrance de son maître et a agi par compassion, convaincue de la capacité de Dieu à guérir.</w:t>
      </w:r>
    </w:p>
    <w:p>
      <w:pPr>
        <w:pStyle w:val="ListBullet"/>
      </w:pPr>
      <w:r>
        <w:rPr>
          <w:b w:val="0"/>
          <w:i w:val="0"/>
        </w:rPr>
        <w:t>Qu'est-ce qui nous empêche parfois de partager notre foi, et comment pouvons-nous surmonter ces obstacles ?</w:t>
      </w:r>
    </w:p>
    <w:p>
      <w:pPr>
        <w:pStyle w:val="ListBullet"/>
      </w:pPr>
      <w:r>
        <w:rPr>
          <w:b w:val="0"/>
          <w:i w:val="0"/>
        </w:rPr>
        <w:t>Réponse Suggérée :</w:t>
      </w:r>
      <w:r>
        <w:rPr>
          <w:b w:val="0"/>
          <w:i/>
        </w:rPr>
        <w:t xml:space="preserve"> La peur du jugement, le sentiment de ne pas être assez formé, la honte, le manque de confiance en soi. Nous pouvons surmonter ces obstacles par la prière, en nous rappelant que l'Esprit Saint nous équipe, et en commençant par de petits pas, comme la petite servante l'a fait.</w:t>
      </w:r>
    </w:p>
    <w:p>
      <w:pPr>
        <w:pStyle w:val="ListBullet"/>
      </w:pPr>
      <w:r>
        <w:rPr>
          <w:b w:val="0"/>
          <w:i w:val="0"/>
        </w:rPr>
        <w:t>Citation d’un héros de la foi :</w:t>
      </w:r>
      <w:r>
        <w:rPr>
          <w:b/>
          <w:i w:val="0"/>
        </w:rPr>
        <w:t xml:space="preserve"> "La foi n'est pas seulement une croyance personnelle, c'est un héritage que nous partageons." – Corrie ten Boom</w:t>
      </w:r>
    </w:p>
    <w:p>
      <w:pPr>
        <w:pStyle w:val="ListBullet"/>
      </w:pPr>
      <w:r>
        <w:rPr>
          <w:b w:val="0"/>
          <w:i w:val="0"/>
        </w:rPr>
        <w:t>Activité Créative ou Illustration Collaborative :</w:t>
      </w:r>
      <w:r>
        <w:rPr>
          <w:b/>
          <w:i w:val="0"/>
        </w:rPr>
        <w:t xml:space="preserve"> "Le Fil du Témoignage"</w:t>
      </w:r>
      <w:r>
        <w:rPr>
          <w:b w:val="0"/>
          <w:i w:val="0"/>
        </w:rPr>
      </w:r>
    </w:p>
    <w:p>
      <w:pPr>
        <w:pStyle w:val="ListBullet"/>
      </w:pPr>
      <w:r>
        <w:rPr>
          <w:b w:val="0"/>
          <w:i w:val="0"/>
        </w:rPr>
        <w:t>Les participants se mettent en cercle. L'animateur tient une pelote de laine. Il partage un court témoignage (ou une simple bénédiction) qu'il a partagé avec quelqu'un. Il garde le bout du fil et lance la pelote à quelqu'un d'autre qui a un témoignage ou une prière pour quelqu'un. Continuez jusqu'à ce qu'une toile d'araignée se forme, illustrant comment nos témoignages sont connectés et s'étendent.</w:t>
      </w:r>
    </w:p>
    <w:p>
      <w:pPr>
        <w:pStyle w:val="ListBullet"/>
      </w:pPr>
      <w:r>
        <w:rPr>
          <w:b w:val="0"/>
          <w:i w:val="0"/>
        </w:rPr>
        <w:t>Défi Pratique :</w:t>
      </w:r>
      <w:r>
        <w:rPr>
          <w:b/>
          <w:i w:val="0"/>
        </w:rPr>
        <w:t xml:space="preserve"> Cette semaine, témoigner de la bonté de Dieu (une petite victoire, une prière exaucée, une paix ressentie) à au moins une personne de votre entourage.</w:t>
      </w:r>
    </w:p>
    <w:p>
      <w:r>
        <w:rPr>
          <w:b w:val="0"/>
          <w:i w:val="0"/>
        </w:rPr>
        <w:t>---</w:t>
      </w:r>
    </w:p>
    <w:p>
      <w:pPr>
        <w:pStyle w:val="Heading4"/>
      </w:pPr>
      <w:r>
        <w:t>2. Le Message en Mouvement</w:t>
      </w:r>
    </w:p>
    <w:p>
      <w:pPr>
        <w:pStyle w:val="ListBullet"/>
      </w:pPr>
      <w:r>
        <w:rPr>
          <w:b w:val="0"/>
          <w:i w:val="0"/>
        </w:rPr>
        <w:t>Verset Clé :</w:t>
      </w:r>
      <w:r>
        <w:rPr>
          <w:b/>
          <w:i w:val="0"/>
        </w:rPr>
        <w:t xml:space="preserve"> 2 Rois 5:4-5</w:t>
      </w:r>
      <w:r>
        <w:rPr>
          <w:b/>
          <w:i/>
        </w:rPr>
        <w:t xml:space="preserve"> – "Naaman alla rapporter cela à son maître, en disant : Ainsi et ainsi a parlé la jeune fille du pays d'Israël. Le roi de Syrie dit : Va, et j'enverrai une lettre au roi d'Israël."</w:t>
      </w:r>
    </w:p>
    <w:p>
      <w:pPr>
        <w:pStyle w:val="ListBullet"/>
      </w:pPr>
      <w:r>
        <w:rPr>
          <w:b w:val="0"/>
          <w:i w:val="0"/>
        </w:rPr>
        <w:t>Explication ou Objectif :</w:t>
      </w:r>
      <w:r>
        <w:rPr>
          <w:b/>
          <w:i w:val="0"/>
        </w:rPr>
        <w:t xml:space="preserve"> Comprendre comment la parole de la servante a été prise au sérieux et transmise, montrant l'importance de chaque maillon dans la diffusion de l'espoir.</w:t>
      </w:r>
    </w:p>
    <w:p>
      <w:pPr>
        <w:pStyle w:val="ListBullet"/>
      </w:pPr>
      <w:r>
        <w:rPr>
          <w:b w:val="0"/>
          <w:i w:val="0"/>
        </w:rPr>
        <w:t>Réflexion :</w:t>
      </w:r>
      <w:r>
        <w:rPr>
          <w:b/>
          <w:i w:val="0"/>
        </w:rPr>
      </w:r>
    </w:p>
    <w:p>
      <w:pPr>
        <w:pStyle w:val="ListBullet"/>
      </w:pPr>
      <w:r>
        <w:rPr>
          <w:b w:val="0"/>
          <w:i w:val="0"/>
        </w:rPr>
        <w:t>Naaman, chef de l'armée, a écouté et rapporté la parole d'une humble servante captive. Qu'est-ce que cela nous enseigne sur l'humilité nécessaire pour recevoir un message de Dieu, quelle que soit sa source ?</w:t>
      </w:r>
    </w:p>
    <w:p>
      <w:pPr>
        <w:pStyle w:val="ListBullet"/>
      </w:pPr>
      <w:r>
        <w:rPr>
          <w:b w:val="0"/>
          <w:i w:val="0"/>
        </w:rPr>
        <w:t>Réponse Suggérée :</w:t>
      </w:r>
      <w:r>
        <w:rPr>
          <w:b w:val="0"/>
          <w:i/>
        </w:rPr>
        <w:t xml:space="preserve"> L'humilité est essentielle pour ne pas laisser notre statut ou nos préjugés nous empêcher de recevoir des vérités importantes. Dieu peut utiliser n'importe qui, même les plus jeunes ou les plus humbles, pour parler à ceux qui sont en position d'autorité.</w:t>
      </w:r>
    </w:p>
    <w:p>
      <w:pPr>
        <w:pStyle w:val="ListBullet"/>
      </w:pPr>
      <w:r>
        <w:rPr>
          <w:b w:val="0"/>
          <w:i w:val="0"/>
        </w:rPr>
        <w:t>Comment pouvons-nous être des "transmetteurs fidèles" de messages d'espoir et de vie aux autres, même lorsque cela implique de briser des barrières sociales ou d'affronter des situations complexes ?</w:t>
      </w:r>
    </w:p>
    <w:p>
      <w:pPr>
        <w:pStyle w:val="ListBullet"/>
      </w:pPr>
      <w:r>
        <w:rPr>
          <w:b w:val="0"/>
          <w:i w:val="0"/>
        </w:rPr>
        <w:t>Réponse Suggérée :</w:t>
      </w:r>
      <w:r>
        <w:rPr>
          <w:b w:val="0"/>
          <w:i/>
        </w:rPr>
        <w:t xml:space="preserve"> Par l'honnêteté, la persévérance, en ne déformant pas le message, en ayant à cœur le bien de l'autre. Il s'agit de privilégier le message et son impact positif sur la vie de la personne, plutôt que notre propre confort ou notre image.</w:t>
      </w:r>
    </w:p>
    <w:p>
      <w:pPr>
        <w:pStyle w:val="ListBullet"/>
      </w:pPr>
      <w:r>
        <w:rPr>
          <w:b w:val="0"/>
          <w:i w:val="0"/>
        </w:rPr>
        <w:t>Citation d’un héros de la foi :</w:t>
      </w:r>
      <w:r>
        <w:rPr>
          <w:b/>
          <w:i w:val="0"/>
        </w:rPr>
        <w:t xml:space="preserve"> "Il est de notre responsabilité de ne pas seulement recevoir la foi, mais de la transmettre à ceux qui nous entourent." – David Yonggi Cho</w:t>
      </w:r>
    </w:p>
    <w:p>
      <w:pPr>
        <w:pStyle w:val="ListBullet"/>
      </w:pPr>
      <w:r>
        <w:rPr>
          <w:b w:val="0"/>
          <w:i w:val="0"/>
        </w:rPr>
        <w:t>Activité Créative ou Illustration Collaborative :</w:t>
      </w:r>
      <w:r>
        <w:rPr>
          <w:b/>
          <w:i w:val="0"/>
        </w:rPr>
        <w:t xml:space="preserve"> "Le Relais des Mots de Vie"</w:t>
      </w:r>
      <w:r>
        <w:rPr>
          <w:b w:val="0"/>
          <w:i w:val="0"/>
        </w:rPr>
      </w:r>
    </w:p>
    <w:p>
      <w:pPr>
        <w:pStyle w:val="ListBullet"/>
      </w:pPr>
      <w:r>
        <w:rPr>
          <w:b w:val="0"/>
          <w:i w:val="0"/>
        </w:rPr>
        <w:t>Les participants se divisent en petites équipes. Chaque équipe reçoit un "mot de vie" (ex: amour, paix, joie, pardon). Ils doivent créer un petit "relais" mimé ou dessiné où ce mot est transmis de personne en personne, en essayant de le garder intact et clair. Ensuite, ils expliquent comment leur relais illustre la transmission du message de Naaman.</w:t>
      </w:r>
    </w:p>
    <w:p>
      <w:pPr>
        <w:pStyle w:val="ListBullet"/>
      </w:pPr>
      <w:r>
        <w:rPr>
          <w:b w:val="0"/>
          <w:i w:val="0"/>
        </w:rPr>
        <w:t>Défi Pratique :</w:t>
      </w:r>
      <w:r>
        <w:rPr>
          <w:b/>
          <w:i w:val="0"/>
        </w:rPr>
        <w:t xml:space="preserve"> Partager une bonne nouvelle de l'Évangile ou une parole d'encouragement inspirée de la Bible à quelqu'un dans votre entourage qui en a besoin, en étant attentif à l'écouter.</w:t>
      </w:r>
    </w:p>
    <w:p>
      <w:r>
        <w:rPr>
          <w:b w:val="0"/>
          <w:i w:val="0"/>
        </w:rPr>
        <w:t>---</w:t>
      </w:r>
    </w:p>
    <w:p>
      <w:pPr>
        <w:pStyle w:val="Heading4"/>
      </w:pPr>
      <w:r>
        <w:t>3. Le Scepticisme Royal et la Confiance Divine</w:t>
      </w:r>
    </w:p>
    <w:p>
      <w:pPr>
        <w:pStyle w:val="ListBullet"/>
      </w:pPr>
      <w:r>
        <w:rPr>
          <w:b w:val="0"/>
          <w:i w:val="0"/>
        </w:rPr>
        <w:t>Verset Clé :</w:t>
      </w:r>
      <w:r>
        <w:rPr>
          <w:b/>
          <w:i w:val="0"/>
        </w:rPr>
        <w:t xml:space="preserve"> 2 Rois 5:6-8</w:t>
      </w:r>
      <w:r>
        <w:rPr>
          <w:b/>
          <w:i/>
        </w:rPr>
        <w:t xml:space="preserve"> – "Il porta au roi d'Israël la lettre, où il était dit : En même temps que cette lettre te parviendra, voici, je t'envoie Naaman, mon serviteur, afin que tu le guérisses de sa lèpre. Lorsque le roi d'Israël eut lu la lettre, il déchira ses vêtements, et dit : Suis-je Dieu... Qu'il vienne à moi, et il saura qu'il y a un prophète en Israël."</w:t>
      </w:r>
    </w:p>
    <w:p>
      <w:pPr>
        <w:pStyle w:val="ListBullet"/>
      </w:pPr>
      <w:r>
        <w:rPr>
          <w:b w:val="0"/>
          <w:i w:val="0"/>
        </w:rPr>
        <w:t>Explication ou Objectif :</w:t>
      </w:r>
      <w:r>
        <w:rPr>
          <w:b/>
          <w:i w:val="0"/>
        </w:rPr>
        <w:t xml:space="preserve"> Examiner comment le roi d'Israël a manqué de foi, et comment la foi d'Élisée a rétabli la perspective divine face à un problème humain insurmontable.</w:t>
      </w:r>
    </w:p>
    <w:p>
      <w:pPr>
        <w:pStyle w:val="ListBullet"/>
      </w:pPr>
      <w:r>
        <w:rPr>
          <w:b w:val="0"/>
          <w:i w:val="0"/>
        </w:rPr>
        <w:t>Réflexion :</w:t>
      </w:r>
      <w:r>
        <w:rPr>
          <w:b/>
          <w:i w:val="0"/>
        </w:rPr>
      </w:r>
    </w:p>
    <w:p>
      <w:pPr>
        <w:pStyle w:val="ListBullet"/>
      </w:pPr>
      <w:r>
        <w:rPr>
          <w:b w:val="0"/>
          <w:i w:val="0"/>
        </w:rPr>
        <w:t>Pourquoi le roi d'Israël a-t-il réagi avec désespoir, pensant que le roi de Syrie cherchait une dispute, au lieu de voir une opportunité pour Dieu d'agir ?</w:t>
      </w:r>
    </w:p>
    <w:p>
      <w:pPr>
        <w:pStyle w:val="ListBullet"/>
      </w:pPr>
      <w:r>
        <w:rPr>
          <w:b w:val="0"/>
          <w:i w:val="0"/>
        </w:rPr>
        <w:t>Réponse Suggérée :</w:t>
      </w:r>
      <w:r>
        <w:rPr>
          <w:b w:val="0"/>
          <w:i/>
        </w:rPr>
        <w:t xml:space="preserve"> Il a vu la situation d'un point de vue purement humain, oubliant qu'il y avait un prophète de Dieu en Israël, et donc la puissance divine à sa disposition. Il s'est concentré sur la difficulté plutôt que sur la solution de Dieu.</w:t>
      </w:r>
    </w:p>
    <w:p>
      <w:pPr>
        <w:pStyle w:val="ListBullet"/>
      </w:pPr>
      <w:r>
        <w:rPr>
          <w:b w:val="0"/>
          <w:i w:val="0"/>
        </w:rPr>
        <w:t>Quand sommes-nous tentés de limiter la puissance de Dieu à nos propres capacités ou compréhensions, nous empêchant de voir Ses voies miraculeuses ?</w:t>
      </w:r>
    </w:p>
    <w:p>
      <w:pPr>
        <w:pStyle w:val="ListBullet"/>
      </w:pPr>
      <w:r>
        <w:rPr>
          <w:b w:val="0"/>
          <w:i w:val="0"/>
        </w:rPr>
        <w:t>Réponse Suggérée :</w:t>
      </w:r>
      <w:r>
        <w:rPr>
          <w:b w:val="0"/>
          <w:i/>
        </w:rPr>
        <w:t xml:space="preserve"> Quand les défis semblent trop grands, quand nous cherchons des solutions uniquement humaines et logiques, quand nous doutons de la capacité de Dieu à agir de manière inattendue ou à travers des personnes "simples".</w:t>
      </w:r>
    </w:p>
    <w:p>
      <w:pPr>
        <w:pStyle w:val="ListBullet"/>
      </w:pPr>
      <w:r>
        <w:rPr>
          <w:b w:val="0"/>
          <w:i w:val="0"/>
        </w:rPr>
        <w:t>Citation d’un héros de la foi :</w:t>
      </w:r>
      <w:r>
        <w:rPr>
          <w:b/>
          <w:i w:val="0"/>
        </w:rPr>
        <w:t xml:space="preserve"> "Nous sommes une lettre ouverte connue et lue par tous les hommes." – Billy Graham</w:t>
      </w:r>
    </w:p>
    <w:p>
      <w:pPr>
        <w:pStyle w:val="ListBullet"/>
      </w:pPr>
      <w:r>
        <w:rPr>
          <w:b w:val="0"/>
          <w:i w:val="0"/>
        </w:rPr>
        <w:t>Activité Créative ou Illustration Collaborative :</w:t>
      </w:r>
      <w:r>
        <w:rPr>
          <w:b/>
          <w:i w:val="0"/>
        </w:rPr>
        <w:t xml:space="preserve"> "Le Pont de la Foi"</w:t>
      </w:r>
      <w:r>
        <w:rPr>
          <w:b w:val="0"/>
          <w:i w:val="0"/>
        </w:rPr>
      </w:r>
    </w:p>
    <w:p>
      <w:pPr>
        <w:pStyle w:val="ListBullet"/>
      </w:pPr>
      <w:r>
        <w:rPr>
          <w:b w:val="0"/>
          <w:i w:val="0"/>
        </w:rPr>
        <w:t>Dessinez sur une grande feuille deux rives distantes. Sur une rive, écrivez "Problème Humain Insurmontable" (ex: lèpre de Naaman, maladie, dette). Sur l'autre, "Solution Divine". Les participants dessinent ensemble un "pont de la foi" symbolique (avec des prières, des actions, des personnes) qui relie les deux rives, illustrant comment la foi comble le fossé.</w:t>
      </w:r>
    </w:p>
    <w:p>
      <w:pPr>
        <w:pStyle w:val="ListBullet"/>
      </w:pPr>
      <w:r>
        <w:rPr>
          <w:b w:val="0"/>
          <w:i w:val="0"/>
        </w:rPr>
        <w:t>Défi Pratique :</w:t>
      </w:r>
      <w:r>
        <w:rPr>
          <w:b/>
          <w:i w:val="0"/>
        </w:rPr>
        <w:t xml:space="preserve"> Identifier une situation où vous avez besoin de la puissance de Dieu (personnelle ou pour un proche) et la lui confier par la prière, en ayant foi en Son intervention.</w:t>
      </w:r>
    </w:p>
    <w:p>
      <w:r>
        <w:rPr>
          <w:b w:val="0"/>
          <w:i w:val="0"/>
        </w:rPr>
        <w:t>---</w:t>
      </w:r>
    </w:p>
    <w:p>
      <w:pPr>
        <w:pStyle w:val="Heading4"/>
      </w:pPr>
      <w:r>
        <w:t>4. Le Courage de Saisir l'Espoir</w:t>
      </w:r>
    </w:p>
    <w:p>
      <w:pPr>
        <w:pStyle w:val="ListBullet"/>
      </w:pPr>
      <w:r>
        <w:rPr>
          <w:b w:val="0"/>
          <w:i w:val="0"/>
        </w:rPr>
        <w:t>Verset Clé :</w:t>
      </w:r>
      <w:r>
        <w:rPr>
          <w:b/>
          <w:i w:val="0"/>
        </w:rPr>
        <w:t xml:space="preserve"> (Synthèse du parcours initial de Naaman et son arrivée chez Élisée) 2 Rois 5:9</w:t>
      </w:r>
      <w:r>
        <w:rPr>
          <w:b/>
          <w:i/>
        </w:rPr>
        <w:t xml:space="preserve"> – "Naaman vint avec ses chevaux et son char, et s'arrêta à la porte de la maison d'Élisée."</w:t>
      </w:r>
    </w:p>
    <w:p>
      <w:pPr>
        <w:pStyle w:val="ListBullet"/>
      </w:pPr>
      <w:r>
        <w:rPr>
          <w:b w:val="0"/>
          <w:i w:val="0"/>
        </w:rPr>
        <w:t>Explication ou Objectif :</w:t>
      </w:r>
      <w:r>
        <w:rPr>
          <w:b/>
          <w:i w:val="0"/>
        </w:rPr>
        <w:t xml:space="preserve"> Souligner la détermination de Naaman à suivre la piste d'espoir, même si le chemin est semé d'embûches et que l'aide vient de sources inattendues.</w:t>
      </w:r>
    </w:p>
    <w:p>
      <w:pPr>
        <w:pStyle w:val="ListBullet"/>
      </w:pPr>
      <w:r>
        <w:rPr>
          <w:b w:val="0"/>
          <w:i w:val="0"/>
        </w:rPr>
        <w:t>Réflexion :</w:t>
      </w:r>
      <w:r>
        <w:rPr>
          <w:b/>
          <w:i w:val="0"/>
        </w:rPr>
      </w:r>
    </w:p>
    <w:p>
      <w:pPr>
        <w:pStyle w:val="ListBullet"/>
      </w:pPr>
      <w:r>
        <w:rPr>
          <w:b w:val="0"/>
          <w:i w:val="0"/>
        </w:rPr>
        <w:t>Qu'est-ce qui a poussé Naaman à persévérer dans sa quête de guérison malgré le désespoir initial du roi d'Israël ?</w:t>
      </w:r>
    </w:p>
    <w:p>
      <w:pPr>
        <w:pStyle w:val="ListBullet"/>
      </w:pPr>
      <w:r>
        <w:rPr>
          <w:b w:val="0"/>
          <w:i w:val="0"/>
        </w:rPr>
        <w:t>Réponse Suggérée :</w:t>
      </w:r>
      <w:r>
        <w:rPr>
          <w:b w:val="0"/>
          <w:i/>
        </w:rPr>
        <w:t xml:space="preserve"> Son désespoir face à la lèpre, son désir ardent de guérison, et l'espoir suscité par la petite servante l'ont poussé à ne pas abandonner. Il avait tout à gagner et rien à perdre en essayant.</w:t>
      </w:r>
    </w:p>
    <w:p>
      <w:pPr>
        <w:pStyle w:val="ListBullet"/>
      </w:pPr>
      <w:r>
        <w:rPr>
          <w:b w:val="0"/>
          <w:i w:val="0"/>
        </w:rPr>
        <w:t>Comment pouvons-nous encourager ceux qui cherchent la foi à persévérer, même face aux obstacles, aux incompréhensions ou aux déceptions du monde ?</w:t>
      </w:r>
    </w:p>
    <w:p>
      <w:pPr>
        <w:pStyle w:val="ListBullet"/>
      </w:pPr>
      <w:r>
        <w:rPr>
          <w:b w:val="0"/>
          <w:i w:val="0"/>
        </w:rPr>
        <w:t>Réponse Suggérée :</w:t>
      </w:r>
      <w:r>
        <w:rPr>
          <w:b w:val="0"/>
          <w:i/>
        </w:rPr>
        <w:t xml:space="preserve"> Par notre témoignage personnel, notre prière constante pour eux, notre accompagnement patient et aimant, en leur rappelant la promesse de Dieu et en étant une présence stable dans leur vie.</w:t>
      </w:r>
    </w:p>
    <w:p>
      <w:pPr>
        <w:pStyle w:val="ListBullet"/>
      </w:pPr>
      <w:r>
        <w:rPr>
          <w:b w:val="0"/>
          <w:i w:val="0"/>
        </w:rPr>
        <w:t>Citation d’un héros de la foi :</w:t>
      </w:r>
      <w:r>
        <w:rPr>
          <w:b/>
          <w:i w:val="0"/>
        </w:rPr>
        <w:t xml:space="preserve"> "La foi qui n'est pas transmise n'est pas complète." – Reinhard Bonnke</w:t>
      </w:r>
    </w:p>
    <w:p>
      <w:pPr>
        <w:pStyle w:val="ListBullet"/>
      </w:pPr>
      <w:r>
        <w:rPr>
          <w:b w:val="0"/>
          <w:i w:val="0"/>
        </w:rPr>
        <w:t>Activité Créative ou Illustration Collaborative :</w:t>
      </w:r>
      <w:r>
        <w:rPr>
          <w:b/>
          <w:i w:val="0"/>
        </w:rPr>
        <w:t xml:space="preserve"> "Le Voyage de Naaman : Carte Émotionnelle"</w:t>
      </w:r>
      <w:r>
        <w:rPr>
          <w:b w:val="0"/>
          <w:i w:val="0"/>
        </w:rPr>
      </w:r>
    </w:p>
    <w:p>
      <w:pPr>
        <w:pStyle w:val="ListBullet"/>
      </w:pPr>
      <w:r>
        <w:rPr>
          <w:b w:val="0"/>
          <w:i w:val="0"/>
        </w:rPr>
        <w:t>Sur une grande feuille, dessinez un chemin représentant le voyage de Naaman depuis la Syrie jusqu'à la maison d'Élisée. Les participants ajoutent des symboles ou des mots sur ce chemin pour représenter les émotions (espoir, frustration du roi, attente, détermination) et les personnes qu'il a rencontrées à chaque étape.</w:t>
      </w:r>
    </w:p>
    <w:p>
      <w:pPr>
        <w:pStyle w:val="ListBullet"/>
      </w:pPr>
      <w:r>
        <w:rPr>
          <w:b w:val="0"/>
          <w:i w:val="0"/>
        </w:rPr>
        <w:t>Défi Pratique :</w:t>
      </w:r>
      <w:r>
        <w:rPr>
          <w:b/>
          <w:i w:val="0"/>
        </w:rPr>
        <w:t xml:space="preserve"> Identifier quelqu'un dans votre entourage qui traverse une période de doute ou de difficulté spirituelle et prier spécifiquement pour son persévérance et que Dieu lui envoie un "maillon" d'encouragement.</w:t>
      </w:r>
    </w:p>
    <w:p>
      <w:r>
        <w:rPr>
          <w:b w:val="0"/>
          <w:i w:val="0"/>
        </w:rPr>
        <w:t>---</w:t>
      </w:r>
    </w:p>
    <w:p>
      <w:pPr>
        <w:pStyle w:val="Heading4"/>
      </w:pPr>
      <w:r>
        <w:t>5. Une Chaîne Solide, Un Salut Partagé</w:t>
      </w:r>
    </w:p>
    <w:p>
      <w:pPr>
        <w:pStyle w:val="ListBullet"/>
      </w:pPr>
      <w:r>
        <w:rPr>
          <w:b w:val="0"/>
          <w:i w:val="0"/>
        </w:rPr>
        <w:t>Verset Clé :</w:t>
      </w:r>
      <w:r>
        <w:rPr>
          <w:b/>
          <w:i w:val="0"/>
        </w:rPr>
        <w:t xml:space="preserve"> 1 Corinthiens 12:12-27</w:t>
      </w:r>
      <w:r>
        <w:rPr>
          <w:b/>
          <w:i/>
        </w:rPr>
        <w:t xml:space="preserve"> (sur le corps du Christ) – "Car, comme le corps est un et a plusieurs membres, et comme tous les membres du corps, malgré leur nombre, ne forment qu'un seul corps, ainsi en est-il de Christ."</w:t>
      </w:r>
    </w:p>
    <w:p>
      <w:pPr>
        <w:pStyle w:val="ListBullet"/>
      </w:pPr>
      <w:r>
        <w:rPr>
          <w:b w:val="0"/>
          <w:i w:val="0"/>
        </w:rPr>
        <w:t>Explication ou Objectif :</w:t>
      </w:r>
      <w:r>
        <w:rPr>
          <w:b/>
          <w:i w:val="0"/>
        </w:rPr>
        <w:t xml:space="preserve"> Comprendre que chaque personne, du plus humble au plus puissant, a un rôle irremplaçable dans la chaîne du salut, illustrant l'unité et la diversité de l'Église.</w:t>
      </w:r>
    </w:p>
    <w:p>
      <w:pPr>
        <w:pStyle w:val="ListBullet"/>
      </w:pPr>
      <w:r>
        <w:rPr>
          <w:b w:val="0"/>
          <w:i w:val="0"/>
        </w:rPr>
        <w:t>Réflexion :</w:t>
      </w:r>
      <w:r>
        <w:rPr>
          <w:b/>
          <w:i w:val="0"/>
        </w:rPr>
      </w:r>
    </w:p>
    <w:p>
      <w:pPr>
        <w:pStyle w:val="ListBullet"/>
      </w:pPr>
      <w:r>
        <w:rPr>
          <w:b w:val="0"/>
          <w:i w:val="0"/>
        </w:rPr>
        <w:t>Quels sont les différents rôles que nous pouvons jouer dans la "chaîne du salut" autour de nous, en utilisant nos dons et notre position ?</w:t>
      </w:r>
    </w:p>
    <w:p>
      <w:pPr>
        <w:pStyle w:val="ListBullet"/>
      </w:pPr>
      <w:r>
        <w:rPr>
          <w:b w:val="0"/>
          <w:i w:val="0"/>
        </w:rPr>
        <w:t>Réponse Suggérée :</w:t>
      </w:r>
      <w:r>
        <w:rPr>
          <w:b w:val="0"/>
          <w:i/>
        </w:rPr>
        <w:t xml:space="preserve"> Nous pouvons être un témoin par notre parole ou notre exemple, un intercesseur par la prière, un soutien émotionnel, un enseignant, un modèle de piété. Chaque talent, chaque relation, chaque position sociale peut être utilisée par Dieu.</w:t>
      </w:r>
    </w:p>
    <w:p>
      <w:pPr>
        <w:pStyle w:val="ListBullet"/>
      </w:pPr>
      <w:r>
        <w:rPr>
          <w:b w:val="0"/>
          <w:i w:val="0"/>
        </w:rPr>
        <w:t>Comment pouvons-nous reconnaître et valoriser la contribution de chaque maillon, même le plus "petit" ou le plus inattendu, dans l'œuvre de Dieu aujourd'hui ?</w:t>
      </w:r>
    </w:p>
    <w:p>
      <w:pPr>
        <w:pStyle w:val="ListBullet"/>
      </w:pPr>
      <w:r>
        <w:rPr>
          <w:b w:val="0"/>
          <w:i w:val="0"/>
        </w:rPr>
        <w:t>Réponse Suggérée :</w:t>
      </w:r>
      <w:r>
        <w:rPr>
          <w:b w:val="0"/>
          <w:i/>
        </w:rPr>
        <w:t xml:space="preserve"> En étant attentifs et ouverts à la manière dont Dieu utilise chacun, en reconnaissant que la force d'une chaîne réside dans tous ses maillons, et en encourageant et en valorisant tous les ministères, grands ou petits.</w:t>
      </w:r>
    </w:p>
    <w:p>
      <w:pPr>
        <w:pStyle w:val="ListBullet"/>
      </w:pPr>
      <w:r>
        <w:rPr>
          <w:b w:val="0"/>
          <w:i w:val="0"/>
        </w:rPr>
        <w:t>Citation d’un héros de la foi :</w:t>
      </w:r>
      <w:r>
        <w:rPr>
          <w:b/>
          <w:i w:val="0"/>
        </w:rPr>
        <w:t xml:space="preserve"> "Seul, je ne peux pas faire grand-chose ; ensemble, nous pouvons changer le monde." – D. L. Moody</w:t>
      </w:r>
    </w:p>
    <w:p>
      <w:pPr>
        <w:pStyle w:val="ListBullet"/>
      </w:pPr>
      <w:r>
        <w:rPr>
          <w:b w:val="0"/>
          <w:i w:val="0"/>
        </w:rPr>
        <w:t>Activité Créative ou Illustration Collaborative :</w:t>
      </w:r>
      <w:r>
        <w:rPr>
          <w:b/>
          <w:i w:val="0"/>
        </w:rPr>
        <w:t xml:space="preserve"> "Construction de la Chaîne du Salut"</w:t>
      </w:r>
      <w:r>
        <w:rPr>
          <w:b w:val="0"/>
          <w:i w:val="0"/>
        </w:rPr>
      </w:r>
    </w:p>
    <w:p>
      <w:pPr>
        <w:pStyle w:val="ListBullet"/>
      </w:pPr>
      <w:r>
        <w:rPr>
          <w:b w:val="0"/>
          <w:i w:val="0"/>
        </w:rPr>
        <w:t>Chaque participant reçoit une bande de papier. Ils écrivent ou dessinent sur leur bande une personne ou une action clé de l'histoire de Naaman (ou une de leur propre vie) qui a contribué à la transmission de la foi. Ensuite, ils joignent leurs bandes pour former une longue chaîne en papier, symbolisant l'interconnexion de tous les maillons.</w:t>
      </w:r>
    </w:p>
    <w:p>
      <w:pPr>
        <w:pStyle w:val="ListBullet"/>
      </w:pPr>
      <w:r>
        <w:rPr>
          <w:b w:val="0"/>
          <w:i w:val="0"/>
        </w:rPr>
        <w:t>Défi Pratique :</w:t>
      </w:r>
      <w:r>
        <w:rPr>
          <w:b/>
          <w:i w:val="0"/>
        </w:rPr>
        <w:t xml:space="preserve"> Prier pour la "chaîne du salut" autour de vous et identifier comment vous pouvez y être un maillon plus efficace et reconnaissant envers les autres maillons.</w:t>
      </w:r>
    </w:p>
    <w:p>
      <w:r>
        <w:rPr>
          <w:b w:val="0"/>
          <w:i w:val="0"/>
        </w:rPr>
        <w:t>---</w:t>
      </w:r>
    </w:p>
    <w:p>
      <w:pPr>
        <w:pStyle w:val="Heading3"/>
      </w:pPr>
      <w:r>
        <w:t>Fiches Thématiques - Groupe 2 : La Révélation Divine et l'Obéissance Transformatrice</w:t>
      </w:r>
    </w:p>
    <w:p>
      <w:pPr>
        <w:pStyle w:val="Heading4"/>
      </w:pPr>
      <w:r>
        <w:t>1. La Voix du Prophète : La Révélation Divine</w:t>
      </w:r>
    </w:p>
    <w:p>
      <w:pPr>
        <w:pStyle w:val="ListBullet"/>
      </w:pPr>
      <w:r>
        <w:rPr>
          <w:b w:val="0"/>
          <w:i w:val="0"/>
        </w:rPr>
        <w:t>Verset Clé :</w:t>
      </w:r>
      <w:r>
        <w:rPr>
          <w:b/>
          <w:i w:val="0"/>
        </w:rPr>
        <w:t xml:space="preserve"> 2 Rois 5:8-10</w:t>
      </w:r>
      <w:r>
        <w:rPr>
          <w:b/>
          <w:i/>
        </w:rPr>
        <w:t xml:space="preserve"> – "Lorsqu'Élisée, l'homme de Dieu, eut appris que le roi d'Israël avait déchiré ses vêtements, il envoya dire au roi : Pourquoi as-tu déchiré tes vêtements ? Qu'il vienne à moi, et il saura qu'il y a un prophète en Israël. Naaman vint avec ses chevaux et son char, et s'arrêta à la porte de la maison d'Élisée. Élisée lui fit dire par un messager : Va, et lave-toi sept fois dans le Jourdain; ta chair deviendra saine, et tu seras pur."</w:t>
      </w:r>
    </w:p>
    <w:p>
      <w:pPr>
        <w:pStyle w:val="ListBullet"/>
      </w:pPr>
      <w:r>
        <w:rPr>
          <w:b w:val="0"/>
          <w:i w:val="0"/>
        </w:rPr>
        <w:t>Explication ou Objectif :</w:t>
      </w:r>
      <w:r>
        <w:rPr>
          <w:b/>
          <w:i w:val="0"/>
        </w:rPr>
        <w:t xml:space="preserve"> Comprendre qu'Élisée, en tant qu'homme de Dieu, représente la voix de Dieu qui révèle le chemin du salut, un chemin simple mais puissant.</w:t>
      </w:r>
    </w:p>
    <w:p>
      <w:pPr>
        <w:pStyle w:val="ListBullet"/>
      </w:pPr>
      <w:r>
        <w:rPr>
          <w:b w:val="0"/>
          <w:i w:val="0"/>
        </w:rPr>
        <w:t>Réflexion :</w:t>
      </w:r>
      <w:r>
        <w:rPr>
          <w:b/>
          <w:i w:val="0"/>
        </w:rPr>
      </w:r>
    </w:p>
    <w:p>
      <w:pPr>
        <w:pStyle w:val="ListBullet"/>
      </w:pPr>
      <w:r>
        <w:rPr>
          <w:b w:val="0"/>
          <w:i w:val="0"/>
        </w:rPr>
        <w:t>Pourquoi Élisée a-t-il envoyé un messager pour transmettre l'ordre à Naaman au lieu de sortir lui-même pour le rencontrer directement ?</w:t>
      </w:r>
    </w:p>
    <w:p>
      <w:pPr>
        <w:pStyle w:val="ListBullet"/>
      </w:pPr>
      <w:r>
        <w:rPr>
          <w:b w:val="0"/>
          <w:i w:val="0"/>
        </w:rPr>
        <w:t>Réponse Suggérée :</w:t>
      </w:r>
      <w:r>
        <w:rPr>
          <w:b w:val="0"/>
          <w:i/>
        </w:rPr>
        <w:t xml:space="preserve"> Pour tester l'humilité de Naaman et pour montrer que la puissance de guérison vient de la parole de Dieu et non de la personne du prophète. Cela met en lumière la simplicité et l'autorité de l'ordre divin.</w:t>
      </w:r>
    </w:p>
    <w:p>
      <w:pPr>
        <w:pStyle w:val="ListBullet"/>
      </w:pPr>
      <w:r>
        <w:rPr>
          <w:b w:val="0"/>
          <w:i w:val="0"/>
        </w:rPr>
        <w:t>Comment la "simplicité" du message de l'Évangile ("Crois au Seigneur Jésus-Christ et tu seras sauvé") peut-elle parfois heurter notre orgueil ou nos attentes de solutions complexes ou spectaculaires ?</w:t>
      </w:r>
    </w:p>
    <w:p>
      <w:pPr>
        <w:pStyle w:val="ListBullet"/>
      </w:pPr>
      <w:r>
        <w:rPr>
          <w:b w:val="0"/>
          <w:i w:val="0"/>
        </w:rPr>
        <w:t>Réponse Suggérée :</w:t>
      </w:r>
      <w:r>
        <w:rPr>
          <w:b w:val="0"/>
          <w:i/>
        </w:rPr>
        <w:t xml:space="preserve"> Nous cherchons souvent des rituels compliqués, des mérites ou des actions grandioses pour obtenir le salut, alors que le salut est un don par la foi et un acte d'obéissance simple à la Parole de Dieu.</w:t>
      </w:r>
    </w:p>
    <w:p>
      <w:pPr>
        <w:pStyle w:val="ListBullet"/>
      </w:pPr>
      <w:r>
        <w:rPr>
          <w:b w:val="0"/>
          <w:i w:val="0"/>
        </w:rPr>
        <w:t>Citation d’un héros de la foi :</w:t>
      </w:r>
      <w:r>
        <w:rPr>
          <w:b/>
          <w:i w:val="0"/>
        </w:rPr>
        <w:t xml:space="preserve"> "Le chemin du salut est si simple que personne ne peut s'y tromper, mais il est si grand que personne ne peut le dépasser." – Charles Spurgeon</w:t>
      </w:r>
    </w:p>
    <w:p>
      <w:pPr>
        <w:pStyle w:val="ListBullet"/>
      </w:pPr>
      <w:r>
        <w:rPr>
          <w:b w:val="0"/>
          <w:i w:val="0"/>
        </w:rPr>
        <w:t>Activité Créative ou Illustration Collaborative :</w:t>
      </w:r>
      <w:r>
        <w:rPr>
          <w:b/>
          <w:i w:val="0"/>
        </w:rPr>
        <w:t xml:space="preserve"> "Le Message Caché dans la Simplicité"</w:t>
      </w:r>
      <w:r>
        <w:rPr>
          <w:b w:val="0"/>
          <w:i w:val="0"/>
        </w:rPr>
      </w:r>
    </w:p>
    <w:p>
      <w:pPr>
        <w:pStyle w:val="ListBullet"/>
      </w:pPr>
      <w:r>
        <w:rPr>
          <w:b w:val="0"/>
          <w:i w:val="0"/>
        </w:rPr>
        <w:t>L'animateur donne un message complexe ou codé (ex: une phrase en miroir, ou une série de chiffres). Les participants tentent de le déchiffrer. Après quelques minutes, l'animateur révèle la solution simple. Discutez de la frustration face à la complexité et de la joie de la simplicité, en lien avec le message d'Élisée.</w:t>
      </w:r>
    </w:p>
    <w:p>
      <w:pPr>
        <w:pStyle w:val="ListBullet"/>
      </w:pPr>
      <w:r>
        <w:rPr>
          <w:b w:val="0"/>
          <w:i w:val="0"/>
        </w:rPr>
        <w:t>Défi Pratique :</w:t>
      </w:r>
      <w:r>
        <w:rPr>
          <w:b/>
          <w:i w:val="0"/>
        </w:rPr>
        <w:t xml:space="preserve"> Cette semaine, cherchez à voir la simplicité dans votre relation avec Dieu et dans le message de l'Évangile. Prenez un moment pour méditer sur l'invitation simple de Jésus.</w:t>
      </w:r>
    </w:p>
    <w:p>
      <w:r>
        <w:rPr>
          <w:b w:val="0"/>
          <w:i w:val="0"/>
        </w:rPr>
        <w:t>---</w:t>
      </w:r>
    </w:p>
    <w:p>
      <w:pPr>
        <w:pStyle w:val="Heading4"/>
      </w:pPr>
      <w:r>
        <w:t>2. L'Orgueil face à l'Humilité Requise</w:t>
      </w:r>
    </w:p>
    <w:p>
      <w:pPr>
        <w:pStyle w:val="ListBullet"/>
      </w:pPr>
      <w:r>
        <w:rPr>
          <w:b w:val="0"/>
          <w:i w:val="0"/>
        </w:rPr>
        <w:t>Verset Clé :</w:t>
      </w:r>
      <w:r>
        <w:rPr>
          <w:b/>
          <w:i w:val="0"/>
        </w:rPr>
        <w:t xml:space="preserve"> 2 Rois 5:11-12</w:t>
      </w:r>
      <w:r>
        <w:rPr>
          <w:b/>
          <w:i/>
        </w:rPr>
        <w:t xml:space="preserve"> – "Naaman se mit en colère, et s'en alla, en disant : Voici, je disais en moi-même : Il sortira vers moi, il se présentera lui-même, il invoquera le nom de l'Éternel, son Dieu, il agitera sa main sur la place, et il guérira le lépreux. Les fleuves de Damas, l'Abana et le Parpar, ne valent-ils pas mieux que toutes les eaux d'Israël ? Ne pourrais-je pas m'y laver et devenir pur ? Et il s'en alla tout irrité."</w:t>
      </w:r>
    </w:p>
    <w:p>
      <w:pPr>
        <w:pStyle w:val="ListBullet"/>
      </w:pPr>
      <w:r>
        <w:rPr>
          <w:b w:val="0"/>
          <w:i w:val="0"/>
        </w:rPr>
        <w:t>Explication ou Objectif :</w:t>
      </w:r>
      <w:r>
        <w:rPr>
          <w:b/>
          <w:i w:val="0"/>
        </w:rPr>
        <w:t xml:space="preserve"> Explorer la réaction de colère de Naaman face à l'ordre simple d'Élisée, révélant son orgueil et ses attentes humaines, et l'importance de l'humilité pour recevoir la grâce.</w:t>
      </w:r>
    </w:p>
    <w:p>
      <w:pPr>
        <w:pStyle w:val="ListBullet"/>
      </w:pPr>
      <w:r>
        <w:rPr>
          <w:b w:val="0"/>
          <w:i w:val="0"/>
        </w:rPr>
        <w:t>Réflexion :</w:t>
      </w:r>
      <w:r>
        <w:rPr>
          <w:b/>
          <w:i w:val="0"/>
        </w:rPr>
      </w:r>
    </w:p>
    <w:p>
      <w:pPr>
        <w:pStyle w:val="ListBullet"/>
      </w:pPr>
      <w:r>
        <w:rPr>
          <w:b w:val="0"/>
          <w:i w:val="0"/>
        </w:rPr>
        <w:t>Quels sont les différents motifs de la colère de Naaman ? Quelles attentes non satisfaites l'ont rendu si irrité ?</w:t>
      </w:r>
    </w:p>
    <w:p>
      <w:pPr>
        <w:pStyle w:val="ListBullet"/>
      </w:pPr>
      <w:r>
        <w:rPr>
          <w:b w:val="0"/>
          <w:i w:val="0"/>
        </w:rPr>
        <w:t>Réponse Suggérée :</w:t>
      </w:r>
      <w:r>
        <w:rPr>
          <w:b w:val="0"/>
          <w:i/>
        </w:rPr>
        <w:t xml:space="preserve"> Ses attentes d'un protocole plus spectaculaire et digne de son rang, la déception de ne pas voir Élisée en personne, le dédain pour le Jourdain comparé aux fleuves de Damas, et un profond orgueil personnel.</w:t>
      </w:r>
    </w:p>
    <w:p>
      <w:pPr>
        <w:pStyle w:val="ListBullet"/>
      </w:pPr>
      <w:r>
        <w:rPr>
          <w:b w:val="0"/>
          <w:i w:val="0"/>
        </w:rPr>
        <w:t>Dans quelles situations nos propres préjugés, notre orgueil ou nos attentes préconçues nous empêchent-ils de recevoir pleinement la grâce de Dieu ou d'obéir à Sa Parole ?</w:t>
      </w:r>
    </w:p>
    <w:p>
      <w:pPr>
        <w:pStyle w:val="ListBullet"/>
      </w:pPr>
      <w:r>
        <w:rPr>
          <w:b w:val="0"/>
          <w:i w:val="0"/>
        </w:rPr>
        <w:t>Réponse Suggérée :</w:t>
      </w:r>
      <w:r>
        <w:rPr>
          <w:b w:val="0"/>
          <w:i/>
        </w:rPr>
        <w:t xml:space="preserve"> Quand nous voulons que Dieu agisse à notre manière, quand nous pensons mériter un traitement spécial, quand nous sous-estimons les voies humbles ou inattendues de Dieu, quand nous ne voulons pas nous abaisser pour obéir.</w:t>
      </w:r>
    </w:p>
    <w:p>
      <w:pPr>
        <w:pStyle w:val="ListBullet"/>
      </w:pPr>
      <w:r>
        <w:rPr>
          <w:b w:val="0"/>
          <w:i w:val="0"/>
        </w:rPr>
        <w:t>Citation d’un héros de la foi :</w:t>
      </w:r>
      <w:r>
        <w:rPr>
          <w:b/>
          <w:i w:val="0"/>
        </w:rPr>
        <w:t xml:space="preserve"> "L'orgueil nous rend odieux à Dieu et aux hommes. L'humilité nous rend agréables aux deux." – Saint Augustin</w:t>
      </w:r>
    </w:p>
    <w:p>
      <w:pPr>
        <w:pStyle w:val="ListBullet"/>
      </w:pPr>
      <w:r>
        <w:rPr>
          <w:b w:val="0"/>
          <w:i w:val="0"/>
        </w:rPr>
        <w:t>Activité Créative ou Illustration Collaborative :</w:t>
      </w:r>
      <w:r>
        <w:rPr>
          <w:b/>
          <w:i w:val="0"/>
        </w:rPr>
        <w:t xml:space="preserve"> "Le Poids de l'Orgueil"</w:t>
      </w:r>
      <w:r>
        <w:rPr>
          <w:b w:val="0"/>
          <w:i w:val="0"/>
        </w:rPr>
      </w:r>
    </w:p>
    <w:p>
      <w:pPr>
        <w:pStyle w:val="ListBullet"/>
      </w:pPr>
      <w:r>
        <w:rPr>
          <w:b w:val="0"/>
          <w:i w:val="0"/>
        </w:rPr>
        <w:t>Demandez aux participants d'écrire sur un petit papier anonymement une attitude d'orgueil ou une attente préconçue qui les a déjà empêchés d'avancer spirituellement (ou d'obéir). Placez ces papiers dans une petite boîte ou un sac. Laissez chacun soulever le sac pour sentir le "poids de l'orgueil" collectif, puis discutez de comment l'humilité allège ce fardeau.</w:t>
      </w:r>
    </w:p>
    <w:p>
      <w:pPr>
        <w:pStyle w:val="ListBullet"/>
      </w:pPr>
      <w:r>
        <w:rPr>
          <w:b w:val="0"/>
          <w:i w:val="0"/>
        </w:rPr>
        <w:t>Défi Pratique :</w:t>
      </w:r>
      <w:r>
        <w:rPr>
          <w:b/>
          <w:i w:val="0"/>
        </w:rPr>
        <w:t xml:space="preserve"> Prier spécifiquement pour l'humilité dans votre vie et soyez prêt à renoncer à vos propres plans ou attentes lorsque Dieu vous invite à suivre une voie plus simple ou inattendue.</w:t>
      </w:r>
    </w:p>
    <w:p>
      <w:r>
        <w:rPr>
          <w:b w:val="0"/>
          <w:i w:val="0"/>
        </w:rPr>
        <w:t>---</w:t>
      </w:r>
    </w:p>
    <w:p>
      <w:pPr>
        <w:pStyle w:val="Heading4"/>
      </w:pPr>
      <w:r>
        <w:t>3. La Voix de la Sagesse et de l'Encouragement</w:t>
      </w:r>
    </w:p>
    <w:p>
      <w:pPr>
        <w:pStyle w:val="ListBullet"/>
      </w:pPr>
      <w:r>
        <w:rPr>
          <w:b w:val="0"/>
          <w:i w:val="0"/>
        </w:rPr>
        <w:t>Verset Clé :</w:t>
      </w:r>
      <w:r>
        <w:rPr>
          <w:b/>
          <w:i w:val="0"/>
        </w:rPr>
        <w:t xml:space="preserve"> 2 Rois 5:13</w:t>
      </w:r>
      <w:r>
        <w:rPr>
          <w:b/>
          <w:i/>
        </w:rPr>
        <w:t xml:space="preserve"> – "Les serviteurs de Naaman s'approchèrent, et lui parlèrent ainsi : Mon père, si le prophète t'avait demandé quelque chose de difficile, ne l'aurais-tu pas fait ? Combien plus dois-tu faire ce qu'il t'a dit : Lave-toi, et tu seras pur !"</w:t>
      </w:r>
    </w:p>
    <w:p>
      <w:pPr>
        <w:pStyle w:val="ListBullet"/>
      </w:pPr>
      <w:r>
        <w:rPr>
          <w:b w:val="0"/>
          <w:i w:val="0"/>
        </w:rPr>
        <w:t>Explication ou Objectif :</w:t>
      </w:r>
      <w:r>
        <w:rPr>
          <w:b/>
          <w:i w:val="0"/>
        </w:rPr>
        <w:t xml:space="preserve"> Mettre en évidence le rôle crucial des humbles serviteurs de Naaman qui, avec sagesse et respect, l'ont aidé à surmonter son orgueil et à accepter la voie de l'obéissance.</w:t>
      </w:r>
    </w:p>
    <w:p>
      <w:pPr>
        <w:pStyle w:val="ListBullet"/>
      </w:pPr>
      <w:r>
        <w:rPr>
          <w:b w:val="0"/>
          <w:i w:val="0"/>
        </w:rPr>
        <w:t>Réflexion :</w:t>
      </w:r>
      <w:r>
        <w:rPr>
          <w:b/>
          <w:i w:val="0"/>
        </w:rPr>
      </w:r>
    </w:p>
    <w:p>
      <w:pPr>
        <w:pStyle w:val="ListBullet"/>
      </w:pPr>
      <w:r>
        <w:rPr>
          <w:b w:val="0"/>
          <w:i w:val="0"/>
        </w:rPr>
        <w:t>Pourquoi les serviteurs ont-ils eu l'audace et la sagesse d'intervenir et de raisonner avec leur maître colérique ?</w:t>
      </w:r>
    </w:p>
    <w:p>
      <w:pPr>
        <w:pStyle w:val="ListBullet"/>
      </w:pPr>
      <w:r>
        <w:rPr>
          <w:b w:val="0"/>
          <w:i w:val="0"/>
        </w:rPr>
        <w:t>Réponse Suggérée :</w:t>
      </w:r>
      <w:r>
        <w:rPr>
          <w:b w:val="0"/>
          <w:i/>
        </w:rPr>
        <w:t xml:space="preserve"> Ils se souciaient profondément de Naaman, ils ont vu la logique et la simplicité de l'ordre d'Élisée, et ils ont agi par amour et respect pour leur maître, tout en gardant à l'esprit son bien.</w:t>
      </w:r>
    </w:p>
    <w:p>
      <w:pPr>
        <w:pStyle w:val="ListBullet"/>
      </w:pPr>
      <w:r>
        <w:rPr>
          <w:b w:val="0"/>
          <w:i w:val="0"/>
        </w:rPr>
        <w:t>Qui sont les "serviteurs" ou les voix sages dans nos vies qui nous aident parfois à voir plus clair et à obéir à Dieu ? Comment pouvons-nous être ces "serviteurs" pour les autres ?</w:t>
      </w:r>
    </w:p>
    <w:p>
      <w:pPr>
        <w:pStyle w:val="ListBullet"/>
      </w:pPr>
      <w:r>
        <w:rPr>
          <w:b w:val="0"/>
          <w:i w:val="0"/>
        </w:rPr>
        <w:t>Réponse Suggérée :</w:t>
      </w:r>
      <w:r>
        <w:rPr>
          <w:b w:val="0"/>
          <w:i/>
        </w:rPr>
        <w:t xml:space="preserve"> Ce sont souvent des amis chrétiens, des leaders d'église, des membres de la famille, qui nous rappellent la Parole de Dieu avec douceur et sagesse. Nous pouvons être ces voix pour les autres par l'écoute attentive, l'amour inconditionnel, la prière et un rappel respectueux des principes bibliques.</w:t>
      </w:r>
    </w:p>
    <w:p>
      <w:pPr>
        <w:pStyle w:val="ListBullet"/>
      </w:pPr>
      <w:r>
        <w:rPr>
          <w:b w:val="0"/>
          <w:i w:val="0"/>
        </w:rPr>
        <w:t>Citation d’un héros de la foi :</w:t>
      </w:r>
      <w:r>
        <w:rPr>
          <w:b/>
          <w:i w:val="0"/>
        </w:rPr>
        <w:t xml:space="preserve"> "Le christianisme est essentiellement une religion sociale, et être chrétien, c'est vivre dans une communauté." – John Wesley</w:t>
      </w:r>
    </w:p>
    <w:p>
      <w:pPr>
        <w:pStyle w:val="ListBullet"/>
      </w:pPr>
      <w:r>
        <w:rPr>
          <w:b w:val="0"/>
          <w:i w:val="0"/>
        </w:rPr>
        <w:t>Activité Créative ou Illustration Collaborative :</w:t>
      </w:r>
      <w:r>
        <w:rPr>
          <w:b/>
          <w:i w:val="0"/>
        </w:rPr>
        <w:t xml:space="preserve"> "Les Mots qui Construisent"</w:t>
      </w:r>
      <w:r>
        <w:rPr>
          <w:b w:val="0"/>
          <w:i w:val="0"/>
        </w:rPr>
      </w:r>
    </w:p>
    <w:p>
      <w:pPr>
        <w:pStyle w:val="ListBullet"/>
      </w:pPr>
      <w:r>
        <w:rPr>
          <w:b w:val="0"/>
          <w:i w:val="0"/>
        </w:rPr>
        <w:t>Distribuez des petits papiers aux participants. Demandez-leur d'écrire un mot d'encouragement, un conseil sage tiré de la Bible, ou une phrase qui a déjà aidé quelqu'un à obéir à Dieu. Lisez-les à voix haute et discutez de leur impact. Chaque mot "construit" l'édifice de la foi.</w:t>
      </w:r>
    </w:p>
    <w:p>
      <w:pPr>
        <w:pStyle w:val="ListBullet"/>
      </w:pPr>
      <w:r>
        <w:rPr>
          <w:b w:val="0"/>
          <w:i w:val="0"/>
        </w:rPr>
        <w:t>Défi Pratique :</w:t>
      </w:r>
      <w:r>
        <w:rPr>
          <w:b/>
          <w:i w:val="0"/>
        </w:rPr>
        <w:t xml:space="preserve"> Cette semaine, soyez attentif à quelqu'un qui pourrait avoir besoin d'un mot d'encouragement ou d'une parole de sagesse inspirée de Dieu, et osez la partager avec amour et respect.</w:t>
      </w:r>
    </w:p>
    <w:p>
      <w:r>
        <w:rPr>
          <w:b w:val="0"/>
          <w:i w:val="0"/>
        </w:rPr>
        <w:t>---</w:t>
      </w:r>
    </w:p>
    <w:p>
      <w:pPr>
        <w:pStyle w:val="Heading4"/>
      </w:pPr>
      <w:r>
        <w:t>4. Le Plongeon de la Foi : L'Obéissance qui Transforme</w:t>
      </w:r>
    </w:p>
    <w:p>
      <w:pPr>
        <w:pStyle w:val="ListBullet"/>
      </w:pPr>
      <w:r>
        <w:rPr>
          <w:b w:val="0"/>
          <w:i w:val="0"/>
        </w:rPr>
        <w:t>Verset Clé :</w:t>
      </w:r>
      <w:r>
        <w:rPr>
          <w:b/>
          <w:i w:val="0"/>
        </w:rPr>
        <w:t xml:space="preserve"> 2 Rois 5:14</w:t>
      </w:r>
      <w:r>
        <w:rPr>
          <w:b/>
          <w:i/>
        </w:rPr>
        <w:t xml:space="preserve"> – "Il descendit, et se plongea sept fois dans le Jourdain, selon la parole de l'homme de Dieu ; et sa chair redevint comme la chair d'un petit enfant, et il fut pur."</w:t>
      </w:r>
    </w:p>
    <w:p>
      <w:pPr>
        <w:pStyle w:val="ListBullet"/>
      </w:pPr>
      <w:r>
        <w:rPr>
          <w:b w:val="0"/>
          <w:i w:val="0"/>
        </w:rPr>
        <w:t>Explication ou Objectif :</w:t>
      </w:r>
      <w:r>
        <w:rPr>
          <w:b/>
          <w:i w:val="0"/>
        </w:rPr>
        <w:t xml:space="preserve"> Comprendre l'acte d'obéissance de Naaman, sa signification et la transformation radicale qu'il a produite, symbolisant la purification profonde par la foi. Le Jourdain représente le passage de l'ancien au nouveau, et le chiffre sept la plénitude et la perfection de l'œuvre divine, purifiant tous les aspects de notre vie.</w:t>
      </w:r>
    </w:p>
    <w:p>
      <w:pPr>
        <w:pStyle w:val="ListBullet"/>
      </w:pPr>
      <w:r>
        <w:rPr>
          <w:b w:val="0"/>
          <w:i w:val="0"/>
        </w:rPr>
        <w:t>Réflexion :</w:t>
      </w:r>
      <w:r>
        <w:rPr>
          <w:b/>
          <w:i w:val="0"/>
        </w:rPr>
      </w:r>
    </w:p>
    <w:p>
      <w:pPr>
        <w:pStyle w:val="ListBullet"/>
      </w:pPr>
      <w:r>
        <w:rPr>
          <w:b w:val="0"/>
          <w:i w:val="0"/>
        </w:rPr>
        <w:t>Quel est le lien entre l'obéissance "simple" de Naaman (se plonger dans l'eau) et notre propre obéissance à la Parole de Dieu pour la transformation de nos vies ?</w:t>
      </w:r>
    </w:p>
    <w:p>
      <w:pPr>
        <w:pStyle w:val="ListBullet"/>
      </w:pPr>
      <w:r>
        <w:rPr>
          <w:b w:val="0"/>
          <w:i w:val="0"/>
        </w:rPr>
        <w:t>Réponse Suggérée :</w:t>
      </w:r>
      <w:r>
        <w:rPr>
          <w:b w:val="0"/>
          <w:i/>
        </w:rPr>
        <w:t xml:space="preserve"> L'obéissance, même à des choses qui nous semblent simples ou insignifiantes, est la clé de la bénédiction et de la transformation divine. Le salut par la foi est un appel à l'obéissance, à se détourner du péché et à suivre Christ, souvent symbolisé par le baptême.</w:t>
      </w:r>
    </w:p>
    <w:p>
      <w:pPr>
        <w:pStyle w:val="ListBullet"/>
      </w:pPr>
      <w:r>
        <w:rPr>
          <w:b w:val="0"/>
          <w:i w:val="0"/>
        </w:rPr>
        <w:t>La suggestion reçue sur "pourquoi 7 fois" était : il y a un seul baptême pour le chrétien mais 7 domaines de nos vies qui ont besoin d'être lavé et abandonné.</w:t>
      </w:r>
      <w:r>
        <w:rPr>
          <w:b w:val="0"/>
          <w:i/>
        </w:rPr>
        <w:t xml:space="preserve"> Quels sont ces 7 domaines (immoralité, idolâtrie, occultisme, meurtre/colère, orgueil, convoitise, excès) et comment la "plongée" de l'obéissance peut-elle y apporter la purification ?</w:t>
      </w:r>
    </w:p>
    <w:p>
      <w:pPr>
        <w:pStyle w:val="ListBullet"/>
      </w:pPr>
      <w:r>
        <w:rPr>
          <w:b w:val="0"/>
          <w:i w:val="0"/>
        </w:rPr>
        <w:t>Réponse Suggérée :</w:t>
      </w:r>
      <w:r>
        <w:rPr>
          <w:b w:val="0"/>
          <w:i/>
        </w:rPr>
        <w:t xml:space="preserve"> Chacun de ces domaines représente une facette de notre vie où le péché peut s'installer. Se "plonger" sept fois signifie un abandon complet et répété à Dieu, permettant à l'Esprit Saint de purifier et de transformer chaque aspect de notre être, nous faisant passer d'une "vieille chair" à une "chair de petit enfant" spirituellement pure.</w:t>
      </w:r>
    </w:p>
    <w:p>
      <w:pPr>
        <w:pStyle w:val="ListBullet"/>
      </w:pPr>
      <w:r>
        <w:rPr>
          <w:b w:val="0"/>
          <w:i w:val="0"/>
        </w:rPr>
        <w:t>Citation d’un héros de la foi :</w:t>
      </w:r>
      <w:r>
        <w:rPr>
          <w:b/>
          <w:i w:val="0"/>
        </w:rPr>
        <w:t xml:space="preserve"> "L'obéissance simple est la voie la plus courte vers les bénédictions de Dieu." – George Müller</w:t>
      </w:r>
    </w:p>
    <w:p>
      <w:pPr>
        <w:pStyle w:val="ListBullet"/>
      </w:pPr>
      <w:r>
        <w:rPr>
          <w:b w:val="0"/>
          <w:i w:val="0"/>
        </w:rPr>
        <w:t>Activité Créative ou Illustration Collaborative :</w:t>
      </w:r>
      <w:r>
        <w:rPr>
          <w:b/>
          <w:i w:val="0"/>
        </w:rPr>
        <w:t xml:space="preserve"> "Les 7 Plongées du Cœur"</w:t>
      </w:r>
      <w:r>
        <w:rPr>
          <w:b w:val="0"/>
          <w:i w:val="0"/>
        </w:rPr>
      </w:r>
    </w:p>
    <w:p>
      <w:pPr>
        <w:pStyle w:val="ListBullet"/>
      </w:pPr>
      <w:r>
        <w:rPr>
          <w:b w:val="0"/>
          <w:i w:val="0"/>
        </w:rPr>
        <w:t>Placez un bol d'eau au centre. Écrivez les 7 domaines mentionnés (immoralité, idolâtrie, occultisme, meurtre/colère, orgueil, convoitise, excès) sur de petits papiers. Chaque participant choisit un ou plusieurs domaines où il souhaite demander à Dieu une purification et un abandon. Il écrit son choix (anonymement s'il préfère) sur un papier et le dépose symboliquement dans le bol d'eau, comme un acte d'obéissance et de repentance.</w:t>
      </w:r>
    </w:p>
    <w:p>
      <w:pPr>
        <w:pStyle w:val="ListBullet"/>
      </w:pPr>
      <w:r>
        <w:rPr>
          <w:b w:val="0"/>
          <w:i w:val="0"/>
        </w:rPr>
        <w:t>Défi Pratique :</w:t>
      </w:r>
      <w:r>
        <w:rPr>
          <w:b/>
          <w:i w:val="0"/>
        </w:rPr>
        <w:t xml:space="preserve"> Choisissez un domaine de votre vie où vous souhaitez une purification ou un changement profond, et prenez un engagement d'obéissance spécifique à Dieu cette semaine pour ce domaine.</w:t>
      </w:r>
    </w:p>
    <w:p>
      <w:r>
        <w:rPr>
          <w:b w:val="0"/>
          <w:i w:val="0"/>
        </w:rPr>
        <w:t>---</w:t>
      </w:r>
    </w:p>
    <w:p>
      <w:pPr>
        <w:pStyle w:val="Heading4"/>
      </w:pPr>
      <w:r>
        <w:t>5. Une Nouvelle Vie : Témoigner de la Transformation</w:t>
      </w:r>
    </w:p>
    <w:p>
      <w:pPr>
        <w:pStyle w:val="ListBullet"/>
      </w:pPr>
      <w:r>
        <w:rPr>
          <w:b w:val="0"/>
          <w:i w:val="0"/>
        </w:rPr>
        <w:t>Verset Clé :</w:t>
      </w:r>
      <w:r>
        <w:rPr>
          <w:b/>
          <w:i w:val="0"/>
        </w:rPr>
        <w:t xml:space="preserve"> 2 Rois 5:15-19</w:t>
      </w:r>
      <w:r>
        <w:rPr>
          <w:b/>
          <w:i/>
        </w:rPr>
        <w:t xml:space="preserve"> – "Naaman retourna vers l'homme de Dieu... et dit : Voici, je reconnais qu'il n'y a point d'autre Dieu sur toute la terre, si ce n'est en Israël."</w:t>
      </w:r>
    </w:p>
    <w:p>
      <w:pPr>
        <w:pStyle w:val="ListBullet"/>
      </w:pPr>
      <w:r>
        <w:rPr>
          <w:b w:val="0"/>
          <w:i w:val="0"/>
        </w:rPr>
        <w:t>Explication ou Objectif :</w:t>
      </w:r>
      <w:r>
        <w:rPr>
          <w:b/>
          <w:i w:val="0"/>
        </w:rPr>
        <w:t xml:space="preserve"> Observer comment la guérison physique de Naaman a entraîné une profonde conversion spirituelle, le poussant à reconnaître le vrai Dieu et à vouloir lui rendre un culte, devenant lui-même un maillon de témoignage.</w:t>
      </w:r>
    </w:p>
    <w:p>
      <w:pPr>
        <w:pStyle w:val="ListBullet"/>
      </w:pPr>
      <w:r>
        <w:rPr>
          <w:b w:val="0"/>
          <w:i w:val="0"/>
        </w:rPr>
        <w:t>Réflexion :</w:t>
      </w:r>
      <w:r>
        <w:rPr>
          <w:b/>
          <w:i w:val="0"/>
        </w:rPr>
      </w:r>
    </w:p>
    <w:p>
      <w:pPr>
        <w:pStyle w:val="ListBullet"/>
      </w:pPr>
      <w:r>
        <w:rPr>
          <w:b w:val="0"/>
          <w:i w:val="0"/>
        </w:rPr>
        <w:t>Comment la transformation radicale de Naaman l'a-t-elle poussé, non seulement à être reconnaissant, mais aussi à reconnaître l'Éternel comme le seul vrai Dieu et à vouloir lui rendre culte ?</w:t>
      </w:r>
    </w:p>
    <w:p>
      <w:pPr>
        <w:pStyle w:val="ListBullet"/>
      </w:pPr>
      <w:r>
        <w:rPr>
          <w:b w:val="0"/>
          <w:i w:val="0"/>
        </w:rPr>
        <w:t>Réponse Suggérée :</w:t>
      </w:r>
      <w:r>
        <w:rPr>
          <w:b w:val="0"/>
          <w:i/>
        </w:rPr>
        <w:t xml:space="preserve"> La preuve visible et indéniable de la puissance de Dieu a ébranlé toutes ses certitudes païennes et l'a conduit à une conviction profonde, une conversion sincère et un désir de servir le Dieu qui l'a guéri.</w:t>
      </w:r>
    </w:p>
    <w:p>
      <w:pPr>
        <w:pStyle w:val="ListBullet"/>
      </w:pPr>
      <w:r>
        <w:rPr>
          <w:b w:val="0"/>
          <w:i w:val="0"/>
        </w:rPr>
        <w:t>Après avoir expérimenté le salut et la transformation par Jésus-Christ, comment pouvons-nous, à l'instar de Naaman, témoigner de manière authentique et impactante autour de nous ?</w:t>
      </w:r>
    </w:p>
    <w:p>
      <w:pPr>
        <w:pStyle w:val="ListBullet"/>
      </w:pPr>
      <w:r>
        <w:rPr>
          <w:b w:val="0"/>
          <w:i w:val="0"/>
        </w:rPr>
        <w:t>Réponse Suggérée :</w:t>
      </w:r>
      <w:r>
        <w:rPr>
          <w:b w:val="0"/>
          <w:i/>
        </w:rPr>
        <w:t xml:space="preserve"> Par notre vie transformée (nos actions, nos paroles, notre comportement), nos paroles de gratitude et de louange, en partageant notre histoire personnelle de conversion et de guérison, et en glorifiant Dieu dans tout ce que nous faisons.</w:t>
      </w:r>
    </w:p>
    <w:p>
      <w:pPr>
        <w:pStyle w:val="ListBullet"/>
      </w:pPr>
      <w:r>
        <w:rPr>
          <w:b w:val="0"/>
          <w:i w:val="0"/>
        </w:rPr>
        <w:t>Citation d’un héros de la foi :</w:t>
      </w:r>
      <w:r>
        <w:rPr>
          <w:b/>
          <w:i w:val="0"/>
        </w:rPr>
        <w:t xml:space="preserve"> "La puissance de Dieu ne dépend pas de nous, mais de la vie qu'Il nous a donnée." – Kathryn Kuhlman</w:t>
      </w:r>
    </w:p>
    <w:p>
      <w:pPr>
        <w:pStyle w:val="ListBullet"/>
      </w:pPr>
      <w:r>
        <w:rPr>
          <w:b w:val="0"/>
          <w:i w:val="0"/>
        </w:rPr>
        <w:t>Activité Créative ou Illustration Collaborative :</w:t>
      </w:r>
      <w:r>
        <w:rPr>
          <w:b/>
          <w:i w:val="0"/>
        </w:rPr>
        <w:t xml:space="preserve"> "Mon Témoignage en Trois Étapes"</w:t>
      </w:r>
      <w:r>
        <w:rPr>
          <w:b w:val="0"/>
          <w:i w:val="0"/>
        </w:rPr>
      </w:r>
    </w:p>
    <w:p>
      <w:pPr>
        <w:pStyle w:val="ListBullet"/>
      </w:pPr>
      <w:r>
        <w:rPr>
          <w:b w:val="0"/>
          <w:i w:val="0"/>
        </w:rPr>
        <w:t>Chaque participant (ou par petits groupes) esquisse ou écrit son propre petit témoignage en trois étapes : 1) Ma vie avant de connaître Dieu (ou avant une transformation spécifique). 2) Comment j'ai rencontré Christ (ou comment Dieu est intervenu). 3) Ma vie après (la transformation, la paix, la joie). Ceux qui le souhaitent peuvent partager brièvement.</w:t>
      </w:r>
    </w:p>
    <w:p>
      <w:pPr>
        <w:pStyle w:val="ListBullet"/>
      </w:pPr>
      <w:r>
        <w:rPr>
          <w:b w:val="0"/>
          <w:i w:val="0"/>
        </w:rPr>
        <w:t>Défi Pratique :</w:t>
      </w:r>
      <w:r>
        <w:rPr>
          <w:b/>
          <w:i w:val="0"/>
        </w:rPr>
        <w:t xml:space="preserve"> Prier pour une occasion de partager votre témoignage de foi avec au moins une personne cette année, ou commencer à préparer les points clés de votre témoignage pour être prêt.</w:t>
      </w:r>
    </w:p>
    <w:p>
      <w:r>
        <w:rPr>
          <w:b w:val="0"/>
          <w:i w:val="0"/>
        </w:rPr>
        <w:t>---</w:t>
      </w:r>
    </w:p>
    <w:p>
      <w:pPr>
        <w:pStyle w:val="Heading3"/>
      </w:pPr>
      <w:r>
        <w:t>Conclusion Commune</w:t>
      </w:r>
    </w:p>
    <w:p>
      <w:r>
        <w:rPr>
          <w:b w:val="0"/>
          <w:i w:val="0"/>
        </w:rPr>
        <w:t>Nous avons exploré ensemble l'incroyable histoire de Naaman, une histoire qui nous rappelle que le salut et la transformation sont souvent le fruit d'une chaîne de la foi</w:t>
      </w:r>
      <w:r>
        <w:rPr>
          <w:b/>
          <w:i w:val="0"/>
        </w:rPr>
        <w:t>. De la plus petite voix à l'intervention divine, chaque maillon est essentiel. La petite servante, Naaman, les rois, Élisée, les serviteurs... tous ont contribué à un dénouement glorieux.</w:t>
      </w:r>
    </w:p>
    <w:p>
      <w:r>
        <w:rPr>
          <w:b w:val="0"/>
          <w:i w:val="0"/>
        </w:rPr>
        <w:t>Aujourd'hui, nous sommes appelés à être ces maillons. Que nous soyons la petite voix qui sème une graine d'espoir, le transmetteur fidèle d'un message, celui qui encourage à l'obéissance, ou le témoin d'une vie transformée, notre rôle est vital. La "lèpre" du péché est toujours présente dans le monde, mais la guérison est disponible en Jésus-Christ.</w:t>
      </w:r>
    </w:p>
    <w:p>
      <w:r>
        <w:rPr>
          <w:b w:val="0"/>
          <w:i w:val="0"/>
        </w:rPr>
        <w:t>En cette saison du Nouvel An Chinois, continuons de bâtir cette chaîne du salut, en partageant avec nos familles et amis la bonne nouvelle de Jésus. Comme Naaman a plongé sept fois, apprenons à nous abandonner totalement aux voies de Dieu, permettant à l'Esprit de purifier et de renouveler chaque aspect de nos vies.</w:t>
      </w:r>
    </w:p>
    <w:p>
      <w:pPr>
        <w:pStyle w:val="Heading3"/>
      </w:pPr>
      <w:r>
        <w:t>Prière Finale</w:t>
      </w:r>
    </w:p>
    <w:p>
      <w:r>
        <w:rPr>
          <w:b w:val="0"/>
          <w:i w:val="0"/>
        </w:rPr>
        <w:t>Père Céleste, nous Te remercions pour cette étude riche et inspirante. Merci pour l'exemple de Naaman et de tous ceux qui, dans cette histoire, ont été des instruments entre Tes mains. Nous Te demandons, Seigneur, de nous rendre audacieux comme la petite servante, humbles comme Naaman à la fin, sages comme ses serviteurs, et remplis de foi comme Élisée. Aide-nous à être des maillons solides et fidèles dans Ta chaîne de salut. Que nos vies, nos paroles et nos actions témoignent de Ta puissance transformatrice. Utilise-nous pour apporter Ta lumière et Ta guérison à ceux qui nous entourent, en particulier à nos proches et amis en cette saison. Que Ton nom soit glorifié !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