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description: Une étude biblique sur la guérison et la purification spirituelle par</w:t>
      </w:r>
    </w:p>
    <w:p>
      <w:r>
        <w:rPr>
          <w:b w:val="0"/>
          <w:i w:val="0"/>
        </w:rPr>
        <w:t xml:space="preserve">  la Parole de Dieu, comparant les infections bactériennes aux souillures du péché</w:t>
      </w:r>
    </w:p>
    <w:p>
      <w:r>
        <w:rPr>
          <w:b w:val="0"/>
          <w:i w:val="0"/>
        </w:rPr>
        <w:t xml:space="preserve">  et explorant comment la Parole nous restaure et nous protège individuellement et</w:t>
      </w:r>
    </w:p>
    <w:p>
      <w:r>
        <w:rPr>
          <w:b w:val="0"/>
          <w:i w:val="0"/>
        </w:rPr>
        <w:t xml:space="preserve">  collectivement.</w:t>
      </w:r>
    </w:p>
    <w:p>
      <w:r>
        <w:rPr>
          <w:b w:val="0"/>
          <w:i w:val="0"/>
        </w:rPr>
        <w:t>keywords: guérison spirituelle, purification par la bible, parole vivante, combattre</w:t>
      </w:r>
    </w:p>
    <w:p>
      <w:r>
        <w:rPr>
          <w:b w:val="0"/>
          <w:i w:val="0"/>
        </w:rPr>
        <w:t xml:space="preserve">  le péché, église sainte, discernement spirituel, vie chrétienne, études bibliques,</w:t>
      </w:r>
    </w:p>
    <w:p>
      <w:r>
        <w:rPr>
          <w:b w:val="0"/>
          <w:i w:val="0"/>
        </w:rPr>
        <w:t xml:space="preserve">  santé de l'âme</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Groupe de croissance</w:t>
      </w:r>
    </w:p>
    <w:p>
      <w:pPr>
        <w:pStyle w:val="ListBullet"/>
      </w:pPr>
      <w:r>
        <w:rPr>
          <w:b w:val="0"/>
          <w:i w:val="0"/>
        </w:rPr>
        <w:t>Communion fraternelle</w:t>
      </w:r>
    </w:p>
    <w:p>
      <w:r>
        <w:rPr>
          <w:b w:val="0"/>
          <w:i w:val="0"/>
        </w:rPr>
        <w:t>palmiers:</w:t>
      </w:r>
    </w:p>
    <w:p>
      <w:pPr>
        <w:pStyle w:val="ListBullet"/>
      </w:pPr>
      <w:r>
        <w:rPr>
          <w:b w:val="0"/>
          <w:i w:val="0"/>
        </w:rPr>
        <w:t>Église</w:t>
      </w:r>
    </w:p>
    <w:p>
      <w:pPr>
        <w:pStyle w:val="ListBullet"/>
      </w:pPr>
      <w:r>
        <w:rPr>
          <w:b w:val="0"/>
          <w:i w:val="0"/>
        </w:rPr>
        <w:t>Parole de Dieu</w:t>
      </w:r>
    </w:p>
    <w:p>
      <w:pPr>
        <w:pStyle w:val="ListBullet"/>
      </w:pPr>
      <w:r>
        <w:rPr>
          <w:b w:val="0"/>
          <w:i w:val="0"/>
        </w:rPr>
        <w:t>Jésus-Christ</w:t>
      </w:r>
    </w:p>
    <w:p>
      <w:pPr>
        <w:pStyle w:val="ListBullet"/>
      </w:pPr>
      <w:r>
        <w:rPr>
          <w:b w:val="0"/>
          <w:i w:val="0"/>
        </w:rPr>
        <w:t>Combat spirituel</w:t>
      </w:r>
    </w:p>
    <w:p>
      <w:pPr>
        <w:pStyle w:val="ListBullet"/>
      </w:pPr>
      <w:r>
        <w:rPr>
          <w:b w:val="0"/>
          <w:i w:val="0"/>
        </w:rPr>
        <w:t>Écoute de Dieu</w:t>
      </w:r>
    </w:p>
    <w:p>
      <w:pPr>
        <w:pStyle w:val="ListBullet"/>
      </w:pPr>
      <w:r>
        <w:rPr>
          <w:b w:val="0"/>
          <w:i w:val="0"/>
        </w:rPr>
        <w:t>Sagesse</w:t>
      </w:r>
    </w:p>
    <w:p>
      <w:pPr>
        <w:pStyle w:val="ListBullet"/>
      </w:pPr>
      <w:r>
        <w:rPr>
          <w:b w:val="0"/>
          <w:i w:val="0"/>
        </w:rPr>
        <w:t>Sainteté</w:t>
      </w:r>
    </w:p>
    <w:p>
      <w:r>
        <w:rPr>
          <w:b w:val="0"/>
          <w:i w:val="0"/>
        </w:rPr>
        <w:t>title: "Guérison Divine : Purification Par la Parole"</w:t>
      </w:r>
    </w:p>
    <w:p>
      <w:r>
        <w:rPr>
          <w:b w:val="0"/>
          <w:i w:val="0"/>
        </w:rPr>
        <w:t>date: 2024-02-17</w:t>
      </w:r>
    </w:p>
    <w:p>
      <w:r>
        <w:rPr>
          <w:b w:val="0"/>
          <w:i w:val="0"/>
        </w:rPr>
        <w:t>---</w:t>
      </w:r>
    </w:p>
    <w:p>
      <w:pPr>
        <w:pStyle w:val="Heading1"/>
      </w:pPr>
      <w:r>
        <w:t>Guérison Divine : Purification Par la Parole</w:t>
      </w:r>
    </w:p>
    <w:p>
      <w:r>
        <w:rPr>
          <w:b w:val="0"/>
          <w:i w:val="0"/>
        </w:rPr>
        <w:t>Notre corps réagit souvent par une douleur intense lorsqu'il est confronté à une infection bactérienne. Cette douleur, bien que désagréable, est un signal d'alarme qui nous pousse à chercher la guérison, car elle peut entraver notre capacité à vivre pleinement et à accomplir nos tâches quotidiennes. De la même manière, nos vies spirituelles peuvent être affectées par des "infections" – le péché, la souillure, les mauvaises influences – qui nous empêchent de marcher librement et joyeusement dans la volonté parfaite de Dieu.</w:t>
      </w:r>
    </w:p>
    <w:p>
      <w:r>
        <w:rPr>
          <w:b w:val="0"/>
          <w:i w:val="0"/>
        </w:rPr>
        <w:t>Aujourd'hui, nous allons explorer le parallèle entre la guérison des infections physiques et la purification spirituelle par la Parole de Dieu. Nous découvrirons comment la Parole divine agit comme un puissant remède, nous aidant à identifier, traiter et prévenir ces "maladies" spirituelles, tant individuellement que collectivement au sein de notre communauté de croyants.</w:t>
      </w:r>
    </w:p>
    <w:p>
      <w:r>
        <w:rPr>
          <w:b w:val="0"/>
          <w:i w:val="0"/>
        </w:rPr>
        <w:t>Il envoya sa parole et les guérit, Il les fit échapper de la fosse.</w:t>
      </w:r>
      <w:r>
        <w:rPr>
          <w:b w:val="0"/>
          <w:i/>
        </w:rPr>
      </w:r>
    </w:p>
    <w:p>
      <w:r>
        <w:rPr>
          <w:b w:val="0"/>
          <w:i w:val="0"/>
        </w:rPr>
        <w:t>— Psaume 107:20 (LSG)</w:t>
      </w:r>
    </w:p>
    <w:p>
      <w:r>
        <w:rPr>
          <w:b w:val="0"/>
          <w:i w:val="0"/>
        </w:rPr>
        <w:t>Prière d'ouverture</w:t>
      </w:r>
      <w:r>
        <w:rPr>
          <w:b/>
          <w:i w:val="0"/>
        </w:rPr>
      </w:r>
    </w:p>
    <w:p>
      <w:r>
        <w:rPr>
          <w:b w:val="0"/>
          <w:i w:val="0"/>
        </w:rPr>
        <w:t>Seigneur tout-puissant, nous Te remercions d'être la source de toute guérison et de toute purification. En ce moment, nous ouvrons nos cœurs et nos esprits à Ta Parole vivante et agissante. Que Ta présence inonde ce lieu et nos vies, que Ta vérité nous éclaire et nous transforme. Aide-nous à discerner les domaines de nos vies qui ont besoin de Ta touche purificatrice et à embrasser la puissance de Ta Parole pour notre complète restauration. Au nom de Jésus, Amen.</w:t>
      </w:r>
    </w:p>
    <w:p>
      <w:r>
        <w:rPr>
          <w:b w:val="0"/>
          <w:i w:val="0"/>
        </w:rPr>
        <w:t>---</w:t>
      </w:r>
    </w:p>
    <w:p>
      <w:pPr>
        <w:pStyle w:val="Heading2"/>
      </w:pPr>
      <w:r>
        <w:t>Brise-glace : Le Docteur des Maux Spirituels</w:t>
      </w:r>
    </w:p>
    <w:p>
      <w:r>
        <w:rPr>
          <w:b w:val="0"/>
          <w:i w:val="0"/>
        </w:rPr>
        <w:t>Objectif :</w:t>
      </w:r>
      <w:r>
        <w:rPr>
          <w:b/>
          <w:i w:val="0"/>
        </w:rPr>
        <w:t xml:space="preserve"> Encourager la reconnaissance joyeuse des besoins spirituels et des remèdes bibliques.</w:t>
      </w:r>
    </w:p>
    <w:p>
      <w:r>
        <w:rPr>
          <w:b w:val="0"/>
          <w:i w:val="0"/>
        </w:rPr>
        <w:t>Instructions :</w:t>
      </w:r>
      <w:r>
        <w:rPr>
          <w:b/>
          <w:i w:val="0"/>
        </w:rPr>
      </w:r>
    </w:p>
    <w:p>
      <w:r>
        <w:rPr>
          <w:b w:val="0"/>
          <w:i w:val="0"/>
        </w:rPr>
        <w:t>1.  Formez un cercle.</w:t>
      </w:r>
    </w:p>
    <w:p>
      <w:r>
        <w:rPr>
          <w:b w:val="0"/>
          <w:i w:val="0"/>
        </w:rPr>
        <w:t>2.  Chaque personne se présente en disant : "Je suis [Prénom], et mon 'symptôme spirituel' du moment est [un trait de caractère ou une difficulté que l'on veut améliorer, par exemple : la procrastination, la peur du jugement, l'impatience, la tendance à juger]." (Exemple : "Je suis Marie, et mon symptôme spirituel est une tendance à l'inquiétude.")</w:t>
      </w:r>
    </w:p>
    <w:p>
      <w:r>
        <w:rPr>
          <w:b w:val="0"/>
          <w:i w:val="0"/>
        </w:rPr>
        <w:t>3.  La personne suivante doit alors proposer un "remède biblique" (un verset, un principe biblique ou une action basée sur la Parole) pour le symptôme de la personne précédente, puis elle présente son propre symptôme. (Exemple : "Pour l'inquiétude de Marie, je propose Philippiens 4:6-7 'Ne vous inquiétez de rien...' Mon symptôme est la jalousie.")</w:t>
      </w:r>
    </w:p>
    <w:p>
      <w:r>
        <w:rPr>
          <w:b w:val="0"/>
          <w:i w:val="0"/>
        </w:rPr>
        <w:t>4.  L'animateur peut aider en cas de "panne de remède" ! Le but est de rire, d'apprendre et de partager de manière légère.</w:t>
      </w:r>
    </w:p>
    <w:p>
      <w:r>
        <w:rPr>
          <w:b w:val="0"/>
          <w:i w:val="0"/>
        </w:rPr>
        <w:t>---</w:t>
      </w:r>
    </w:p>
    <w:p>
      <w:pPr>
        <w:pStyle w:val="Heading2"/>
      </w:pPr>
      <w:r>
        <w:t>Introduction du Thème : La Parole, Notre Antibiotique Divin</w:t>
      </w:r>
    </w:p>
    <w:p>
      <w:r>
        <w:rPr>
          <w:b w:val="0"/>
          <w:i w:val="0"/>
        </w:rPr>
        <w:t>Tout comme les infections bactériennes peuvent causer des douleurs intenses et nous freiner dans notre quotidien, les "infections spirituelles" – le péché, les mauvaises pensées, les paroles destructrices, les mauvaises influences – peuvent nous paralyser et nous empêcher de marcher pleinement dans les desseins de Dieu. Ces affections spirituelles, si elles ne sont pas traitées, peuvent même s'étendre et contaminer toute une communauté.</w:t>
      </w:r>
    </w:p>
    <w:p>
      <w:r>
        <w:rPr>
          <w:b w:val="0"/>
          <w:i w:val="0"/>
        </w:rPr>
        <w:t>Heureusement, nous avons un "Grand Docteur" et un "Antibiotique Divin" : Jésus-Christ et Sa Parole. Le Psaume 107:20 nous assure qu'Il "envoya sa parole et les guérit". Aujourd'hui, nous allons voir comment la Parole de Dieu agit comme un puissant agent de diagnostic, de purification et de prévention pour nos âmes et notre communauté. Nous allons explorer ensemble comment discerner ces "maladies" spirituelles, comment la Parole nous purifie, et comment nous pouvons nous en prémunir pour une vie spirituelle saine et épanouie.</w:t>
      </w:r>
    </w:p>
    <w:p>
      <w:r>
        <w:rPr>
          <w:b w:val="0"/>
          <w:i w:val="0"/>
        </w:rPr>
        <w:t>---</w:t>
      </w:r>
    </w:p>
    <w:p>
      <w:r>
        <w:rPr>
          <w:b w:val="0"/>
          <w:i w:val="0"/>
        </w:rPr>
        <w:t>Organisation des Groupes :</w:t>
      </w:r>
      <w:r>
        <w:rPr>
          <w:b/>
          <w:i w:val="0"/>
        </w:rPr>
      </w:r>
    </w:p>
    <w:p>
      <w:r>
        <w:rPr>
          <w:b w:val="0"/>
          <w:i w:val="0"/>
        </w:rPr>
        <w:t>Nous allons nous diviser en deux groupes pour explorer différents aspects de ce thème.</w:t>
      </w:r>
    </w:p>
    <w:p>
      <w:pPr>
        <w:pStyle w:val="ListBullet"/>
      </w:pPr>
      <w:r>
        <w:rPr>
          <w:b w:val="0"/>
          <w:i w:val="0"/>
        </w:rPr>
        <w:t>Groupe 1 : Diagnostiquer et Purifier Individuellement</w:t>
      </w:r>
      <w:r>
        <w:rPr>
          <w:b/>
          <w:i w:val="0"/>
        </w:rPr>
      </w:r>
    </w:p>
    <w:p>
      <w:r>
        <w:rPr>
          <w:b w:val="0"/>
          <w:i w:val="0"/>
        </w:rPr>
        <w:t xml:space="preserve">    Ce groupe se concentrera sur l'identification des "infections spirituelles" personnelles et sur la manière dont la Parole de Dieu agit comme un remède purificateur pour nos vies individuelles.</w:t>
      </w:r>
    </w:p>
    <w:p>
      <w:pPr>
        <w:pStyle w:val="ListBullet"/>
      </w:pPr>
      <w:r>
        <w:rPr>
          <w:b w:val="0"/>
          <w:i w:val="0"/>
        </w:rPr>
        <w:t>Groupe 2 : Prévenir et Maintenir la Santé Spirituelle Collective</w:t>
      </w:r>
      <w:r>
        <w:rPr>
          <w:b/>
          <w:i w:val="0"/>
        </w:rPr>
      </w:r>
    </w:p>
    <w:p>
      <w:r>
        <w:rPr>
          <w:b w:val="0"/>
          <w:i w:val="0"/>
        </w:rPr>
        <w:t xml:space="preserve">    Ce groupe explorera comment la communauté des croyants peut collectivement se protéger des influences toxiques, discerner le vrai du faux, et cultiver un environnement de pureté et de sainteté grâce à la Parole.</w:t>
      </w:r>
    </w:p>
    <w:p>
      <w:r>
        <w:rPr>
          <w:b w:val="0"/>
          <w:i w:val="0"/>
        </w:rPr>
        <w:t>---</w:t>
      </w:r>
    </w:p>
    <w:p>
      <w:pPr>
        <w:pStyle w:val="Heading2"/>
      </w:pPr>
      <w:r>
        <w:t>**Groupe 1 : Diagnostiquer et Purifier Individuellement**</w:t>
      </w:r>
    </w:p>
    <w:p>
      <w:pPr>
        <w:pStyle w:val="Heading3"/>
      </w:pPr>
      <w:r>
        <w:t>Fiche 1 : Le Diagnostic de la Douleur Spirituelle</w:t>
      </w:r>
    </w:p>
    <w:p>
      <w:pPr>
        <w:pStyle w:val="ListBullet"/>
      </w:pPr>
      <w:r>
        <w:rPr>
          <w:b w:val="0"/>
          <w:i w:val="0"/>
        </w:rPr>
        <w:t>Verset clé :</w:t>
      </w:r>
      <w:r>
        <w:rPr>
          <w:b/>
          <w:i w:val="0"/>
        </w:rPr>
        <w:t xml:space="preserve"> Jacques 3:6 (LSG) : "La langue aussi est un feu ; c'est le monde de l'iniquité. La langue est placée parmi nos membres, souillant tout le corps, et enflammant le cours de la vie, étant elle-même enflammée par la géhenne."</w:t>
      </w:r>
      <w:r>
        <w:rPr>
          <w:b/>
          <w:i/>
        </w:rPr>
      </w:r>
    </w:p>
    <w:p>
      <w:pPr>
        <w:pStyle w:val="ListBullet"/>
      </w:pPr>
      <w:r>
        <w:rPr>
          <w:b w:val="0"/>
          <w:i w:val="0"/>
        </w:rPr>
        <w:t>Explication ou objectif :</w:t>
      </w:r>
      <w:r>
        <w:rPr>
          <w:b/>
          <w:i w:val="0"/>
        </w:rPr>
        <w:t xml:space="preserve"> Comprendre que nos "symptômes spirituels" tels que le péché et les paroles destructrices sont des signes d'infection qui nécessitent l'attention du Grand Médecin.</w:t>
      </w:r>
    </w:p>
    <w:p>
      <w:pPr>
        <w:pStyle w:val="ListBullet"/>
      </w:pPr>
      <w:r>
        <w:rPr>
          <w:b w:val="0"/>
          <w:i w:val="0"/>
        </w:rPr>
        <w:t>Réflexion :</w:t>
      </w:r>
      <w:r>
        <w:rPr>
          <w:b/>
          <w:i w:val="0"/>
        </w:rPr>
      </w:r>
    </w:p>
    <w:p>
      <w:r>
        <w:rPr>
          <w:b w:val="0"/>
          <w:i w:val="0"/>
        </w:rPr>
        <w:t xml:space="preserve">    1.  Quelles sont les "infections spirituelles" (péché, mauvaises attitudes) que vous avez rencontrées dans votre vie et comment la douleur spirituelle (culpabilité, mal-être) vous a-t-elle poussé à chercher de l'aide ?</w:t>
      </w:r>
    </w:p>
    <w:p>
      <w:r>
        <w:rPr>
          <w:b w:val="0"/>
          <w:i w:val="0"/>
        </w:rPr>
        <w:t xml:space="preserve">           </w:t>
      </w:r>
      <w:r>
        <w:rPr>
          <w:b w:val="0"/>
          <w:i/>
        </w:rPr>
        <w:t>Réponses suggérées :* Orgueil, rancœur, convoitise, jalousie, critique. La douleur nous incite à la confession et à la prière, à rechercher la direction divine.</w:t>
      </w:r>
    </w:p>
    <w:p>
      <w:r>
        <w:rPr>
          <w:b w:val="0"/>
          <w:i w:val="0"/>
        </w:rPr>
        <w:t xml:space="preserve">    2.  Le verset de Jacques parle de la langue comme un feu. Quels sont les signes d'une langue "enflammée par la géhenne" dans nos vies personnelles et comment cela affecte-t-il notre bien-être spirituel ?</w:t>
      </w:r>
    </w:p>
    <w:p>
      <w:r>
        <w:rPr>
          <w:b w:val="0"/>
          <w:i w:val="0"/>
        </w:rPr>
        <w:t xml:space="preserve">           </w:t>
      </w:r>
      <w:r>
        <w:rPr>
          <w:b w:val="0"/>
          <w:i/>
        </w:rPr>
        <w:t>Réponses suggérées :* Mensonges, médisances, jugements sévères, paroles blessantes, propagation de rumeurs. Cela souille notre conscience, nous éloigne de la paix de Dieu et brise les relations.</w:t>
      </w:r>
    </w:p>
    <w:p>
      <w:pPr>
        <w:pStyle w:val="ListBullet"/>
      </w:pPr>
      <w:r>
        <w:rPr>
          <w:b w:val="0"/>
          <w:i w:val="0"/>
        </w:rPr>
        <w:t>Citation d’un héros de la foi :</w:t>
      </w:r>
      <w:r>
        <w:rPr>
          <w:b/>
          <w:i w:val="0"/>
        </w:rPr>
        <w:t xml:space="preserve"> "La première étape de la guérison est la confession de notre maladie."</w:t>
      </w:r>
      <w:r>
        <w:rPr>
          <w:b/>
          <w:i/>
        </w:rPr>
        <w:t xml:space="preserve"> - David Wilkerson</w:t>
      </w:r>
    </w:p>
    <w:p>
      <w:pPr>
        <w:pStyle w:val="ListBullet"/>
      </w:pPr>
      <w:r>
        <w:rPr>
          <w:b w:val="0"/>
          <w:i w:val="0"/>
        </w:rPr>
        <w:t>Activité créative ou illustration collaborative :</w:t>
      </w:r>
      <w:r>
        <w:rPr>
          <w:b/>
          <w:i w:val="0"/>
        </w:rPr>
        <w:t xml:space="preserve"> "La Radiographie de l'Âme". Sur une grande feuille de papier, dessinez un corps humain stylisé. Chaque participant écrit ou dessine un "symptôme spirituel" (un péché, une mauvaise habitude) qu'il a déjà expérimenté à l'intérieur du corps. Ensuite, chacun écrit à l'extérieur du corps un "verset remède" ou une "action purificatrice" qui a aidé ou aiderait à traiter ce symptôme.</w:t>
      </w:r>
    </w:p>
    <w:p>
      <w:pPr>
        <w:pStyle w:val="ListBullet"/>
      </w:pPr>
      <w:r>
        <w:rPr>
          <w:b w:val="0"/>
          <w:i w:val="0"/>
        </w:rPr>
        <w:t>Défi pratique :</w:t>
      </w:r>
      <w:r>
        <w:rPr>
          <w:b/>
          <w:i w:val="0"/>
        </w:rPr>
        <w:t xml:space="preserve"> Pendant la semaine, soyez attentif à vos paroles. Si vous vous surprenez à prononcer des paroles négatives, demandez immédiatement pardon à Dieu et remplacez-les par une prière ou une parole d'encouragement.</w:t>
      </w:r>
    </w:p>
    <w:p>
      <w:r>
        <w:rPr>
          <w:b w:val="0"/>
          <w:i w:val="0"/>
        </w:rPr>
        <w:t>---</w:t>
      </w:r>
    </w:p>
    <w:p>
      <w:pPr>
        <w:pStyle w:val="Heading3"/>
      </w:pPr>
      <w:r>
        <w:t>Fiche 2 : La Parole, Notre Antidote Puissant</w:t>
      </w:r>
    </w:p>
    <w:p>
      <w:pPr>
        <w:pStyle w:val="ListBullet"/>
      </w:pPr>
      <w:r>
        <w:rPr>
          <w:b w:val="0"/>
          <w:i w:val="0"/>
        </w:rPr>
        <w:t>Verset clé :</w:t>
      </w:r>
      <w:r>
        <w:rPr>
          <w:b/>
          <w:i w:val="0"/>
        </w:rPr>
        <w:t xml:space="preserve"> Psaume 119:9 (LSG) : "Comment le jeune homme rendra-t-il pur son sentier? En se dirigeant d'après ta parole."</w:t>
      </w:r>
      <w:r>
        <w:rPr>
          <w:b/>
          <w:i/>
        </w:rPr>
      </w:r>
    </w:p>
    <w:p>
      <w:pPr>
        <w:pStyle w:val="ListBullet"/>
      </w:pPr>
      <w:r>
        <w:rPr>
          <w:b w:val="0"/>
          <w:i w:val="0"/>
        </w:rPr>
        <w:t>Explication ou objectif :</w:t>
      </w:r>
      <w:r>
        <w:rPr>
          <w:b/>
          <w:i w:val="0"/>
        </w:rPr>
        <w:t xml:space="preserve"> Comprendre que la Parole de Dieu est l'antidote spécifique et efficace contre le péché, agissant comme un agent purificateur pour notre conduite et nos pensées.</w:t>
      </w:r>
    </w:p>
    <w:p>
      <w:pPr>
        <w:pStyle w:val="ListBullet"/>
      </w:pPr>
      <w:r>
        <w:rPr>
          <w:b w:val="0"/>
          <w:i w:val="0"/>
        </w:rPr>
        <w:t>Réflexion :</w:t>
      </w:r>
      <w:r>
        <w:rPr>
          <w:b/>
          <w:i w:val="0"/>
        </w:rPr>
      </w:r>
    </w:p>
    <w:p>
      <w:r>
        <w:rPr>
          <w:b w:val="0"/>
          <w:i w:val="0"/>
        </w:rPr>
        <w:t xml:space="preserve">    1.  Quels sont les moyens pratiques par lesquels nous pouvons intégrer davantage la Parole de Dieu dans nos vies afin qu'elle puisse agir comme un purificateur constant ?</w:t>
      </w:r>
    </w:p>
    <w:p>
      <w:r>
        <w:rPr>
          <w:b w:val="0"/>
          <w:i w:val="0"/>
        </w:rPr>
        <w:t xml:space="preserve">           </w:t>
      </w:r>
      <w:r>
        <w:rPr>
          <w:b w:val="0"/>
          <w:i/>
        </w:rPr>
        <w:t>Réponses suggérées :* Lecture quotidienne de la Bible, méditation sur les Écritures, mémorisation de versets, écoute d'enseignements bibliques, participation à des études bibliques.</w:t>
      </w:r>
    </w:p>
    <w:p>
      <w:r>
        <w:rPr>
          <w:b w:val="0"/>
          <w:i w:val="0"/>
        </w:rPr>
        <w:t xml:space="preserve">    2.  Est-ce que ne pas lire sa Bible n'est pas dangereux et un signe d'infection pour notre âme ? Expliquez.</w:t>
      </w:r>
    </w:p>
    <w:p>
      <w:r>
        <w:rPr>
          <w:b w:val="0"/>
          <w:i w:val="0"/>
        </w:rPr>
        <w:t xml:space="preserve">           </w:t>
      </w:r>
      <w:r>
        <w:rPr>
          <w:b w:val="0"/>
          <w:i/>
        </w:rPr>
        <w:t>Réponses suggérées :* Oui, car sans la Parole, nous manquons de guidance, de discernement, de force spirituelle et de lumière pour nos pas. Nous sommes plus vulnérables aux tentations et aux mensonges du monde. C'est comme ne pas prendre son traitement !</w:t>
      </w:r>
    </w:p>
    <w:p>
      <w:pPr>
        <w:pStyle w:val="ListBullet"/>
      </w:pPr>
      <w:r>
        <w:rPr>
          <w:b w:val="0"/>
          <w:i w:val="0"/>
        </w:rPr>
        <w:t>Citation d’un héros de la foi :</w:t>
      </w:r>
      <w:r>
        <w:rPr>
          <w:b/>
          <w:i w:val="0"/>
        </w:rPr>
        <w:t xml:space="preserve"> "La Bible est le meilleur livre de santé spirituelle."</w:t>
      </w:r>
      <w:r>
        <w:rPr>
          <w:b/>
          <w:i/>
        </w:rPr>
        <w:t xml:space="preserve"> - Hudson Taylor</w:t>
      </w:r>
    </w:p>
    <w:p>
      <w:pPr>
        <w:pStyle w:val="ListBullet"/>
      </w:pPr>
      <w:r>
        <w:rPr>
          <w:b w:val="0"/>
          <w:i w:val="0"/>
        </w:rPr>
        <w:t>Activité créative ou illustration collaborative :</w:t>
      </w:r>
      <w:r>
        <w:rPr>
          <w:b/>
          <w:i w:val="0"/>
        </w:rPr>
        <w:t xml:space="preserve"> "Le Fleuve Purificateur". Les participants dessinent ou écrivent sur une bande de papier un élément impur (une mauvaise habitude, une pensée négative). Ensuite, ils placent ces "impuretés" dans un grand dessin de "fleuve de la Parole de Dieu" (par exemple, une longue bande bleue sur laquelle sont écrits des versets), symbolisant comment la Parole purifie et emporte loin les souillures.</w:t>
      </w:r>
    </w:p>
    <w:p>
      <w:pPr>
        <w:pStyle w:val="ListBullet"/>
      </w:pPr>
      <w:r>
        <w:rPr>
          <w:b w:val="0"/>
          <w:i w:val="0"/>
        </w:rPr>
        <w:t>Défi pratique :</w:t>
      </w:r>
      <w:r>
        <w:rPr>
          <w:b/>
          <w:i w:val="0"/>
        </w:rPr>
        <w:t xml:space="preserve"> Choisissez un verset du Psaume 119 cette semaine et méditez-le chaque jour. Demandez à Dieu de le rendre vivant dans votre cœur et de diriger vos pas.</w:t>
      </w:r>
    </w:p>
    <w:p>
      <w:r>
        <w:rPr>
          <w:b w:val="0"/>
          <w:i w:val="0"/>
        </w:rPr>
        <w:t>---</w:t>
      </w:r>
    </w:p>
    <w:p>
      <w:pPr>
        <w:pStyle w:val="Heading3"/>
      </w:pPr>
      <w:r>
        <w:t>Fiche 3 : Lavés par l'Eau de la Parole</w:t>
      </w:r>
    </w:p>
    <w:p>
      <w:pPr>
        <w:pStyle w:val="ListBullet"/>
      </w:pPr>
      <w:r>
        <w:rPr>
          <w:b w:val="0"/>
          <w:i w:val="0"/>
        </w:rPr>
        <w:t>Verset clé :</w:t>
      </w:r>
      <w:r>
        <w:rPr>
          <w:b/>
          <w:i w:val="0"/>
        </w:rPr>
        <w:t xml:space="preserve"> Éphésiens 5:25-26 (LSG) : "Maris, aimez vos femmes, comme Christ a aimé l'Église, et s'est livré lui-même pour elle, afin de la sanctifier par la parole, après l'avoir purifiée par le baptême d'eau,"</w:t>
      </w:r>
      <w:r>
        <w:rPr>
          <w:b/>
          <w:i/>
        </w:rPr>
        <w:t xml:space="preserve"> (Note: la version LSG mentionne "baptême d'eau" là où d'autres comme la Segond 21 ou NIV parlent de "lavage par l'eau de la parole". Le contexte clair du verset 26 suivant ("par la parole") indique une purification par la Parole.)</w:t>
      </w:r>
    </w:p>
    <w:p>
      <w:r>
        <w:rPr>
          <w:b w:val="0"/>
          <w:i w:val="0"/>
        </w:rPr>
        <w:t xml:space="preserve">    Correction pour être plus fidèle au sens voulu par l'utilisateur et le contexte :</w:t>
      </w:r>
      <w:r>
        <w:rPr>
          <w:b w:val="0"/>
          <w:i/>
        </w:rPr>
      </w:r>
    </w:p>
    <w:p>
      <w:r>
        <w:rPr>
          <w:b w:val="0"/>
          <w:i w:val="0"/>
        </w:rPr>
        <w:t xml:space="preserve">    Éphésiens 5:25-26 (S21) : "Maris, aimez vos femmes comme Christ a aimé l'Église. Il s'est donné lui-même pour elle afin de la rendre sainte après l'avoir purifiée par l'eau et la parole,"</w:t>
      </w:r>
      <w:r>
        <w:rPr>
          <w:b w:val="0"/>
          <w:i/>
        </w:rPr>
      </w:r>
    </w:p>
    <w:p>
      <w:pPr>
        <w:pStyle w:val="ListBullet"/>
      </w:pPr>
      <w:r>
        <w:rPr>
          <w:b w:val="0"/>
          <w:i w:val="0"/>
        </w:rPr>
        <w:t>Explication ou objectif :</w:t>
      </w:r>
      <w:r>
        <w:rPr>
          <w:b/>
          <w:i w:val="0"/>
        </w:rPr>
        <w:t xml:space="preserve"> Réaliser que l'amour de Christ pour nous passe par la Parole pour nous rendre saints et sans tache, nous lavant de toute souillure.</w:t>
      </w:r>
    </w:p>
    <w:p>
      <w:pPr>
        <w:pStyle w:val="ListBullet"/>
      </w:pPr>
      <w:r>
        <w:rPr>
          <w:b w:val="0"/>
          <w:i w:val="0"/>
        </w:rPr>
        <w:t>Réflexion :</w:t>
      </w:r>
      <w:r>
        <w:rPr>
          <w:b/>
          <w:i w:val="0"/>
        </w:rPr>
      </w:r>
    </w:p>
    <w:p>
      <w:r>
        <w:rPr>
          <w:b w:val="0"/>
          <w:i w:val="0"/>
        </w:rPr>
        <w:t xml:space="preserve">    1.  Quel lien étroit ce verset établit-il entre le sacrifice de Jésus, la Parole de Dieu et votre purification personnelle ?</w:t>
      </w:r>
    </w:p>
    <w:p>
      <w:r>
        <w:rPr>
          <w:b w:val="0"/>
          <w:i w:val="0"/>
        </w:rPr>
        <w:t xml:space="preserve">           </w:t>
      </w:r>
      <w:r>
        <w:rPr>
          <w:b w:val="0"/>
          <w:i/>
        </w:rPr>
        <w:t>Réponses suggérées :* Le sacrifice de Jésus rend la purification possible, et la Parole de Dieu est le moyen par lequel cette purification est appliquée dans nos vies. Elle agit comme une eau qui lave nos péchés et nous révèle la sainteté.</w:t>
      </w:r>
    </w:p>
    <w:p>
      <w:r>
        <w:rPr>
          <w:b w:val="0"/>
          <w:i w:val="0"/>
        </w:rPr>
        <w:t xml:space="preserve">    2.  Comment cette "eau de la parole" agit-elle concrètement pour vous rendre "sans tache, ni ride" dans votre marche avec Christ ?</w:t>
      </w:r>
    </w:p>
    <w:p>
      <w:r>
        <w:rPr>
          <w:b w:val="0"/>
          <w:i w:val="0"/>
        </w:rPr>
        <w:t xml:space="preserve">           </w:t>
      </w:r>
      <w:r>
        <w:rPr>
          <w:b w:val="0"/>
          <w:i/>
        </w:rPr>
        <w:t>Réponses suggérées :* Elle révèle le péché, conviction, repentance, transformation des pensées et des actions, renforcement de la foi, alignement sur la volonté divine, croissance en sainteté et en maturité.</w:t>
      </w:r>
    </w:p>
    <w:p>
      <w:pPr>
        <w:pStyle w:val="ListBullet"/>
      </w:pPr>
      <w:r>
        <w:rPr>
          <w:b w:val="0"/>
          <w:i w:val="0"/>
        </w:rPr>
        <w:t>Citation d’un héros de la foi :</w:t>
      </w:r>
      <w:r>
        <w:rPr>
          <w:b/>
          <w:i w:val="0"/>
        </w:rPr>
        <w:t xml:space="preserve"> "La puissance de la Parole de Dieu peut transformer votre vie."</w:t>
      </w:r>
      <w:r>
        <w:rPr>
          <w:b/>
          <w:i/>
        </w:rPr>
        <w:t xml:space="preserve"> - David Yonggi Cho</w:t>
      </w:r>
    </w:p>
    <w:p>
      <w:pPr>
        <w:pStyle w:val="ListBullet"/>
      </w:pPr>
      <w:r>
        <w:rPr>
          <w:b w:val="0"/>
          <w:i w:val="0"/>
        </w:rPr>
        <w:t>Activité créative ou illustration collaborative :</w:t>
      </w:r>
      <w:r>
        <w:rPr>
          <w:b/>
          <w:i w:val="0"/>
        </w:rPr>
        <w:t xml:space="preserve"> "Le Nettoyant Spirituel". Chaque participant écrit sur une petite goutte d'eau en papier un péché ou une imperfection qu'il souhaite voir purifié. Ces gouttes sont ensuite collées sur une grande image de Christ, symbolisant son sacrifice, avec des lignes partant de Christ et allant vers les gouttes, comme un flux d'eau purificatrice, en écrivant dessus "Par Sa Parole".</w:t>
      </w:r>
    </w:p>
    <w:p>
      <w:pPr>
        <w:pStyle w:val="ListBullet"/>
      </w:pPr>
      <w:r>
        <w:rPr>
          <w:b w:val="0"/>
          <w:i w:val="0"/>
        </w:rPr>
        <w:t>Défi pratique :</w:t>
      </w:r>
      <w:r>
        <w:rPr>
          <w:b/>
          <w:i w:val="0"/>
        </w:rPr>
        <w:t xml:space="preserve"> Prenez un moment chaque jour pour prier sur un verset biblique spécifique qui parle de purification ou de sainteté. Laissez cette "eau de la Parole" laver votre esprit et votre cœur.</w:t>
      </w:r>
    </w:p>
    <w:p>
      <w:r>
        <w:rPr>
          <w:b w:val="0"/>
          <w:i w:val="0"/>
        </w:rPr>
        <w:t>---</w:t>
      </w:r>
    </w:p>
    <w:p>
      <w:pPr>
        <w:pStyle w:val="Heading3"/>
      </w:pPr>
      <w:r>
        <w:t>Fiche 4 : Le Régime Alimentaire Spirituel : Se Nourrir de la Parole</w:t>
      </w:r>
    </w:p>
    <w:p>
      <w:pPr>
        <w:pStyle w:val="ListBullet"/>
      </w:pPr>
      <w:r>
        <w:rPr>
          <w:b w:val="0"/>
          <w:i w:val="0"/>
        </w:rPr>
        <w:t>Verset clé :</w:t>
      </w:r>
      <w:r>
        <w:rPr>
          <w:b/>
          <w:i w:val="0"/>
        </w:rPr>
        <w:t xml:space="preserve"> Matthieu 4:4 (LSG) : "Jésus répondit: Il est écrit: L'homme ne vivra pas de pain seulement, mais de toute parole qui sort de la bouche de Dieu."</w:t>
      </w:r>
      <w:r>
        <w:rPr>
          <w:b/>
          <w:i/>
        </w:rPr>
      </w:r>
    </w:p>
    <w:p>
      <w:pPr>
        <w:pStyle w:val="ListBullet"/>
      </w:pPr>
      <w:r>
        <w:rPr>
          <w:b w:val="0"/>
          <w:i w:val="0"/>
        </w:rPr>
        <w:t>Explication ou objectif :</w:t>
      </w:r>
      <w:r>
        <w:rPr>
          <w:b/>
          <w:i w:val="0"/>
        </w:rPr>
        <w:t xml:space="preserve"> Comprendre l'importance vitale de se nourrir régulièrement et intentionnellement de la Parole de Dieu pour maintenir notre santé spirituelle et notre croissance.</w:t>
      </w:r>
    </w:p>
    <w:p>
      <w:pPr>
        <w:pStyle w:val="ListBullet"/>
      </w:pPr>
      <w:r>
        <w:rPr>
          <w:b w:val="0"/>
          <w:i w:val="0"/>
        </w:rPr>
        <w:t>Réflexion :</w:t>
      </w:r>
      <w:r>
        <w:rPr>
          <w:b/>
          <w:i w:val="0"/>
        </w:rPr>
      </w:r>
    </w:p>
    <w:p>
      <w:r>
        <w:rPr>
          <w:b w:val="0"/>
          <w:i w:val="0"/>
        </w:rPr>
        <w:t xml:space="preserve">    1.  Comment la comparaison avec le "pain" nous aide-t-elle à comprendre notre besoin quotidien et constant de la Parole de Dieu ?</w:t>
      </w:r>
    </w:p>
    <w:p>
      <w:r>
        <w:rPr>
          <w:b w:val="0"/>
          <w:i w:val="0"/>
        </w:rPr>
        <w:t xml:space="preserve">           </w:t>
      </w:r>
      <w:r>
        <w:rPr>
          <w:b w:val="0"/>
          <w:i/>
        </w:rPr>
        <w:t>Réponses suggérées :* Le pain est un aliment de base, essentiel pour la survie physique. De même, la Parole de Dieu est essentielle et vitale pour la survie et la vigueur spirituelle, un besoin quotidien et non occasionnel.</w:t>
      </w:r>
    </w:p>
    <w:p>
      <w:r>
        <w:rPr>
          <w:b w:val="0"/>
          <w:i w:val="0"/>
        </w:rPr>
        <w:t xml:space="preserve">    2.  Quelles sont les conséquences d'un "jeûne" prolongé de la Parole de Dieu pour notre âme, comparables à celles d'un jeûne physique pour notre corps ?</w:t>
      </w:r>
    </w:p>
    <w:p>
      <w:r>
        <w:rPr>
          <w:b w:val="0"/>
          <w:i w:val="0"/>
        </w:rPr>
        <w:t xml:space="preserve">           </w:t>
      </w:r>
      <w:r>
        <w:rPr>
          <w:b w:val="0"/>
          <w:i/>
        </w:rPr>
        <w:t>Réponses suggérées :* Faiblesse spirituelle, vulnérabilité aux tentations, confusion, manque de discernement, découragement, sécheresse, perte de vitalité et de joie.</w:t>
      </w:r>
    </w:p>
    <w:p>
      <w:pPr>
        <w:pStyle w:val="ListBullet"/>
      </w:pPr>
      <w:r>
        <w:rPr>
          <w:b w:val="0"/>
          <w:i w:val="0"/>
        </w:rPr>
        <w:t>Citation d’un héros de la foi :</w:t>
      </w:r>
      <w:r>
        <w:rPr>
          <w:b/>
          <w:i w:val="0"/>
        </w:rPr>
        <w:t xml:space="preserve"> "J'ai lu la Bible plus de deux cents fois, et cent fois à genoux."</w:t>
      </w:r>
      <w:r>
        <w:rPr>
          <w:b/>
          <w:i/>
        </w:rPr>
        <w:t xml:space="preserve"> - George Müller</w:t>
      </w:r>
    </w:p>
    <w:p>
      <w:pPr>
        <w:pStyle w:val="ListBullet"/>
      </w:pPr>
      <w:r>
        <w:rPr>
          <w:b w:val="0"/>
          <w:i w:val="0"/>
        </w:rPr>
        <w:t>Activité créative ou illustration collaborative :</w:t>
      </w:r>
      <w:r>
        <w:rPr>
          <w:b/>
          <w:i w:val="0"/>
        </w:rPr>
        <w:t xml:space="preserve"> "La Recette du Ciel". En groupe, créez une "recette" pour une vie spirituelle saine. Les "ingrédients" seront des pratiques bibliques (lecture, méditation, prière, mise en pratique) et les "étapes" seront des actions concrètes. Le "plat final" sera une vie chrétienne épanouie et pure.</w:t>
      </w:r>
    </w:p>
    <w:p>
      <w:pPr>
        <w:pStyle w:val="ListBullet"/>
      </w:pPr>
      <w:r>
        <w:rPr>
          <w:b w:val="0"/>
          <w:i w:val="0"/>
        </w:rPr>
        <w:t>Défi pratique :</w:t>
      </w:r>
      <w:r>
        <w:rPr>
          <w:b/>
          <w:i w:val="0"/>
        </w:rPr>
        <w:t xml:space="preserve"> Mettez en œuvre l'activité de Smith Wigglesworth (adaptée) : Lisez un chapitre des épîtres à voix haute, seul ou avec un proche, puis passez 10 minutes à prier sur ce chapitre, en le proclamant sur votre vie.</w:t>
      </w:r>
    </w:p>
    <w:p>
      <w:r>
        <w:rPr>
          <w:b w:val="0"/>
          <w:i w:val="0"/>
        </w:rPr>
        <w:t>---</w:t>
      </w:r>
    </w:p>
    <w:p>
      <w:pPr>
        <w:pStyle w:val="Heading3"/>
      </w:pPr>
      <w:r>
        <w:t>Fiche 5 : La Parole comme Force de Restauration</w:t>
      </w:r>
    </w:p>
    <w:p>
      <w:pPr>
        <w:pStyle w:val="ListBullet"/>
      </w:pPr>
      <w:r>
        <w:rPr>
          <w:b w:val="0"/>
          <w:i w:val="0"/>
        </w:rPr>
        <w:t>Verset clé :</w:t>
      </w:r>
      <w:r>
        <w:rPr>
          <w:b/>
          <w:i w:val="0"/>
        </w:rPr>
        <w:t xml:space="preserve"> Hébreux 4:12 (LSG) : "Car la parole de Dieu est vivante et efficace, plus tranchante qu'une épée quelconque à deux tranchants, pénétrante jusqu'à partager âme et esprit, jointures et moelles; elle juge les sentiments et les pensées du cœur."</w:t>
      </w:r>
      <w:r>
        <w:rPr>
          <w:b/>
          <w:i/>
        </w:rPr>
      </w:r>
    </w:p>
    <w:p>
      <w:pPr>
        <w:pStyle w:val="ListBullet"/>
      </w:pPr>
      <w:r>
        <w:rPr>
          <w:b w:val="0"/>
          <w:i w:val="0"/>
        </w:rPr>
        <w:t>Explication ou objectif :</w:t>
      </w:r>
      <w:r>
        <w:rPr>
          <w:b/>
          <w:i w:val="0"/>
        </w:rPr>
        <w:t xml:space="preserve"> Reconnaître la puissance unique de la Parole de Dieu à pénétrer les profondeurs de notre être, révéler ce qui doit être guéri et restauré, et opérer une transformation radicale.</w:t>
      </w:r>
    </w:p>
    <w:p>
      <w:pPr>
        <w:pStyle w:val="ListBullet"/>
      </w:pPr>
      <w:r>
        <w:rPr>
          <w:b w:val="0"/>
          <w:i w:val="0"/>
        </w:rPr>
        <w:t>Réflexion :</w:t>
      </w:r>
      <w:r>
        <w:rPr>
          <w:b/>
          <w:i w:val="0"/>
        </w:rPr>
      </w:r>
    </w:p>
    <w:p>
      <w:r>
        <w:rPr>
          <w:b w:val="0"/>
          <w:i w:val="0"/>
        </w:rPr>
        <w:t xml:space="preserve">    1.  Comment cette "épée à deux tranchants" de la Parole de Dieu agit-elle pour révéler et guérir les blessures ou les péchés cachés au plus profond de votre cœur et de votre esprit ?</w:t>
      </w:r>
    </w:p>
    <w:p>
      <w:r>
        <w:rPr>
          <w:b w:val="0"/>
          <w:i w:val="0"/>
        </w:rPr>
        <w:t xml:space="preserve">           </w:t>
      </w:r>
      <w:r>
        <w:rPr>
          <w:b w:val="0"/>
          <w:i/>
        </w:rPr>
        <w:t>Réponses suggérées :* Elle expose nos motivations, nos pensées secrètes, nos attitudes inconscientes. Elle confronte notre orgueil, révèle nos peurs, nous amène à la repentance et à la guérison intérieure.</w:t>
      </w:r>
    </w:p>
    <w:p>
      <w:r>
        <w:rPr>
          <w:b w:val="0"/>
          <w:i w:val="0"/>
        </w:rPr>
        <w:t xml:space="preserve">    2.  Partagez un témoignage personnel (si vous êtes à l'aise) de la façon dont la Parole de Dieu a apporté une guérison ou une restauration spécifique dans votre vie.</w:t>
      </w:r>
    </w:p>
    <w:p>
      <w:r>
        <w:rPr>
          <w:b w:val="0"/>
          <w:i w:val="0"/>
        </w:rPr>
        <w:t xml:space="preserve">           </w:t>
      </w:r>
      <w:r>
        <w:rPr>
          <w:b w:val="0"/>
          <w:i/>
        </w:rPr>
        <w:t>Réponses suggérées :* Témoignages de dépassement d'une addiction, de guérison d'une blessure émotionnelle, de transformation d'une mauvaise habitude par la lecture d'un verset ou l'étude d'un passage.</w:t>
      </w:r>
    </w:p>
    <w:p>
      <w:pPr>
        <w:pStyle w:val="ListBullet"/>
      </w:pPr>
      <w:r>
        <w:rPr>
          <w:b w:val="0"/>
          <w:i w:val="0"/>
        </w:rPr>
        <w:t>Citation d’un héros de la foi :</w:t>
      </w:r>
      <w:r>
        <w:rPr>
          <w:b/>
          <w:i w:val="0"/>
        </w:rPr>
        <w:t xml:space="preserve"> "La Parole de Dieu est notre carte routière pour la vie, notre boussole dans les temps difficiles, et notre ancre dans les tempêtes."</w:t>
      </w:r>
      <w:r>
        <w:rPr>
          <w:b/>
          <w:i/>
        </w:rPr>
        <w:t xml:space="preserve"> - Billy Graham</w:t>
      </w:r>
    </w:p>
    <w:p>
      <w:pPr>
        <w:pStyle w:val="ListBullet"/>
      </w:pPr>
      <w:r>
        <w:rPr>
          <w:b w:val="0"/>
          <w:i w:val="0"/>
        </w:rPr>
        <w:t>Activité créative ou illustration collaborative :</w:t>
      </w:r>
      <w:r>
        <w:rPr>
          <w:b/>
          <w:i w:val="0"/>
        </w:rPr>
        <w:t xml:space="preserve"> "Le Témoignage du Cœur Rétabli". Chaque participant dessine un cœur (ou reçoit une forme de cœur en papier). D'un côté, ils dessinent ou écrivent une blessure ou un péché passé. De l'autre côté, ils dessinent ou écrivent comment la Parole de Dieu (avec un verset) a restauré ou guéri ce domaine. Partagez volontiers.</w:t>
      </w:r>
    </w:p>
    <w:p>
      <w:pPr>
        <w:pStyle w:val="ListBullet"/>
      </w:pPr>
      <w:r>
        <w:rPr>
          <w:b w:val="0"/>
          <w:i w:val="0"/>
        </w:rPr>
        <w:t>Défi pratique :</w:t>
      </w:r>
      <w:r>
        <w:rPr>
          <w:b/>
          <w:i w:val="0"/>
        </w:rPr>
        <w:t xml:space="preserve"> Identifiez un domaine de votre vie qui nécessite une profonde restauration. Trouvez des versets bibliques pertinents et priez-les régulièrement sur cette situation, croyant en la puissance de la Parole pour une guérison complète.</w:t>
      </w:r>
    </w:p>
    <w:p>
      <w:r>
        <w:rPr>
          <w:b w:val="0"/>
          <w:i w:val="0"/>
        </w:rPr>
        <w:t>---</w:t>
      </w:r>
    </w:p>
    <w:p>
      <w:pPr>
        <w:pStyle w:val="Heading2"/>
      </w:pPr>
      <w:r>
        <w:t>**Groupe 2 : Prévenir et Maintenir la Santé Spirituelle Collective**</w:t>
      </w:r>
    </w:p>
    <w:p>
      <w:pPr>
        <w:pStyle w:val="Heading3"/>
      </w:pPr>
      <w:r>
        <w:t>Fiche 1 : Purger le Vieux Levain : L'Appel à la Sainteté Communautaire</w:t>
      </w:r>
    </w:p>
    <w:p>
      <w:pPr>
        <w:pStyle w:val="ListBullet"/>
      </w:pPr>
      <w:r>
        <w:rPr>
          <w:b w:val="0"/>
          <w:i w:val="0"/>
        </w:rPr>
        <w:t>Verset clé :</w:t>
      </w:r>
      <w:r>
        <w:rPr>
          <w:b/>
          <w:i w:val="0"/>
        </w:rPr>
        <w:t xml:space="preserve"> 1 Corinthiens 5:7 (LSG) : "Purgez le vieux levain, afin que vous soyez une pâte nouvelle, puisque vous êtes sans levain, car Christ, notre Pâque, a été immolé."</w:t>
      </w:r>
      <w:r>
        <w:rPr>
          <w:b/>
          <w:i/>
        </w:rPr>
      </w:r>
    </w:p>
    <w:p>
      <w:pPr>
        <w:pStyle w:val="ListBullet"/>
      </w:pPr>
      <w:r>
        <w:rPr>
          <w:b w:val="0"/>
          <w:i w:val="0"/>
        </w:rPr>
        <w:t>Explication ou objectif :</w:t>
      </w:r>
      <w:r>
        <w:rPr>
          <w:b/>
          <w:i w:val="0"/>
        </w:rPr>
        <w:t xml:space="preserve"> Comprendre l'importance de maintenir la pureté au sein de la communauté des croyants en éliminant les influences du péché, comparées au levain qui corrompt toute la pâte.</w:t>
      </w:r>
    </w:p>
    <w:p>
      <w:pPr>
        <w:pStyle w:val="ListBullet"/>
      </w:pPr>
      <w:r>
        <w:rPr>
          <w:b w:val="0"/>
          <w:i w:val="0"/>
        </w:rPr>
        <w:t>Réflexion :</w:t>
      </w:r>
      <w:r>
        <w:rPr>
          <w:b/>
          <w:i w:val="0"/>
        </w:rPr>
      </w:r>
    </w:p>
    <w:p>
      <w:r>
        <w:rPr>
          <w:b w:val="0"/>
          <w:i w:val="0"/>
        </w:rPr>
        <w:t xml:space="preserve">    1.  Comment le "vieux levain" du péché peut-il s'infiltrer et se propager au sein de notre communauté chrétienne si nous ne sommes pas vigilants ?</w:t>
      </w:r>
    </w:p>
    <w:p>
      <w:r>
        <w:rPr>
          <w:b w:val="0"/>
          <w:i w:val="0"/>
        </w:rPr>
        <w:t xml:space="preserve">           </w:t>
      </w:r>
      <w:r>
        <w:rPr>
          <w:b w:val="0"/>
          <w:i/>
        </w:rPr>
        <w:t>Réponses suggérées :* Par des compromis, des jugements, des divisions, des médisances, des comportements non-chrétiens tolérés, l'indifférence spirituelle. Cela affecte la réputation de l'Église et son témoignage.</w:t>
      </w:r>
    </w:p>
    <w:p>
      <w:r>
        <w:rPr>
          <w:b w:val="0"/>
          <w:i w:val="0"/>
        </w:rPr>
        <w:t xml:space="preserve">    2.  En tant que "pâte nouvelle" en Christ, quelles sont nos responsabilités collectives pour maintenir un environnement de pureté et de sainteté dans l'Église ?</w:t>
      </w:r>
    </w:p>
    <w:p>
      <w:r>
        <w:rPr>
          <w:b w:val="0"/>
          <w:i w:val="0"/>
        </w:rPr>
        <w:t xml:space="preserve">           </w:t>
      </w:r>
      <w:r>
        <w:rPr>
          <w:b w:val="0"/>
          <w:i/>
        </w:rPr>
        <w:t>Réponses suggérées :* Encourager la repentance, le pardon, la discipline fraternelle, la recherche de la sainteté personnelle, le rejet des péchés connus, l'amour mutuel, l'enseignement sain de la Parole.</w:t>
      </w:r>
    </w:p>
    <w:p>
      <w:pPr>
        <w:pStyle w:val="ListBullet"/>
      </w:pPr>
      <w:r>
        <w:rPr>
          <w:b w:val="0"/>
          <w:i w:val="0"/>
        </w:rPr>
        <w:t>Citation d’un héros de la foi :</w:t>
      </w:r>
      <w:r>
        <w:rPr>
          <w:b/>
          <w:i w:val="0"/>
        </w:rPr>
        <w:t xml:space="preserve"> "Un petit péché toléré peut faire plus de mal qu'une grande persécution."</w:t>
      </w:r>
      <w:r>
        <w:rPr>
          <w:b/>
          <w:i/>
        </w:rPr>
        <w:t xml:space="preserve"> - John Wesley</w:t>
      </w:r>
    </w:p>
    <w:p>
      <w:pPr>
        <w:pStyle w:val="ListBullet"/>
      </w:pPr>
      <w:r>
        <w:rPr>
          <w:b w:val="0"/>
          <w:i w:val="0"/>
        </w:rPr>
        <w:t>Activité créative ou illustration collaborative :</w:t>
      </w:r>
      <w:r>
        <w:rPr>
          <w:b/>
          <w:i w:val="0"/>
        </w:rPr>
        <w:t xml:space="preserve"> "La Pâte Nouvelle". Les participants reçoivent une petite boule de pâte à modeler ou d'argile. Chacun y ajoute un "ingrédient" symbolisant un péché ou une mauvaise influence (un petit caillou, un bout de feuille sèche). Puis, tous travaillent ensemble pour "purifier" la pâte en enlevant les "mauvais ingrédients", et la remodèlent en une forme nouvelle et pure, symbolisant l'Église sans levain.</w:t>
      </w:r>
    </w:p>
    <w:p>
      <w:pPr>
        <w:pStyle w:val="ListBullet"/>
      </w:pPr>
      <w:r>
        <w:rPr>
          <w:b w:val="0"/>
          <w:i w:val="0"/>
        </w:rPr>
        <w:t>Défi pratique :</w:t>
      </w:r>
      <w:r>
        <w:rPr>
          <w:b/>
          <w:i w:val="0"/>
        </w:rPr>
        <w:t xml:space="preserve"> Cette semaine, priez spécifiquement pour la pureté de notre église. Demandez à Dieu de révéler tout "vieux levain" et de nous donner la sagesse et le courage de l'éliminer par Sa Parole et Son Esprit.</w:t>
      </w:r>
    </w:p>
    <w:p>
      <w:r>
        <w:rPr>
          <w:b w:val="0"/>
          <w:i w:val="0"/>
        </w:rPr>
        <w:t>---</w:t>
      </w:r>
    </w:p>
    <w:p>
      <w:pPr>
        <w:pStyle w:val="Heading3"/>
      </w:pPr>
      <w:r>
        <w:t>Fiche 2 : L'Ivraie et le Blé : Discerner les Influences Toxiques</w:t>
      </w:r>
    </w:p>
    <w:p>
      <w:pPr>
        <w:pStyle w:val="ListBullet"/>
      </w:pPr>
      <w:r>
        <w:rPr>
          <w:b w:val="0"/>
          <w:i w:val="0"/>
        </w:rPr>
        <w:t>Verset clé :</w:t>
      </w:r>
      <w:r>
        <w:rPr>
          <w:b/>
          <w:i w:val="0"/>
        </w:rPr>
        <w:t xml:space="preserve"> Matthieu 13:24-25 (LSG) : "Il leur proposa une autre parabole, et il dit: Le royaume des cieux est semblable à un homme qui a semé une bonne semence dans son champ. Mais, pendant que les gens dormaient, son ennemi vint, sema de l'ivraie parmi le blé, et s'en alla."</w:t>
      </w:r>
      <w:r>
        <w:rPr>
          <w:b/>
          <w:i/>
        </w:rPr>
      </w:r>
    </w:p>
    <w:p>
      <w:pPr>
        <w:pStyle w:val="ListBullet"/>
      </w:pPr>
      <w:r>
        <w:rPr>
          <w:b w:val="0"/>
          <w:i w:val="0"/>
        </w:rPr>
        <w:t>Explication ou objectif :</w:t>
      </w:r>
      <w:r>
        <w:rPr>
          <w:b/>
          <w:i w:val="0"/>
        </w:rPr>
        <w:t xml:space="preserve"> Apprendre à reconnaître la présence du vrai et du faux au sein de l'Église et à développer un discernement spirituel pour protéger la communauté des influences néfastes.</w:t>
      </w:r>
    </w:p>
    <w:p>
      <w:pPr>
        <w:pStyle w:val="ListBullet"/>
      </w:pPr>
      <w:r>
        <w:rPr>
          <w:b w:val="0"/>
          <w:i w:val="0"/>
        </w:rPr>
        <w:t>Réflexion :</w:t>
      </w:r>
      <w:r>
        <w:rPr>
          <w:b/>
          <w:i w:val="0"/>
        </w:rPr>
      </w:r>
    </w:p>
    <w:p>
      <w:r>
        <w:rPr>
          <w:b w:val="0"/>
          <w:i w:val="0"/>
        </w:rPr>
        <w:t xml:space="preserve">    1.  Comment la parabole de l'ivraie et du blé nous enseigne-t-elle sur la présence du bien et du mal au sein de l'Église et l'importance de la vigilance ?</w:t>
      </w:r>
    </w:p>
    <w:p>
      <w:r>
        <w:rPr>
          <w:b w:val="0"/>
          <w:i w:val="0"/>
        </w:rPr>
        <w:t xml:space="preserve">           </w:t>
      </w:r>
      <w:r>
        <w:rPr>
          <w:b w:val="0"/>
          <w:i/>
        </w:rPr>
        <w:t>Réponses suggérées :* Elle montre que l'ennemi s'efforce d'infiltrer le Royaume de Dieu avec des contrefaçons. Il est crucial d'être éveillé et de ne pas laisser l'ennemi agir pendant que "nous dormons" spirituellement.</w:t>
      </w:r>
    </w:p>
    <w:p>
      <w:r>
        <w:rPr>
          <w:b w:val="0"/>
          <w:i w:val="0"/>
        </w:rPr>
        <w:t xml:space="preserve">    2.  Quelles sont les implications de cette parabole pour notre rôle en tant que membres de l'Église dans la prévention des "infections spirituelles" collectives ?</w:t>
      </w:r>
    </w:p>
    <w:p>
      <w:r>
        <w:rPr>
          <w:b w:val="0"/>
          <w:i w:val="0"/>
        </w:rPr>
        <w:t xml:space="preserve">           </w:t>
      </w:r>
      <w:r>
        <w:rPr>
          <w:b w:val="0"/>
          <w:i/>
        </w:rPr>
        <w:t>Réponses suggérées :* Nous devons être vigilants et discernants, prêts à identifier et à rejeter les influences toxiques. Cela implique une connaissance profonde de la Parole et une communion constante avec l'Esprit Saint pour nous guider.</w:t>
      </w:r>
    </w:p>
    <w:p>
      <w:pPr>
        <w:pStyle w:val="ListBullet"/>
      </w:pPr>
      <w:r>
        <w:rPr>
          <w:b w:val="0"/>
          <w:i w:val="0"/>
        </w:rPr>
        <w:t>Citation d’un héros de la foi :</w:t>
      </w:r>
      <w:r>
        <w:rPr>
          <w:b/>
          <w:i w:val="0"/>
        </w:rPr>
        <w:t xml:space="preserve"> "La connaissance sans conversion fera de vous un érudit du ciel, mais pas un citoyen du ciel."</w:t>
      </w:r>
      <w:r>
        <w:rPr>
          <w:b/>
          <w:i/>
        </w:rPr>
        <w:t xml:space="preserve"> - Jonathan Edwards</w:t>
      </w:r>
    </w:p>
    <w:p>
      <w:pPr>
        <w:pStyle w:val="ListBullet"/>
      </w:pPr>
      <w:r>
        <w:rPr>
          <w:b w:val="0"/>
          <w:i w:val="0"/>
        </w:rPr>
        <w:t>Activité créative ou illustration collaborative :</w:t>
      </w:r>
      <w:r>
        <w:rPr>
          <w:b/>
          <w:i w:val="0"/>
        </w:rPr>
        <w:t xml:space="preserve"> "Le Jeu du Discernement Spirituel". Préparez des cartes avec des scénarios de la vie quotidienne ou des déclarations (ex : "Un prédicateur promet la richesse si vous donnez beaucoup", "Un ami vous encourage à mentir pour éviter des problèmes", "Un enseignement dit que tous les chemins mènent à Dieu"). Les participants doivent classer les cartes en "Blé" (conforme à la Parole) ou "Ivraie" (contraire à la Parole), et expliquer pourquoi.</w:t>
      </w:r>
    </w:p>
    <w:p>
      <w:pPr>
        <w:pStyle w:val="ListBullet"/>
      </w:pPr>
      <w:r>
        <w:rPr>
          <w:b w:val="0"/>
          <w:i w:val="0"/>
        </w:rPr>
        <w:t>Défi pratique :</w:t>
      </w:r>
      <w:r>
        <w:rPr>
          <w:b/>
          <w:i w:val="0"/>
        </w:rPr>
        <w:t xml:space="preserve"> Cette semaine, lisez et méditez Hébreux 5:14 : "Mais la nourriture solide est pour les hommes faits, pour ceux dont le jugement est exercé par l'usage à discerner ce qui est bien et ce qui est mal."</w:t>
      </w:r>
      <w:r>
        <w:rPr>
          <w:b/>
          <w:i/>
        </w:rPr>
        <w:t xml:space="preserve"> Priez pour que Dieu vous donne, à vous et à votre communauté, un discernement accru.</w:t>
      </w:r>
    </w:p>
    <w:p>
      <w:r>
        <w:rPr>
          <w:b w:val="0"/>
          <w:i w:val="0"/>
        </w:rPr>
        <w:t>---</w:t>
      </w:r>
    </w:p>
    <w:p>
      <w:pPr>
        <w:pStyle w:val="Heading3"/>
      </w:pPr>
      <w:r>
        <w:t>Fiche 3 : Reconnaître les Faux Prophètes : Protéger le Troupeau</w:t>
      </w:r>
    </w:p>
    <w:p>
      <w:pPr>
        <w:pStyle w:val="ListBullet"/>
      </w:pPr>
      <w:r>
        <w:rPr>
          <w:b w:val="0"/>
          <w:i w:val="0"/>
        </w:rPr>
        <w:t>Verset clé :</w:t>
      </w:r>
      <w:r>
        <w:rPr>
          <w:b/>
          <w:i w:val="0"/>
        </w:rPr>
        <w:t xml:space="preserve"> Matthieu 7:15-16 (LSG) : "Gardez-vous des faux prophètes. Ils viennent à vous en vêtement de brebis, mais au dedans ce sont des loups ravisseurs. Vous les reconnaîtrez à leurs fruits."</w:t>
      </w:r>
      <w:r>
        <w:rPr>
          <w:b/>
          <w:i/>
        </w:rPr>
      </w:r>
    </w:p>
    <w:p>
      <w:pPr>
        <w:pStyle w:val="ListBullet"/>
      </w:pPr>
      <w:r>
        <w:rPr>
          <w:b w:val="0"/>
          <w:i w:val="0"/>
        </w:rPr>
        <w:t>Explication ou objectif :</w:t>
      </w:r>
      <w:r>
        <w:rPr>
          <w:b/>
          <w:i w:val="0"/>
        </w:rPr>
        <w:t xml:space="preserve"> Développer la capacité à discerner les faux enseignements et les personnes toxiques en se basant sur la Parole de Dieu et leurs "fruits", afin de protéger l'Église.</w:t>
      </w:r>
    </w:p>
    <w:p>
      <w:pPr>
        <w:pStyle w:val="ListBullet"/>
      </w:pPr>
      <w:r>
        <w:rPr>
          <w:b w:val="0"/>
          <w:i w:val="0"/>
        </w:rPr>
        <w:t>Réflexion :</w:t>
      </w:r>
      <w:r>
        <w:rPr>
          <w:b/>
          <w:i w:val="0"/>
        </w:rPr>
      </w:r>
    </w:p>
    <w:p>
      <w:r>
        <w:rPr>
          <w:b w:val="0"/>
          <w:i w:val="0"/>
        </w:rPr>
        <w:t xml:space="preserve">    1.  Comment pouvons-nous, en tant que communauté, "reconnaître à leurs fruits" les faux prophètes ou les influences négatives qui pourraient chercher à s'infiltrer parmi nous ?</w:t>
      </w:r>
    </w:p>
    <w:p>
      <w:r>
        <w:rPr>
          <w:b w:val="0"/>
          <w:i w:val="0"/>
        </w:rPr>
        <w:t xml:space="preserve">           </w:t>
      </w:r>
      <w:r>
        <w:rPr>
          <w:b w:val="0"/>
          <w:i/>
        </w:rPr>
        <w:t>Réponses suggérées :* Examiner leurs actions, leurs paroles, leurs motivations, si leurs enseignements sont conformes à l'ensemble de la Parole de Dieu, si leurs vies reflètent le caractère de Christ (amour, humilité, intégrité).</w:t>
      </w:r>
    </w:p>
    <w:p>
      <w:r>
        <w:rPr>
          <w:b w:val="0"/>
          <w:i w:val="0"/>
        </w:rPr>
        <w:t xml:space="preserve">    2.  Quel rôle la Parole de Dieu joue-t-elle comme "test" ou "diagnostic" pour évaluer la véracité d'un enseignement ou la nature d'une personne dans l'Église ?</w:t>
      </w:r>
    </w:p>
    <w:p>
      <w:r>
        <w:rPr>
          <w:b w:val="0"/>
          <w:i w:val="0"/>
        </w:rPr>
        <w:t xml:space="preserve">           </w:t>
      </w:r>
      <w:r>
        <w:rPr>
          <w:b w:val="0"/>
          <w:i/>
        </w:rPr>
        <w:t>Réponses suggérées :* La Parole est notre standard absolu de vérité. Tout enseignement doit être comparé aux Écritures. Si cela contredit la Bible, c'est une alerte rouge.</w:t>
      </w:r>
    </w:p>
    <w:p>
      <w:pPr>
        <w:pStyle w:val="ListBullet"/>
      </w:pPr>
      <w:r>
        <w:rPr>
          <w:b w:val="0"/>
          <w:i w:val="0"/>
        </w:rPr>
        <w:t>Citation d’un héros de la foi :</w:t>
      </w:r>
      <w:r>
        <w:rPr>
          <w:b/>
          <w:i w:val="0"/>
        </w:rPr>
        <w:t xml:space="preserve"> "La meilleure façon de connaître le faux, c'est de bien connaître le vrai."</w:t>
      </w:r>
      <w:r>
        <w:rPr>
          <w:b/>
          <w:i/>
        </w:rPr>
        <w:t xml:space="preserve"> - D. L. Moody</w:t>
      </w:r>
    </w:p>
    <w:p>
      <w:pPr>
        <w:pStyle w:val="ListBullet"/>
      </w:pPr>
      <w:r>
        <w:rPr>
          <w:b w:val="0"/>
          <w:i w:val="0"/>
        </w:rPr>
        <w:t>Activité créative ou illustration collaborative :</w:t>
      </w:r>
      <w:r>
        <w:rPr>
          <w:b/>
          <w:i w:val="0"/>
        </w:rPr>
        <w:t xml:space="preserve"> "Le Filtre de la Vérité". Les participants dessinent un grand entonnoir (le filtre). Au-dessus de l'entonnoir, ils écrivent des "enseignements" ou "idées" diverses (certaines vraies, d'autres fausses). À l'intérieur du filtre, ils écrivent des versets bibliques clés qui servent de "tamis" pour filtrer. Sous l'entonnoir, seules les vérités bibliques "passent" et sont écrites.</w:t>
      </w:r>
    </w:p>
    <w:p>
      <w:pPr>
        <w:pStyle w:val="ListBullet"/>
      </w:pPr>
      <w:r>
        <w:rPr>
          <w:b w:val="0"/>
          <w:i w:val="0"/>
        </w:rPr>
        <w:t>Défi pratique :</w:t>
      </w:r>
      <w:r>
        <w:rPr>
          <w:b/>
          <w:i w:val="0"/>
        </w:rPr>
        <w:t xml:space="preserve"> Prenez le temps de relire Matthieu 7:15-16 et discutez-en avec un autre membre du groupe. Priez ensemble pour que Dieu donne à notre église un esprit de discernement.</w:t>
      </w:r>
    </w:p>
    <w:p>
      <w:r>
        <w:rPr>
          <w:b w:val="0"/>
          <w:i w:val="0"/>
        </w:rPr>
        <w:t>---</w:t>
      </w:r>
    </w:p>
    <w:p>
      <w:pPr>
        <w:pStyle w:val="Heading3"/>
      </w:pPr>
      <w:r>
        <w:t>Fiche 4 : La Garde Collective : Protéger le Corps de Christ</w:t>
      </w:r>
    </w:p>
    <w:p>
      <w:pPr>
        <w:pStyle w:val="ListBullet"/>
      </w:pPr>
      <w:r>
        <w:rPr>
          <w:b w:val="0"/>
          <w:i w:val="0"/>
        </w:rPr>
        <w:t>Verset clé :</w:t>
      </w:r>
      <w:r>
        <w:rPr>
          <w:b/>
          <w:i w:val="0"/>
        </w:rPr>
        <w:t xml:space="preserve"> Actes 20:28 (LSG) : "Prenez donc garde à vous-mêmes, et à tout le troupeau sur lequel le Saint Esprit vous a établis évêques, pour paître l'Église du Seigneur, qu'il s'est acquise par son propre sang."</w:t>
      </w:r>
      <w:r>
        <w:rPr>
          <w:b/>
          <w:i/>
        </w:rPr>
      </w:r>
    </w:p>
    <w:p>
      <w:pPr>
        <w:pStyle w:val="ListBullet"/>
      </w:pPr>
      <w:r>
        <w:rPr>
          <w:b w:val="0"/>
          <w:i w:val="0"/>
        </w:rPr>
        <w:t>Explication ou objectif :</w:t>
      </w:r>
      <w:r>
        <w:rPr>
          <w:b/>
          <w:i w:val="0"/>
        </w:rPr>
        <w:t xml:space="preserve"> Comprendre la responsabilité collective de chaque membre de l'Église de veiller sur soi et sur les autres, protégeant ainsi le corps de Christ des "infections" spirituelles.</w:t>
      </w:r>
    </w:p>
    <w:p>
      <w:pPr>
        <w:pStyle w:val="ListBullet"/>
      </w:pPr>
      <w:r>
        <w:rPr>
          <w:b w:val="0"/>
          <w:i w:val="0"/>
        </w:rPr>
        <w:t>Réflexion :</w:t>
      </w:r>
      <w:r>
        <w:rPr>
          <w:b/>
          <w:i w:val="0"/>
        </w:rPr>
      </w:r>
    </w:p>
    <w:p>
      <w:r>
        <w:rPr>
          <w:b w:val="0"/>
          <w:i w:val="0"/>
        </w:rPr>
        <w:t xml:space="preserve">    1.  Comment le fait de "prendre garde à vous-mêmes" (discipline personnelle, étude de la Parole, prière) contribue-t-il à la protection de l'ensemble du "troupeau" ?</w:t>
      </w:r>
    </w:p>
    <w:p>
      <w:r>
        <w:rPr>
          <w:b w:val="0"/>
          <w:i w:val="0"/>
        </w:rPr>
        <w:t xml:space="preserve">           </w:t>
      </w:r>
      <w:r>
        <w:rPr>
          <w:b w:val="0"/>
          <w:i/>
        </w:rPr>
        <w:t>Réponses suggérées :* Une vie personnelle sainte est un témoignage et une influence positive. Si chacun est fort, le corps entier est fort. La faiblesse d'un membre peut affaiblir les autres.</w:t>
      </w:r>
    </w:p>
    <w:p>
      <w:r>
        <w:rPr>
          <w:b w:val="0"/>
          <w:i w:val="0"/>
        </w:rPr>
        <w:t xml:space="preserve">    2.  Au-delà des pasteurs et anciens, comment chaque croyant peut-il "paître l'Église" en veillant les uns sur les autres et en utilisant la Parole pour encourager la pureté et la croissance ?</w:t>
      </w:r>
    </w:p>
    <w:p>
      <w:r>
        <w:rPr>
          <w:b w:val="0"/>
          <w:i w:val="0"/>
        </w:rPr>
        <w:t xml:space="preserve">           </w:t>
      </w:r>
      <w:r>
        <w:rPr>
          <w:b w:val="0"/>
          <w:i/>
        </w:rPr>
        <w:t>Réponses suggérées :* Par l'encouragement mutuel, la correction dans l'amour, la prière les uns pour les autres, le partage de la Parole, l'exemple personnel, l'hospitalité.</w:t>
      </w:r>
    </w:p>
    <w:p>
      <w:pPr>
        <w:pStyle w:val="ListBullet"/>
      </w:pPr>
      <w:r>
        <w:rPr>
          <w:b w:val="0"/>
          <w:i w:val="0"/>
        </w:rPr>
        <w:t>Citation d’un héros de la foi :</w:t>
      </w:r>
      <w:r>
        <w:rPr>
          <w:b/>
          <w:i w:val="0"/>
        </w:rPr>
        <w:t xml:space="preserve"> "Notre travail n'est pas de juger les autres, mais de nous juger nous-mêmes et de faire en sorte que nos vies soient un témoignage pour Christ."</w:t>
      </w:r>
      <w:r>
        <w:rPr>
          <w:b/>
          <w:i/>
        </w:rPr>
        <w:t xml:space="preserve"> - Charles Spurgeon</w:t>
      </w:r>
    </w:p>
    <w:p>
      <w:pPr>
        <w:pStyle w:val="ListBullet"/>
      </w:pPr>
      <w:r>
        <w:rPr>
          <w:b w:val="0"/>
          <w:i w:val="0"/>
        </w:rPr>
        <w:t>Activité créative ou illustration collaborative :</w:t>
      </w:r>
      <w:r>
        <w:rPr>
          <w:b/>
          <w:i w:val="0"/>
        </w:rPr>
        <w:t xml:space="preserve"> "La Muraille Protectrice". Les participants dessinent ou construisent (avec des blocs ou des objets) une "muraille" autour d'une image symbolisant l'Église. Chaque brique de la muraille représente une action concrète que les membres peuvent faire pour protéger la communauté (ex : "Prier les uns pour les autres", "Étudier la Parole ensemble", "S'exhorter dans l'amour", "Veiller à notre témoignage").</w:t>
      </w:r>
    </w:p>
    <w:p>
      <w:pPr>
        <w:pStyle w:val="ListBullet"/>
      </w:pPr>
      <w:r>
        <w:rPr>
          <w:b w:val="0"/>
          <w:i w:val="0"/>
        </w:rPr>
        <w:t>Défi pratique :</w:t>
      </w:r>
      <w:r>
        <w:rPr>
          <w:b/>
          <w:i w:val="0"/>
        </w:rPr>
        <w:t xml:space="preserve"> Choisissez un frère ou une sœur en Christ cette semaine et priez pour sa santé spirituelle. Écrivez-lui un petit mot ou envoyez un message encourageant tiré de la Parole de Dieu.</w:t>
      </w:r>
    </w:p>
    <w:p>
      <w:r>
        <w:rPr>
          <w:b w:val="0"/>
          <w:i w:val="0"/>
        </w:rPr>
        <w:t>---</w:t>
      </w:r>
    </w:p>
    <w:p>
      <w:pPr>
        <w:pStyle w:val="Heading3"/>
      </w:pPr>
      <w:r>
        <w:t>Fiche 5 : La Communion dans la Parole : Un Rempart Contre la Souillure</w:t>
      </w:r>
    </w:p>
    <w:p>
      <w:pPr>
        <w:pStyle w:val="ListBullet"/>
      </w:pPr>
      <w:r>
        <w:rPr>
          <w:b w:val="0"/>
          <w:i w:val="0"/>
        </w:rPr>
        <w:t>Verset clé :</w:t>
      </w:r>
      <w:r>
        <w:rPr>
          <w:b/>
          <w:i w:val="0"/>
        </w:rPr>
        <w:t xml:space="preserve"> Colossiens 3:16 (LSG) : "Que la parole de Christ habite parmi vous abondamment; instruisez-vous et exhortez-vous les uns les autres en toute sagesse, par des psaumes, des hymnes, des cantiques spirituels, chantant à Dieu dans vos cœurs sous l'inspiration de la grâce."</w:t>
      </w:r>
      <w:r>
        <w:rPr>
          <w:b/>
          <w:i/>
        </w:rPr>
      </w:r>
    </w:p>
    <w:p>
      <w:pPr>
        <w:pStyle w:val="ListBullet"/>
      </w:pPr>
      <w:r>
        <w:rPr>
          <w:b w:val="0"/>
          <w:i w:val="0"/>
        </w:rPr>
        <w:t>Explication ou objectif :</w:t>
      </w:r>
      <w:r>
        <w:rPr>
          <w:b/>
          <w:i w:val="0"/>
        </w:rPr>
        <w:t xml:space="preserve"> Mettre en évidence comment la richesse de la Parole de Christ au sein de la communauté favorise l'édification mutuelle, la pureté et crée une atmosphère de saine spiritualité.</w:t>
      </w:r>
    </w:p>
    <w:p>
      <w:pPr>
        <w:pStyle w:val="ListBullet"/>
      </w:pPr>
      <w:r>
        <w:rPr>
          <w:b w:val="0"/>
          <w:i w:val="0"/>
        </w:rPr>
        <w:t>Réflexion :</w:t>
      </w:r>
      <w:r>
        <w:rPr>
          <w:b/>
          <w:i w:val="0"/>
        </w:rPr>
      </w:r>
    </w:p>
    <w:p>
      <w:r>
        <w:rPr>
          <w:b w:val="0"/>
          <w:i w:val="0"/>
        </w:rPr>
        <w:t xml:space="preserve">    1.  Comment le fait que "la parole de Christ habite parmi vous abondamment</w:t>
      </w:r>
      <w:r>
        <w:rPr>
          <w:b w:val="0"/>
          <w:i/>
        </w:rPr>
        <w:t>" dans notre église peut-il prévenir les "infections" spirituelles et renforcer notre immunité collective ?</w:t>
      </w:r>
    </w:p>
    <w:p>
      <w:r>
        <w:rPr>
          <w:b w:val="0"/>
          <w:i w:val="0"/>
        </w:rPr>
        <w:t xml:space="preserve">           </w:t>
      </w:r>
      <w:r>
        <w:rPr>
          <w:b w:val="0"/>
          <w:i/>
        </w:rPr>
        <w:t>Réponses suggérées :* Une connaissance profonde et partagée de la Parole crée une base solide, unifie la pensée, offre un cadre pour le discernement, et nourrit une saine spiritualité qui repousse le mal.</w:t>
      </w:r>
    </w:p>
    <w:p>
      <w:r>
        <w:rPr>
          <w:b w:val="0"/>
          <w:i w:val="0"/>
        </w:rPr>
        <w:t xml:space="preserve">    2.  De quelles manières pratiques pouvons-nous nous "instruire et nous exhorter les uns les autres" par la Parole, afin de maintenir un environnement pur et fort spirituellement ?</w:t>
      </w:r>
    </w:p>
    <w:p>
      <w:r>
        <w:rPr>
          <w:b w:val="0"/>
          <w:i w:val="0"/>
        </w:rPr>
        <w:t xml:space="preserve">           </w:t>
      </w:r>
      <w:r>
        <w:rPr>
          <w:b w:val="0"/>
          <w:i/>
        </w:rPr>
        <w:t>Réponses suggérées :* Participer à des groupes de maison, des études bibliques, partager nos découvertes bibliques, chanter des cantiques basés sur la Parole, s'encourager mutuellement à la mise en pratique.</w:t>
      </w:r>
    </w:p>
    <w:p>
      <w:pPr>
        <w:pStyle w:val="ListBullet"/>
      </w:pPr>
      <w:r>
        <w:rPr>
          <w:b w:val="0"/>
          <w:i w:val="0"/>
        </w:rPr>
        <w:t>Citation d’un héros de la foi :</w:t>
      </w:r>
      <w:r>
        <w:rPr>
          <w:b/>
          <w:i w:val="0"/>
        </w:rPr>
        <w:t xml:space="preserve"> "L'unité du corps de Christ est une arme puissante contre les forces des ténèbres."</w:t>
      </w:r>
      <w:r>
        <w:rPr>
          <w:b/>
          <w:i/>
        </w:rPr>
        <w:t xml:space="preserve"> - Reinhard Bonnke</w:t>
      </w:r>
    </w:p>
    <w:p>
      <w:pPr>
        <w:pStyle w:val="ListBullet"/>
      </w:pPr>
      <w:r>
        <w:rPr>
          <w:b w:val="0"/>
          <w:i w:val="0"/>
        </w:rPr>
        <w:t>Activité créative ou illustration collaborative :</w:t>
      </w:r>
      <w:r>
        <w:rPr>
          <w:b/>
          <w:i w:val="0"/>
        </w:rPr>
        <w:t xml:space="preserve"> "Le Chant de la Parole". En petits groupes, choisissez un thème biblique lié à la purification ou à la puissance de la Parole (ex: pardon, renouveau, sainteté). Trouvez des versets clés et composez une courte chanson ou un rap simple, ou simplement récitez les versets en chœur de manière artistique, pour exprimer la puissance de la Parole.</w:t>
      </w:r>
    </w:p>
    <w:p>
      <w:pPr>
        <w:pStyle w:val="ListBullet"/>
      </w:pPr>
      <w:r>
        <w:rPr>
          <w:b w:val="0"/>
          <w:i w:val="0"/>
        </w:rPr>
        <w:t>Défi pratique :</w:t>
      </w:r>
      <w:r>
        <w:rPr>
          <w:b/>
          <w:i w:val="0"/>
        </w:rPr>
        <w:t xml:space="preserve"> Engagez-vous cette semaine à partager un verset encourageant ou un court enseignement tiré de la Parole avec au moins une personne de votre groupe, afin de l'édifier et de renforcer la "communion dans la Parole".</w:t>
      </w:r>
    </w:p>
    <w:p>
      <w:r>
        <w:rPr>
          <w:b w:val="0"/>
          <w:i w:val="0"/>
        </w:rPr>
        <w:t>---</w:t>
      </w:r>
    </w:p>
    <w:p>
      <w:pPr>
        <w:pStyle w:val="Heading2"/>
      </w:pPr>
      <w:r>
        <w:t>Conclusion Commune : Une Vie Purifiée, Une Église Rayonnante</w:t>
      </w:r>
    </w:p>
    <w:p>
      <w:r>
        <w:rPr>
          <w:b w:val="0"/>
          <w:i w:val="0"/>
        </w:rPr>
        <w:t>Nous avons vu aujourd'hui que, tout comme une infection bactérienne nécessite un diagnostic et un traitement, nos vies spirituelles et notre communauté ont besoin de la purification constante de la Parole de Dieu.</w:t>
      </w:r>
    </w:p>
    <w:p>
      <w:r>
        <w:rPr>
          <w:b w:val="0"/>
          <w:i w:val="0"/>
        </w:rPr>
        <w:t>Le Groupe 1</w:t>
      </w:r>
      <w:r>
        <w:rPr>
          <w:b/>
          <w:i w:val="0"/>
        </w:rPr>
        <w:t xml:space="preserve"> a exploré comment la Parole diagnostique nos "maladies" spirituelles, agit comme un puissant antidote pour purifier nos pensées, nos paroles et nos actions, et nous restaure pour une vie individuelle saine et sainte. La lecture, la méditation et la mise en pratique de la Parole sont notre régime alimentaire essentiel et notre source de force.</w:t>
      </w:r>
    </w:p>
    <w:p>
      <w:r>
        <w:rPr>
          <w:b w:val="0"/>
          <w:i w:val="0"/>
        </w:rPr>
        <w:t>Le Groupe 2</w:t>
      </w:r>
      <w:r>
        <w:rPr>
          <w:b/>
          <w:i w:val="0"/>
        </w:rPr>
        <w:t xml:space="preserve"> a souligné notre responsabilité collective. Nous avons appris à discerner les influences toxiques, à purger le "vieux levain" du péché de notre communauté, à reconnaître les faux prophètes et à nous soutenir mutuellement dans la vigilance et la croissance. Une Église remplie de la Parole est une Église forte, pure et unie.</w:t>
      </w:r>
    </w:p>
    <w:p>
      <w:r>
        <w:rPr>
          <w:b w:val="0"/>
          <w:i w:val="0"/>
        </w:rPr>
        <w:t>Que ce soit individuellement ou collectivement, la Parole de Dieu est notre guide infaillible, notre puissant remède et notre source de vie. En demeurant en elle, nous serons purifiés, guéris et équipés pour accomplir les œuvres que Dieu a préparées pour nous.</w:t>
      </w:r>
    </w:p>
    <w:p>
      <w:r>
        <w:rPr>
          <w:b w:val="0"/>
          <w:i w:val="0"/>
        </w:rPr>
        <w:t>Prière finale</w:t>
      </w:r>
      <w:r>
        <w:rPr>
          <w:b/>
          <w:i w:val="0"/>
        </w:rPr>
      </w:r>
    </w:p>
    <w:p>
      <w:r>
        <w:rPr>
          <w:b w:val="0"/>
          <w:i w:val="0"/>
        </w:rPr>
        <w:t>Père céleste, nous Te remercions pour Ta Parole vivante et efficace. Nous confessons nos faiblesses et nos péchés, et nous Te demandons de nous purifier par l'eau de Ta Parole. Que Tes Écritures habitent en nous abondamment, nous rendant sains, saints et sages. Accorde-nous le discernement pour identifier et rejeter toute influence qui ne vient pas de Toi. Fortifie notre communauté, Seigneur, afin que nous soyons un corps pur, uni et rayonnant de Ta lumière dans ce monde. Aide-nous à mettre en pratique ce que nous avons appris aujourd'hui, pour Ta gloire et le bien de Ton Royaume.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