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'L''Église: Hôpital, Champ de Bataille et Havre de Repos'</w:t>
      </w:r>
    </w:p>
    <w:p>
      <w:r>
        <w:rPr>
          <w:b w:val="0"/>
          <w:i w:val="0"/>
        </w:rPr>
        <w:t>author: Votre Nom / Nom du Groupe</w:t>
      </w:r>
    </w:p>
    <w:p>
      <w:r>
        <w:rPr>
          <w:b w:val="0"/>
          <w:i w:val="0"/>
        </w:rPr>
        <w:t>date: 2024-03-03</w:t>
      </w:r>
    </w:p>
    <w:p>
      <w:r>
        <w:rPr>
          <w:b w:val="0"/>
          <w:i w:val="0"/>
        </w:rPr>
        <w:t>tags: []</w:t>
      </w:r>
    </w:p>
    <w:p>
      <w:r>
        <w:rPr>
          <w:b w:val="0"/>
          <w:i w:val="0"/>
        </w:rPr>
        <w:t>description: Explorer le rôle multidimensionnel de l'Église comme un lieu où nous</w:t>
      </w:r>
    </w:p>
    <w:p>
      <w:r>
        <w:rPr>
          <w:b w:val="0"/>
          <w:i w:val="0"/>
        </w:rPr>
        <w:t xml:space="preserve">  affrontons les batailles spirituelles, trouvons la guérison de nos blessures et</w:t>
      </w:r>
    </w:p>
    <w:p>
      <w:r>
        <w:rPr>
          <w:b w:val="0"/>
          <w:i w:val="0"/>
        </w:rPr>
        <w:t xml:space="preserve">  expérimentons le repos en Christ pour mieux servir notre prochain.</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pPr>
        <w:pStyle w:val="ListBullet"/>
      </w:pPr>
      <w:r>
        <w:rPr>
          <w:b w:val="0"/>
          <w:i w:val="0"/>
        </w:rPr>
        <w:t>Témoignages</w:t>
      </w:r>
    </w:p>
    <w:p>
      <w:r>
        <w:rPr>
          <w:b w:val="0"/>
          <w:i w:val="0"/>
        </w:rPr>
        <w:t>palmiers:</w:t>
      </w:r>
    </w:p>
    <w:p>
      <w:pPr>
        <w:pStyle w:val="ListBullet"/>
      </w:pPr>
      <w:r>
        <w:rPr>
          <w:b w:val="0"/>
          <w:i w:val="0"/>
        </w:rPr>
        <w:t>Église</w:t>
      </w:r>
    </w:p>
    <w:p>
      <w:pPr>
        <w:pStyle w:val="ListBullet"/>
      </w:pPr>
      <w:r>
        <w:rPr>
          <w:b w:val="0"/>
          <w:i w:val="0"/>
        </w:rPr>
        <w:t>Paix</w:t>
      </w:r>
    </w:p>
    <w:p>
      <w:pPr>
        <w:pStyle w:val="ListBullet"/>
      </w:pPr>
      <w:r>
        <w:rPr>
          <w:b w:val="0"/>
          <w:i w:val="0"/>
        </w:rPr>
        <w:t>Combat spirituel</w:t>
      </w:r>
    </w:p>
    <w:p>
      <w:pPr>
        <w:pStyle w:val="ListBullet"/>
      </w:pPr>
      <w:r>
        <w:rPr>
          <w:b w:val="0"/>
          <w:i w:val="0"/>
        </w:rPr>
        <w:t>Foi</w:t>
      </w:r>
    </w:p>
    <w:p>
      <w:pPr>
        <w:pStyle w:val="ListBullet"/>
      </w:pPr>
      <w:r>
        <w:rPr>
          <w:b w:val="0"/>
          <w:i w:val="0"/>
        </w:rPr>
        <w:t>Jésus-Christ</w:t>
      </w:r>
    </w:p>
    <w:p>
      <w:pPr>
        <w:pStyle w:val="ListBullet"/>
      </w:pPr>
      <w:r>
        <w:rPr>
          <w:b w:val="0"/>
          <w:i w:val="0"/>
        </w:rPr>
        <w:t>Relation avec Dieu</w:t>
      </w:r>
    </w:p>
    <w:p>
      <w:pPr>
        <w:pStyle w:val="ListBullet"/>
      </w:pPr>
      <w:r>
        <w:rPr>
          <w:b w:val="0"/>
          <w:i w:val="0"/>
        </w:rPr>
        <w:t>Service</w:t>
      </w:r>
    </w:p>
    <w:p>
      <w:r>
        <w:rPr>
          <w:b w:val="0"/>
          <w:i w:val="0"/>
        </w:rPr>
        <w:t>---</w:t>
      </w:r>
    </w:p>
    <w:p>
      <w:pPr>
        <w:pStyle w:val="Heading1"/>
      </w:pPr>
      <w:r>
        <w:t>Eglise : hopital de l'âme et convalescence</w:t>
      </w:r>
    </w:p>
    <w:p>
      <w:pPr>
        <w:pStyle w:val="Heading1"/>
      </w:pPr>
      <w:r>
        <w:t>L'Église: Hôpital, Champ de Bataille et Havre de Repos</w:t>
      </w:r>
    </w:p>
    <w:p>
      <w:r>
        <w:rPr>
          <w:b w:val="0"/>
          <w:i w:val="0"/>
        </w:rPr>
        <w:t>« Ce ne sont pas les bien-portants qui ont besoin de médecin, mais les malades; je ne suis pas venu appeler des justes, mais des pécheurs. » (Marc 2:17)</w:t>
      </w:r>
      <w:r>
        <w:rPr>
          <w:b w:val="0"/>
          <w:i/>
        </w:rPr>
      </w:r>
    </w:p>
    <w:p>
      <w:r>
        <w:rPr>
          <w:b w:val="0"/>
          <w:i w:val="0"/>
        </w:rPr>
        <w:t>Prière d'ouverture :</w:t>
      </w:r>
      <w:r>
        <w:rPr>
          <w:b/>
          <w:i w:val="0"/>
        </w:rPr>
      </w:r>
    </w:p>
    <w:p>
      <w:r>
        <w:rPr>
          <w:b w:val="0"/>
          <w:i w:val="0"/>
        </w:rPr>
        <w:t>Seigneur, nous te remercions pour ton Église, ce lieu précieux que tu as établi. Que ton Esprit nous guide dans cette exploration de l'Église comme un hôpital pour nos âmes, un champ de bataille où nous combattons avec toi, et un havre de repos pour nos esprits fatigués. Que nos cœurs soient ouverts à ta vérité, à ta grâce et à ton œuvre de transformation. Amen.</w:t>
      </w:r>
    </w:p>
    <w:p>
      <w:pPr>
        <w:pStyle w:val="Heading2"/>
      </w:pPr>
      <w:r>
        <w:t>Brise-glace intergénérationnel : "Le Super-Héros Spirituel"</w:t>
      </w:r>
    </w:p>
    <w:p>
      <w:r>
        <w:rPr>
          <w:b w:val="0"/>
          <w:i w:val="0"/>
        </w:rPr>
        <w:t>Objectif :</w:t>
      </w:r>
      <w:r>
        <w:rPr>
          <w:b/>
          <w:i w:val="0"/>
        </w:rPr>
        <w:t xml:space="preserve"> Encourager chacun à identifier des forces spirituelles et à reconnaître le soutien de la communauté.</w:t>
      </w:r>
    </w:p>
    <w:p>
      <w:r>
        <w:rPr>
          <w:b w:val="0"/>
          <w:i w:val="0"/>
        </w:rPr>
        <w:t>Matériel :</w:t>
      </w:r>
      <w:r>
        <w:rPr>
          <w:b/>
          <w:i w:val="0"/>
        </w:rPr>
        <w:t xml:space="preserve"> Feuilles de papier, crayons/feutres, autocollants (facultatif).</w:t>
      </w:r>
    </w:p>
    <w:p>
      <w:r>
        <w:rPr>
          <w:b w:val="0"/>
          <w:i w:val="0"/>
        </w:rPr>
        <w:t>Déroulement :</w:t>
      </w:r>
      <w:r>
        <w:rPr>
          <w:b/>
          <w:i w:val="0"/>
        </w:rPr>
      </w:r>
    </w:p>
    <w:p>
      <w:r>
        <w:rPr>
          <w:b w:val="0"/>
          <w:i w:val="0"/>
        </w:rPr>
        <w:t>1.  Création du Super-Héros :</w:t>
      </w:r>
      <w:r>
        <w:rPr>
          <w:b/>
          <w:i w:val="0"/>
        </w:rPr>
        <w:t xml:space="preserve"> Demandez à chaque participant (ou groupe de deux, un adulte et un enfant) d'imaginer et de dessiner un "Super-Héros Spirituel".</w:t>
      </w:r>
    </w:p>
    <w:p>
      <w:r>
        <w:rPr>
          <w:b w:val="0"/>
          <w:i w:val="0"/>
        </w:rPr>
        <w:t>2.  Pouvoirs et Faiblesses :</w:t>
      </w:r>
      <w:r>
        <w:rPr>
          <w:b/>
          <w:i w:val="0"/>
        </w:rPr>
        <w:t xml:space="preserve"> Pour ce héros, ils doivent penser à :</w:t>
      </w:r>
    </w:p>
    <w:p>
      <w:r>
        <w:rPr>
          <w:b w:val="0"/>
          <w:i w:val="0"/>
        </w:rPr>
        <w:t xml:space="preserve">    *   Un "super-pouvoir" qui l'aide dans le combat spirituel (ex: la prière, la louange, la lecture de la Bible, la foi, l'amour, l'écoute des autres).</w:t>
      </w:r>
    </w:p>
    <w:p>
      <w:r>
        <w:rPr>
          <w:b w:val="0"/>
          <w:i w:val="0"/>
        </w:rPr>
        <w:t xml:space="preserve">    *   Une "vulnérabilité" ou "blessure secrète" qu'il a dû surmonter (ex: le doute, la peur, la solitude, la culpabilité).</w:t>
      </w:r>
    </w:p>
    <w:p>
      <w:r>
        <w:rPr>
          <w:b w:val="0"/>
          <w:i w:val="0"/>
        </w:rPr>
        <w:t xml:space="preserve">    *   Un "outil de guérison" qu'il utilise (ex: l'Écriture, la prière des frères, le pardon).</w:t>
      </w:r>
    </w:p>
    <w:p>
      <w:r>
        <w:rPr>
          <w:b w:val="0"/>
          <w:i w:val="0"/>
        </w:rPr>
        <w:t>3.  Partage :</w:t>
      </w:r>
      <w:r>
        <w:rPr>
          <w:b/>
          <w:i w:val="0"/>
        </w:rPr>
        <w:t xml:space="preserve"> Chacun présente son super-héros et explique son super-pouvoir, sa vulnérabilité et son outil de guérison.</w:t>
      </w:r>
    </w:p>
    <w:p>
      <w:r>
        <w:rPr>
          <w:b w:val="0"/>
          <w:i w:val="0"/>
        </w:rPr>
        <w:t>4.  Lien avec le thème :</w:t>
      </w:r>
      <w:r>
        <w:rPr>
          <w:b/>
          <w:i w:val="0"/>
        </w:rPr>
        <w:t xml:space="preserve"> Soulignez comment, à l'image de ces super-héros, nous avons tous des forces et des faiblesses, et comment l'Église est le lieu où nous sommes équipés pour le combat, guéris de nos blessures et trouvons le repos pour continuer notre mission.</w:t>
      </w:r>
    </w:p>
    <w:p>
      <w:pPr>
        <w:pStyle w:val="Heading2"/>
      </w:pPr>
      <w:r>
        <w:t>Introduction au Thème : L'Église, un lieu aux multiples facettes</w:t>
      </w:r>
    </w:p>
    <w:p>
      <w:r>
        <w:rPr>
          <w:b w:val="0"/>
          <w:i w:val="0"/>
        </w:rPr>
        <w:t>L'Église, bien plus qu'un simple bâtiment ou un rassemblement hebdomadaire, est une entité vivante, le corps du Christ sur terre. Elle est appelée à être un refuge, un lieu de formation et un point de départ pour l'action. Dans notre monde souvent troublé et nos vies parfois chahutées, l'Église se révèle sous trois aspects essentiels que nous allons explorer :</w:t>
      </w:r>
    </w:p>
    <w:p>
      <w:r>
        <w:rPr>
          <w:b w:val="0"/>
          <w:i w:val="0"/>
        </w:rPr>
        <w:t>1.  Un champ de bataille :</w:t>
      </w:r>
      <w:r>
        <w:rPr>
          <w:b/>
          <w:i w:val="0"/>
        </w:rPr>
        <w:t xml:space="preserve"> Nous sommes engagés dans un combat spirituel, non contre la chair et le sang, mais contre des forces invisibles. L'Église nous équipe et nous soutient dans cette guerre.</w:t>
      </w:r>
    </w:p>
    <w:p>
      <w:r>
        <w:rPr>
          <w:b w:val="0"/>
          <w:i w:val="0"/>
        </w:rPr>
        <w:t>2.  Un hôpital :</w:t>
      </w:r>
      <w:r>
        <w:rPr>
          <w:b/>
          <w:i w:val="0"/>
        </w:rPr>
        <w:t xml:space="preserve"> La vie nous blesse. L'Église est le lieu où nous pouvons déposer nos fardeaux, recevoir la guérison de nos cœurs brisés et le pansement pour nos plaies.</w:t>
      </w:r>
    </w:p>
    <w:p>
      <w:r>
        <w:rPr>
          <w:b w:val="0"/>
          <w:i w:val="0"/>
        </w:rPr>
        <w:t>3.  Un havre de repos :</w:t>
      </w:r>
      <w:r>
        <w:rPr>
          <w:b/>
          <w:i w:val="0"/>
        </w:rPr>
        <w:t xml:space="preserve"> Au milieu de l'agitation et du stress, Christ nous invite à venir à Lui pour trouver le vrai repos pour nos âmes. L'Église est ce lieu de ressourcement.</w:t>
      </w:r>
    </w:p>
    <w:p>
      <w:r>
        <w:rPr>
          <w:b w:val="0"/>
          <w:i w:val="0"/>
        </w:rPr>
        <w:t>Comprendre ces dimensions nous aide à apprécier la profondeur et la pertinence de l'Église aujourd'hui, non seulement pour nous-mêmes mais aussi pour ceux qui nous entourent.</w:t>
      </w:r>
    </w:p>
    <w:p>
      <w:r>
        <w:rPr>
          <w:b w:val="0"/>
          <w:i w:val="0"/>
        </w:rPr>
        <w:t>---</w:t>
      </w:r>
    </w:p>
    <w:p>
      <w:r>
        <w:rPr>
          <w:b w:val="0"/>
          <w:i w:val="0"/>
        </w:rPr>
        <w:t>Nous allons maintenant nous organiser en deux groupes pour approfondir ces facettes de l'Église.</w:t>
      </w:r>
    </w:p>
    <w:p>
      <w:pPr>
        <w:pStyle w:val="Heading2"/>
      </w:pPr>
      <w:r>
        <w:t>Groupe 1 : L'Église, notre champ de bataille et hôpital spirituel</w:t>
      </w:r>
    </w:p>
    <w:p>
      <w:r>
        <w:rPr>
          <w:b w:val="0"/>
          <w:i w:val="0"/>
        </w:rPr>
        <w:t>Ce groupe explorera comment l'Église nous équipe pour faire face aux réalités du combat spirituel et comment elle fonctionne comme un lieu de guérison profonde pour nos blessures.</w:t>
      </w:r>
    </w:p>
    <w:p>
      <w:pPr>
        <w:pStyle w:val="Heading3"/>
      </w:pPr>
      <w:r>
        <w:t>Fiche 1 : L'Armure Spirituelle du Combattant</w:t>
      </w:r>
    </w:p>
    <w:p>
      <w:pPr>
        <w:pStyle w:val="ListBullet"/>
      </w:pPr>
      <w:r>
        <w:rPr>
          <w:b w:val="0"/>
          <w:i w:val="0"/>
        </w:rPr>
        <w:t>Titre de la fiche :</w:t>
      </w:r>
      <w:r>
        <w:rPr>
          <w:b/>
          <w:i w:val="0"/>
        </w:rPr>
        <w:t xml:space="preserve"> Revêtir l'Armure de Dieu</w:t>
      </w:r>
    </w:p>
    <w:p>
      <w:pPr>
        <w:pStyle w:val="ListBullet"/>
      </w:pPr>
      <w:r>
        <w:rPr>
          <w:b w:val="0"/>
          <w:i w:val="0"/>
        </w:rPr>
        <w:t>Verset clé :</w:t>
      </w:r>
      <w:r>
        <w:rPr>
          <w:b/>
          <w:i w:val="0"/>
        </w:rPr>
        <w:t xml:space="preserve"> Éphésiens 6:11 (LSG) : "Revêtez-vous de toutes les armes de Dieu, afin de pouvoir tenir ferme contre les ruses du diable."</w:t>
      </w:r>
      <w:r>
        <w:rPr>
          <w:b/>
          <w:i/>
        </w:rPr>
      </w:r>
    </w:p>
    <w:p>
      <w:pPr>
        <w:pStyle w:val="ListBullet"/>
      </w:pPr>
      <w:r>
        <w:rPr>
          <w:b w:val="0"/>
          <w:i w:val="0"/>
        </w:rPr>
        <w:t>Explication ou objectif :</w:t>
      </w:r>
      <w:r>
        <w:rPr>
          <w:b/>
          <w:i w:val="0"/>
        </w:rPr>
        <w:t xml:space="preserve"> Comprendre que Dieu nous a pourvus de tout ce dont nous avons besoin pour tenir ferme dans les combats spirituels.</w:t>
      </w:r>
    </w:p>
    <w:p>
      <w:pPr>
        <w:pStyle w:val="ListBullet"/>
      </w:pPr>
      <w:r>
        <w:rPr>
          <w:b w:val="0"/>
          <w:i w:val="0"/>
        </w:rPr>
        <w:t>Réflexion :</w:t>
      </w:r>
      <w:r>
        <w:rPr>
          <w:b/>
          <w:i w:val="0"/>
        </w:rPr>
      </w:r>
    </w:p>
    <w:p>
      <w:r>
        <w:rPr>
          <w:b w:val="0"/>
          <w:i w:val="0"/>
        </w:rPr>
        <w:t xml:space="preserve">    1.  En quoi notre compréhension des combats spirituels affecte-t-elle notre vie de foi au quotidien? Comment pouvons-nous nous armer spirituellement pour ces batailles?</w:t>
      </w:r>
    </w:p>
    <w:p>
      <w:r>
        <w:rPr>
          <w:b w:val="0"/>
          <w:i w:val="0"/>
        </w:rPr>
        <w:t xml:space="preserve">           </w:t>
      </w:r>
      <w:r>
        <w:rPr>
          <w:b w:val="0"/>
          <w:i/>
        </w:rPr>
        <w:t>Réponses suggérées :* Une bonne compréhension nous pousse à la vigilance et à la dépendance de Dieu. Nous nous armons par la prière, la lecture de la Parole, le jeûne, le soutien de la communauté.</w:t>
      </w:r>
    </w:p>
    <w:p>
      <w:r>
        <w:rPr>
          <w:b w:val="0"/>
          <w:i w:val="0"/>
        </w:rPr>
        <w:t xml:space="preserve">    2.  Quels sont les défis spirituels les plus fréquents auxquels nous sommes confrontés dans notre vie quotidienne? Comment l'Église peut-elle nous aider à les surmonter?</w:t>
      </w:r>
    </w:p>
    <w:p>
      <w:r>
        <w:rPr>
          <w:b w:val="0"/>
          <w:i w:val="0"/>
        </w:rPr>
        <w:t xml:space="preserve">           </w:t>
      </w:r>
      <w:r>
        <w:rPr>
          <w:b w:val="0"/>
          <w:i/>
        </w:rPr>
        <w:t>Réponses suggérées :* La tentation, le doute, la peur, le découragement, la culpabilité. L'Église offre l'enseignement, la prière collective, la communion fraternelle, l'encouragement mutuel.</w:t>
      </w:r>
    </w:p>
    <w:p>
      <w:pPr>
        <w:pStyle w:val="ListBullet"/>
      </w:pPr>
      <w:r>
        <w:rPr>
          <w:b w:val="0"/>
          <w:i w:val="0"/>
        </w:rPr>
        <w:t>Citation d'un héros de la foi :</w:t>
      </w:r>
      <w:r>
        <w:rPr>
          <w:b/>
          <w:i w:val="0"/>
        </w:rPr>
        <w:t xml:space="preserve"> "La prière est le secret de la victoire."</w:t>
      </w:r>
      <w:r>
        <w:rPr>
          <w:b/>
          <w:i/>
        </w:rPr>
        <w:t xml:space="preserve"> - David Wilkerson</w:t>
      </w:r>
      <w:r>
        <w:rPr>
          <w:b w:val="0"/>
          <w:i/>
        </w:rPr>
      </w:r>
    </w:p>
    <w:p>
      <w:pPr>
        <w:pStyle w:val="ListBullet"/>
      </w:pPr>
      <w:r>
        <w:rPr>
          <w:b w:val="0"/>
          <w:i w:val="0"/>
        </w:rPr>
        <w:t>Activité créative ou illustration collaborative :</w:t>
      </w:r>
      <w:r>
        <w:rPr>
          <w:b/>
          <w:i w:val="0"/>
        </w:rPr>
        <w:t xml:space="preserve"> Dessin de l'Armure de Dieu. Sur une grande feuille, chaque participant dessine une pièce de l'armure (casque, cuirasse, ceinture, chaussures, bouclier, épée) et écrit ce qu'elle représente (salut, justice, vérité, évangile, foi, Parole de Dieu). Les enfants peuvent colorier.</w:t>
      </w:r>
    </w:p>
    <w:p>
      <w:pPr>
        <w:pStyle w:val="ListBullet"/>
      </w:pPr>
      <w:r>
        <w:rPr>
          <w:b w:val="0"/>
          <w:i w:val="0"/>
        </w:rPr>
        <w:t>Défi pratique :</w:t>
      </w:r>
      <w:r>
        <w:rPr>
          <w:b/>
          <w:i w:val="0"/>
        </w:rPr>
        <w:t xml:space="preserve"> Cette semaine, choisissez une pièce de l'armure spirituelle et priez spécifiquement pour qu'elle soit forte dans votre vie chaque jour.</w:t>
      </w:r>
    </w:p>
    <w:p>
      <w:r>
        <w:rPr>
          <w:b w:val="0"/>
          <w:i w:val="0"/>
        </w:rPr>
        <w:t>---</w:t>
      </w:r>
    </w:p>
    <w:p>
      <w:pPr>
        <w:pStyle w:val="Heading3"/>
      </w:pPr>
      <w:r>
        <w:t>Fiche 2 : Identifier l'Adversaire et Ses Stratégies</w:t>
      </w:r>
    </w:p>
    <w:p>
      <w:pPr>
        <w:pStyle w:val="ListBullet"/>
      </w:pPr>
      <w:r>
        <w:rPr>
          <w:b w:val="0"/>
          <w:i w:val="0"/>
        </w:rPr>
        <w:t>Titre de la fiche :</w:t>
      </w:r>
      <w:r>
        <w:rPr>
          <w:b/>
          <w:i w:val="0"/>
        </w:rPr>
        <w:t xml:space="preserve"> Veiller et Résister</w:t>
      </w:r>
    </w:p>
    <w:p>
      <w:pPr>
        <w:pStyle w:val="ListBullet"/>
      </w:pPr>
      <w:r>
        <w:rPr>
          <w:b w:val="0"/>
          <w:i w:val="0"/>
        </w:rPr>
        <w:t>Verset clé :</w:t>
      </w:r>
      <w:r>
        <w:rPr>
          <w:b/>
          <w:i w:val="0"/>
        </w:rPr>
        <w:t xml:space="preserve"> 1 Pierre 5:8 (LSG) : "Soyez sobres, veillez. Votre adversaire, le diable, rôde comme un lion rugissant, cherchant qui il dévorera."</w:t>
      </w:r>
      <w:r>
        <w:rPr>
          <w:b/>
          <w:i/>
        </w:rPr>
      </w:r>
    </w:p>
    <w:p>
      <w:pPr>
        <w:pStyle w:val="ListBullet"/>
      </w:pPr>
      <w:r>
        <w:rPr>
          <w:b w:val="0"/>
          <w:i w:val="0"/>
        </w:rPr>
        <w:t>Explication ou objectif :</w:t>
      </w:r>
      <w:r>
        <w:rPr>
          <w:b/>
          <w:i w:val="0"/>
        </w:rPr>
        <w:t xml:space="preserve"> Reconnaître la réalité de l'adversaire spirituel et apprendre à lui résister par la puissance de Christ.</w:t>
      </w:r>
    </w:p>
    <w:p>
      <w:pPr>
        <w:pStyle w:val="ListBullet"/>
      </w:pPr>
      <w:r>
        <w:rPr>
          <w:b w:val="0"/>
          <w:i w:val="0"/>
        </w:rPr>
        <w:t>Réflexion :</w:t>
      </w:r>
      <w:r>
        <w:rPr>
          <w:b/>
          <w:i w:val="0"/>
        </w:rPr>
      </w:r>
    </w:p>
    <w:p>
      <w:r>
        <w:rPr>
          <w:b w:val="0"/>
          <w:i w:val="0"/>
        </w:rPr>
        <w:t xml:space="preserve">    1.  Comment discerner les attaques spirituelles des défis naturels de la vie? Quels signes peuvent nous alerter?</w:t>
      </w:r>
    </w:p>
    <w:p>
      <w:r>
        <w:rPr>
          <w:b w:val="0"/>
          <w:i w:val="0"/>
        </w:rPr>
        <w:t xml:space="preserve">           </w:t>
      </w:r>
      <w:r>
        <w:rPr>
          <w:b w:val="0"/>
          <w:i/>
        </w:rPr>
        <w:t>Réponses suggérées :* Attaques de doute intense, découragement persistant, tentations répétées et fortes, divisions dans les relations, pensées négatives intrusives.</w:t>
      </w:r>
    </w:p>
    <w:p>
      <w:r>
        <w:rPr>
          <w:b w:val="0"/>
          <w:i w:val="0"/>
        </w:rPr>
        <w:t xml:space="preserve">    2.  Le verset de Jacques 4:7 dit : "Soumettez-vous donc à Dieu ; résistez au diable, et il fuira loin de vous." Qu'est-ce que cela signifie concrètement dans notre quotidien?</w:t>
      </w:r>
    </w:p>
    <w:p>
      <w:r>
        <w:rPr>
          <w:b w:val="0"/>
          <w:i w:val="0"/>
        </w:rPr>
        <w:t xml:space="preserve">           </w:t>
      </w:r>
      <w:r>
        <w:rPr>
          <w:b w:val="0"/>
          <w:i/>
        </w:rPr>
        <w:t>Réponses suggérées :* Se soumettre à Dieu, c'est obéir à Sa Parole, chercher Sa volonté. Résister au diable, c'est refuser ses suggestions, le rejeter par la foi et la prière au nom de Jésus.</w:t>
      </w:r>
    </w:p>
    <w:p>
      <w:pPr>
        <w:pStyle w:val="ListBullet"/>
      </w:pPr>
      <w:r>
        <w:rPr>
          <w:b w:val="0"/>
          <w:i w:val="0"/>
        </w:rPr>
        <w:t>Citation d'un héros de la foi :</w:t>
      </w:r>
      <w:r>
        <w:rPr>
          <w:b/>
          <w:i w:val="0"/>
        </w:rPr>
        <w:t xml:space="preserve"> "La foi ne peut pas être forcée; elle doit se soumettre librement à la Parole de Dieu et à l'Esprit de Dieu."</w:t>
      </w:r>
      <w:r>
        <w:rPr>
          <w:b/>
          <w:i/>
        </w:rPr>
        <w:t xml:space="preserve"> - Charles Spurgeon</w:t>
      </w:r>
      <w:r>
        <w:rPr>
          <w:b w:val="0"/>
          <w:i/>
        </w:rPr>
      </w:r>
    </w:p>
    <w:p>
      <w:pPr>
        <w:pStyle w:val="ListBullet"/>
      </w:pPr>
      <w:r>
        <w:rPr>
          <w:b w:val="0"/>
          <w:i w:val="0"/>
        </w:rPr>
        <w:t>Activité créative ou illustration collaborative :</w:t>
      </w:r>
      <w:r>
        <w:rPr>
          <w:b/>
          <w:i w:val="0"/>
        </w:rPr>
        <w:t xml:space="preserve"> "Mur de la Résistance". Sur un tableau ou une grande feuille, écrire "Comment je résiste...". Chaque participant écrit (ou dessine) une façon concrète de résister au mal (ex: "en priant", "en lisant ma Bible", "en parlant à un ami chrétien").</w:t>
      </w:r>
    </w:p>
    <w:p>
      <w:pPr>
        <w:pStyle w:val="ListBullet"/>
      </w:pPr>
      <w:r>
        <w:rPr>
          <w:b w:val="0"/>
          <w:i w:val="0"/>
        </w:rPr>
        <w:t>Défi pratique :</w:t>
      </w:r>
      <w:r>
        <w:rPr>
          <w:b/>
          <w:i w:val="0"/>
        </w:rPr>
        <w:t xml:space="preserve"> Face à une pensée négative ou une tentation, prononcez à voix haute un verset biblique de résistance ou le nom de Jésus, et demandez à Dieu de vous donner la force de le faire.</w:t>
      </w:r>
    </w:p>
    <w:p>
      <w:r>
        <w:rPr>
          <w:b w:val="0"/>
          <w:i w:val="0"/>
        </w:rPr>
        <w:t>---</w:t>
      </w:r>
    </w:p>
    <w:p>
      <w:pPr>
        <w:pStyle w:val="Heading3"/>
      </w:pPr>
      <w:r>
        <w:t>Fiche 3 : L'Église, Notre Hôpital de Guérison</w:t>
      </w:r>
    </w:p>
    <w:p>
      <w:pPr>
        <w:pStyle w:val="ListBullet"/>
      </w:pPr>
      <w:r>
        <w:rPr>
          <w:b w:val="0"/>
          <w:i w:val="0"/>
        </w:rPr>
        <w:t>Titre de la fiche :</w:t>
      </w:r>
      <w:r>
        <w:rPr>
          <w:b/>
          <w:i w:val="0"/>
        </w:rPr>
        <w:t xml:space="preserve"> Le Baumes de Galaad pour nos Âmes</w:t>
      </w:r>
    </w:p>
    <w:p>
      <w:pPr>
        <w:pStyle w:val="ListBullet"/>
      </w:pPr>
      <w:r>
        <w:rPr>
          <w:b w:val="0"/>
          <w:i w:val="0"/>
        </w:rPr>
        <w:t>Verset clé :</w:t>
      </w:r>
      <w:r>
        <w:rPr>
          <w:b/>
          <w:i w:val="0"/>
        </w:rPr>
        <w:t xml:space="preserve"> Psaume 147:3 (LSG) : "Il guérit ceux qui ont le cœur brisé, et il panse leurs plaies."</w:t>
      </w:r>
      <w:r>
        <w:rPr>
          <w:b/>
          <w:i/>
        </w:rPr>
      </w:r>
    </w:p>
    <w:p>
      <w:pPr>
        <w:pStyle w:val="ListBullet"/>
      </w:pPr>
      <w:r>
        <w:rPr>
          <w:b w:val="0"/>
          <w:i w:val="0"/>
        </w:rPr>
        <w:t>Explication ou objectif :</w:t>
      </w:r>
      <w:r>
        <w:rPr>
          <w:b/>
          <w:i w:val="0"/>
        </w:rPr>
        <w:t xml:space="preserve"> Reconnaître l'Église comme un lieu divinement ordonné pour la guérison émotionnelle et spirituelle.</w:t>
      </w:r>
    </w:p>
    <w:p>
      <w:pPr>
        <w:pStyle w:val="ListBullet"/>
      </w:pPr>
      <w:r>
        <w:rPr>
          <w:b w:val="0"/>
          <w:i w:val="0"/>
        </w:rPr>
        <w:t>Réflexion :</w:t>
      </w:r>
      <w:r>
        <w:rPr>
          <w:b/>
          <w:i w:val="0"/>
        </w:rPr>
      </w:r>
    </w:p>
    <w:p>
      <w:r>
        <w:rPr>
          <w:b w:val="0"/>
          <w:i w:val="0"/>
        </w:rPr>
        <w:t xml:space="preserve">    1.  Pourquoi est-il parfois difficile de reconnaître nos propres blessures et d'en parler au sein de l'Église? Quels sont les obstacles?</w:t>
      </w:r>
    </w:p>
    <w:p>
      <w:r>
        <w:rPr>
          <w:b w:val="0"/>
          <w:i w:val="0"/>
        </w:rPr>
        <w:t xml:space="preserve">           </w:t>
      </w:r>
      <w:r>
        <w:rPr>
          <w:b w:val="0"/>
          <w:i/>
        </w:rPr>
        <w:t>Réponses suggérées :* Peur du jugement, honte, désir de paraître fort, manque de confiance, ignorance de la compassion de Dieu.</w:t>
      </w:r>
    </w:p>
    <w:p>
      <w:r>
        <w:rPr>
          <w:b w:val="0"/>
          <w:i w:val="0"/>
        </w:rPr>
        <w:t xml:space="preserve">    2.  Comment pouvons-nous créer au sein de notre communauté un environnement plus sûr et plus accueillant où chacun se sent libre de chercher la guérison?</w:t>
      </w:r>
    </w:p>
    <w:p>
      <w:r>
        <w:rPr>
          <w:b w:val="0"/>
          <w:i w:val="0"/>
        </w:rPr>
        <w:t xml:space="preserve">           </w:t>
      </w:r>
      <w:r>
        <w:rPr>
          <w:b w:val="0"/>
          <w:i/>
        </w:rPr>
        <w:t>Réponses suggérées :* Pratiquer l'écoute active, la compassion, ne pas juger, partager nos propres témoignages, prier les uns pour les autres, promouvoir l'amour fraternel.</w:t>
      </w:r>
    </w:p>
    <w:p>
      <w:pPr>
        <w:pStyle w:val="ListBullet"/>
      </w:pPr>
      <w:r>
        <w:rPr>
          <w:b w:val="0"/>
          <w:i w:val="0"/>
        </w:rPr>
        <w:t>Citation d'un héros de la foi :</w:t>
      </w:r>
      <w:r>
        <w:rPr>
          <w:b/>
          <w:i w:val="0"/>
        </w:rPr>
        <w:t xml:space="preserve"> "N'ayez pas peur de vos cicatrices. Elles sont des témoignages de la guérison de Dieu."</w:t>
      </w:r>
      <w:r>
        <w:rPr>
          <w:b/>
          <w:i/>
        </w:rPr>
        <w:t xml:space="preserve"> - Corrie ten Boom</w:t>
      </w:r>
      <w:r>
        <w:rPr>
          <w:b w:val="0"/>
          <w:i/>
        </w:rPr>
      </w:r>
    </w:p>
    <w:p>
      <w:pPr>
        <w:pStyle w:val="ListBullet"/>
      </w:pPr>
      <w:r>
        <w:rPr>
          <w:b w:val="0"/>
          <w:i w:val="0"/>
        </w:rPr>
        <w:t>Activité créative ou illustration collaborative :</w:t>
      </w:r>
      <w:r>
        <w:rPr>
          <w:b/>
          <w:i w:val="0"/>
        </w:rPr>
        <w:t xml:space="preserve"> "La Jarre de Prières pour la Guérison". Chacun écrit anonymement une blessure ou une souffrance sur un petit papier et le dépose dans une jarre. Collectivement, nous prions pour la guérison de ces maux, en se rappelant que Dieu connaît chaque cœur.</w:t>
      </w:r>
    </w:p>
    <w:p>
      <w:pPr>
        <w:pStyle w:val="ListBullet"/>
      </w:pPr>
      <w:r>
        <w:rPr>
          <w:b w:val="0"/>
          <w:i w:val="0"/>
        </w:rPr>
        <w:t>Défi pratique :</w:t>
      </w:r>
      <w:r>
        <w:rPr>
          <w:b/>
          <w:i w:val="0"/>
        </w:rPr>
        <w:t xml:space="preserve"> Identifiez une personne dans l'Église qui traverse une difficulté et offrez-lui un mot d'encouragement ou une prière spécifique cette semaine.</w:t>
      </w:r>
    </w:p>
    <w:p>
      <w:r>
        <w:rPr>
          <w:b w:val="0"/>
          <w:i w:val="0"/>
        </w:rPr>
        <w:t>---</w:t>
      </w:r>
    </w:p>
    <w:p>
      <w:pPr>
        <w:pStyle w:val="Heading3"/>
      </w:pPr>
      <w:r>
        <w:t>Fiche 4 : Jésus, le Médecin des Âmes</w:t>
      </w:r>
    </w:p>
    <w:p>
      <w:pPr>
        <w:pStyle w:val="ListBullet"/>
      </w:pPr>
      <w:r>
        <w:rPr>
          <w:b w:val="0"/>
          <w:i w:val="0"/>
        </w:rPr>
        <w:t>Titre de la fiche :</w:t>
      </w:r>
      <w:r>
        <w:rPr>
          <w:b/>
          <w:i w:val="0"/>
        </w:rPr>
        <w:t xml:space="preserve"> La Toucher Guérisseur de Jésus</w:t>
      </w:r>
    </w:p>
    <w:p>
      <w:pPr>
        <w:pStyle w:val="ListBullet"/>
      </w:pPr>
      <w:r>
        <w:rPr>
          <w:b w:val="0"/>
          <w:i w:val="0"/>
        </w:rPr>
        <w:t>Verset clé :</w:t>
      </w:r>
      <w:r>
        <w:rPr>
          <w:b/>
          <w:i w:val="0"/>
        </w:rPr>
        <w:t xml:space="preserve"> Luc 4:18 (LSG) : "L'Esprit du Seigneur est sur moi, parce qu'il m'a oint pour annoncer une bonne nouvelle aux pauvres; il m'a envoyé pour guérir ceux qui ont le cœur brisé, pour proclamer aux captifs la délivrance, et aux aveugles le recouvrement de la vue, pour renvoyer libres les opprimés."</w:t>
      </w:r>
      <w:r>
        <w:rPr>
          <w:b/>
          <w:i/>
        </w:rPr>
      </w:r>
    </w:p>
    <w:p>
      <w:pPr>
        <w:pStyle w:val="ListBullet"/>
      </w:pPr>
      <w:r>
        <w:rPr>
          <w:b w:val="0"/>
          <w:i w:val="0"/>
        </w:rPr>
        <w:t>Explication ou objectif :</w:t>
      </w:r>
      <w:r>
        <w:rPr>
          <w:b/>
          <w:i w:val="0"/>
        </w:rPr>
        <w:t xml:space="preserve"> Réaffirmer que Jésus est la source ultime de toute guérison et que l'Église est son instrument.</w:t>
      </w:r>
    </w:p>
    <w:p>
      <w:pPr>
        <w:pStyle w:val="ListBullet"/>
      </w:pPr>
      <w:r>
        <w:rPr>
          <w:b w:val="0"/>
          <w:i w:val="0"/>
        </w:rPr>
        <w:t>Réflexion :</w:t>
      </w:r>
      <w:r>
        <w:rPr>
          <w:b/>
          <w:i w:val="0"/>
        </w:rPr>
      </w:r>
    </w:p>
    <w:p>
      <w:r>
        <w:rPr>
          <w:b w:val="0"/>
          <w:i w:val="0"/>
        </w:rPr>
        <w:t xml:space="preserve">    1.  En quoi la reconnaissance de nos propres blessures peut-elle nous rendre plus efficaces dans le ministère de guérison envers les autres?</w:t>
      </w:r>
    </w:p>
    <w:p>
      <w:r>
        <w:rPr>
          <w:b w:val="0"/>
          <w:i w:val="0"/>
        </w:rPr>
        <w:t xml:space="preserve">           </w:t>
      </w:r>
      <w:r>
        <w:rPr>
          <w:b w:val="0"/>
          <w:i/>
        </w:rPr>
        <w:t>Réponses suggérées :* L'empathie, la compassion, l'authenticité, la compréhension de la souffrance des autres, la capacité à témoigner de la fidélité de Dieu.</w:t>
      </w:r>
    </w:p>
    <w:p>
      <w:r>
        <w:rPr>
          <w:b w:val="0"/>
          <w:i w:val="0"/>
        </w:rPr>
        <w:t xml:space="preserve">    2.  Pensez à un moment où vous avez expérimenté la guérison de Jésus (émotionnelle, spirituelle, physique). Comment ce témoignage peut-il encourager les autres au sein de l'Église?</w:t>
      </w:r>
    </w:p>
    <w:p>
      <w:r>
        <w:rPr>
          <w:b w:val="0"/>
          <w:i w:val="0"/>
        </w:rPr>
        <w:t xml:space="preserve">           </w:t>
      </w:r>
      <w:r>
        <w:rPr>
          <w:b w:val="0"/>
          <w:i/>
        </w:rPr>
        <w:t>Réponses suggérées :* Partager son témoignage donne de l'espoir, montre la réalité de l'action de Dieu, renforce la foi des autres et ouvre la porte à d'autres guérisons.</w:t>
      </w:r>
    </w:p>
    <w:p>
      <w:pPr>
        <w:pStyle w:val="ListBullet"/>
      </w:pPr>
      <w:r>
        <w:rPr>
          <w:b w:val="0"/>
          <w:i w:val="0"/>
        </w:rPr>
        <w:t>Citation d'un héros de la foi :</w:t>
      </w:r>
      <w:r>
        <w:rPr>
          <w:b/>
          <w:i w:val="0"/>
        </w:rPr>
        <w:t xml:space="preserve"> "La puissance de Dieu n'est pas réservée à une élite spirituelle, mais elle est disponible pour tous ceux qui croient."</w:t>
      </w:r>
      <w:r>
        <w:rPr>
          <w:b/>
          <w:i/>
        </w:rPr>
        <w:t xml:space="preserve"> - Smith Wigglesworth</w:t>
      </w:r>
      <w:r>
        <w:rPr>
          <w:b w:val="0"/>
          <w:i/>
        </w:rPr>
      </w:r>
    </w:p>
    <w:p>
      <w:pPr>
        <w:pStyle w:val="ListBullet"/>
      </w:pPr>
      <w:r>
        <w:rPr>
          <w:b w:val="0"/>
          <w:i w:val="0"/>
        </w:rPr>
        <w:t>Activité créative ou illustration collaborative :</w:t>
      </w:r>
      <w:r>
        <w:rPr>
          <w:b/>
          <w:i w:val="0"/>
        </w:rPr>
        <w:t xml:space="preserve"> "Mots de Guérison". Les participants écrivent des mots ou des phrases de réconfort et d'espoir inspirés par Jésus sur des marque-pages ou de petites cartes, à offrir à quelqu'un qui en a besoin.</w:t>
      </w:r>
    </w:p>
    <w:p>
      <w:pPr>
        <w:pStyle w:val="ListBullet"/>
      </w:pPr>
      <w:r>
        <w:rPr>
          <w:b w:val="0"/>
          <w:i w:val="0"/>
        </w:rPr>
        <w:t>Défi pratique :</w:t>
      </w:r>
      <w:r>
        <w:rPr>
          <w:b/>
          <w:i w:val="0"/>
        </w:rPr>
        <w:t xml:space="preserve"> Priez spécifiquement pour la guérison d'une personne que vous connaissez qui souffre, en invoquant le nom de Jésus. Si possible, proposez-lui d'être un soutien.</w:t>
      </w:r>
    </w:p>
    <w:p>
      <w:r>
        <w:rPr>
          <w:b w:val="0"/>
          <w:i w:val="0"/>
        </w:rPr>
        <w:t>---</w:t>
      </w:r>
    </w:p>
    <w:p>
      <w:pPr>
        <w:pStyle w:val="Heading3"/>
      </w:pPr>
      <w:r>
        <w:t>Fiche 5 : De Blessé à Guérisseur : Servir avec Compassion</w:t>
      </w:r>
    </w:p>
    <w:p>
      <w:pPr>
        <w:pStyle w:val="ListBullet"/>
      </w:pPr>
      <w:r>
        <w:rPr>
          <w:b w:val="0"/>
          <w:i w:val="0"/>
        </w:rPr>
        <w:t>Titre de la fiche :</w:t>
      </w:r>
      <w:r>
        <w:rPr>
          <w:b/>
          <w:i w:val="0"/>
        </w:rPr>
        <w:t xml:space="preserve"> Des Mains au Service de l'Amour</w:t>
      </w:r>
    </w:p>
    <w:p>
      <w:pPr>
        <w:pStyle w:val="ListBullet"/>
      </w:pPr>
      <w:r>
        <w:rPr>
          <w:b w:val="0"/>
          <w:i w:val="0"/>
        </w:rPr>
        <w:t>Verset clé :</w:t>
      </w:r>
      <w:r>
        <w:rPr>
          <w:b/>
          <w:i w:val="0"/>
        </w:rPr>
        <w:t xml:space="preserve"> Galates 6:2 (LSG) : "Portez les fardeaux les uns des autres, et vous accomplirez ainsi la loi de Christ."</w:t>
      </w:r>
      <w:r>
        <w:rPr>
          <w:b/>
          <w:i/>
        </w:rPr>
      </w:r>
    </w:p>
    <w:p>
      <w:pPr>
        <w:pStyle w:val="ListBullet"/>
      </w:pPr>
      <w:r>
        <w:rPr>
          <w:b w:val="0"/>
          <w:i w:val="0"/>
        </w:rPr>
        <w:t>Explication ou objectif :</w:t>
      </w:r>
      <w:r>
        <w:rPr>
          <w:b/>
          <w:i w:val="0"/>
        </w:rPr>
        <w:t xml:space="preserve"> Comprendre comment notre propre guérison nous équipe pour devenir des instruments de guérison pour les autres.</w:t>
      </w:r>
    </w:p>
    <w:p>
      <w:pPr>
        <w:pStyle w:val="ListBullet"/>
      </w:pPr>
      <w:r>
        <w:rPr>
          <w:b w:val="0"/>
          <w:i w:val="0"/>
        </w:rPr>
        <w:t>Réflexion :</w:t>
      </w:r>
      <w:r>
        <w:rPr>
          <w:b/>
          <w:i w:val="0"/>
        </w:rPr>
      </w:r>
    </w:p>
    <w:p>
      <w:r>
        <w:rPr>
          <w:b w:val="0"/>
          <w:i w:val="0"/>
        </w:rPr>
        <w:t xml:space="preserve">    1.  Comment l'action de guérison de Jésus dans nos vies peut-elle nous transformer pour devenir des acteurs de guérison dans notre communauté et au-delà?</w:t>
      </w:r>
    </w:p>
    <w:p>
      <w:r>
        <w:rPr>
          <w:b w:val="0"/>
          <w:i w:val="0"/>
        </w:rPr>
        <w:t xml:space="preserve">           </w:t>
      </w:r>
      <w:r>
        <w:rPr>
          <w:b w:val="0"/>
          <w:i/>
        </w:rPr>
        <w:t>Réponses suggérées :* En partageant nos témoignages, en priant pour ceux qui sont dans le besoin, en pratiquant l'écoute compatissante, en servant les vulnérables, en offrant un soutien pratique.</w:t>
      </w:r>
    </w:p>
    <w:p>
      <w:r>
        <w:rPr>
          <w:b w:val="0"/>
          <w:i w:val="0"/>
        </w:rPr>
        <w:t xml:space="preserve">    2.  Y a-t-il des témoignages de "cicatrisation" que vous avez vus ou vécus où des blessures passées sont devenues des sources de force et de ministère?</w:t>
      </w:r>
    </w:p>
    <w:p>
      <w:r>
        <w:rPr>
          <w:b w:val="0"/>
          <w:i w:val="0"/>
        </w:rPr>
        <w:t xml:space="preserve">           </w:t>
      </w:r>
      <w:r>
        <w:rPr>
          <w:b w:val="0"/>
          <w:i/>
        </w:rPr>
        <w:t>Réponses suggérées :* Un ancien dépendant qui aide d'autres, une personne ayant traversé le deuil qui console, quelqu'un qui a été pardonnée et qui pardonne à son tour.</w:t>
      </w:r>
    </w:p>
    <w:p>
      <w:pPr>
        <w:pStyle w:val="ListBullet"/>
      </w:pPr>
      <w:r>
        <w:rPr>
          <w:b w:val="0"/>
          <w:i w:val="0"/>
        </w:rPr>
        <w:t>Citation d'un héros de la foi :</w:t>
      </w:r>
      <w:r>
        <w:rPr>
          <w:b/>
          <w:i w:val="0"/>
        </w:rPr>
        <w:t xml:space="preserve"> "Il est impossible d'être un bon serviteur de Dieu si l'on n'a pas soi-même connu la douleur et la souffrance."</w:t>
      </w:r>
      <w:r>
        <w:rPr>
          <w:b/>
          <w:i/>
        </w:rPr>
        <w:t xml:space="preserve"> - George Müller</w:t>
      </w:r>
      <w:r>
        <w:rPr>
          <w:b w:val="0"/>
          <w:i/>
        </w:rPr>
      </w:r>
    </w:p>
    <w:p>
      <w:pPr>
        <w:pStyle w:val="ListBullet"/>
      </w:pPr>
      <w:r>
        <w:rPr>
          <w:b w:val="0"/>
          <w:i w:val="0"/>
        </w:rPr>
        <w:t>Activité créative ou illustration collaborative :</w:t>
      </w:r>
      <w:r>
        <w:rPr>
          <w:b/>
          <w:i w:val="0"/>
        </w:rPr>
        <w:t xml:space="preserve"> "La Chaîne de Soutien". Chaque personne tient la main de celle à côté d'elle, formant une chaîne. Discutez de comment cette chaîne symbolise le soutien mutuel dans l'Église, où chacun reçoit et donne de l'aide.</w:t>
      </w:r>
    </w:p>
    <w:p>
      <w:pPr>
        <w:pStyle w:val="ListBullet"/>
      </w:pPr>
      <w:r>
        <w:rPr>
          <w:b w:val="0"/>
          <w:i w:val="0"/>
        </w:rPr>
        <w:t>Défi pratique :</w:t>
      </w:r>
      <w:r>
        <w:rPr>
          <w:b/>
          <w:i w:val="0"/>
        </w:rPr>
        <w:t xml:space="preserve"> Cette semaine, identifiez un domaine où vous pouvez servir les autres avec la compassion que vous avez reçue de Dieu, que ce soit par une écoute, une aide pratique ou une prière.</w:t>
      </w:r>
    </w:p>
    <w:p>
      <w:r>
        <w:rPr>
          <w:b w:val="0"/>
          <w:i w:val="0"/>
        </w:rPr>
        <w:t>---</w:t>
      </w:r>
    </w:p>
    <w:p>
      <w:pPr>
        <w:pStyle w:val="Heading2"/>
      </w:pPr>
      <w:r>
        <w:t>Groupe 2 : L'Église, notre havre de repos et centre de transformation pour servir</w:t>
      </w:r>
    </w:p>
    <w:p>
      <w:r>
        <w:rPr>
          <w:b w:val="0"/>
          <w:i w:val="0"/>
        </w:rPr>
        <w:t>Ce groupe explorera l'importance de trouver le repos en Christ au sein de l'Église et comment ce repos nous fortifie pour être des témoins actifs de Sa grâce.</w:t>
      </w:r>
    </w:p>
    <w:p>
      <w:pPr>
        <w:pStyle w:val="Heading3"/>
      </w:pPr>
      <w:r>
        <w:t>Fiche 1 : Le Joug Léger de Jésus : Repos pour nos Âmes</w:t>
      </w:r>
    </w:p>
    <w:p>
      <w:pPr>
        <w:pStyle w:val="ListBullet"/>
      </w:pPr>
      <w:r>
        <w:rPr>
          <w:b w:val="0"/>
          <w:i w:val="0"/>
        </w:rPr>
        <w:t>Titre de la fiche :</w:t>
      </w:r>
      <w:r>
        <w:rPr>
          <w:b/>
          <w:i w:val="0"/>
        </w:rPr>
        <w:t xml:space="preserve"> Venez à Moi, Je vous Donnerai du Repos</w:t>
      </w:r>
    </w:p>
    <w:p>
      <w:pPr>
        <w:pStyle w:val="ListBullet"/>
      </w:pPr>
      <w:r>
        <w:rPr>
          <w:b w:val="0"/>
          <w:i w:val="0"/>
        </w:rPr>
        <w:t>Verset clé :</w:t>
      </w:r>
      <w:r>
        <w:rPr>
          <w:b/>
          <w:i w:val="0"/>
        </w:rPr>
        <w:t xml:space="preserve"> Matthieu 11:28-29 (LSG) : "Venez à moi, vous tous qui êtes fatigués et chargés, et je vous donnerai du repos. Prenez mon joug sur vous et recevez mes instructions, car je suis doux et humble de cœur; et vous trouverez du repos pour vos âmes."</w:t>
      </w:r>
      <w:r>
        <w:rPr>
          <w:b/>
          <w:i/>
        </w:rPr>
      </w:r>
    </w:p>
    <w:p>
      <w:pPr>
        <w:pStyle w:val="ListBullet"/>
      </w:pPr>
      <w:r>
        <w:rPr>
          <w:b w:val="0"/>
          <w:i w:val="0"/>
        </w:rPr>
        <w:t>Explication ou objectif :</w:t>
      </w:r>
      <w:r>
        <w:rPr>
          <w:b/>
          <w:i w:val="0"/>
        </w:rPr>
        <w:t xml:space="preserve"> Reconnaître l'invitation de Jésus à déposer nos fardeaux et à trouver un repos authentique en Lui.</w:t>
      </w:r>
    </w:p>
    <w:p>
      <w:pPr>
        <w:pStyle w:val="ListBullet"/>
      </w:pPr>
      <w:r>
        <w:rPr>
          <w:b w:val="0"/>
          <w:i w:val="0"/>
        </w:rPr>
        <w:t>Réflexion :</w:t>
      </w:r>
      <w:r>
        <w:rPr>
          <w:b/>
          <w:i w:val="0"/>
        </w:rPr>
      </w:r>
    </w:p>
    <w:p>
      <w:r>
        <w:rPr>
          <w:b w:val="0"/>
          <w:i w:val="0"/>
        </w:rPr>
        <w:t xml:space="preserve">    1.  Comment pouvons-nous trouver du repos en Christ au milieu des défis et des responsabilités de la vie quotidienne?</w:t>
      </w:r>
    </w:p>
    <w:p>
      <w:r>
        <w:rPr>
          <w:b w:val="0"/>
          <w:i w:val="0"/>
        </w:rPr>
        <w:t xml:space="preserve">           </w:t>
      </w:r>
      <w:r>
        <w:rPr>
          <w:b w:val="0"/>
          <w:i/>
        </w:rPr>
        <w:t>Réponses suggérées :* Par la méditation sur la Parole, des temps de silence et de prière, en faisant confiance à la souveraineté de Dieu, en déléguant et en ne portant pas des fardeaux qui ne nous appartiennent pas.</w:t>
      </w:r>
    </w:p>
    <w:p>
      <w:r>
        <w:rPr>
          <w:b w:val="0"/>
          <w:i w:val="0"/>
        </w:rPr>
        <w:t xml:space="preserve">    2.  Quels sont les "fardeaux" spécifiques que les gens portent aujourd'hui (stress, anxiété, attentes) et qui les empêchent de recevoir le repos que Jésus offre?</w:t>
      </w:r>
    </w:p>
    <w:p>
      <w:r>
        <w:rPr>
          <w:b w:val="0"/>
          <w:i w:val="0"/>
        </w:rPr>
        <w:t xml:space="preserve">           </w:t>
      </w:r>
      <w:r>
        <w:rPr>
          <w:b w:val="0"/>
          <w:i/>
        </w:rPr>
        <w:t>Réponses suggérées :* Le perfectionnisme, la comparaison sociale, le manque de temps, la peur de l'avenir, la culpabilité passée, la surcharge d'informations.</w:t>
      </w:r>
    </w:p>
    <w:p>
      <w:pPr>
        <w:pStyle w:val="ListBullet"/>
      </w:pPr>
      <w:r>
        <w:rPr>
          <w:b w:val="0"/>
          <w:i w:val="0"/>
        </w:rPr>
        <w:t>Citation d'un héros de la foi :</w:t>
      </w:r>
      <w:r>
        <w:rPr>
          <w:b/>
          <w:i w:val="0"/>
        </w:rPr>
        <w:t xml:space="preserve"> "Le repos en Dieu est le meilleur remède contre l'agitation intérieure."</w:t>
      </w:r>
      <w:r>
        <w:rPr>
          <w:b/>
          <w:i/>
        </w:rPr>
        <w:t xml:space="preserve"> - William Booth</w:t>
      </w:r>
      <w:r>
        <w:rPr>
          <w:b w:val="0"/>
          <w:i/>
        </w:rPr>
      </w:r>
    </w:p>
    <w:p>
      <w:pPr>
        <w:pStyle w:val="ListBullet"/>
      </w:pPr>
      <w:r>
        <w:rPr>
          <w:b w:val="0"/>
          <w:i w:val="0"/>
        </w:rPr>
        <w:t>Activité créative ou illustration collaborative :</w:t>
      </w:r>
      <w:r>
        <w:rPr>
          <w:b/>
          <w:i w:val="0"/>
        </w:rPr>
        <w:t xml:space="preserve"> "Le Panier des Fardeaux". Placez un panier au centre. Chaque participant écrit un fardeau qui le pèse sur un petit papier et le dépose dans le panier, symbolisant qu'il le remet à Jésus. Nous prions ensuite pour que Jésus apporte le repos.</w:t>
      </w:r>
    </w:p>
    <w:p>
      <w:pPr>
        <w:pStyle w:val="ListBullet"/>
      </w:pPr>
      <w:r>
        <w:rPr>
          <w:b w:val="0"/>
          <w:i w:val="0"/>
        </w:rPr>
        <w:t>Défi pratique :</w:t>
      </w:r>
      <w:r>
        <w:rPr>
          <w:b/>
          <w:i w:val="0"/>
        </w:rPr>
        <w:t xml:space="preserve"> Prenez 10 minutes chaque jour cette semaine pour vous asseoir en silence devant Dieu, sans téléphone ni distractions, et simplement "être" dans Sa présence.</w:t>
      </w:r>
    </w:p>
    <w:p>
      <w:r>
        <w:rPr>
          <w:b w:val="0"/>
          <w:i w:val="0"/>
        </w:rPr>
        <w:t>---</w:t>
      </w:r>
    </w:p>
    <w:p>
      <w:pPr>
        <w:pStyle w:val="Heading3"/>
      </w:pPr>
      <w:r>
        <w:t>Fiche 2 : Les Pâturages Verts : La Restauration Divine</w:t>
      </w:r>
    </w:p>
    <w:p>
      <w:pPr>
        <w:pStyle w:val="ListBullet"/>
      </w:pPr>
      <w:r>
        <w:rPr>
          <w:b w:val="0"/>
          <w:i w:val="0"/>
        </w:rPr>
        <w:t>Titre de la fiche :</w:t>
      </w:r>
      <w:r>
        <w:rPr>
          <w:b/>
          <w:i w:val="0"/>
        </w:rPr>
        <w:t xml:space="preserve"> Mon Berger me Restaure</w:t>
      </w:r>
    </w:p>
    <w:p>
      <w:pPr>
        <w:pStyle w:val="ListBullet"/>
      </w:pPr>
      <w:r>
        <w:rPr>
          <w:b w:val="0"/>
          <w:i w:val="0"/>
        </w:rPr>
        <w:t>Verset clé :</w:t>
      </w:r>
      <w:r>
        <w:rPr>
          <w:b/>
          <w:i w:val="0"/>
        </w:rPr>
        <w:t xml:space="preserve"> Psaume 23:2-3 (LSG) : "Il me fait reposer dans de verts pâturages, il me dirige près des eaux paisibles. Il restaure mon âme, il me conduit dans les sentiers de la justice à cause de son nom."</w:t>
      </w:r>
      <w:r>
        <w:rPr>
          <w:b/>
          <w:i/>
        </w:rPr>
      </w:r>
    </w:p>
    <w:p>
      <w:pPr>
        <w:pStyle w:val="ListBullet"/>
      </w:pPr>
      <w:r>
        <w:rPr>
          <w:b w:val="0"/>
          <w:i w:val="0"/>
        </w:rPr>
        <w:t>Explication ou objectif :</w:t>
      </w:r>
      <w:r>
        <w:rPr>
          <w:b/>
          <w:i w:val="0"/>
        </w:rPr>
        <w:t xml:space="preserve"> Comprendre que le repos en Christ est une restauration complète de notre être, sous la direction de notre Bon Berger.</w:t>
      </w:r>
    </w:p>
    <w:p>
      <w:pPr>
        <w:pStyle w:val="ListBullet"/>
      </w:pPr>
      <w:r>
        <w:rPr>
          <w:b w:val="0"/>
          <w:i w:val="0"/>
        </w:rPr>
        <w:t>Réflexion :</w:t>
      </w:r>
      <w:r>
        <w:rPr>
          <w:b/>
          <w:i w:val="0"/>
        </w:rPr>
      </w:r>
    </w:p>
    <w:p>
      <w:r>
        <w:rPr>
          <w:b w:val="0"/>
          <w:i w:val="0"/>
        </w:rPr>
        <w:t xml:space="preserve">    1.  Que signifie pour vous "reposer dans de verts pâturages" et être "dirigé près des eaux paisibles" dans votre vie spirituelle?</w:t>
      </w:r>
    </w:p>
    <w:p>
      <w:r>
        <w:rPr>
          <w:b w:val="0"/>
          <w:i w:val="0"/>
        </w:rPr>
        <w:t xml:space="preserve">           </w:t>
      </w:r>
      <w:r>
        <w:rPr>
          <w:b w:val="0"/>
          <w:i/>
        </w:rPr>
        <w:t>Réponses suggérées :* Trouver un lieu de sécurité et d'abondance spirituelle, être nourri par la Parole de Dieu, trouver la paix intérieure malgré les circonstances extérieures.</w:t>
      </w:r>
    </w:p>
    <w:p>
      <w:r>
        <w:rPr>
          <w:b w:val="0"/>
          <w:i w:val="0"/>
        </w:rPr>
        <w:t xml:space="preserve">    2.  Comment l'Église, en tant que corps du Christ, peut-elle être un "berger" pour nous, nous aidant à trouver ce repos et cette restauration?</w:t>
      </w:r>
    </w:p>
    <w:p>
      <w:r>
        <w:rPr>
          <w:b w:val="0"/>
          <w:i w:val="0"/>
        </w:rPr>
        <w:t xml:space="preserve">           </w:t>
      </w:r>
      <w:r>
        <w:rPr>
          <w:b w:val="0"/>
          <w:i/>
        </w:rPr>
        <w:t>Réponses suggérées :* Par l'enseignement fidèle, la prière des anciens, la communion fraternelle, le soutien mutuel, les encouragements, le cadre propice à l'adoration.</w:t>
      </w:r>
    </w:p>
    <w:p>
      <w:pPr>
        <w:pStyle w:val="ListBullet"/>
      </w:pPr>
      <w:r>
        <w:rPr>
          <w:b w:val="0"/>
          <w:i w:val="0"/>
        </w:rPr>
        <w:t>Citation d'un héros de la foi :</w:t>
      </w:r>
      <w:r>
        <w:rPr>
          <w:b/>
          <w:i w:val="0"/>
        </w:rPr>
        <w:t xml:space="preserve"> "Quand la confiance en Dieu est forte, le repos est doux et la paix est profonde."</w:t>
      </w:r>
      <w:r>
        <w:rPr>
          <w:b/>
          <w:i/>
        </w:rPr>
        <w:t xml:space="preserve"> - Amy Carmichael</w:t>
      </w:r>
      <w:r>
        <w:rPr>
          <w:b w:val="0"/>
          <w:i/>
        </w:rPr>
      </w:r>
    </w:p>
    <w:p>
      <w:pPr>
        <w:pStyle w:val="ListBullet"/>
      </w:pPr>
      <w:r>
        <w:rPr>
          <w:b w:val="0"/>
          <w:i w:val="0"/>
        </w:rPr>
        <w:t>Activité créative ou illustration collaborative :</w:t>
      </w:r>
      <w:r>
        <w:rPr>
          <w:b/>
          <w:i w:val="0"/>
        </w:rPr>
        <w:t xml:space="preserve"> "Tableau des Pâturages". Sur une grande feuille, créez un collage ou un dessin collectif représentant un "pâturage vert" idéal, en utilisant des images, des mots, des couleurs qui évoquent le repos, la paix, la restauration en Christ.</w:t>
      </w:r>
    </w:p>
    <w:p>
      <w:pPr>
        <w:pStyle w:val="ListBullet"/>
      </w:pPr>
      <w:r>
        <w:rPr>
          <w:b w:val="0"/>
          <w:i w:val="0"/>
        </w:rPr>
        <w:t>Défi pratique :</w:t>
      </w:r>
      <w:r>
        <w:rPr>
          <w:b/>
          <w:i w:val="0"/>
        </w:rPr>
        <w:t xml:space="preserve"> Lisez le Psaume 23 chaque jour cette semaine, en méditant sur chaque phrase et en vous appropriant ses promesses de repos et de restauration.</w:t>
      </w:r>
    </w:p>
    <w:p>
      <w:r>
        <w:rPr>
          <w:b w:val="0"/>
          <w:i w:val="0"/>
        </w:rPr>
        <w:t>---</w:t>
      </w:r>
    </w:p>
    <w:p>
      <w:pPr>
        <w:pStyle w:val="Heading3"/>
      </w:pPr>
      <w:r>
        <w:t>Fiche 3 : Le Repos Actif : Paix au Cœur de la Tempête</w:t>
      </w:r>
    </w:p>
    <w:p>
      <w:pPr>
        <w:pStyle w:val="ListBullet"/>
      </w:pPr>
      <w:r>
        <w:rPr>
          <w:b w:val="0"/>
          <w:i w:val="0"/>
        </w:rPr>
        <w:t>Titre de la fiche :</w:t>
      </w:r>
      <w:r>
        <w:rPr>
          <w:b/>
          <w:i w:val="0"/>
        </w:rPr>
        <w:t xml:space="preserve"> Trouver la Sérénité dans l'Action</w:t>
      </w:r>
    </w:p>
    <w:p>
      <w:pPr>
        <w:pStyle w:val="ListBullet"/>
      </w:pPr>
      <w:r>
        <w:rPr>
          <w:b w:val="0"/>
          <w:i w:val="0"/>
        </w:rPr>
        <w:t>Verset clé :</w:t>
      </w:r>
      <w:r>
        <w:rPr>
          <w:b/>
          <w:i w:val="0"/>
        </w:rPr>
        <w:t xml:space="preserve"> Philippiens 4:6-7 (LSG) : "Ne vous inquiétez de rien; mais en toute chose faites connaître vos besoins à Dieu par des prières et des supplications, avec des actions de grâces. Et la paix de Dieu, qui surpasse toute intelligence, gardera vos cœurs et vos pensées en Jésus-Christ."</w:t>
      </w:r>
      <w:r>
        <w:rPr>
          <w:b/>
          <w:i/>
        </w:rPr>
      </w:r>
    </w:p>
    <w:p>
      <w:pPr>
        <w:pStyle w:val="ListBullet"/>
      </w:pPr>
      <w:r>
        <w:rPr>
          <w:b w:val="0"/>
          <w:i w:val="0"/>
        </w:rPr>
        <w:t>Explication ou objectif :</w:t>
      </w:r>
      <w:r>
        <w:rPr>
          <w:b/>
          <w:i w:val="0"/>
        </w:rPr>
        <w:t xml:space="preserve"> Apprendre à maintenir la paix de Dieu même au milieu de l'agitation et des responsabilités.</w:t>
      </w:r>
    </w:p>
    <w:p>
      <w:pPr>
        <w:pStyle w:val="ListBullet"/>
      </w:pPr>
      <w:r>
        <w:rPr>
          <w:b w:val="0"/>
          <w:i w:val="0"/>
        </w:rPr>
        <w:t>Réflexion :</w:t>
      </w:r>
      <w:r>
        <w:rPr>
          <w:b/>
          <w:i w:val="0"/>
        </w:rPr>
      </w:r>
    </w:p>
    <w:p>
      <w:r>
        <w:rPr>
          <w:b w:val="0"/>
          <w:i w:val="0"/>
        </w:rPr>
        <w:t xml:space="preserve">    1.  Est-il possible de trouver du repos et de la paix même lorsque nous sommes très occupés ou confrontés à des défis? Comment?</w:t>
      </w:r>
    </w:p>
    <w:p>
      <w:r>
        <w:rPr>
          <w:b w:val="0"/>
          <w:i w:val="0"/>
        </w:rPr>
        <w:t xml:space="preserve">           </w:t>
      </w:r>
      <w:r>
        <w:rPr>
          <w:b w:val="0"/>
          <w:i/>
        </w:rPr>
        <w:t>Réponses suggérées :* Oui, en cultivant une attitude de prière constante, en donnant nos soucis à Dieu, en nous focalisant sur Sa souveraineté et non sur nos problèmes, en ayant des moments de pause réguliers.</w:t>
      </w:r>
    </w:p>
    <w:p>
      <w:r>
        <w:rPr>
          <w:b w:val="0"/>
          <w:i w:val="0"/>
        </w:rPr>
        <w:t xml:space="preserve">    2.  Quels sont les obstacles qui nous empêchent souvent de recevoir la paix que Jésus nous offre? Comment pouvons-nous surmonter ces obstacles?</w:t>
      </w:r>
    </w:p>
    <w:p>
      <w:r>
        <w:rPr>
          <w:b w:val="0"/>
          <w:i w:val="0"/>
        </w:rPr>
        <w:t xml:space="preserve">           </w:t>
      </w:r>
      <w:r>
        <w:rPr>
          <w:b w:val="0"/>
          <w:i/>
        </w:rPr>
        <w:t>Réponses suggérées :* Le stress, l'anxiété, le manque de foi, la surcharge de travail, le souci du lendemain. En priorisant notre relation avec Dieu, en faisant des pauses régulières, en apprenant à déléguer et à dire non.</w:t>
      </w:r>
    </w:p>
    <w:p>
      <w:pPr>
        <w:pStyle w:val="ListBullet"/>
      </w:pPr>
      <w:r>
        <w:rPr>
          <w:b w:val="0"/>
          <w:i w:val="0"/>
        </w:rPr>
        <w:t>Citation d'un héros de la foi :</w:t>
      </w:r>
      <w:r>
        <w:rPr>
          <w:b/>
          <w:i w:val="0"/>
        </w:rPr>
        <w:t xml:space="preserve"> "La paix ne dépend pas des circonstances, mais de la présence de Christ."</w:t>
      </w:r>
      <w:r>
        <w:rPr>
          <w:b/>
          <w:i/>
        </w:rPr>
        <w:t xml:space="preserve"> - Billy Graham</w:t>
      </w:r>
      <w:r>
        <w:rPr>
          <w:b w:val="0"/>
          <w:i/>
        </w:rPr>
      </w:r>
    </w:p>
    <w:p>
      <w:pPr>
        <w:pStyle w:val="ListBullet"/>
      </w:pPr>
      <w:r>
        <w:rPr>
          <w:b w:val="0"/>
          <w:i w:val="0"/>
        </w:rPr>
        <w:t>Activité créative ou illustration collaborative :</w:t>
      </w:r>
      <w:r>
        <w:rPr>
          <w:b/>
          <w:i w:val="0"/>
        </w:rPr>
        <w:t xml:space="preserve"> "Nuage de Sérénité". Les participants écrivent des mots ou des images qui évoquent la paix ou le repos qu'ils trouvent en Jésus sur des "nuages" découpés dans du papier. Ces nuages peuvent être accrochés ensemble.</w:t>
      </w:r>
    </w:p>
    <w:p>
      <w:pPr>
        <w:pStyle w:val="ListBullet"/>
      </w:pPr>
      <w:r>
        <w:rPr>
          <w:b w:val="0"/>
          <w:i w:val="0"/>
        </w:rPr>
        <w:t>Défi pratique :</w:t>
      </w:r>
      <w:r>
        <w:rPr>
          <w:b/>
          <w:i w:val="0"/>
        </w:rPr>
        <w:t xml:space="preserve"> Quand vous sentez le stress monter cette semaine, faites une courte pause, respirez profondément et récitez Philippiens 4:6-7, en confiant vos inquiétudes à Dieu.</w:t>
      </w:r>
    </w:p>
    <w:p>
      <w:r>
        <w:rPr>
          <w:b w:val="0"/>
          <w:i w:val="0"/>
        </w:rPr>
        <w:t>---</w:t>
      </w:r>
    </w:p>
    <w:p>
      <w:pPr>
        <w:pStyle w:val="Heading3"/>
      </w:pPr>
      <w:r>
        <w:t>Fiche 4 : Repos et Service : Une Connexion Vitale</w:t>
      </w:r>
    </w:p>
    <w:p>
      <w:pPr>
        <w:pStyle w:val="ListBullet"/>
      </w:pPr>
      <w:r>
        <w:rPr>
          <w:b w:val="0"/>
          <w:i w:val="0"/>
        </w:rPr>
        <w:t>Titre de la fiche :</w:t>
      </w:r>
      <w:r>
        <w:rPr>
          <w:b/>
          <w:i w:val="0"/>
        </w:rPr>
        <w:t xml:space="preserve"> Du Repos en Christ à l'Action pour Christ</w:t>
      </w:r>
    </w:p>
    <w:p>
      <w:pPr>
        <w:pStyle w:val="ListBullet"/>
      </w:pPr>
      <w:r>
        <w:rPr>
          <w:b w:val="0"/>
          <w:i w:val="0"/>
        </w:rPr>
        <w:t>Verset clé :</w:t>
      </w:r>
      <w:r>
        <w:rPr>
          <w:b/>
          <w:i w:val="0"/>
        </w:rPr>
        <w:t xml:space="preserve"> Hébreux 4:10-11 (LSG) : "Car celui qui entre dans le repos de Dieu se repose lui aussi de ses œuvres, comme Dieu s'est reposé des siennes. Efforçons-nous donc d'entrer dans ce repos, afin que personne ne tombe, en suivant le même exemple de désobéissance."</w:t>
      </w:r>
      <w:r>
        <w:rPr>
          <w:b/>
          <w:i/>
        </w:rPr>
      </w:r>
    </w:p>
    <w:p>
      <w:pPr>
        <w:pStyle w:val="ListBullet"/>
      </w:pPr>
      <w:r>
        <w:rPr>
          <w:b w:val="0"/>
          <w:i w:val="0"/>
        </w:rPr>
        <w:t>Explication ou objectif :</w:t>
      </w:r>
      <w:r>
        <w:rPr>
          <w:b/>
          <w:i w:val="0"/>
        </w:rPr>
        <w:t xml:space="preserve"> Comprendre que le repos en Christ n'est pas une inaction, mais une force qui nous permet de servir efficacement.</w:t>
      </w:r>
    </w:p>
    <w:p>
      <w:pPr>
        <w:pStyle w:val="ListBullet"/>
      </w:pPr>
      <w:r>
        <w:rPr>
          <w:b w:val="0"/>
          <w:i w:val="0"/>
        </w:rPr>
        <w:t>Réflexion :</w:t>
      </w:r>
      <w:r>
        <w:rPr>
          <w:b/>
          <w:i w:val="0"/>
        </w:rPr>
      </w:r>
    </w:p>
    <w:p>
      <w:r>
        <w:rPr>
          <w:b w:val="0"/>
          <w:i w:val="0"/>
        </w:rPr>
        <w:t xml:space="preserve">    1.  Comment le fait de prendre du temps pour le repos spirituel (méditation, prière, sabbat) peut-il paradoxalement nous rendre plus productifs et efficaces dans notre service pour Dieu et les autres?</w:t>
      </w:r>
    </w:p>
    <w:p>
      <w:r>
        <w:rPr>
          <w:b w:val="0"/>
          <w:i w:val="0"/>
        </w:rPr>
        <w:t xml:space="preserve">           </w:t>
      </w:r>
      <w:r>
        <w:rPr>
          <w:b w:val="0"/>
          <w:i/>
        </w:rPr>
        <w:t>Réponses suggérées :* Le repos nous recharge, clarifie notre esprit, renouvelle nos forces physiques et spirituelles, et nous permet d'être plus à l'écoute de la direction de Dieu.</w:t>
      </w:r>
    </w:p>
    <w:p>
      <w:r>
        <w:rPr>
          <w:b w:val="0"/>
          <w:i w:val="0"/>
        </w:rPr>
        <w:t xml:space="preserve">    2.  Pensez à un moment où vous avez essayé de servir Dieu alors que vous étiez épuisé. Quelles ont été les conséquences? Comment l'Église peut-elle encourager ses membres à équilibrer repos et service?</w:t>
      </w:r>
    </w:p>
    <w:p>
      <w:r>
        <w:rPr>
          <w:b w:val="0"/>
          <w:i w:val="0"/>
        </w:rPr>
        <w:t xml:space="preserve">           </w:t>
      </w:r>
      <w:r>
        <w:rPr>
          <w:b w:val="0"/>
          <w:i/>
        </w:rPr>
        <w:t>Réponses suggérées :* Burnout, inefficacité, irritabilité, perte de joie. L'Église peut enseigner sur le sabbat, promouvoir des temps de repos, s'assurer que les tâches sont réparties équitablement, offrir du soutien aux serviteurs.</w:t>
      </w:r>
    </w:p>
    <w:p>
      <w:pPr>
        <w:pStyle w:val="ListBullet"/>
      </w:pPr>
      <w:r>
        <w:rPr>
          <w:b w:val="0"/>
          <w:i w:val="0"/>
        </w:rPr>
        <w:t>Citation d'un héros de la foi :</w:t>
      </w:r>
      <w:r>
        <w:rPr>
          <w:b/>
          <w:i w:val="0"/>
        </w:rPr>
        <w:t xml:space="preserve"> "Vous pouvez donner sans aimer, mais vous ne pouvez pas aimer sans donner."</w:t>
      </w:r>
      <w:r>
        <w:rPr>
          <w:b/>
          <w:i/>
        </w:rPr>
        <w:t xml:space="preserve"> - Catherine Booth</w:t>
      </w:r>
      <w:r>
        <w:rPr>
          <w:b w:val="0"/>
          <w:i/>
        </w:rPr>
      </w:r>
    </w:p>
    <w:p>
      <w:pPr>
        <w:pStyle w:val="ListBullet"/>
      </w:pPr>
      <w:r>
        <w:rPr>
          <w:b w:val="0"/>
          <w:i w:val="0"/>
        </w:rPr>
        <w:t>Activité créative ou illustration collaborative :</w:t>
      </w:r>
      <w:r>
        <w:rPr>
          <w:b/>
          <w:i w:val="0"/>
        </w:rPr>
        <w:t xml:space="preserve"> "La Balance du Service et du Repos". Dessinez une balance. Sur un côté, écrivez des actions de service, et de l'autre, des actions de repos. Discutez de l'importance de l'équilibre.</w:t>
      </w:r>
    </w:p>
    <w:p>
      <w:pPr>
        <w:pStyle w:val="ListBullet"/>
      </w:pPr>
      <w:r>
        <w:rPr>
          <w:b w:val="0"/>
          <w:i w:val="0"/>
        </w:rPr>
        <w:t>Défi pratique :</w:t>
      </w:r>
      <w:r>
        <w:rPr>
          <w:b/>
          <w:i w:val="0"/>
        </w:rPr>
        <w:t xml:space="preserve"> Évaluez votre emploi du temps pour la semaine à venir et identifiez un moment où vous pouvez consciemment intégrer un "repos de Dieu" (par exemple, 30 minutes de lecture biblique sans autre but que d'être avec Dieu, ou une promenade silencieuse dans la nature).</w:t>
      </w:r>
    </w:p>
    <w:p>
      <w:r>
        <w:rPr>
          <w:b w:val="0"/>
          <w:i w:val="0"/>
        </w:rPr>
        <w:t>---</w:t>
      </w:r>
    </w:p>
    <w:p>
      <w:pPr>
        <w:pStyle w:val="Heading3"/>
      </w:pPr>
      <w:r>
        <w:t>Fiche 5 : L'Église, un Refuge et un Tremplin pour le Monde</w:t>
      </w:r>
    </w:p>
    <w:p>
      <w:pPr>
        <w:pStyle w:val="ListBullet"/>
      </w:pPr>
      <w:r>
        <w:rPr>
          <w:b w:val="0"/>
          <w:i w:val="0"/>
        </w:rPr>
        <w:t>Titre de la fiche :</w:t>
      </w:r>
      <w:r>
        <w:rPr>
          <w:b/>
          <w:i w:val="0"/>
        </w:rPr>
        <w:t xml:space="preserve"> De l'Hôpital au Champ de Mission</w:t>
      </w:r>
    </w:p>
    <w:p>
      <w:pPr>
        <w:pStyle w:val="ListBullet"/>
      </w:pPr>
      <w:r>
        <w:rPr>
          <w:b w:val="0"/>
          <w:i w:val="0"/>
        </w:rPr>
        <w:t>Verset clé :</w:t>
      </w:r>
      <w:r>
        <w:rPr>
          <w:b/>
          <w:i w:val="0"/>
        </w:rPr>
        <w:t xml:space="preserve"> Actes 1:8 (LSG) : "Mais vous recevrez une puissance, le Saint-Esprit survenant sur vous, et vous serez mes témoins à Jérusalem, dans toute la Judée, dans la Samarie, et jusqu'aux extrémités de la terre."</w:t>
      </w:r>
      <w:r>
        <w:rPr>
          <w:b/>
          <w:i/>
        </w:rPr>
      </w:r>
    </w:p>
    <w:p>
      <w:pPr>
        <w:pStyle w:val="ListBullet"/>
      </w:pPr>
      <w:r>
        <w:rPr>
          <w:b w:val="0"/>
          <w:i w:val="0"/>
        </w:rPr>
        <w:t>Explication ou objectif :</w:t>
      </w:r>
      <w:r>
        <w:rPr>
          <w:b/>
          <w:i w:val="0"/>
        </w:rPr>
        <w:t xml:space="preserve"> Comprendre que l'Église, après avoir offert guérison et repos, nous équipe pour être des témoins et des agents de changement dans le monde.</w:t>
      </w:r>
    </w:p>
    <w:p>
      <w:pPr>
        <w:pStyle w:val="ListBullet"/>
      </w:pPr>
      <w:r>
        <w:rPr>
          <w:b w:val="0"/>
          <w:i w:val="0"/>
        </w:rPr>
        <w:t>Réflexion :</w:t>
      </w:r>
      <w:r>
        <w:rPr>
          <w:b/>
          <w:i w:val="0"/>
        </w:rPr>
      </w:r>
    </w:p>
    <w:p>
      <w:r>
        <w:rPr>
          <w:b w:val="0"/>
          <w:i w:val="0"/>
        </w:rPr>
        <w:t xml:space="preserve">    1.  Comment le fait d'avoir expérimenté la guérison et le repos en Christ nous rend-il plus audacieux et plus efficaces pour témoigner de son amour et de sa puissance aux autres?</w:t>
      </w:r>
    </w:p>
    <w:p>
      <w:r>
        <w:rPr>
          <w:b w:val="0"/>
          <w:i w:val="0"/>
        </w:rPr>
        <w:t xml:space="preserve">           </w:t>
      </w:r>
      <w:r>
        <w:rPr>
          <w:b w:val="0"/>
          <w:i/>
        </w:rPr>
        <w:t>Réponses suggérées :* Nous avons une histoire à raconter, une joie à partager, une confiance en la capacité de Dieu à transformer des vies. Nous sommes moins focalisés sur nous-mêmes.</w:t>
      </w:r>
    </w:p>
    <w:p>
      <w:r>
        <w:rPr>
          <w:b w:val="0"/>
          <w:i w:val="0"/>
        </w:rPr>
        <w:t xml:space="preserve">    2.  De quelles manières pratiques notre Église peut-elle être un "tremplin" pour équiper et envoyer ses membres à partager la bonne nouvelle et à servir les besoins de notre communauté locale et du monde?</w:t>
      </w:r>
    </w:p>
    <w:p>
      <w:r>
        <w:rPr>
          <w:b w:val="0"/>
          <w:i w:val="0"/>
        </w:rPr>
        <w:t xml:space="preserve">           </w:t>
      </w:r>
      <w:r>
        <w:rPr>
          <w:b w:val="0"/>
          <w:i/>
        </w:rPr>
        <w:t>Réponses suggérées :* Par la formation, le soutien aux missions, l'encouragement au service communautaire, la prière pour les ouvriers, l'organisation d'événements d'évangélisation.</w:t>
      </w:r>
    </w:p>
    <w:p>
      <w:pPr>
        <w:pStyle w:val="ListBullet"/>
      </w:pPr>
      <w:r>
        <w:rPr>
          <w:b w:val="0"/>
          <w:i w:val="0"/>
        </w:rPr>
        <w:t>Citation d'un héros de la foi :</w:t>
      </w:r>
      <w:r>
        <w:rPr>
          <w:b/>
          <w:i w:val="0"/>
        </w:rPr>
        <w:t xml:space="preserve"> "L'Église est un hôpital pour les pécheurs, pas un musée pour les saints."</w:t>
      </w:r>
      <w:r>
        <w:rPr>
          <w:b/>
          <w:i/>
        </w:rPr>
        <w:t xml:space="preserve"> - D. L. Moody</w:t>
      </w:r>
      <w:r>
        <w:rPr>
          <w:b w:val="0"/>
          <w:i/>
        </w:rPr>
      </w:r>
    </w:p>
    <w:p>
      <w:pPr>
        <w:pStyle w:val="ListBullet"/>
      </w:pPr>
      <w:r>
        <w:rPr>
          <w:b w:val="0"/>
          <w:i w:val="0"/>
        </w:rPr>
        <w:t>Activité créative ou illustration collaborative :</w:t>
      </w:r>
      <w:r>
        <w:rPr>
          <w:b/>
          <w:i w:val="0"/>
        </w:rPr>
        <w:t xml:space="preserve"> "Notre Carte de Mission". Sur une grande carte du monde ou de votre ville/quartier, les participants placent des autocollants ou dessinent des symboles aux endroits où ils sentent que l'Église est appelée à servir, guérir ou témoigner.</w:t>
      </w:r>
    </w:p>
    <w:p>
      <w:pPr>
        <w:pStyle w:val="ListBullet"/>
      </w:pPr>
      <w:r>
        <w:rPr>
          <w:b w:val="0"/>
          <w:i w:val="0"/>
        </w:rPr>
        <w:t>Défi pratique :</w:t>
      </w:r>
      <w:r>
        <w:rPr>
          <w:b/>
          <w:i w:val="0"/>
        </w:rPr>
        <w:t xml:space="preserve"> Cette semaine, identifiez une personne non-chrétienne dans votre entourage. Priez pour elle et cherchez une opportunité de lui montrer l'amour de Christ de manière concrète (un service, un encouragement, une écoute).</w:t>
      </w:r>
    </w:p>
    <w:p>
      <w:r>
        <w:rPr>
          <w:b w:val="0"/>
          <w:i w:val="0"/>
        </w:rPr>
        <w:t>---</w:t>
      </w:r>
    </w:p>
    <w:p>
      <w:pPr>
        <w:pStyle w:val="Heading2"/>
      </w:pPr>
      <w:r>
        <w:t>Conclusion Commune : L'Église, un Lieu de Vie Abondante</w:t>
      </w:r>
    </w:p>
    <w:p>
      <w:r>
        <w:rPr>
          <w:b w:val="0"/>
          <w:i w:val="0"/>
        </w:rPr>
        <w:t>Nous avons exploré ensemble les multiples facettes de l'Église : un champ de bataille où nous combattons avec les armes spirituelles de Dieu, un hôpital où nos blessures sont pansées et nos cœurs brisés guéris par le divin Médecin, et un havre de repos où nos âmes fatiguées trouvent la paix en Christ. Mais l'Église n'est pas seulement un lieu pour recevoir</w:t>
      </w:r>
      <w:r>
        <w:rPr>
          <w:b w:val="0"/>
          <w:i/>
        </w:rPr>
        <w:t xml:space="preserve"> ; elle est aussi un centre de transformation qui nous envoie</w:t>
      </w:r>
      <w:r>
        <w:rPr>
          <w:b w:val="0"/>
          <w:i w:val="0"/>
        </w:rPr>
        <w:t>. Guéris et reposés, nous sommes équipés pour servir, pour témoigner, et pour porter les fardeaux les uns des autres, manifestant ainsi l'amour de Christ au monde.</w:t>
      </w:r>
    </w:p>
    <w:p>
      <w:pPr>
        <w:pStyle w:val="Heading3"/>
      </w:pPr>
      <w:r>
        <w:t>Prière finale :</w:t>
      </w:r>
    </w:p>
    <w:p>
      <w:r>
        <w:rPr>
          <w:b w:val="0"/>
          <w:i w:val="0"/>
        </w:rPr>
        <w:t>Seigneur, que ta grâce nous remplisse de force pour les batailles, de compassion pour les blessés et de ton repos divin pour nos âmes. Que nous puissions être des témoins vivants de ton amour et de ta guérison dans ce monde.</w:t>
      </w:r>
    </w:p>
    <w:p>
      <w:r>
        <w:rPr>
          <w:b w:val="0"/>
          <w:i w:val="0"/>
        </w:rPr>
        <w:t>Seigneur, que cette réflexion sur l'Église comme hôpital de l'âme nous inspire à chercher ta guérison pour nous-mêmes et à être des canaux de ta grâce pour ceux qui nous entourent. Que ton Esprit Saint nous accompagne dans nos chemins de foi et d'espérance, nous guidant à toujours plus ressembler à ton Fils. Amen.</w:t>
      </w:r>
    </w:p>
    <w:p>
      <w:pPr>
        <w:pStyle w:val="Heading2"/>
      </w:pPr>
      <w:r>
        <w:t>Activités Intergénérationnelles pour clôturer le partage :</w:t>
      </w:r>
    </w:p>
    <w:p>
      <w:r>
        <w:rPr>
          <w:b w:val="0"/>
          <w:i w:val="0"/>
        </w:rPr>
        <w:t>1.  Atelier créatif de création de cartes de prière personnelles :</w:t>
      </w:r>
      <w:r>
        <w:rPr>
          <w:b/>
          <w:i w:val="0"/>
        </w:rPr>
        <w:t xml:space="preserve"> Chaque participant reçoit une carte vierge. Sur une face, il dessine ou écrit un symbole de ses défis spirituels ou de ses blessures. Sur l'autre face, il écrit une requête de prière spécifique pour la guérison, la force ou le repos. Ces cartes peuvent être gardées comme un rappel ou échangées pour prier les uns pour les autres.</w:t>
      </w:r>
    </w:p>
    <w:p>
      <w:r>
        <w:rPr>
          <w:b w:val="0"/>
          <w:i w:val="0"/>
        </w:rPr>
        <w:t>2.  Séance de partage de témoignages de guérison et de provision de Dieu :</w:t>
      </w:r>
      <w:r>
        <w:rPr>
          <w:b/>
          <w:i w:val="0"/>
        </w:rPr>
        <w:t xml:space="preserve"> Organisez un cercle où chacun, enfant, jeune ou adulte, est invité à partager brièvement (1-2 minutes) un moment où Dieu l'a guéri, consolé ou a pourvu à un besoin, en lien avec les thèmes abordés. Encouragez l'authenticité et la bienveillance.</w:t>
      </w:r>
    </w:p>
    <w:p>
      <w:r>
        <w:rPr>
          <w:b w:val="0"/>
          <w:i w:val="0"/>
        </w:rPr>
        <w:t>3.  Temps de louange et de méditation :</w:t>
      </w:r>
      <w:r>
        <w:rPr>
          <w:b/>
          <w:i w:val="0"/>
        </w:rPr>
        <w:t xml:space="preserve"> Choisissez des chants de louange qui évoquent la force de Dieu, Sa guérison et Son repos (par exemple, des chants comme "Mon Rocher", "Dans Tes bras", "Tu es fidèle"). Alternez avec des moments de silence où chacun peut méditer sur un verset du jour ou simplement se reposer dans la présence de Dieu. Les enfants peuvent utiliser des instruments simples ou des gestes pour participer.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