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2024-03-23</w:t>
      </w:r>
    </w:p>
    <w:p>
      <w:r>
        <w:rPr>
          <w:b w:val="0"/>
          <w:i w:val="0"/>
        </w:rPr>
        <w:t>description: 'Jésus, berger de mon coeur - Le Seigneur est mon berger : je ne manque</w:t>
      </w:r>
    </w:p>
    <w:p>
      <w:r>
        <w:rPr>
          <w:b w:val="0"/>
          <w:i w:val="0"/>
        </w:rPr>
        <w:t xml:space="preserve">  de rien. Sur des prés d''herbe fraîche, il me fait reposer'</w:t>
      </w:r>
    </w:p>
    <w:p>
      <w:r>
        <w:rPr>
          <w:b w:val="0"/>
          <w:i w:val="0"/>
        </w:rPr>
        <w:t>tags: []</w:t>
      </w:r>
    </w:p>
    <w:p>
      <w:r>
        <w:rPr>
          <w:b w:val="0"/>
          <w:i w:val="0"/>
        </w:rPr>
        <w:t>title: Jésus, berger de mon coeur</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Fêtes</w:t>
      </w:r>
    </w:p>
    <w:p>
      <w:pPr>
        <w:pStyle w:val="ListBullet"/>
      </w:pPr>
      <w:r>
        <w:rPr>
          <w:b w:val="0"/>
          <w:i w:val="0"/>
        </w:rPr>
        <w:t>Bienfaisance</w:t>
      </w:r>
    </w:p>
    <w:p>
      <w:r>
        <w:rPr>
          <w:b w:val="0"/>
          <w:i w:val="0"/>
        </w:rPr>
        <w:t>palmiers:</w:t>
      </w:r>
    </w:p>
    <w:p>
      <w:pPr>
        <w:pStyle w:val="ListBullet"/>
      </w:pPr>
      <w:r>
        <w:rPr>
          <w:b w:val="0"/>
          <w:i w:val="0"/>
        </w:rPr>
        <w:t>Jésus-Christ</w:t>
      </w:r>
    </w:p>
    <w:p>
      <w:pPr>
        <w:pStyle w:val="ListBullet"/>
      </w:pPr>
      <w:r>
        <w:rPr>
          <w:b w:val="0"/>
          <w:i w:val="0"/>
        </w:rPr>
        <w:t>Parole de Dieu</w:t>
      </w:r>
    </w:p>
    <w:p>
      <w:pPr>
        <w:pStyle w:val="ListBullet"/>
      </w:pPr>
      <w:r>
        <w:rPr>
          <w:b w:val="0"/>
          <w:i w:val="0"/>
        </w:rPr>
        <w:t>Église</w:t>
      </w:r>
    </w:p>
    <w:p>
      <w:pPr>
        <w:pStyle w:val="ListBullet"/>
      </w:pPr>
      <w:r>
        <w:rPr>
          <w:b w:val="0"/>
          <w:i w:val="0"/>
        </w:rPr>
        <w:t>Paix</w:t>
      </w:r>
    </w:p>
    <w:p>
      <w:pPr>
        <w:pStyle w:val="ListBullet"/>
      </w:pPr>
      <w:r>
        <w:rPr>
          <w:b w:val="0"/>
          <w:i w:val="0"/>
        </w:rPr>
        <w:t>Combat spirituel</w:t>
      </w:r>
    </w:p>
    <w:p>
      <w:pPr>
        <w:pStyle w:val="ListBullet"/>
      </w:pPr>
      <w:r>
        <w:rPr>
          <w:b w:val="0"/>
          <w:i w:val="0"/>
        </w:rPr>
        <w:t>Dieu</w:t>
      </w:r>
    </w:p>
    <w:p>
      <w:pPr>
        <w:pStyle w:val="ListBullet"/>
      </w:pPr>
      <w:r>
        <w:rPr>
          <w:b w:val="0"/>
          <w:i w:val="0"/>
        </w:rPr>
        <w:t>Écoute de Dieu</w:t>
      </w:r>
    </w:p>
    <w:p>
      <w:r>
        <w:rPr>
          <w:b w:val="0"/>
          <w:i w:val="0"/>
        </w:rPr>
        <w:t>---</w:t>
      </w:r>
    </w:p>
    <w:p>
      <w:pPr>
        <w:pStyle w:val="Heading1"/>
      </w:pPr>
      <w:r>
        <w:t>Jésus, berger de mon coeur</w:t>
      </w:r>
    </w:p>
    <w:p>
      <w:pPr>
        <w:pStyle w:val="Heading3"/>
      </w:pPr>
      <w:r>
        <w:t>Introduction</w:t>
      </w:r>
    </w:p>
    <w:p>
      <w:r>
        <w:rPr>
          <w:b w:val="0"/>
          <w:i w:val="0"/>
        </w:rPr>
        <w:t>« Le Seigneur est mon berger : je ne manque de rien. Sur des prés d'herbe fraîche, il me fait reposer. Il me mène vers les eaux tranquilles et me fait revivre. » (Psaume 23, 1-3)</w:t>
      </w:r>
      <w:r>
        <w:rPr>
          <w:b w:val="0"/>
          <w:i/>
        </w:rPr>
      </w:r>
    </w:p>
    <w:p>
      <w:r>
        <w:rPr>
          <w:b w:val="0"/>
          <w:i w:val="0"/>
        </w:rPr>
        <w:t>Bienvenue à tous ! Aujourd'hui, nous plongeons dans l'une des images les plus douces et les plus puissantes de la Bible : Jésus, notre Bon Berger. Que vous soyez un enfant, un jeune ou un adulte, nous avons tous besoin d'être guidés, protégés et aimés. Laissons-nous conduire par Sa voix.</w:t>
      </w:r>
    </w:p>
    <w:p>
      <w:pPr>
        <w:pStyle w:val="Heading3"/>
      </w:pPr>
      <w:r>
        <w:t>Prière d'ouverture</w:t>
      </w:r>
    </w:p>
    <w:p>
      <w:r>
        <w:rPr>
          <w:b w:val="0"/>
          <w:i w:val="0"/>
        </w:rPr>
        <w:t>Seigneur Jésus, Toi le Bon Berger, nous Te remercions de nous rassembler aujourd'hui comme Ton troupeau. Ouvre nos oreilles pour entendre Ta voix et nos cœurs pour recevoir Ton amour. Que ce moment de partage nous aide à Te faire davantage confiance, peu importe les chemins que nous traversons. Amen.</w:t>
      </w:r>
    </w:p>
    <w:p>
      <w:pPr>
        <w:pStyle w:val="Heading3"/>
      </w:pPr>
      <w:r>
        <w:t>Brise-glace : "La Voix du Berger"</w:t>
      </w:r>
    </w:p>
    <w:p>
      <w:r>
        <w:rPr>
          <w:b w:val="0"/>
          <w:i w:val="0"/>
        </w:rPr>
        <w:t>Principe :</w:t>
      </w:r>
      <w:r>
        <w:rPr>
          <w:b/>
          <w:i w:val="0"/>
        </w:rPr>
        <w:t xml:space="preserve"> On bande les yeux d'un volontaire (l'agneau). Un autre participant (le berger) doit le guider à travers un petit parcours d'obstacles (chaises, coussins) uniquement par la voix, tandis que les autres font un léger brouhaha (sans crier).</w:t>
      </w:r>
    </w:p>
    <w:p>
      <w:r>
        <w:rPr>
          <w:b w:val="0"/>
          <w:i w:val="0"/>
        </w:rPr>
        <w:t>Objectif :</w:t>
      </w:r>
      <w:r>
        <w:rPr>
          <w:b/>
          <w:i w:val="0"/>
        </w:rPr>
        <w:t xml:space="preserve"> Apprendre à discerner une voix précise au milieu du bruit.</w:t>
      </w:r>
    </w:p>
    <w:p>
      <w:r>
        <w:rPr>
          <w:b w:val="0"/>
          <w:i w:val="0"/>
        </w:rPr>
        <w:t>Adaptation : Les plus petits peuvent tenir la main d'un plus grand si le noir total leur fait peur.</w:t>
      </w:r>
      <w:r>
        <w:rPr>
          <w:b w:val="0"/>
          <w:i/>
        </w:rPr>
      </w:r>
    </w:p>
    <w:p>
      <w:pPr>
        <w:pStyle w:val="Heading3"/>
      </w:pPr>
      <w:r>
        <w:t>Présentation du thème</w:t>
      </w:r>
    </w:p>
    <w:p>
      <w:r>
        <w:rPr>
          <w:b w:val="0"/>
          <w:i w:val="0"/>
        </w:rPr>
        <w:t>Dans l'Antiquité, le berger n'était pas seulement quelqu'un qui surveillait des animaux. Il vivait 24h/24 avec eux, les protégeait contre les lions et les loups, et connaissait chaque bête individuellement. Jésus utilise cette image pour nous dire : "Je ne vous abandonne jamais". Il n'est pas un patron distant, mais un guide qui marche devant nous. Aujourd'hui, dans un monde bruyant et parfois effrayant, savoir que nous appartenons au Bon Berger change notre manière de vivre.</w:t>
      </w:r>
    </w:p>
    <w:p>
      <w:r>
        <w:rPr>
          <w:b w:val="0"/>
          <w:i w:val="0"/>
        </w:rPr>
        <w:t>---</w:t>
      </w:r>
    </w:p>
    <w:p>
      <w:pPr>
        <w:pStyle w:val="Heading2"/>
      </w:pPr>
      <w:r>
        <w:t>GROUPE 1 : La Protection et la Guidance du Berger</w:t>
      </w:r>
    </w:p>
    <w:p>
      <w:r>
        <w:rPr>
          <w:b w:val="0"/>
          <w:i w:val="0"/>
        </w:rPr>
        <w:t>Sous-thème : Comment le Berger nous conduit et nous rassure au quotidien.</w:t>
      </w:r>
      <w:r>
        <w:rPr>
          <w:b w:val="0"/>
          <w:i/>
        </w:rPr>
      </w:r>
    </w:p>
    <w:p>
      <w:r>
        <w:rPr>
          <w:b w:val="0"/>
          <w:i w:val="0"/>
        </w:rPr>
        <w:t>---</w:t>
      </w:r>
    </w:p>
    <w:p>
      <w:r>
        <w:rPr>
          <w:b w:val="0"/>
          <w:i w:val="0"/>
        </w:rPr>
        <w:t>Fiche 1 : Le Guide des Verts Pâturages</w:t>
      </w:r>
      <w:r>
        <w:rPr>
          <w:b/>
          <w:i w:val="0"/>
        </w:rPr>
      </w:r>
    </w:p>
    <w:p>
      <w:pPr>
        <w:pStyle w:val="ListBullet"/>
      </w:pPr>
      <w:r>
        <w:rPr>
          <w:b w:val="0"/>
          <w:i w:val="0"/>
        </w:rPr>
        <w:t>Verset clé :</w:t>
      </w:r>
      <w:r>
        <w:rPr>
          <w:b/>
          <w:i w:val="0"/>
        </w:rPr>
        <w:t xml:space="preserve"> "Il me fait reposer dans de verts pâturages, il me dirige près des eaux paisibles." (Psaume 23:2)</w:t>
      </w:r>
    </w:p>
    <w:p>
      <w:pPr>
        <w:pStyle w:val="ListBullet"/>
      </w:pPr>
      <w:r>
        <w:rPr>
          <w:b w:val="0"/>
          <w:i w:val="0"/>
        </w:rPr>
        <w:t>Explication :</w:t>
      </w:r>
      <w:r>
        <w:rPr>
          <w:b/>
          <w:i w:val="0"/>
        </w:rPr>
        <w:t xml:space="preserve"> Dieu sait que nous avons besoin de repos et de forces pour avancer ; Il ne nous épuise pas, Il nous ressource.</w:t>
      </w:r>
    </w:p>
    <w:p>
      <w:pPr>
        <w:pStyle w:val="ListBullet"/>
      </w:pPr>
      <w:r>
        <w:rPr>
          <w:b w:val="0"/>
          <w:i w:val="0"/>
        </w:rPr>
        <w:t>Réflexion :</w:t>
      </w:r>
      <w:r>
        <w:rPr>
          <w:b/>
          <w:i w:val="0"/>
        </w:rPr>
      </w:r>
    </w:p>
    <w:p>
      <w:r>
        <w:rPr>
          <w:b w:val="0"/>
          <w:i w:val="0"/>
        </w:rPr>
        <w:t xml:space="preserve">  1. Quel est ton "endroit paisible" où tu aimes parler à Dieu ?</w:t>
      </w:r>
    </w:p>
    <w:p>
      <w:r>
        <w:rPr>
          <w:b w:val="0"/>
          <w:i w:val="0"/>
        </w:rPr>
        <w:t xml:space="preserve">  2. Comment savoir quand il est temps de s'arrêter pour se reposer en Jésus ?</w:t>
      </w:r>
    </w:p>
    <w:p>
      <w:pPr>
        <w:pStyle w:val="ListBullet"/>
      </w:pPr>
      <w:r>
        <w:rPr>
          <w:b w:val="0"/>
          <w:i w:val="0"/>
        </w:rPr>
        <w:t>Citation :</w:t>
      </w:r>
      <w:r>
        <w:rPr>
          <w:b/>
          <w:i w:val="0"/>
        </w:rPr>
        <w:t xml:space="preserve"> "Dieu ne nous guide pas pour nous perdre, mais pour nous faire trouver la vie." — Anonyme</w:t>
      </w:r>
      <w:r>
        <w:rPr>
          <w:b/>
          <w:i/>
        </w:rPr>
      </w:r>
    </w:p>
    <w:p>
      <w:pPr>
        <w:pStyle w:val="ListBullet"/>
      </w:pPr>
      <w:r>
        <w:rPr>
          <w:b w:val="0"/>
          <w:i w:val="0"/>
        </w:rPr>
        <w:t>Activité créative :</w:t>
      </w:r>
      <w:r>
        <w:rPr>
          <w:b/>
          <w:i w:val="0"/>
        </w:rPr>
        <w:t xml:space="preserve"> Sur une grande feuille, dessinez ensemble un paysage paisible. Chaque membre écrit à l'intérieur d'un nuage ou d'un arbre une chose qui lui apporte la paix de Dieu.</w:t>
      </w:r>
    </w:p>
    <w:p>
      <w:pPr>
        <w:pStyle w:val="ListBullet"/>
      </w:pPr>
      <w:r>
        <w:rPr>
          <w:b w:val="0"/>
          <w:i w:val="0"/>
        </w:rPr>
        <w:t>Défi pratique :</w:t>
      </w:r>
      <w:r>
        <w:rPr>
          <w:b/>
          <w:i w:val="0"/>
        </w:rPr>
        <w:t xml:space="preserve"> Cette semaine, prends 5 minutes de silence chaque matin pour dire à Jésus : "Je Te suis".</w:t>
      </w:r>
    </w:p>
    <w:p>
      <w:r>
        <w:rPr>
          <w:b w:val="0"/>
          <w:i w:val="0"/>
        </w:rPr>
        <w:t>---</w:t>
      </w:r>
    </w:p>
    <w:p>
      <w:r>
        <w:rPr>
          <w:b w:val="0"/>
          <w:i w:val="0"/>
        </w:rPr>
        <w:t>Fiche 2 : Le Bâton et la Houlette</w:t>
      </w:r>
      <w:r>
        <w:rPr>
          <w:b/>
          <w:i w:val="0"/>
        </w:rPr>
      </w:r>
    </w:p>
    <w:p>
      <w:pPr>
        <w:pStyle w:val="ListBullet"/>
      </w:pPr>
      <w:r>
        <w:rPr>
          <w:b w:val="0"/>
          <w:i w:val="0"/>
        </w:rPr>
        <w:t>Verset clé :</w:t>
      </w:r>
      <w:r>
        <w:rPr>
          <w:b/>
          <w:i w:val="0"/>
        </w:rPr>
        <w:t xml:space="preserve"> "Ta houlette et ton bâton me rassurent." (Psaume 23:4)</w:t>
      </w:r>
    </w:p>
    <w:p>
      <w:pPr>
        <w:pStyle w:val="ListBullet"/>
      </w:pPr>
      <w:r>
        <w:rPr>
          <w:b w:val="0"/>
          <w:i w:val="0"/>
        </w:rPr>
        <w:t>Explication :</w:t>
      </w:r>
      <w:r>
        <w:rPr>
          <w:b/>
          <w:i w:val="0"/>
        </w:rPr>
        <w:t xml:space="preserve"> Le bâton sert à écarter les prédateurs et la houlette (crochet) à ramener doucement l'agneau qui s'éloigne.</w:t>
      </w:r>
    </w:p>
    <w:p>
      <w:pPr>
        <w:pStyle w:val="ListBullet"/>
      </w:pPr>
      <w:r>
        <w:rPr>
          <w:b w:val="0"/>
          <w:i w:val="0"/>
        </w:rPr>
        <w:t>Réflexion :</w:t>
      </w:r>
      <w:r>
        <w:rPr>
          <w:b/>
          <w:i w:val="0"/>
        </w:rPr>
      </w:r>
    </w:p>
    <w:p>
      <w:r>
        <w:rPr>
          <w:b w:val="0"/>
          <w:i w:val="0"/>
        </w:rPr>
        <w:t xml:space="preserve">  1. Comment la Parole de Dieu (la Bible) peut-elle nous protéger comme un bâton ?</w:t>
      </w:r>
    </w:p>
    <w:p>
      <w:r>
        <w:rPr>
          <w:b w:val="0"/>
          <w:i w:val="0"/>
        </w:rPr>
        <w:t xml:space="preserve">  2. Te souviens-tu d'un moment où Dieu t'a "ramené" alors que tu faisais un mauvais choix ?</w:t>
      </w:r>
    </w:p>
    <w:p>
      <w:pPr>
        <w:pStyle w:val="ListBullet"/>
      </w:pPr>
      <w:r>
        <w:rPr>
          <w:b w:val="0"/>
          <w:i w:val="0"/>
        </w:rPr>
        <w:t>Citation :</w:t>
      </w:r>
      <w:r>
        <w:rPr>
          <w:b/>
          <w:i w:val="0"/>
        </w:rPr>
        <w:t xml:space="preserve"> "La discipline de Dieu est une main qui nous protège, pas une main qui nous frappe." — Billy Graham</w:t>
      </w:r>
      <w:r>
        <w:rPr>
          <w:b/>
          <w:i/>
        </w:rPr>
      </w:r>
    </w:p>
    <w:p>
      <w:pPr>
        <w:pStyle w:val="ListBullet"/>
      </w:pPr>
      <w:r>
        <w:rPr>
          <w:b w:val="0"/>
          <w:i w:val="0"/>
        </w:rPr>
        <w:t>Activité créative :</w:t>
      </w:r>
      <w:r>
        <w:rPr>
          <w:b/>
          <w:i w:val="0"/>
        </w:rPr>
        <w:t xml:space="preserve"> Fabriquez un mini-bâton de berger avec des branches ou du carton. Décorez-le avec des mots comme "Vérité", "Amour", "Pardon".</w:t>
      </w:r>
    </w:p>
    <w:p>
      <w:pPr>
        <w:pStyle w:val="ListBullet"/>
      </w:pPr>
      <w:r>
        <w:rPr>
          <w:b w:val="0"/>
          <w:i w:val="0"/>
        </w:rPr>
        <w:t>Défi pratique :</w:t>
      </w:r>
      <w:r>
        <w:rPr>
          <w:b/>
          <w:i w:val="0"/>
        </w:rPr>
        <w:t xml:space="preserve"> Apprends un verset biblique par cœur pour t'en servir comme d'un "bâton" quand tu as peur.</w:t>
      </w:r>
    </w:p>
    <w:p>
      <w:r>
        <w:rPr>
          <w:b w:val="0"/>
          <w:i w:val="0"/>
        </w:rPr>
        <w:t>---</w:t>
      </w:r>
    </w:p>
    <w:p>
      <w:r>
        <w:rPr>
          <w:b w:val="0"/>
          <w:i w:val="0"/>
        </w:rPr>
        <w:t>Fiche 3 : La Vallée de l'Ombre</w:t>
      </w:r>
      <w:r>
        <w:rPr>
          <w:b/>
          <w:i w:val="0"/>
        </w:rPr>
      </w:r>
    </w:p>
    <w:p>
      <w:pPr>
        <w:pStyle w:val="ListBullet"/>
      </w:pPr>
      <w:r>
        <w:rPr>
          <w:b w:val="0"/>
          <w:i w:val="0"/>
        </w:rPr>
        <w:t>Verset clé :</w:t>
      </w:r>
      <w:r>
        <w:rPr>
          <w:b/>
          <w:i w:val="0"/>
        </w:rPr>
        <w:t xml:space="preserve"> "Quand je marche dans la vallée de l'ombre de la mort, je ne crains aucun mal, car tu es avec moi." (Psaume 23:4)</w:t>
      </w:r>
    </w:p>
    <w:p>
      <w:pPr>
        <w:pStyle w:val="ListBullet"/>
      </w:pPr>
      <w:r>
        <w:rPr>
          <w:b w:val="0"/>
          <w:i w:val="0"/>
        </w:rPr>
        <w:t>Explication :</w:t>
      </w:r>
      <w:r>
        <w:rPr>
          <w:b/>
          <w:i w:val="0"/>
        </w:rPr>
        <w:t xml:space="preserve"> Le berger ne promet pas qu'il n'y aura pas de vallées sombres, mais il promet qu'il sera là</w:t>
      </w:r>
      <w:r>
        <w:rPr>
          <w:b/>
          <w:i/>
        </w:rPr>
        <w:t xml:space="preserve"> pendant la traversée.</w:t>
      </w:r>
    </w:p>
    <w:p>
      <w:pPr>
        <w:pStyle w:val="ListBullet"/>
      </w:pPr>
      <w:r>
        <w:rPr>
          <w:b w:val="0"/>
          <w:i w:val="0"/>
        </w:rPr>
        <w:t>Réflexion :</w:t>
      </w:r>
      <w:r>
        <w:rPr>
          <w:b/>
          <w:i w:val="0"/>
        </w:rPr>
      </w:r>
    </w:p>
    <w:p>
      <w:r>
        <w:rPr>
          <w:b w:val="0"/>
          <w:i w:val="0"/>
        </w:rPr>
        <w:t xml:space="preserve">  1. Quelle est la "vallée" (difficulté) que tu traverses en ce moment ?</w:t>
      </w:r>
    </w:p>
    <w:p>
      <w:r>
        <w:rPr>
          <w:b w:val="0"/>
          <w:i w:val="0"/>
        </w:rPr>
        <w:t xml:space="preserve">  2. Pourquoi est-ce plus facile de traverser une épreuve quand on n'est pas seul ?</w:t>
      </w:r>
    </w:p>
    <w:p>
      <w:pPr>
        <w:pStyle w:val="ListBullet"/>
      </w:pPr>
      <w:r>
        <w:rPr>
          <w:b w:val="0"/>
          <w:i w:val="0"/>
        </w:rPr>
        <w:t>Citation :</w:t>
      </w:r>
      <w:r>
        <w:rPr>
          <w:b/>
          <w:i w:val="0"/>
        </w:rPr>
        <w:t xml:space="preserve"> "Ne crains pas l'ombre, elle signifie simplement qu'il y a une lumière à côté." — Ruth Bell Graham</w:t>
      </w:r>
      <w:r>
        <w:rPr>
          <w:b/>
          <w:i/>
        </w:rPr>
      </w:r>
    </w:p>
    <w:p>
      <w:pPr>
        <w:pStyle w:val="ListBullet"/>
      </w:pPr>
      <w:r>
        <w:rPr>
          <w:b w:val="0"/>
          <w:i w:val="0"/>
        </w:rPr>
        <w:t>Activité créative :</w:t>
      </w:r>
      <w:r>
        <w:rPr>
          <w:b/>
          <w:i w:val="0"/>
        </w:rPr>
        <w:t xml:space="preserve"> Découpez des formes de cœurs sombres (les peurs) et collez-les sur une feuille, puis dessinez une grande lumière (Jésus) qui recouvre tout.</w:t>
      </w:r>
    </w:p>
    <w:p>
      <w:pPr>
        <w:pStyle w:val="ListBullet"/>
      </w:pPr>
      <w:r>
        <w:rPr>
          <w:b w:val="0"/>
          <w:i w:val="0"/>
        </w:rPr>
        <w:t>Défi pratique :</w:t>
      </w:r>
      <w:r>
        <w:rPr>
          <w:b/>
          <w:i w:val="0"/>
        </w:rPr>
        <w:t xml:space="preserve"> Encourage quelqu'un qui vit un moment difficile en lui envoyant un message pour dire : "Dieu est avec toi".</w:t>
      </w:r>
    </w:p>
    <w:p>
      <w:r>
        <w:rPr>
          <w:b w:val="0"/>
          <w:i w:val="0"/>
        </w:rPr>
        <w:t>---</w:t>
      </w:r>
    </w:p>
    <w:p>
      <w:r>
        <w:rPr>
          <w:b w:val="0"/>
          <w:i w:val="0"/>
        </w:rPr>
        <w:t>Fiche 4 : La Table Dressée</w:t>
      </w:r>
      <w:r>
        <w:rPr>
          <w:b/>
          <w:i w:val="0"/>
        </w:rPr>
      </w:r>
    </w:p>
    <w:p>
      <w:pPr>
        <w:pStyle w:val="ListBullet"/>
      </w:pPr>
      <w:r>
        <w:rPr>
          <w:b w:val="0"/>
          <w:i w:val="0"/>
        </w:rPr>
        <w:t>Verset clé :</w:t>
      </w:r>
      <w:r>
        <w:rPr>
          <w:b/>
          <w:i w:val="0"/>
        </w:rPr>
        <w:t xml:space="preserve"> "Tu dresses devant moi une table, en face de mes adversaires." (Psaume 23:5)</w:t>
      </w:r>
    </w:p>
    <w:p>
      <w:pPr>
        <w:pStyle w:val="ListBullet"/>
      </w:pPr>
      <w:r>
        <w:rPr>
          <w:b w:val="0"/>
          <w:i w:val="0"/>
        </w:rPr>
        <w:t>Explication :</w:t>
      </w:r>
      <w:r>
        <w:rPr>
          <w:b/>
          <w:i w:val="0"/>
        </w:rPr>
        <w:t xml:space="preserve"> Même au milieu des problèmes, le Berger nous offre une fête spirituelle et Sa présence joyeuse.</w:t>
      </w:r>
    </w:p>
    <w:p>
      <w:pPr>
        <w:pStyle w:val="ListBullet"/>
      </w:pPr>
      <w:r>
        <w:rPr>
          <w:b w:val="0"/>
          <w:i w:val="0"/>
        </w:rPr>
        <w:t>Réflexion :</w:t>
      </w:r>
      <w:r>
        <w:rPr>
          <w:b/>
          <w:i w:val="0"/>
        </w:rPr>
      </w:r>
    </w:p>
    <w:p>
      <w:r>
        <w:rPr>
          <w:b w:val="0"/>
          <w:i w:val="0"/>
        </w:rPr>
        <w:t xml:space="preserve">  1. Comment peut-on être "en fête" même quand tout ne va pas bien ?</w:t>
      </w:r>
    </w:p>
    <w:p>
      <w:r>
        <w:rPr>
          <w:b w:val="0"/>
          <w:i w:val="0"/>
        </w:rPr>
        <w:t xml:space="preserve">  2. Que représente pour toi la "nourriture" que Jésus nous donne (Sa Parole, Sa paix) ?</w:t>
      </w:r>
    </w:p>
    <w:p>
      <w:pPr>
        <w:pStyle w:val="ListBullet"/>
      </w:pPr>
      <w:r>
        <w:rPr>
          <w:b w:val="0"/>
          <w:i w:val="0"/>
        </w:rPr>
        <w:t>Citation :</w:t>
      </w:r>
      <w:r>
        <w:rPr>
          <w:b/>
          <w:i w:val="0"/>
        </w:rPr>
        <w:t xml:space="preserve"> "Le festin de Dieu est toujours ouvert aux cœurs affamés." — Charles Spurgeon</w:t>
      </w:r>
      <w:r>
        <w:rPr>
          <w:b/>
          <w:i/>
        </w:rPr>
      </w:r>
    </w:p>
    <w:p>
      <w:pPr>
        <w:pStyle w:val="ListBullet"/>
      </w:pPr>
      <w:r>
        <w:rPr>
          <w:b w:val="0"/>
          <w:i w:val="0"/>
        </w:rPr>
        <w:t>Activité créative :</w:t>
      </w:r>
      <w:r>
        <w:rPr>
          <w:b/>
          <w:i w:val="0"/>
        </w:rPr>
        <w:t xml:space="preserve"> "Le menu de la joie" : Listez sur une nappe en papier les bénédictions que Dieu vous donne chaque jour.</w:t>
      </w:r>
    </w:p>
    <w:p>
      <w:pPr>
        <w:pStyle w:val="ListBullet"/>
      </w:pPr>
      <w:r>
        <w:rPr>
          <w:b w:val="0"/>
          <w:i w:val="0"/>
        </w:rPr>
        <w:t>Défi pratique :</w:t>
      </w:r>
      <w:r>
        <w:rPr>
          <w:b/>
          <w:i w:val="0"/>
        </w:rPr>
        <w:t xml:space="preserve"> Partage un repas avec quelqu'un cette semaine et raconte une bonne chose que Dieu a faite pour toi.</w:t>
      </w:r>
    </w:p>
    <w:p>
      <w:r>
        <w:rPr>
          <w:b w:val="0"/>
          <w:i w:val="0"/>
        </w:rPr>
        <w:t>---</w:t>
      </w:r>
    </w:p>
    <w:p>
      <w:r>
        <w:rPr>
          <w:b w:val="0"/>
          <w:i w:val="0"/>
        </w:rPr>
        <w:t>Fiche 5 : La Porte de l'Enclos</w:t>
      </w:r>
      <w:r>
        <w:rPr>
          <w:b/>
          <w:i w:val="0"/>
        </w:rPr>
      </w:r>
    </w:p>
    <w:p>
      <w:pPr>
        <w:pStyle w:val="ListBullet"/>
      </w:pPr>
      <w:r>
        <w:rPr>
          <w:b w:val="0"/>
          <w:i w:val="0"/>
        </w:rPr>
        <w:t>Verset clé :</w:t>
      </w:r>
      <w:r>
        <w:rPr>
          <w:b/>
          <w:i w:val="0"/>
        </w:rPr>
        <w:t xml:space="preserve"> "Je suis la porte. Si quelqu'un entre par moi, il sera sauvé." (Jean 10:9)</w:t>
      </w:r>
    </w:p>
    <w:p>
      <w:pPr>
        <w:pStyle w:val="ListBullet"/>
      </w:pPr>
      <w:r>
        <w:rPr>
          <w:b w:val="0"/>
          <w:i w:val="0"/>
        </w:rPr>
        <w:t>Explication :</w:t>
      </w:r>
      <w:r>
        <w:rPr>
          <w:b/>
          <w:i w:val="0"/>
        </w:rPr>
        <w:t xml:space="preserve"> Le berger se couchait souvent en travers de l'entrée de l'enclos pour servir de porte ; rien ne pouvait toucher les brebis sans passer par lui.</w:t>
      </w:r>
    </w:p>
    <w:p>
      <w:pPr>
        <w:pStyle w:val="ListBullet"/>
      </w:pPr>
      <w:r>
        <w:rPr>
          <w:b w:val="0"/>
          <w:i w:val="0"/>
        </w:rPr>
        <w:t>Réflexion :</w:t>
      </w:r>
      <w:r>
        <w:rPr>
          <w:b/>
          <w:i w:val="0"/>
        </w:rPr>
      </w:r>
    </w:p>
    <w:p>
      <w:r>
        <w:rPr>
          <w:b w:val="0"/>
          <w:i w:val="0"/>
        </w:rPr>
        <w:t xml:space="preserve">  1. Que signifie pour toi le fait que Jésus soit notre "sécurité" ?</w:t>
      </w:r>
    </w:p>
    <w:p>
      <w:r>
        <w:rPr>
          <w:b w:val="0"/>
          <w:i w:val="0"/>
        </w:rPr>
        <w:t xml:space="preserve">  2. Comment entrer par "la porte" dans notre vie de tous les jours ?</w:t>
      </w:r>
    </w:p>
    <w:p>
      <w:pPr>
        <w:pStyle w:val="ListBullet"/>
      </w:pPr>
      <w:r>
        <w:rPr>
          <w:b w:val="0"/>
          <w:i w:val="0"/>
        </w:rPr>
        <w:t>Citation :</w:t>
      </w:r>
      <w:r>
        <w:rPr>
          <w:b/>
          <w:i w:val="0"/>
        </w:rPr>
        <w:t xml:space="preserve"> "Jésus n'est pas une porte fermée, mais une porte ouverte sur l'éternité." — Henri Nouwen</w:t>
      </w:r>
      <w:r>
        <w:rPr>
          <w:b/>
          <w:i/>
        </w:rPr>
      </w:r>
    </w:p>
    <w:p>
      <w:pPr>
        <w:pStyle w:val="ListBullet"/>
      </w:pPr>
      <w:r>
        <w:rPr>
          <w:b w:val="0"/>
          <w:i w:val="0"/>
        </w:rPr>
        <w:t>Activité créative :</w:t>
      </w:r>
      <w:r>
        <w:rPr>
          <w:b/>
          <w:i w:val="0"/>
        </w:rPr>
        <w:t xml:space="preserve"> Mimétisme : formez un cercle avec vos bras pour représenter l'enclos protecteur de Jésus autour des plus jeunes.</w:t>
      </w:r>
    </w:p>
    <w:p>
      <w:pPr>
        <w:pStyle w:val="ListBullet"/>
      </w:pPr>
      <w:r>
        <w:rPr>
          <w:b w:val="0"/>
          <w:i w:val="0"/>
        </w:rPr>
        <w:t>Défi pratique :</w:t>
      </w:r>
      <w:r>
        <w:rPr>
          <w:b/>
          <w:i w:val="0"/>
        </w:rPr>
        <w:t xml:space="preserve"> Avant de dormir, confie ta sécurité et celle de ta famille à Jésus, la Porte.</w:t>
      </w:r>
    </w:p>
    <w:p>
      <w:r>
        <w:rPr>
          <w:b w:val="0"/>
          <w:i w:val="0"/>
        </w:rPr>
        <w:t>---</w:t>
      </w:r>
    </w:p>
    <w:p>
      <w:pPr>
        <w:pStyle w:val="Heading2"/>
      </w:pPr>
      <w:r>
        <w:t>GROUPE 2 : L'Amour et l'Intimité avec le Berger</w:t>
      </w:r>
    </w:p>
    <w:p>
      <w:r>
        <w:rPr>
          <w:b w:val="0"/>
          <w:i w:val="0"/>
        </w:rPr>
        <w:t>Sous-thème : La relation personnelle, le sacrifice et la connaissance mutuelle.</w:t>
      </w:r>
      <w:r>
        <w:rPr>
          <w:b w:val="0"/>
          <w:i/>
        </w:rPr>
      </w:r>
    </w:p>
    <w:p>
      <w:r>
        <w:rPr>
          <w:b w:val="0"/>
          <w:i w:val="0"/>
        </w:rPr>
        <w:t>---</w:t>
      </w:r>
    </w:p>
    <w:p>
      <w:r>
        <w:rPr>
          <w:b w:val="0"/>
          <w:i w:val="0"/>
        </w:rPr>
        <w:t>Fiche 1 : Il donne sa vie</w:t>
      </w:r>
      <w:r>
        <w:rPr>
          <w:b/>
          <w:i w:val="0"/>
        </w:rPr>
      </w:r>
    </w:p>
    <w:p>
      <w:pPr>
        <w:pStyle w:val="ListBullet"/>
      </w:pPr>
      <w:r>
        <w:rPr>
          <w:b w:val="0"/>
          <w:i w:val="0"/>
        </w:rPr>
        <w:t>Verset clé :</w:t>
      </w:r>
      <w:r>
        <w:rPr>
          <w:b/>
          <w:i w:val="0"/>
        </w:rPr>
        <w:t xml:space="preserve"> "Le bon berger donne sa vie pour ses brebis." (Jean 10:11)</w:t>
      </w:r>
    </w:p>
    <w:p>
      <w:pPr>
        <w:pStyle w:val="ListBullet"/>
      </w:pPr>
      <w:r>
        <w:rPr>
          <w:b w:val="0"/>
          <w:i w:val="0"/>
        </w:rPr>
        <w:t>Explication :</w:t>
      </w:r>
      <w:r>
        <w:rPr>
          <w:b/>
          <w:i w:val="0"/>
        </w:rPr>
        <w:t xml:space="preserve"> Contrairement à un simple employé qui s'enfuit devant le danger, Jésus a choisi de mourir pour nous sauver.</w:t>
      </w:r>
    </w:p>
    <w:p>
      <w:pPr>
        <w:pStyle w:val="ListBullet"/>
      </w:pPr>
      <w:r>
        <w:rPr>
          <w:b w:val="0"/>
          <w:i w:val="0"/>
        </w:rPr>
        <w:t>Réflexion :</w:t>
      </w:r>
      <w:r>
        <w:rPr>
          <w:b/>
          <w:i w:val="0"/>
        </w:rPr>
      </w:r>
    </w:p>
    <w:p>
      <w:r>
        <w:rPr>
          <w:b w:val="0"/>
          <w:i w:val="0"/>
        </w:rPr>
        <w:t xml:space="preserve">  1. Pourquoi Jésus a-t-il accepté de mourir pour nous ?</w:t>
      </w:r>
    </w:p>
    <w:p>
      <w:r>
        <w:rPr>
          <w:b w:val="0"/>
          <w:i w:val="0"/>
        </w:rPr>
        <w:t xml:space="preserve">  2. Quelle différence cela fait-il de savoir que ton Berger t'aime à ce point ?</w:t>
      </w:r>
    </w:p>
    <w:p>
      <w:pPr>
        <w:pStyle w:val="ListBullet"/>
      </w:pPr>
      <w:r>
        <w:rPr>
          <w:b w:val="0"/>
          <w:i w:val="0"/>
        </w:rPr>
        <w:t>Citation :</w:t>
      </w:r>
      <w:r>
        <w:rPr>
          <w:b/>
          <w:i w:val="0"/>
        </w:rPr>
        <w:t xml:space="preserve"> "La mesure de l'amour, c'est d'aimer sans mesure." — Saint Augustin</w:t>
      </w:r>
      <w:r>
        <w:rPr>
          <w:b/>
          <w:i/>
        </w:rPr>
      </w:r>
    </w:p>
    <w:p>
      <w:pPr>
        <w:pStyle w:val="ListBullet"/>
      </w:pPr>
      <w:r>
        <w:rPr>
          <w:b w:val="0"/>
          <w:i w:val="0"/>
        </w:rPr>
        <w:t>Activité créative :</w:t>
      </w:r>
      <w:r>
        <w:rPr>
          <w:b/>
          <w:i w:val="0"/>
        </w:rPr>
        <w:t xml:space="preserve"> Créez une croix décorée avec de la laine (rappelant l'agneau) pour symboliser le sacrifice par amour.</w:t>
      </w:r>
    </w:p>
    <w:p>
      <w:pPr>
        <w:pStyle w:val="ListBullet"/>
      </w:pPr>
      <w:r>
        <w:rPr>
          <w:b w:val="0"/>
          <w:i w:val="0"/>
        </w:rPr>
        <w:t>Défi pratique :</w:t>
      </w:r>
      <w:r>
        <w:rPr>
          <w:b/>
          <w:i w:val="0"/>
        </w:rPr>
        <w:t xml:space="preserve"> Sacrifie un peu de ton temps cette semaine pour aider quelqu'un sans rien demander en retour.</w:t>
      </w:r>
    </w:p>
    <w:p>
      <w:r>
        <w:rPr>
          <w:b w:val="0"/>
          <w:i w:val="0"/>
        </w:rPr>
        <w:t>---</w:t>
      </w:r>
    </w:p>
    <w:p>
      <w:r>
        <w:rPr>
          <w:b w:val="0"/>
          <w:i w:val="0"/>
        </w:rPr>
        <w:t>Fiche 2 : Appelés par notre nom</w:t>
      </w:r>
      <w:r>
        <w:rPr>
          <w:b/>
          <w:i w:val="0"/>
        </w:rPr>
      </w:r>
    </w:p>
    <w:p>
      <w:pPr>
        <w:pStyle w:val="ListBullet"/>
      </w:pPr>
      <w:r>
        <w:rPr>
          <w:b w:val="0"/>
          <w:i w:val="0"/>
        </w:rPr>
        <w:t>Verset clé :</w:t>
      </w:r>
      <w:r>
        <w:rPr>
          <w:b/>
          <w:i w:val="0"/>
        </w:rPr>
        <w:t xml:space="preserve"> "Il appelle par leur nom les brebis qui lui appartiennent, et il les conduit dehors." (Jean 10:3)</w:t>
      </w:r>
    </w:p>
    <w:p>
      <w:pPr>
        <w:pStyle w:val="ListBullet"/>
      </w:pPr>
      <w:r>
        <w:rPr>
          <w:b w:val="0"/>
          <w:i w:val="0"/>
        </w:rPr>
        <w:t>Explication :</w:t>
      </w:r>
      <w:r>
        <w:rPr>
          <w:b/>
          <w:i w:val="0"/>
        </w:rPr>
        <w:t xml:space="preserve"> Pour Dieu, nous ne sommes pas une foule anonyme. Il connaît ton prénom, ton histoire et tes rêves.</w:t>
      </w:r>
    </w:p>
    <w:p>
      <w:pPr>
        <w:pStyle w:val="ListBullet"/>
      </w:pPr>
      <w:r>
        <w:rPr>
          <w:b w:val="0"/>
          <w:i w:val="0"/>
        </w:rPr>
        <w:t>Réflexion :</w:t>
      </w:r>
      <w:r>
        <w:rPr>
          <w:b/>
          <w:i w:val="0"/>
        </w:rPr>
      </w:r>
    </w:p>
    <w:p>
      <w:r>
        <w:rPr>
          <w:b w:val="0"/>
          <w:i w:val="0"/>
        </w:rPr>
        <w:t xml:space="preserve">  1. Qu'est-ce que tu ressens en sachant que le Créateur de l'univers connaît ton nom ?</w:t>
      </w:r>
    </w:p>
    <w:p>
      <w:r>
        <w:rPr>
          <w:b w:val="0"/>
          <w:i w:val="0"/>
        </w:rPr>
        <w:t xml:space="preserve">  2. Comment peux-tu apprendre à mieux reconnaître la voix de Jésus ?</w:t>
      </w:r>
    </w:p>
    <w:p>
      <w:pPr>
        <w:pStyle w:val="ListBullet"/>
      </w:pPr>
      <w:r>
        <w:rPr>
          <w:b w:val="0"/>
          <w:i w:val="0"/>
        </w:rPr>
        <w:t>Citation :</w:t>
      </w:r>
      <w:r>
        <w:rPr>
          <w:b/>
          <w:i w:val="0"/>
        </w:rPr>
        <w:t xml:space="preserve"> "Dieu t'aime comme s'il n'y avait que toi au monde à aimer." — Saint Augustin</w:t>
      </w:r>
      <w:r>
        <w:rPr>
          <w:b/>
          <w:i/>
        </w:rPr>
      </w:r>
    </w:p>
    <w:p>
      <w:pPr>
        <w:pStyle w:val="ListBullet"/>
      </w:pPr>
      <w:r>
        <w:rPr>
          <w:b w:val="0"/>
          <w:i w:val="0"/>
        </w:rPr>
        <w:t>Activité créative :</w:t>
      </w:r>
      <w:r>
        <w:rPr>
          <w:b/>
          <w:i w:val="0"/>
        </w:rPr>
        <w:t xml:space="preserve"> Écrivez vos prénoms en grand sur des galets ou des papiers colorés, et entourez-les d'un dessin de cœur ou de rayons de soleil.</w:t>
      </w:r>
    </w:p>
    <w:p>
      <w:pPr>
        <w:pStyle w:val="ListBullet"/>
      </w:pPr>
      <w:r>
        <w:rPr>
          <w:b w:val="0"/>
          <w:i w:val="0"/>
        </w:rPr>
        <w:t>Défi pratique :</w:t>
      </w:r>
      <w:r>
        <w:rPr>
          <w:b/>
          <w:i w:val="0"/>
        </w:rPr>
        <w:t xml:space="preserve"> Prie en appelant Dieu par un nom qui te touche (Père, Ami, Berger) et écoute ce qu'Il veut te dire.</w:t>
      </w:r>
    </w:p>
    <w:p>
      <w:r>
        <w:rPr>
          <w:b w:val="0"/>
          <w:i w:val="0"/>
        </w:rPr>
        <w:t>---</w:t>
      </w:r>
    </w:p>
    <w:p>
      <w:r>
        <w:rPr>
          <w:b w:val="0"/>
          <w:i w:val="0"/>
        </w:rPr>
        <w:t>Fiche 3 : À la recherche de la brebis perdue</w:t>
      </w:r>
      <w:r>
        <w:rPr>
          <w:b/>
          <w:i w:val="0"/>
        </w:rPr>
      </w:r>
    </w:p>
    <w:p>
      <w:pPr>
        <w:pStyle w:val="ListBullet"/>
      </w:pPr>
      <w:r>
        <w:rPr>
          <w:b w:val="0"/>
          <w:i w:val="0"/>
        </w:rPr>
        <w:t>Verset clé :</w:t>
      </w:r>
      <w:r>
        <w:rPr>
          <w:b/>
          <w:i w:val="0"/>
        </w:rPr>
        <w:t xml:space="preserve"> "S’il perd l’une d’elles, ne laisse-t-il pas les quatre-vingt-dix-neuf autres... pour aller après celle qui est perdue ?" (Luc 15:4)</w:t>
      </w:r>
    </w:p>
    <w:p>
      <w:pPr>
        <w:pStyle w:val="ListBullet"/>
      </w:pPr>
      <w:r>
        <w:rPr>
          <w:b w:val="0"/>
          <w:i w:val="0"/>
        </w:rPr>
        <w:t>Explication :</w:t>
      </w:r>
      <w:r>
        <w:rPr>
          <w:b/>
          <w:i w:val="0"/>
        </w:rPr>
        <w:t xml:space="preserve"> Personne n'est trop loin ou trop "perdu" pour que Jésus n'aille pas le chercher.</w:t>
      </w:r>
    </w:p>
    <w:p>
      <w:pPr>
        <w:pStyle w:val="ListBullet"/>
      </w:pPr>
      <w:r>
        <w:rPr>
          <w:b w:val="0"/>
          <w:i w:val="0"/>
        </w:rPr>
        <w:t>Réflexion :</w:t>
      </w:r>
      <w:r>
        <w:rPr>
          <w:b/>
          <w:i w:val="0"/>
        </w:rPr>
      </w:r>
    </w:p>
    <w:p>
      <w:r>
        <w:rPr>
          <w:b w:val="0"/>
          <w:i w:val="0"/>
        </w:rPr>
        <w:t xml:space="preserve">  1. T'es-tu déjà senti "perdu" loin de Dieu ? Comment t'a-t-Il retrouvé ?</w:t>
      </w:r>
    </w:p>
    <w:p>
      <w:r>
        <w:rPr>
          <w:b w:val="0"/>
          <w:i w:val="0"/>
        </w:rPr>
        <w:t xml:space="preserve">  2. Comment pouvons-nous aider Jésus à retrouver ceux qui se sentent seuls ou perdus ?</w:t>
      </w:r>
    </w:p>
    <w:p>
      <w:pPr>
        <w:pStyle w:val="ListBullet"/>
      </w:pPr>
      <w:r>
        <w:rPr>
          <w:b w:val="0"/>
          <w:i w:val="0"/>
        </w:rPr>
        <w:t>Citation :</w:t>
      </w:r>
      <w:r>
        <w:rPr>
          <w:b/>
          <w:i w:val="0"/>
        </w:rPr>
        <w:t xml:space="preserve"> "Le Bon Berger ne se repose pas tant que la brebis perdue n'est pas sur ses épaules." — Frère Roger de Taizé</w:t>
      </w:r>
      <w:r>
        <w:rPr>
          <w:b/>
          <w:i/>
        </w:rPr>
      </w:r>
    </w:p>
    <w:p>
      <w:pPr>
        <w:pStyle w:val="ListBullet"/>
      </w:pPr>
      <w:r>
        <w:rPr>
          <w:b w:val="0"/>
          <w:i w:val="0"/>
        </w:rPr>
        <w:t>Activité créative :</w:t>
      </w:r>
      <w:r>
        <w:rPr>
          <w:b/>
          <w:i w:val="0"/>
        </w:rPr>
        <w:t xml:space="preserve"> Jeu de "Cache-cache Agneau" : Cachez une peluche d'agneau dans la salle. Celui qui la trouve doit dire une qualité de Jésus.</w:t>
      </w:r>
    </w:p>
    <w:p>
      <w:pPr>
        <w:pStyle w:val="ListBullet"/>
      </w:pPr>
      <w:r>
        <w:rPr>
          <w:b w:val="0"/>
          <w:i w:val="0"/>
        </w:rPr>
        <w:t>Défi pratique :</w:t>
      </w:r>
      <w:r>
        <w:rPr>
          <w:b/>
          <w:i w:val="0"/>
        </w:rPr>
        <w:t xml:space="preserve"> Identifie une personne isolée autour de toi et va lui parler ou lui faire un petit cadeau.</w:t>
      </w:r>
    </w:p>
    <w:p>
      <w:r>
        <w:rPr>
          <w:b w:val="0"/>
          <w:i w:val="0"/>
        </w:rPr>
        <w:t>---</w:t>
      </w:r>
    </w:p>
    <w:p>
      <w:r>
        <w:rPr>
          <w:b w:val="0"/>
          <w:i w:val="0"/>
        </w:rPr>
        <w:t>Fiche 4 : Un seul troupeau</w:t>
      </w:r>
      <w:r>
        <w:rPr>
          <w:b/>
          <w:i w:val="0"/>
        </w:rPr>
      </w:r>
    </w:p>
    <w:p>
      <w:pPr>
        <w:pStyle w:val="ListBullet"/>
      </w:pPr>
      <w:r>
        <w:rPr>
          <w:b w:val="0"/>
          <w:i w:val="0"/>
        </w:rPr>
        <w:t>Verset clé :</w:t>
      </w:r>
      <w:r>
        <w:rPr>
          <w:b/>
          <w:i w:val="0"/>
        </w:rPr>
        <w:t xml:space="preserve"> "J’ai encore d’autres brebis... elles écouteront ma voix, et il y aura un seul troupeau, un seul berger." (Jean 10:16)</w:t>
      </w:r>
    </w:p>
    <w:p>
      <w:pPr>
        <w:pStyle w:val="ListBullet"/>
      </w:pPr>
      <w:r>
        <w:rPr>
          <w:b w:val="0"/>
          <w:i w:val="0"/>
        </w:rPr>
        <w:t>Explication :</w:t>
      </w:r>
      <w:r>
        <w:rPr>
          <w:b/>
          <w:i w:val="0"/>
        </w:rPr>
        <w:t xml:space="preserve"> Jésus veut rassembler tout le monde, peu importe l'origine ou l'âge, dans une seule grande famille : l'Église.</w:t>
      </w:r>
    </w:p>
    <w:p>
      <w:pPr>
        <w:pStyle w:val="ListBullet"/>
      </w:pPr>
      <w:r>
        <w:rPr>
          <w:b w:val="0"/>
          <w:i w:val="0"/>
        </w:rPr>
        <w:t>Réflexion :</w:t>
      </w:r>
      <w:r>
        <w:rPr>
          <w:b/>
          <w:i w:val="0"/>
        </w:rPr>
      </w:r>
    </w:p>
    <w:p>
      <w:r>
        <w:rPr>
          <w:b w:val="0"/>
          <w:i w:val="0"/>
        </w:rPr>
        <w:t xml:space="preserve">  1. Pourquoi est-il important d'être ensemble plutôt que tout seul dans sa foi ?</w:t>
      </w:r>
    </w:p>
    <w:p>
      <w:r>
        <w:rPr>
          <w:b w:val="0"/>
          <w:i w:val="0"/>
        </w:rPr>
        <w:t xml:space="preserve">  2. Comment pouvons-nous accueillir ceux qui sont "différents" de nous dans l'Église ?</w:t>
      </w:r>
    </w:p>
    <w:p>
      <w:pPr>
        <w:pStyle w:val="ListBullet"/>
      </w:pPr>
      <w:r>
        <w:rPr>
          <w:b w:val="0"/>
          <w:i w:val="0"/>
        </w:rPr>
        <w:t>Citation :</w:t>
      </w:r>
      <w:r>
        <w:rPr>
          <w:b/>
          <w:i w:val="0"/>
        </w:rPr>
        <w:t xml:space="preserve"> "L'unité n'est pas l'uniformité, c'est la symphonie de la diversité sous un seul Chef." — Anonyme</w:t>
      </w:r>
      <w:r>
        <w:rPr>
          <w:b/>
          <w:i/>
        </w:rPr>
      </w:r>
    </w:p>
    <w:p>
      <w:pPr>
        <w:pStyle w:val="ListBullet"/>
      </w:pPr>
      <w:r>
        <w:rPr>
          <w:b w:val="0"/>
          <w:i w:val="0"/>
        </w:rPr>
        <w:t>Activité créative :</w:t>
      </w:r>
      <w:r>
        <w:rPr>
          <w:b/>
          <w:i w:val="0"/>
        </w:rPr>
        <w:t xml:space="preserve"> Collage collaboratif : chaque participant découpe une silhouette de brebis et les colle toutes ensemble autour d'une image de Jésus.</w:t>
      </w:r>
    </w:p>
    <w:p>
      <w:pPr>
        <w:pStyle w:val="ListBullet"/>
      </w:pPr>
      <w:r>
        <w:rPr>
          <w:b w:val="0"/>
          <w:i w:val="0"/>
        </w:rPr>
        <w:t>Défi pratique :</w:t>
      </w:r>
      <w:r>
        <w:rPr>
          <w:b/>
          <w:i w:val="0"/>
        </w:rPr>
        <w:t xml:space="preserve"> Cette semaine, discute avec quelqu'un d'une autre génération que la tienne (un enfant ou une personne âgée) pour partager un verset.</w:t>
      </w:r>
    </w:p>
    <w:p>
      <w:r>
        <w:rPr>
          <w:b w:val="0"/>
          <w:i w:val="0"/>
        </w:rPr>
        <w:t>---</w:t>
      </w:r>
    </w:p>
    <w:p>
      <w:r>
        <w:rPr>
          <w:b w:val="0"/>
          <w:i w:val="0"/>
        </w:rPr>
        <w:t>Fiche 5 : Suivre Ses pas</w:t>
      </w:r>
      <w:r>
        <w:rPr>
          <w:b/>
          <w:i w:val="0"/>
        </w:rPr>
      </w:r>
    </w:p>
    <w:p>
      <w:pPr>
        <w:pStyle w:val="ListBullet"/>
      </w:pPr>
      <w:r>
        <w:rPr>
          <w:b w:val="0"/>
          <w:i w:val="0"/>
        </w:rPr>
        <w:t>Verset clé :</w:t>
      </w:r>
      <w:r>
        <w:rPr>
          <w:b/>
          <w:i w:val="0"/>
        </w:rPr>
        <w:t xml:space="preserve"> "Mes brebis écoutent ma voix ; je les connais, et elles me suivent." (Jean 10:27)</w:t>
      </w:r>
    </w:p>
    <w:p>
      <w:pPr>
        <w:pStyle w:val="ListBullet"/>
      </w:pPr>
      <w:r>
        <w:rPr>
          <w:b w:val="0"/>
          <w:i w:val="0"/>
        </w:rPr>
        <w:t>Explication :</w:t>
      </w:r>
      <w:r>
        <w:rPr>
          <w:b/>
          <w:i w:val="0"/>
        </w:rPr>
        <w:t xml:space="preserve"> Suivre le berger est un choix quotidien. C'est marcher dans Ses pas, en imitant Son amour et Sa vérité.</w:t>
      </w:r>
    </w:p>
    <w:p>
      <w:pPr>
        <w:pStyle w:val="ListBullet"/>
      </w:pPr>
      <w:r>
        <w:rPr>
          <w:b w:val="0"/>
          <w:i w:val="0"/>
        </w:rPr>
        <w:t>Réflexion :</w:t>
      </w:r>
      <w:r>
        <w:rPr>
          <w:b/>
          <w:i w:val="0"/>
        </w:rPr>
      </w:r>
    </w:p>
    <w:p>
      <w:r>
        <w:rPr>
          <w:b w:val="0"/>
          <w:i w:val="0"/>
        </w:rPr>
        <w:t xml:space="preserve">  1. Quel est le plus grand défi pour toi quand il s'agit de "suivre" Jésus ?</w:t>
      </w:r>
    </w:p>
    <w:p>
      <w:r>
        <w:rPr>
          <w:b w:val="0"/>
          <w:i w:val="0"/>
        </w:rPr>
        <w:t xml:space="preserve">  2. Où penses-tu que Jésus veut te conduire cette année ?</w:t>
      </w:r>
    </w:p>
    <w:p>
      <w:pPr>
        <w:pStyle w:val="ListBullet"/>
      </w:pPr>
      <w:r>
        <w:rPr>
          <w:b w:val="0"/>
          <w:i w:val="0"/>
        </w:rPr>
        <w:t>Citation :</w:t>
      </w:r>
      <w:r>
        <w:rPr>
          <w:b/>
          <w:i w:val="0"/>
        </w:rPr>
        <w:t xml:space="preserve"> "Suivre Jésus, c'est l'aventure la plus passionnante qu'un homme puisse vivre." — Mère Teresa</w:t>
      </w:r>
      <w:r>
        <w:rPr>
          <w:b/>
          <w:i/>
        </w:rPr>
      </w:r>
    </w:p>
    <w:p>
      <w:pPr>
        <w:pStyle w:val="ListBullet"/>
      </w:pPr>
      <w:r>
        <w:rPr>
          <w:b w:val="0"/>
          <w:i w:val="0"/>
        </w:rPr>
        <w:t>Activité créative :</w:t>
      </w:r>
      <w:r>
        <w:rPr>
          <w:b/>
          <w:i w:val="0"/>
        </w:rPr>
        <w:t xml:space="preserve"> Tracez le contour de vos pieds sur du papier. À l'intérieur, écrivez une action concrète pour suivre Jésus (ex: "être patient", "partager").</w:t>
      </w:r>
    </w:p>
    <w:p>
      <w:pPr>
        <w:pStyle w:val="ListBullet"/>
      </w:pPr>
      <w:r>
        <w:rPr>
          <w:b w:val="0"/>
          <w:i w:val="0"/>
        </w:rPr>
        <w:t>Défi pratique :</w:t>
      </w:r>
      <w:r>
        <w:rPr>
          <w:b/>
          <w:i w:val="0"/>
        </w:rPr>
        <w:t xml:space="preserve"> Choisis une action de ta "trace de pied" et mets-la en pratique dès aujourd'hui.</w:t>
      </w:r>
    </w:p>
    <w:p>
      <w:r>
        <w:rPr>
          <w:b w:val="0"/>
          <w:i w:val="0"/>
        </w:rPr>
        <w:t>---</w:t>
      </w:r>
    </w:p>
    <w:p>
      <w:pPr>
        <w:pStyle w:val="Heading3"/>
      </w:pPr>
      <w:r>
        <w:t>Conclusion commune</w:t>
      </w:r>
    </w:p>
    <w:p>
      <w:r>
        <w:rPr>
          <w:b w:val="0"/>
          <w:i w:val="0"/>
        </w:rPr>
        <w:t>Le Bon Berger n'est pas une image du passé. C'est une réalité vivante. Il nous connaît, Il nous protège dans les vallées sombres, Il nous nourrit et, par-dessus tout, Il nous aime assez pour avoir donné Sa vie. Que nous soyons petits ou grands, notre plus grande sécurité est de rester près de Lui.</w:t>
      </w:r>
    </w:p>
    <w:p>
      <w:r>
        <w:rPr>
          <w:b w:val="0"/>
          <w:i w:val="0"/>
        </w:rPr>
        <w:t>Prière finale :</w:t>
      </w:r>
      <w:r>
        <w:rPr>
          <w:b/>
          <w:i w:val="0"/>
        </w:rPr>
      </w:r>
    </w:p>
    <w:p>
      <w:r>
        <w:rPr>
          <w:b w:val="0"/>
          <w:i w:val="0"/>
        </w:rPr>
        <w:t>Seigneur Jésus, merci d'être notre Bon Berger. Merci de ne pas nous laisser seuls dans nos peurs. Aide-nous à reconnaître Ta voix au milieu du bruit de ce monde. Bénis chaque personne ici présente, que nous puissions repartir avec Ta paix et la certitude que nous sommes Tes brebis bien-aimées.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