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2024-03-23</w:t>
      </w:r>
    </w:p>
    <w:p>
      <w:r>
        <w:rPr>
          <w:b w:val="0"/>
          <w:i w:val="0"/>
        </w:rPr>
        <w:t>description: 'Le Renouveau du Printemps : Une Nouvelle Saison avec Dieu - Nous voici</w:t>
      </w:r>
    </w:p>
    <w:p>
      <w:r>
        <w:rPr>
          <w:b w:val="0"/>
          <w:i w:val="0"/>
        </w:rPr>
        <w:t xml:space="preserve">  rassemblés pour explorer un thème aussi rafraîchissant que stimulant : le renouveau</w:t>
      </w:r>
    </w:p>
    <w:p>
      <w:r>
        <w:rPr>
          <w:b w:val="0"/>
          <w:i w:val="0"/>
        </w:rPr>
        <w:t xml:space="preserve">  du printemps'</w:t>
      </w:r>
    </w:p>
    <w:p>
      <w:r>
        <w:rPr>
          <w:b w:val="0"/>
          <w:i w:val="0"/>
        </w:rPr>
        <w:t>tags: []</w:t>
      </w:r>
    </w:p>
    <w:p>
      <w:r>
        <w:rPr>
          <w:b w:val="0"/>
          <w:i w:val="0"/>
        </w:rPr>
        <w:t>title: Le Renouveau du Printemps</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r>
        <w:rPr>
          <w:b w:val="0"/>
          <w:i w:val="0"/>
        </w:rPr>
        <w:t>palmiers:</w:t>
      </w:r>
    </w:p>
    <w:p>
      <w:pPr>
        <w:pStyle w:val="ListBullet"/>
      </w:pPr>
      <w:r>
        <w:rPr>
          <w:b w:val="0"/>
          <w:i w:val="0"/>
        </w:rPr>
        <w:t>Transformation</w:t>
      </w:r>
    </w:p>
    <w:p>
      <w:pPr>
        <w:pStyle w:val="ListBullet"/>
      </w:pPr>
      <w:r>
        <w:rPr>
          <w:b w:val="0"/>
          <w:i w:val="0"/>
        </w:rPr>
        <w:t>Église</w:t>
      </w:r>
    </w:p>
    <w:p>
      <w:pPr>
        <w:pStyle w:val="ListBullet"/>
      </w:pPr>
      <w:r>
        <w:rPr>
          <w:b w:val="0"/>
          <w:i w:val="0"/>
        </w:rPr>
        <w:t>Foi</w:t>
      </w:r>
    </w:p>
    <w:p>
      <w:pPr>
        <w:pStyle w:val="ListBullet"/>
      </w:pPr>
      <w:r>
        <w:rPr>
          <w:b w:val="0"/>
          <w:i w:val="0"/>
        </w:rPr>
        <w:t>Principes spirituels</w:t>
      </w:r>
    </w:p>
    <w:p>
      <w:pPr>
        <w:pStyle w:val="ListBullet"/>
      </w:pPr>
      <w:r>
        <w:rPr>
          <w:b w:val="0"/>
          <w:i w:val="0"/>
        </w:rPr>
        <w:t>Identité en Christ</w:t>
      </w:r>
    </w:p>
    <w:p>
      <w:pPr>
        <w:pStyle w:val="ListBullet"/>
      </w:pPr>
      <w:r>
        <w:rPr>
          <w:b w:val="0"/>
          <w:i w:val="0"/>
        </w:rPr>
        <w:t>Relation avec Dieu</w:t>
      </w:r>
    </w:p>
    <w:p>
      <w:pPr>
        <w:pStyle w:val="ListBullet"/>
      </w:pPr>
      <w:r>
        <w:rPr>
          <w:b w:val="0"/>
          <w:i w:val="0"/>
        </w:rPr>
        <w:t>Saint-Esprit</w:t>
      </w:r>
    </w:p>
    <w:p>
      <w:r>
        <w:rPr>
          <w:b w:val="0"/>
          <w:i w:val="0"/>
        </w:rPr>
        <w:t>---</w:t>
      </w:r>
    </w:p>
    <w:p>
      <w:pPr>
        <w:pStyle w:val="Heading1"/>
      </w:pPr>
      <w:r>
        <w:t>Le Renouveau du Printemps : Une Nouvelle Saison avec Dieu</w:t>
      </w:r>
    </w:p>
    <w:p>
      <w:r>
        <w:rPr>
          <w:b w:val="0"/>
          <w:i w:val="0"/>
        </w:rPr>
        <w:t>Nous voici rassemblés pour explorer un thème aussi rafraîchissant que stimulant : le renouveau du printemps ! Comme la nature se réveille après l'hiver, Dieu nous invite, nous aussi, à vivre une saison nouvelle, pleine de vitalité et d'espérance.</w:t>
      </w:r>
    </w:p>
    <w:p>
      <w:r>
        <w:rPr>
          <w:b w:val="0"/>
          <w:i w:val="0"/>
        </w:rPr>
        <w:t>« Voici, je vais faire une chose nouvelle, sur le point d’arriver : Ne la connaîtrez-vous pas ? Je mettrai un chemin dans le désert, et des fleuves dans la solitude. »</w:t>
      </w:r>
      <w:r>
        <w:rPr>
          <w:b w:val="0"/>
          <w:i/>
        </w:rPr>
        <w:t xml:space="preserve"> - Ésaïe 43:19 (LSG)</w:t>
      </w:r>
    </w:p>
    <w:p>
      <w:r>
        <w:rPr>
          <w:b w:val="0"/>
          <w:i w:val="0"/>
        </w:rPr>
        <w:t>Nous vivons tous différentes saisons dans nos vies ; après des hivers rudes, il y a toujours l’espérance d’un printemps rempli de vie. Cela se passe dans la nature, dans la vie personnelle et dans l’église. C’est ce que l’on appelle un renouveau.</w:t>
      </w:r>
    </w:p>
    <w:p>
      <w:r>
        <w:rPr>
          <w:b w:val="0"/>
          <w:i w:val="0"/>
        </w:rPr>
        <w:t>Chant : Mets dans mon cœur</w:t>
      </w:r>
      <w:r>
        <w:rPr>
          <w:b/>
          <w:i w:val="0"/>
        </w:rPr>
      </w:r>
    </w:p>
    <w:p>
      <w:r>
        <w:rPr>
          <w:b w:val="0"/>
          <w:i w:val="0"/>
        </w:rPr>
        <w:t>Mets dans mon cœur Seigneur, quelque chose de nouveau.</w:t>
      </w:r>
    </w:p>
    <w:p>
      <w:r>
        <w:rPr>
          <w:b w:val="0"/>
          <w:i w:val="0"/>
        </w:rPr>
        <w:t>Mets dans mon cœur Seigneur, un renouveau.</w:t>
      </w:r>
    </w:p>
    <w:p>
      <w:r>
        <w:rPr>
          <w:b w:val="0"/>
          <w:i w:val="0"/>
        </w:rPr>
        <w:t>1.  Je t'ouvre grand mon cœur, je ne veux rien cacher,</w:t>
      </w:r>
    </w:p>
    <w:p>
      <w:r>
        <w:rPr>
          <w:b w:val="0"/>
          <w:i w:val="0"/>
        </w:rPr>
        <w:t xml:space="preserve">    Cédant ma volonté à la tienne à jamais.</w:t>
      </w:r>
    </w:p>
    <w:p>
      <w:r>
        <w:rPr>
          <w:b w:val="0"/>
          <w:i w:val="0"/>
        </w:rPr>
        <w:t>2.  Je dépose à tes pieds chacun de mes projets,</w:t>
      </w:r>
    </w:p>
    <w:p>
      <w:r>
        <w:rPr>
          <w:b w:val="0"/>
          <w:i w:val="0"/>
        </w:rPr>
        <w:t xml:space="preserve">    Et que toute ma vie soit soumise à l'Esprit.</w:t>
      </w:r>
    </w:p>
    <w:p>
      <w:r>
        <w:rPr>
          <w:b w:val="0"/>
          <w:i w:val="0"/>
        </w:rPr>
        <w:t>3.  Je veux dès maintenant avoir un cœur d'enfant,</w:t>
      </w:r>
    </w:p>
    <w:p>
      <w:r>
        <w:rPr>
          <w:b w:val="0"/>
          <w:i w:val="0"/>
        </w:rPr>
        <w:t xml:space="preserve">    Et marcher à chaque heure comme tu veux Seigneur.</w:t>
      </w:r>
    </w:p>
    <w:p>
      <w:r>
        <w:rPr>
          <w:b w:val="0"/>
          <w:i w:val="0"/>
        </w:rPr>
        <w:t>En ce temps de partage, ouvrons nos cœurs aux choses nouvelles que Dieu veut accomplir en nous. Prions pour que ce temps soit un terreau fertile où la semence de Sa Parole puisse germer et croître en abondance.</w:t>
      </w:r>
    </w:p>
    <w:p>
      <w:r>
        <w:rPr>
          <w:b w:val="0"/>
          <w:i w:val="0"/>
        </w:rPr>
        <w:t>Prière d’ouverture :</w:t>
      </w:r>
      <w:r>
        <w:rPr>
          <w:b/>
          <w:i w:val="0"/>
        </w:rPr>
      </w:r>
    </w:p>
    <w:p>
      <w:r>
        <w:rPr>
          <w:b w:val="0"/>
          <w:i w:val="0"/>
        </w:rPr>
        <w:t>Seigneur, nous nous rassemblons aujourd'hui avec l'espérance de voir Ton Esprit agir parmi nous. Bénis ce temps de partage et ouvre nos cœurs à Ta Parole. Fais germer en nous Tes vérités et renouvelle nos esprits pour Ta seule gloire. Amen.</w:t>
      </w:r>
    </w:p>
    <w:p>
      <w:pPr>
        <w:pStyle w:val="Heading2"/>
      </w:pPr>
      <w:r>
        <w:t>Brise-glace : Le Jardin en Éveil</w:t>
      </w:r>
    </w:p>
    <w:p>
      <w:r>
        <w:rPr>
          <w:b w:val="0"/>
          <w:i w:val="0"/>
        </w:rPr>
        <w:t>Pour débuter, imaginez que votre cœur est un jardin. Prenez une feuille et un crayon. Dessinez ou écrivez une chose que vous aimez particulièrement au printemps (une fleur, un oiseau, un rayon de soleil, un bourgeon qui s'ouvre...). Partagez ensuite votre dessin ou votre mot, en expliquant ce que cette image représente pour vous en termes de renouveau ou de nouvelle vie.</w:t>
      </w:r>
    </w:p>
    <w:p>
      <w:r>
        <w:rPr>
          <w:b w:val="0"/>
          <w:i w:val="0"/>
        </w:rPr>
        <w:t>(Exemple : "J'ai dessiné une tulipe qui s'ouvre, pour moi, ça représente la beauté qui émerge après l'obscurité, un peu comme les nouvelles opportunités que Dieu nous offre.")</w:t>
      </w:r>
      <w:r>
        <w:rPr>
          <w:b w:val="0"/>
          <w:i/>
        </w:rPr>
      </w:r>
    </w:p>
    <w:p>
      <w:pPr>
        <w:pStyle w:val="Heading2"/>
      </w:pPr>
      <w:r>
        <w:t>Présentation du Thème : Le Renouveau Promis par Dieu</w:t>
      </w:r>
    </w:p>
    <w:p>
      <w:r>
        <w:rPr>
          <w:b w:val="0"/>
          <w:i w:val="0"/>
        </w:rPr>
        <w:t>Le renouveau du printemps n'est pas seulement un phénomène naturel ; c'est aussi une puissante image biblique du cœur de Dieu pour nous. Après les saisons d'aridité, de stagnation ou de difficultés (nos "hivers" et nos "déserts"), Dieu promet toujours une saison de fraîcheur, de croissance et de vie nouvelle. Ésaïe 43:19 nous dit clairement : "Voici, je vais faire une chose nouvelle... Je mettrai un chemin dans le désert, et des fleuves dans la solitude." C'est une promesse divine de transformation, de restauration et d'abondance.</w:t>
      </w:r>
    </w:p>
    <w:p>
      <w:r>
        <w:rPr>
          <w:b w:val="0"/>
          <w:i w:val="0"/>
        </w:rPr>
        <w:t>Ce renouveau se manifeste à plusieurs niveaux :</w:t>
      </w:r>
    </w:p>
    <w:p>
      <w:r>
        <w:rPr>
          <w:b w:val="0"/>
          <w:i w:val="0"/>
        </w:rPr>
        <w:t>1.  L'Espérance d'un Nouveau Commencement</w:t>
      </w:r>
      <w:r>
        <w:rPr>
          <w:b/>
          <w:i w:val="0"/>
        </w:rPr>
        <w:t xml:space="preserve"> : La certitude que Dieu peut tout rendre nouveau en nous.</w:t>
      </w:r>
    </w:p>
    <w:p>
      <w:r>
        <w:rPr>
          <w:b w:val="0"/>
          <w:i w:val="0"/>
        </w:rPr>
        <w:t>2.  Préparer nos Cœurs</w:t>
      </w:r>
      <w:r>
        <w:rPr>
          <w:b/>
          <w:i w:val="0"/>
        </w:rPr>
        <w:t xml:space="preserve"> : La nécessité de laisser Dieu transformer nos cœurs pour recevoir ce renouveau.</w:t>
      </w:r>
    </w:p>
    <w:p>
      <w:r>
        <w:rPr>
          <w:b w:val="0"/>
          <w:i w:val="0"/>
        </w:rPr>
        <w:t>3.  Les Fleuves d'Espérance</w:t>
      </w:r>
      <w:r>
        <w:rPr>
          <w:b/>
          <w:i w:val="0"/>
        </w:rPr>
        <w:t xml:space="preserve"> : La promesse d'une vie abondante qui déborde de nous pour le monde.</w:t>
      </w:r>
    </w:p>
    <w:p>
      <w:r>
        <w:rPr>
          <w:b w:val="0"/>
          <w:i w:val="0"/>
        </w:rPr>
        <w:t>Aujourd'hui, nous allons explorer ces dimensions du renouveau, comment les accueillir personnellement et collectivement. Nous allons nous diviser en deux groupes pour approfondir les deux premières parties, puis nous nous retrouverons pour la troisième partie et la conclusion.</w:t>
      </w:r>
    </w:p>
    <w:p>
      <w:r>
        <w:rPr>
          <w:b w:val="0"/>
          <w:i w:val="0"/>
        </w:rPr>
        <w:t>---</w:t>
      </w:r>
    </w:p>
    <w:p>
      <w:pPr>
        <w:pStyle w:val="Heading2"/>
      </w:pPr>
      <w:r>
        <w:t>Groupes de Partage</w:t>
      </w:r>
    </w:p>
    <w:p>
      <w:r>
        <w:rPr>
          <w:b w:val="0"/>
          <w:i w:val="0"/>
        </w:rPr>
        <w:t>Nous allons nous diviser en deux groupes pour discuter plus en profondeur de ces aspects du renouveau.</w:t>
      </w:r>
    </w:p>
    <w:p>
      <w:pPr>
        <w:pStyle w:val="Heading3"/>
      </w:pPr>
      <w:r>
        <w:t>Groupe 1 : L'Espérance d'un Nouveau Commencement</w:t>
      </w:r>
    </w:p>
    <w:p>
      <w:r>
        <w:rPr>
          <w:b w:val="0"/>
          <w:i w:val="0"/>
        </w:rPr>
        <w:t>Ce groupe explorera comment Dieu nous offre une nouvelle identité en Christ et comment nous pouvons vivre cette transformation au quotidien.</w:t>
      </w:r>
    </w:p>
    <w:p>
      <w:pPr>
        <w:pStyle w:val="Heading4"/>
      </w:pPr>
      <w:r>
        <w:t>Fiche 1 : Le Christ, Nouveauté Parfaite</w:t>
      </w:r>
    </w:p>
    <w:p>
      <w:pPr>
        <w:pStyle w:val="ListBullet"/>
      </w:pPr>
      <w:r>
        <w:rPr>
          <w:b w:val="0"/>
          <w:i w:val="0"/>
        </w:rPr>
        <w:t>Verset clé :</w:t>
      </w:r>
      <w:r>
        <w:rPr>
          <w:b/>
          <w:i w:val="0"/>
        </w:rPr>
        <w:t xml:space="preserve"> "Si quelqu'un est en Christ, il est une nouvelle créature. Les choses anciennes sont passées; voici, toutes choses sont devenues nouvelles." - 2 Corinthiens 5:17 (LSG)</w:t>
      </w:r>
    </w:p>
    <w:p>
      <w:pPr>
        <w:pStyle w:val="ListBullet"/>
      </w:pPr>
      <w:r>
        <w:rPr>
          <w:b w:val="0"/>
          <w:i w:val="0"/>
        </w:rPr>
        <w:t>Explication ou objectif :</w:t>
      </w:r>
      <w:r>
        <w:rPr>
          <w:b/>
          <w:i w:val="0"/>
        </w:rPr>
        <w:t xml:space="preserve"> Comprendre que notre identité en Christ est celle d'une nouvelle création, marquant un nouveau départ radical.</w:t>
      </w:r>
    </w:p>
    <w:p>
      <w:pPr>
        <w:pStyle w:val="ListBullet"/>
      </w:pPr>
      <w:r>
        <w:rPr>
          <w:b w:val="0"/>
          <w:i w:val="0"/>
        </w:rPr>
        <w:t>Réflexion :</w:t>
      </w:r>
      <w:r>
        <w:rPr>
          <w:b/>
          <w:i w:val="0"/>
        </w:rPr>
      </w:r>
    </w:p>
    <w:p>
      <w:r>
        <w:rPr>
          <w:b w:val="0"/>
          <w:i w:val="0"/>
        </w:rPr>
        <w:t xml:space="preserve">    1.  Qu'est-ce que cela signifie concrètement d'être une "nouvelle créature" pour vous ?</w:t>
      </w:r>
    </w:p>
    <w:p>
      <w:r>
        <w:rPr>
          <w:b w:val="0"/>
          <w:i w:val="0"/>
        </w:rPr>
        <w:t xml:space="preserve">           </w:t>
      </w:r>
      <w:r>
        <w:rPr>
          <w:b w:val="0"/>
          <w:i/>
        </w:rPr>
        <w:t>Réponse suggérée :* Cela signifie que mon ancienne vie de péché et de séparation d'avec Dieu est terminée. Je suis maintenant uni à Christ, j'ai une nouvelle nature et une nouvelle destinée. Mes valeurs, mes priorités et mes désirs sont renouvelés par le Saint-Esprit.</w:t>
      </w:r>
    </w:p>
    <w:p>
      <w:r>
        <w:rPr>
          <w:b w:val="0"/>
          <w:i w:val="0"/>
        </w:rPr>
        <w:t xml:space="preserve">    2.  Comment puis-je laisser Dieu renouveler ma façon de penser et de vivre chaque jour ?</w:t>
      </w:r>
    </w:p>
    <w:p>
      <w:r>
        <w:rPr>
          <w:b w:val="0"/>
          <w:i w:val="0"/>
        </w:rPr>
        <w:t xml:space="preserve">           </w:t>
      </w:r>
      <w:r>
        <w:rPr>
          <w:b w:val="0"/>
          <w:i/>
        </w:rPr>
        <w:t>Réponse suggérée :* En me soumettant à Sa volonté, en me nourrissant de Sa Parole et en méditant dessus régulièrement, et en priant pour être rempli du Saint-Esprit qui me transforme de l'intérieur.</w:t>
      </w:r>
    </w:p>
    <w:p>
      <w:pPr>
        <w:pStyle w:val="ListBullet"/>
      </w:pPr>
      <w:r>
        <w:rPr>
          <w:b w:val="0"/>
          <w:i w:val="0"/>
        </w:rPr>
        <w:t>Citation d’un héros de la foi :</w:t>
      </w:r>
      <w:r>
        <w:rPr>
          <w:b/>
          <w:i w:val="0"/>
        </w:rPr>
        <w:t xml:space="preserve"> "Le renouveau commence toujours par un cœur contrit et humble devant Dieu." - Billy Graham</w:t>
      </w:r>
    </w:p>
    <w:p>
      <w:pPr>
        <w:pStyle w:val="ListBullet"/>
      </w:pPr>
      <w:r>
        <w:rPr>
          <w:b w:val="0"/>
          <w:i w:val="0"/>
        </w:rPr>
        <w:t>Activité créative ou illustration collaborative :</w:t>
      </w:r>
      <w:r>
        <w:rPr>
          <w:b/>
          <w:i w:val="0"/>
        </w:rPr>
        <w:t xml:space="preserve"> Chaque participant écrit sur une feuille de papier une chose "ancienne" de sa vie passée et une chose "nouvelle" que Christ a apportée. On peut ensuite symboliquement déchirer les "anciennes choses" ou les déposer dans une corbeille.</w:t>
      </w:r>
    </w:p>
    <w:p>
      <w:pPr>
        <w:pStyle w:val="ListBullet"/>
      </w:pPr>
      <w:r>
        <w:rPr>
          <w:b w:val="0"/>
          <w:i w:val="0"/>
        </w:rPr>
        <w:t>Défi pratique :</w:t>
      </w:r>
      <w:r>
        <w:rPr>
          <w:b/>
          <w:i w:val="0"/>
        </w:rPr>
        <w:t xml:space="preserve"> Au cours de cette semaine, identifiez une vieille habitude ou pensée qui ne correspond plus à votre nouvelle identité en Christ et priez pour la remplacer par une nouvelle, inspirée par Sa Parole.</w:t>
      </w:r>
    </w:p>
    <w:p>
      <w:r>
        <w:rPr>
          <w:b w:val="0"/>
          <w:i w:val="0"/>
        </w:rPr>
        <w:t>---</w:t>
      </w:r>
    </w:p>
    <w:p>
      <w:pPr>
        <w:pStyle w:val="Heading4"/>
      </w:pPr>
      <w:r>
        <w:t>Fiche 2 : L'Esprit de Transformation</w:t>
      </w:r>
    </w:p>
    <w:p>
      <w:pPr>
        <w:pStyle w:val="ListBullet"/>
      </w:pPr>
      <w:r>
        <w:rPr>
          <w:b w:val="0"/>
          <w:i w:val="0"/>
        </w:rPr>
        <w:t>Verset clé :</w:t>
      </w:r>
      <w:r>
        <w:rPr>
          <w:b/>
          <w:i w:val="0"/>
        </w:rPr>
        <w:t xml:space="preserve"> "Ne vous conformez pas au siècle présent, mais soyez transformés par le renouvellement de l'intelligence, afin que vous discerniez quelle est la volonté de Dieu, ce qui est bon, agréable et parfait." - Romains 12:2 (LSG)</w:t>
      </w:r>
    </w:p>
    <w:p>
      <w:pPr>
        <w:pStyle w:val="ListBullet"/>
      </w:pPr>
      <w:r>
        <w:rPr>
          <w:b w:val="0"/>
          <w:i w:val="0"/>
        </w:rPr>
        <w:t>Explication ou objectif :</w:t>
      </w:r>
      <w:r>
        <w:rPr>
          <w:b/>
          <w:i w:val="0"/>
        </w:rPr>
        <w:t xml:space="preserve"> Explorer comment le Saint-Esprit est à l'œuvre pour renouveler notre intelligence et nous aider à vivre selon la volonté de Dieu.</w:t>
      </w:r>
    </w:p>
    <w:p>
      <w:pPr>
        <w:pStyle w:val="ListBullet"/>
      </w:pPr>
      <w:r>
        <w:rPr>
          <w:b w:val="0"/>
          <w:i w:val="0"/>
        </w:rPr>
        <w:t>Réflexion :</w:t>
      </w:r>
      <w:r>
        <w:rPr>
          <w:b/>
          <w:i w:val="0"/>
        </w:rPr>
      </w:r>
    </w:p>
    <w:p>
      <w:r>
        <w:rPr>
          <w:b w:val="0"/>
          <w:i w:val="0"/>
        </w:rPr>
        <w:t xml:space="preserve">    1.  Quels sont les obstacles qui pourraient m'empêcher de vivre ce renouveau en Christ et de renouveler mon intelligence ?</w:t>
      </w:r>
    </w:p>
    <w:p>
      <w:r>
        <w:rPr>
          <w:b w:val="0"/>
          <w:i w:val="0"/>
        </w:rPr>
        <w:t xml:space="preserve">           </w:t>
      </w:r>
      <w:r>
        <w:rPr>
          <w:b w:val="0"/>
          <w:i/>
        </w:rPr>
        <w:t>Réponse suggérée :* Les habitudes ou les péchés persistants, la peur du changement ou de l'inconnu, la tentation de se conformer au monde plutôt qu'à la volonté de Dieu.</w:t>
      </w:r>
    </w:p>
    <w:p>
      <w:r>
        <w:rPr>
          <w:b w:val="0"/>
          <w:i w:val="0"/>
        </w:rPr>
        <w:t xml:space="preserve">    2.  Comment puis-je activement coopérer avec le Saint-Esprit pour le renouvellement de mon intelligence ?</w:t>
      </w:r>
    </w:p>
    <w:p>
      <w:r>
        <w:rPr>
          <w:b w:val="0"/>
          <w:i w:val="0"/>
        </w:rPr>
        <w:t xml:space="preserve">           </w:t>
      </w:r>
      <w:r>
        <w:rPr>
          <w:b w:val="0"/>
          <w:i/>
        </w:rPr>
        <w:t>Réponse suggérée :* Par la lecture régulière et la méditation de la Bible, la prière, et en cherchant la sagesse de Dieu dans mes décisions plutôt que celle du monde.</w:t>
      </w:r>
    </w:p>
    <w:p>
      <w:pPr>
        <w:pStyle w:val="ListBullet"/>
      </w:pPr>
      <w:r>
        <w:rPr>
          <w:b w:val="0"/>
          <w:i w:val="0"/>
        </w:rPr>
        <w:t>Citation d’un héros de la foi :</w:t>
      </w:r>
      <w:r>
        <w:rPr>
          <w:b/>
          <w:i w:val="0"/>
        </w:rPr>
        <w:t xml:space="preserve"> "Dieu ne nous demande pas d'être grand, mais d'être fidèle." - Frère André</w:t>
      </w:r>
    </w:p>
    <w:p>
      <w:pPr>
        <w:pStyle w:val="ListBullet"/>
      </w:pPr>
      <w:r>
        <w:rPr>
          <w:b w:val="0"/>
          <w:i w:val="0"/>
        </w:rPr>
        <w:t>Activité créative ou illustration collaborative :</w:t>
      </w:r>
      <w:r>
        <w:rPr>
          <w:b/>
          <w:i w:val="0"/>
        </w:rPr>
        <w:t xml:space="preserve"> "La fresque du changement." Sur une longue bande de papier, chacun dessine ou écrit une illustration de ce qu'il imagine être son "ancienne pensée" et comment elle est transformée en une "nouvelle pensée" inspirée par la Bible.</w:t>
      </w:r>
    </w:p>
    <w:p>
      <w:pPr>
        <w:pStyle w:val="ListBullet"/>
      </w:pPr>
      <w:r>
        <w:rPr>
          <w:b w:val="0"/>
          <w:i w:val="0"/>
        </w:rPr>
        <w:t>Défi pratique :</w:t>
      </w:r>
      <w:r>
        <w:rPr>
          <w:b/>
          <w:i w:val="0"/>
        </w:rPr>
        <w:t xml:space="preserve"> Choisissez un domaine de votre vie où votre façon de penser a besoin d'être renouvelée (ex: sur l'argent, les relations, l'échec). Trouvez un ou deux versets bibliques pertinents et méditez-les chaque jour cette semaine.</w:t>
      </w:r>
    </w:p>
    <w:p>
      <w:r>
        <w:rPr>
          <w:b w:val="0"/>
          <w:i w:val="0"/>
        </w:rPr>
        <w:t>---</w:t>
      </w:r>
    </w:p>
    <w:p>
      <w:pPr>
        <w:pStyle w:val="Heading4"/>
      </w:pPr>
      <w:r>
        <w:t>Fiche 3 : Adopter une Mentalité de Printemps</w:t>
      </w:r>
    </w:p>
    <w:p>
      <w:pPr>
        <w:pStyle w:val="ListBullet"/>
      </w:pPr>
      <w:r>
        <w:rPr>
          <w:b w:val="0"/>
          <w:i w:val="0"/>
        </w:rPr>
        <w:t>Verset clé :</w:t>
      </w:r>
      <w:r>
        <w:rPr>
          <w:b/>
          <w:i w:val="0"/>
        </w:rPr>
        <w:t xml:space="preserve"> "Car je connais les projets que j'ai formés sur vous, dit l'Éternel, projets de paix et non de malheur, afin de vous donner un avenir et de l'espérance." - Jérémie 29:11 (LSG)</w:t>
      </w:r>
    </w:p>
    <w:p>
      <w:pPr>
        <w:pStyle w:val="ListBullet"/>
      </w:pPr>
      <w:r>
        <w:rPr>
          <w:b w:val="0"/>
          <w:i w:val="0"/>
        </w:rPr>
        <w:t>Explication ou objectif :</w:t>
      </w:r>
      <w:r>
        <w:rPr>
          <w:b/>
          <w:i w:val="0"/>
        </w:rPr>
        <w:t xml:space="preserve"> Développer une attitude positive et pleine d'espérance, sachant que Dieu a des projets merveilleux pour nous.</w:t>
      </w:r>
    </w:p>
    <w:p>
      <w:pPr>
        <w:pStyle w:val="ListBullet"/>
      </w:pPr>
      <w:r>
        <w:rPr>
          <w:b w:val="0"/>
          <w:i w:val="0"/>
        </w:rPr>
        <w:t>Réflexion :</w:t>
      </w:r>
      <w:r>
        <w:rPr>
          <w:b/>
          <w:i w:val="0"/>
        </w:rPr>
      </w:r>
    </w:p>
    <w:p>
      <w:r>
        <w:rPr>
          <w:b w:val="0"/>
          <w:i w:val="0"/>
        </w:rPr>
        <w:t xml:space="preserve">    1.  Comment puis-je cultiver une foi inébranlable que Dieu fera des choses nouvelles dans ma vie, même face aux défis ?</w:t>
      </w:r>
    </w:p>
    <w:p>
      <w:r>
        <w:rPr>
          <w:b w:val="0"/>
          <w:i w:val="0"/>
        </w:rPr>
        <w:t xml:space="preserve">           </w:t>
      </w:r>
      <w:r>
        <w:rPr>
          <w:b w:val="0"/>
          <w:i/>
        </w:rPr>
        <w:t>Réponse suggérée :* En me rappelant Sa fidélité passée, en me confiant à Ses promesses, et en cherchant à voir chaque situation avec Ses yeux d'espérance.</w:t>
      </w:r>
    </w:p>
    <w:p>
      <w:r>
        <w:rPr>
          <w:b w:val="0"/>
          <w:i w:val="0"/>
        </w:rPr>
        <w:t xml:space="preserve">    2.  Qu'est-ce qui me retient parfois de voir le nouveau ou d'embrasser le changement que Dieu veut apporter ?</w:t>
      </w:r>
    </w:p>
    <w:p>
      <w:r>
        <w:rPr>
          <w:b w:val="0"/>
          <w:i w:val="0"/>
        </w:rPr>
        <w:t xml:space="preserve">           </w:t>
      </w:r>
      <w:r>
        <w:rPr>
          <w:b w:val="0"/>
          <w:i/>
        </w:rPr>
        <w:t>Réponse suggérée :* La peur de l'inconnu, le confort de la routine, ou les déceptions passées.</w:t>
      </w:r>
    </w:p>
    <w:p>
      <w:pPr>
        <w:pStyle w:val="ListBullet"/>
      </w:pPr>
      <w:r>
        <w:rPr>
          <w:b w:val="0"/>
          <w:i w:val="0"/>
        </w:rPr>
        <w:t>Citation d’un héros de la foi :</w:t>
      </w:r>
      <w:r>
        <w:rPr>
          <w:b/>
          <w:i w:val="0"/>
        </w:rPr>
        <w:t xml:space="preserve"> "Dieu a toujours plus à donner que ce que nous osons demander." - David Yonggi Cho</w:t>
      </w:r>
    </w:p>
    <w:p>
      <w:pPr>
        <w:pStyle w:val="ListBullet"/>
      </w:pPr>
      <w:r>
        <w:rPr>
          <w:b w:val="0"/>
          <w:i w:val="0"/>
        </w:rPr>
        <w:t>Activité créative ou illustration collaborative :</w:t>
      </w:r>
      <w:r>
        <w:rPr>
          <w:b/>
          <w:i w:val="0"/>
        </w:rPr>
        <w:t xml:space="preserve"> "Arbre d'espérance." Dessinez un arbre dénudé. Chacun y ajoute une "feuille" ou une "fleur" sur laquelle il écrit une promesse de Dieu ou une attente d'espérance pour sa vie, symbolisant le renouveau.</w:t>
      </w:r>
    </w:p>
    <w:p>
      <w:pPr>
        <w:pStyle w:val="ListBullet"/>
      </w:pPr>
      <w:r>
        <w:rPr>
          <w:b w:val="0"/>
          <w:i w:val="0"/>
        </w:rPr>
        <w:t>Défi pratique :</w:t>
      </w:r>
      <w:r>
        <w:rPr>
          <w:b/>
          <w:i w:val="0"/>
        </w:rPr>
        <w:t xml:space="preserve"> Chaque matin cette semaine, exprimez une parole de foi ou une déclaration positive basée sur une promesse de Dieu, comme un mantra de renouveau pour votre journée.</w:t>
      </w:r>
    </w:p>
    <w:p>
      <w:r>
        <w:rPr>
          <w:b w:val="0"/>
          <w:i w:val="0"/>
        </w:rPr>
        <w:t>---</w:t>
      </w:r>
    </w:p>
    <w:p>
      <w:pPr>
        <w:pStyle w:val="Heading4"/>
      </w:pPr>
      <w:r>
        <w:t>Fiche 4 : Semer l'Espoir Autour de Soi</w:t>
      </w:r>
    </w:p>
    <w:p>
      <w:pPr>
        <w:pStyle w:val="ListBullet"/>
      </w:pPr>
      <w:r>
        <w:rPr>
          <w:b w:val="0"/>
          <w:i w:val="0"/>
        </w:rPr>
        <w:t>Verset clé :</w:t>
      </w:r>
      <w:r>
        <w:rPr>
          <w:b/>
          <w:i w:val="0"/>
        </w:rPr>
        <w:t xml:space="preserve"> "Que votre lumière luise ainsi devant les hommes, afin qu'ils voient vos bonnes œuvres, et qu'ils glorifient votre Père qui est dans les cieux." - Matthieu 5:16 (LSG)</w:t>
      </w:r>
    </w:p>
    <w:p>
      <w:pPr>
        <w:pStyle w:val="ListBullet"/>
      </w:pPr>
      <w:r>
        <w:rPr>
          <w:b w:val="0"/>
          <w:i w:val="0"/>
        </w:rPr>
        <w:t>Explication ou objectif :</w:t>
      </w:r>
      <w:r>
        <w:rPr>
          <w:b/>
          <w:i w:val="0"/>
        </w:rPr>
        <w:t xml:space="preserve"> Comprendre comment notre propre renouveau peut être un témoignage puissant et encourageant pour ceux qui nous entourent.</w:t>
      </w:r>
    </w:p>
    <w:p>
      <w:pPr>
        <w:pStyle w:val="ListBullet"/>
      </w:pPr>
      <w:r>
        <w:rPr>
          <w:b w:val="0"/>
          <w:i w:val="0"/>
        </w:rPr>
        <w:t>Réflexion :</w:t>
      </w:r>
      <w:r>
        <w:rPr>
          <w:b/>
          <w:i w:val="0"/>
        </w:rPr>
      </w:r>
    </w:p>
    <w:p>
      <w:r>
        <w:rPr>
          <w:b w:val="0"/>
          <w:i w:val="0"/>
        </w:rPr>
        <w:t xml:space="preserve">    1.  Comment puis-je encourager les autres à vivre ce renouveau en Christ dans leur propre vie, quel que soit leur âge ?</w:t>
      </w:r>
    </w:p>
    <w:p>
      <w:r>
        <w:rPr>
          <w:b w:val="0"/>
          <w:i w:val="0"/>
        </w:rPr>
        <w:t xml:space="preserve">           </w:t>
      </w:r>
      <w:r>
        <w:rPr>
          <w:b w:val="0"/>
          <w:i/>
        </w:rPr>
        <w:t>Réponse suggérée :* En partageant mon propre témoignage de transformation, en priant avec eux et en les soutenant, et en étudiant ensemble la Parole de Dieu.</w:t>
      </w:r>
    </w:p>
    <w:p>
      <w:r>
        <w:rPr>
          <w:b w:val="0"/>
          <w:i w:val="0"/>
        </w:rPr>
        <w:t xml:space="preserve">    2.  Quelles "bonnes œuvres" ou attitudes renouvelées peuvent témoigner le plus clairement de la transformation de Dieu en moi ?</w:t>
      </w:r>
    </w:p>
    <w:p>
      <w:r>
        <w:rPr>
          <w:b w:val="0"/>
          <w:i w:val="0"/>
        </w:rPr>
        <w:t xml:space="preserve">           </w:t>
      </w:r>
      <w:r>
        <w:rPr>
          <w:b w:val="0"/>
          <w:i/>
        </w:rPr>
        <w:t>Réponse suggérée :* L'amour inconditionnel, le pardon, la joie malgré les circonstances, la patience et la générosité.</w:t>
      </w:r>
    </w:p>
    <w:p>
      <w:pPr>
        <w:pStyle w:val="ListBullet"/>
      </w:pPr>
      <w:r>
        <w:rPr>
          <w:b w:val="0"/>
          <w:i w:val="0"/>
        </w:rPr>
        <w:t>Citation d’un héros de la foi :</w:t>
      </w:r>
      <w:r>
        <w:rPr>
          <w:b/>
          <w:i w:val="0"/>
        </w:rPr>
        <w:t xml:space="preserve"> "N'essayez pas de dissimuler vos cicatrices. Elles sont des témoignages de la grâce de Dieu dans votre vie." - Amy Carmichael</w:t>
      </w:r>
    </w:p>
    <w:p>
      <w:pPr>
        <w:pStyle w:val="ListBullet"/>
      </w:pPr>
      <w:r>
        <w:rPr>
          <w:b w:val="0"/>
          <w:i w:val="0"/>
        </w:rPr>
        <w:t>Activité créative ou illustration collaborative :</w:t>
      </w:r>
      <w:r>
        <w:rPr>
          <w:b/>
          <w:i w:val="0"/>
        </w:rPr>
        <w:t xml:space="preserve"> "Les graines d'espoir." Sur de petites graines en papier, chacun écrit un mot d'encouragement ou une promesse biblique à donner à quelqu'un qu'il souhaite voir expérimenter le renouveau.</w:t>
      </w:r>
    </w:p>
    <w:p>
      <w:pPr>
        <w:pStyle w:val="ListBullet"/>
      </w:pPr>
      <w:r>
        <w:rPr>
          <w:b w:val="0"/>
          <w:i w:val="0"/>
        </w:rPr>
        <w:t>Défi pratique :</w:t>
      </w:r>
      <w:r>
        <w:rPr>
          <w:b/>
          <w:i w:val="0"/>
        </w:rPr>
        <w:t xml:space="preserve"> Cette semaine, choisissez une personne (ami, membre de la famille, collègue) et partagez un court témoignage de la façon dont Dieu a apporté le renouveau dans votre vie, ou priez spécifiquement pour son propre renouveau.</w:t>
      </w:r>
    </w:p>
    <w:p>
      <w:r>
        <w:rPr>
          <w:b w:val="0"/>
          <w:i w:val="0"/>
        </w:rPr>
        <w:t>---</w:t>
      </w:r>
    </w:p>
    <w:p>
      <w:pPr>
        <w:pStyle w:val="Heading4"/>
      </w:pPr>
      <w:r>
        <w:t>Fiche 5 : Les Fruits d'une Vie Nouvelle</w:t>
      </w:r>
    </w:p>
    <w:p>
      <w:pPr>
        <w:pStyle w:val="ListBullet"/>
      </w:pPr>
      <w:r>
        <w:rPr>
          <w:b w:val="0"/>
          <w:i w:val="0"/>
        </w:rPr>
        <w:t>Verset clé :</w:t>
      </w:r>
      <w:r>
        <w:rPr>
          <w:b/>
          <w:i w:val="0"/>
        </w:rPr>
        <w:t xml:space="preserve"> "Mais le fruit de l'Esprit, c'est l'amour, la joie, la paix, la patience, la bonté, la bénignité, la fidélité, la douceur, la tempérance." - Galates 5:22-23 (LSG)</w:t>
      </w:r>
    </w:p>
    <w:p>
      <w:pPr>
        <w:pStyle w:val="ListBullet"/>
      </w:pPr>
      <w:r>
        <w:rPr>
          <w:b w:val="0"/>
          <w:i w:val="0"/>
        </w:rPr>
        <w:t>Explication ou objectif :</w:t>
      </w:r>
      <w:r>
        <w:rPr>
          <w:b/>
          <w:i w:val="0"/>
        </w:rPr>
        <w:t xml:space="preserve"> Identifier les marques concrètes de la présence du Saint-Esprit et d'une vie renouvelée par Dieu.</w:t>
      </w:r>
    </w:p>
    <w:p>
      <w:pPr>
        <w:pStyle w:val="ListBullet"/>
      </w:pPr>
      <w:r>
        <w:rPr>
          <w:b w:val="0"/>
          <w:i w:val="0"/>
        </w:rPr>
        <w:t>Réflexion :</w:t>
      </w:r>
      <w:r>
        <w:rPr>
          <w:b/>
          <w:i w:val="0"/>
        </w:rPr>
      </w:r>
    </w:p>
    <w:p>
      <w:r>
        <w:rPr>
          <w:b w:val="0"/>
          <w:i w:val="0"/>
        </w:rPr>
        <w:t xml:space="preserve">    1.  Quels fruits de l'Esprit se manifestent déjà le plus clairement dans votre vie renouvelée, et lesquels aimeriez-vous voir grandir davantage ?</w:t>
      </w:r>
    </w:p>
    <w:p>
      <w:r>
        <w:rPr>
          <w:b w:val="0"/>
          <w:i w:val="0"/>
        </w:rPr>
        <w:t xml:space="preserve">           </w:t>
      </w:r>
      <w:r>
        <w:rPr>
          <w:b w:val="0"/>
          <w:i/>
        </w:rPr>
        <w:t>Réponse suggérée :* Je suis plus patient qu'avant, mais j'aimerais plus de douceur et de paix dans les situations stressantes.</w:t>
      </w:r>
    </w:p>
    <w:p>
      <w:r>
        <w:rPr>
          <w:b w:val="0"/>
          <w:i w:val="0"/>
        </w:rPr>
        <w:t xml:space="preserve">    2.  Comment ces fruits de l'Esprit peuvent-ils devenir des "fleuves d'eau vive" pour ceux qui m'entourent ?</w:t>
      </w:r>
    </w:p>
    <w:p>
      <w:r>
        <w:rPr>
          <w:b w:val="0"/>
          <w:i w:val="0"/>
        </w:rPr>
        <w:t xml:space="preserve">           </w:t>
      </w:r>
      <w:r>
        <w:rPr>
          <w:b w:val="0"/>
          <w:i/>
        </w:rPr>
        <w:t>Réponse suggérée :* En étant un exemple vivant de l'amour de Dieu, en apportant la paix dans les conflits, ou en étant une source de joie pour les découragés.</w:t>
      </w:r>
    </w:p>
    <w:p>
      <w:pPr>
        <w:pStyle w:val="ListBullet"/>
      </w:pPr>
      <w:r>
        <w:rPr>
          <w:b w:val="0"/>
          <w:i w:val="0"/>
        </w:rPr>
        <w:t>Citation d’un héros de la foi :</w:t>
      </w:r>
      <w:r>
        <w:rPr>
          <w:b/>
          <w:i w:val="0"/>
        </w:rPr>
        <w:t xml:space="preserve"> "Dieu ne nous a pas donné l'Esprit de peur, mais de puissance, d'amour et de maîtrise de soi." - George Müller</w:t>
      </w:r>
    </w:p>
    <w:p>
      <w:pPr>
        <w:pStyle w:val="ListBullet"/>
      </w:pPr>
      <w:r>
        <w:rPr>
          <w:b w:val="0"/>
          <w:i w:val="0"/>
        </w:rPr>
        <w:t>Activité créative ou illustration collaborative :</w:t>
      </w:r>
      <w:r>
        <w:rPr>
          <w:b/>
          <w:i w:val="0"/>
        </w:rPr>
        <w:t xml:space="preserve"> "Salade de Fruits de l'Esprit." Chaque participant dessine ou nomme un fruit de l'Esprit qui l'inspire le plus en ce moment, et explique pourquoi. On peut le coller sur une grande assiette dessinée sur une affiche.</w:t>
      </w:r>
    </w:p>
    <w:p>
      <w:pPr>
        <w:pStyle w:val="ListBullet"/>
      </w:pPr>
      <w:r>
        <w:rPr>
          <w:b w:val="0"/>
          <w:i w:val="0"/>
        </w:rPr>
        <w:t>Défi pratique :</w:t>
      </w:r>
      <w:r>
        <w:rPr>
          <w:b/>
          <w:i w:val="0"/>
        </w:rPr>
        <w:t xml:space="preserve"> Au cours de la semaine, choisissez un des fruits de l'Esprit que vous souhaitez développer. Priez spécifiquement chaque jour pour être rempli de ce fruit et cherchez des occasions de le manifester dans vos interactions.</w:t>
      </w:r>
    </w:p>
    <w:p>
      <w:r>
        <w:rPr>
          <w:b w:val="0"/>
          <w:i w:val="0"/>
        </w:rPr>
        <w:t>---</w:t>
      </w:r>
    </w:p>
    <w:p>
      <w:pPr>
        <w:pStyle w:val="Heading3"/>
      </w:pPr>
      <w:r>
        <w:t>Groupe 2 : Préparer nos cœurs : Le Chemin dans le Désert</w:t>
      </w:r>
    </w:p>
    <w:p>
      <w:r>
        <w:rPr>
          <w:b w:val="0"/>
          <w:i w:val="0"/>
        </w:rPr>
        <w:t>Ce groupe se concentrera sur la nécessité de préparer nos cœurs pour recevoir et entretenir le renouveau de Dieu.</w:t>
      </w:r>
    </w:p>
    <w:p>
      <w:pPr>
        <w:pStyle w:val="Heading4"/>
      </w:pPr>
      <w:r>
        <w:t>Fiche 1 : Le Cœur de Pierre, le Cœur de Chair</w:t>
      </w:r>
    </w:p>
    <w:p>
      <w:pPr>
        <w:pStyle w:val="ListBullet"/>
      </w:pPr>
      <w:r>
        <w:rPr>
          <w:b w:val="0"/>
          <w:i w:val="0"/>
        </w:rPr>
        <w:t>Verset clé :</w:t>
      </w:r>
      <w:r>
        <w:rPr>
          <w:b/>
          <w:i w:val="0"/>
        </w:rPr>
        <w:t xml:space="preserve"> "Je vous donnerai un cœur nouveau, et je mettrai en vous un esprit nouveau; j'ôterai de votre corps le cœur de pierre, et je vous donnerai un cœur de chair." - Ézéchiel 36:26 (LSG)</w:t>
      </w:r>
    </w:p>
    <w:p>
      <w:pPr>
        <w:pStyle w:val="ListBullet"/>
      </w:pPr>
      <w:r>
        <w:rPr>
          <w:b w:val="0"/>
          <w:i w:val="0"/>
        </w:rPr>
        <w:t>Explication ou objectif :</w:t>
      </w:r>
      <w:r>
        <w:rPr>
          <w:b/>
          <w:i w:val="0"/>
        </w:rPr>
        <w:t xml:space="preserve"> Comprendre la nécessité du changement intérieur profond opéré par Dieu, passant d'un cœur insensible à un cœur réceptif.</w:t>
      </w:r>
    </w:p>
    <w:p>
      <w:pPr>
        <w:pStyle w:val="ListBullet"/>
      </w:pPr>
      <w:r>
        <w:rPr>
          <w:b w:val="0"/>
          <w:i w:val="0"/>
        </w:rPr>
        <w:t>Réflexion :</w:t>
      </w:r>
      <w:r>
        <w:rPr>
          <w:b/>
          <w:i w:val="0"/>
        </w:rPr>
      </w:r>
    </w:p>
    <w:p>
      <w:r>
        <w:rPr>
          <w:b w:val="0"/>
          <w:i w:val="0"/>
        </w:rPr>
        <w:t xml:space="preserve">    1.  Qu'est-ce qui, dans nos vies, peut durcir notre cœur et nous empêcher d'être réceptifs à l'Esprit de Dieu ?</w:t>
      </w:r>
    </w:p>
    <w:p>
      <w:r>
        <w:rPr>
          <w:b w:val="0"/>
          <w:i w:val="0"/>
        </w:rPr>
        <w:t xml:space="preserve">           </w:t>
      </w:r>
      <w:r>
        <w:rPr>
          <w:b w:val="0"/>
          <w:i/>
        </w:rPr>
        <w:t>Réponse suggérée :* Le péché non confessé, le ressentiment, l'amertume, la peur, le matérialisme, ou la suffisance personnelle.</w:t>
      </w:r>
    </w:p>
    <w:p>
      <w:r>
        <w:rPr>
          <w:b w:val="0"/>
          <w:i w:val="0"/>
        </w:rPr>
        <w:t xml:space="preserve">    2.  Comment Dieu peut-il transformer un "cœur de pierre" en un "cœur de chair" sensible à Sa volonté ?</w:t>
      </w:r>
    </w:p>
    <w:p>
      <w:r>
        <w:rPr>
          <w:b w:val="0"/>
          <w:i w:val="0"/>
        </w:rPr>
        <w:t xml:space="preserve">           </w:t>
      </w:r>
      <w:r>
        <w:rPr>
          <w:b w:val="0"/>
          <w:i/>
        </w:rPr>
        <w:t>Réponse suggérée :* Par la repentance sincère, la méditation de Sa Parole, la prière, et en nous soumettant à Son amour et à Sa discipline.</w:t>
      </w:r>
    </w:p>
    <w:p>
      <w:pPr>
        <w:pStyle w:val="ListBullet"/>
      </w:pPr>
      <w:r>
        <w:rPr>
          <w:b w:val="0"/>
          <w:i w:val="0"/>
        </w:rPr>
        <w:t>Citation d’un héros de la foi :</w:t>
      </w:r>
      <w:r>
        <w:rPr>
          <w:b/>
          <w:i w:val="0"/>
        </w:rPr>
        <w:t xml:space="preserve"> "Mon cœur est agité jusqu'à ce qu'il repose en Toi, Seigneur." - Saint Augustin</w:t>
      </w:r>
    </w:p>
    <w:p>
      <w:pPr>
        <w:pStyle w:val="ListBullet"/>
      </w:pPr>
      <w:r>
        <w:rPr>
          <w:b w:val="0"/>
          <w:i w:val="0"/>
        </w:rPr>
        <w:t>Activité créative ou illustration collaborative :</w:t>
      </w:r>
      <w:r>
        <w:rPr>
          <w:b/>
          <w:i w:val="0"/>
        </w:rPr>
        <w:t xml:space="preserve"> "Sculpture du Cœur." Les participants dessinent un cœur de pierre et listent ce qui le rend dur. Puis ils dessinent un cœur de chair et listent ce qui le rend sensible et vivant.</w:t>
      </w:r>
    </w:p>
    <w:p>
      <w:pPr>
        <w:pStyle w:val="ListBullet"/>
      </w:pPr>
      <w:r>
        <w:rPr>
          <w:b w:val="0"/>
          <w:i w:val="0"/>
        </w:rPr>
        <w:t>Défi pratique :</w:t>
      </w:r>
      <w:r>
        <w:rPr>
          <w:b/>
          <w:i w:val="0"/>
        </w:rPr>
        <w:t xml:space="preserve"> Prenez un moment de silence cette semaine pour demander à Dieu de révéler toute dureté dans votre cœur, puis confiez-la-Lui avec repentance.</w:t>
      </w:r>
    </w:p>
    <w:p>
      <w:r>
        <w:rPr>
          <w:b w:val="0"/>
          <w:i w:val="0"/>
        </w:rPr>
        <w:t>---</w:t>
      </w:r>
    </w:p>
    <w:p>
      <w:pPr>
        <w:pStyle w:val="Heading4"/>
      </w:pPr>
      <w:r>
        <w:t>Fiche 2 : Un Esprit Nouveau, une Volonté Renouvelée</w:t>
      </w:r>
    </w:p>
    <w:p>
      <w:pPr>
        <w:pStyle w:val="ListBullet"/>
      </w:pPr>
      <w:r>
        <w:rPr>
          <w:b w:val="0"/>
          <w:i w:val="0"/>
        </w:rPr>
        <w:t>Verset clé :</w:t>
      </w:r>
      <w:r>
        <w:rPr>
          <w:b/>
          <w:i w:val="0"/>
        </w:rPr>
        <w:t xml:space="preserve"> "O Dieu ! crée en moi un cœur pur, Renouvelle en moi un esprit bien disposé." - Psaume 51:10 (LSG)</w:t>
      </w:r>
    </w:p>
    <w:p>
      <w:pPr>
        <w:pStyle w:val="ListBullet"/>
      </w:pPr>
      <w:r>
        <w:rPr>
          <w:b w:val="0"/>
          <w:i w:val="0"/>
        </w:rPr>
        <w:t>Explication ou objectif :</w:t>
      </w:r>
      <w:r>
        <w:rPr>
          <w:b/>
          <w:i w:val="0"/>
        </w:rPr>
        <w:t xml:space="preserve"> Chercher activement la purification de nos cœurs et la restauration de notre esprit par l'œuvre de Dieu en nous.</w:t>
      </w:r>
    </w:p>
    <w:p>
      <w:pPr>
        <w:pStyle w:val="ListBullet"/>
      </w:pPr>
      <w:r>
        <w:rPr>
          <w:b w:val="0"/>
          <w:i w:val="0"/>
        </w:rPr>
        <w:t>Réflexion :</w:t>
      </w:r>
      <w:r>
        <w:rPr>
          <w:b/>
          <w:i w:val="0"/>
        </w:rPr>
      </w:r>
    </w:p>
    <w:p>
      <w:r>
        <w:rPr>
          <w:b w:val="0"/>
          <w:i w:val="0"/>
        </w:rPr>
        <w:t xml:space="preserve">    1.  Comment puis-je chercher un "cœur pur" et un "esprit bien disposé" au quotidien, même au milieu des tentations et des distractions ?</w:t>
      </w:r>
    </w:p>
    <w:p>
      <w:r>
        <w:rPr>
          <w:b w:val="0"/>
          <w:i w:val="0"/>
        </w:rPr>
        <w:t xml:space="preserve">           </w:t>
      </w:r>
      <w:r>
        <w:rPr>
          <w:b w:val="0"/>
          <w:i/>
        </w:rPr>
        <w:t>Réponse suggérée :* Par la prière régulière, la confession de mes péchés, la lecture de la Bible, et en cherchant la sainteté dans toutes mes actions.</w:t>
      </w:r>
    </w:p>
    <w:p>
      <w:r>
        <w:rPr>
          <w:b w:val="0"/>
          <w:i w:val="0"/>
        </w:rPr>
        <w:t xml:space="preserve">    2.  Qu'est-ce que "bien disposé" signifie pour vous dans le contexte du renouveau, et comment cela se traduit-il dans votre volonté ?</w:t>
      </w:r>
    </w:p>
    <w:p>
      <w:r>
        <w:rPr>
          <w:b w:val="0"/>
          <w:i w:val="0"/>
        </w:rPr>
        <w:t xml:space="preserve">           </w:t>
      </w:r>
      <w:r>
        <w:rPr>
          <w:b w:val="0"/>
          <w:i/>
        </w:rPr>
        <w:t>Réponse suggérée :* Être prêt à obéir à Dieu, à pardonner, à servir, et à abandonner mes propres plans pour les Siens.</w:t>
      </w:r>
    </w:p>
    <w:p>
      <w:pPr>
        <w:pStyle w:val="ListBullet"/>
      </w:pPr>
      <w:r>
        <w:rPr>
          <w:b w:val="0"/>
          <w:i w:val="0"/>
        </w:rPr>
        <w:t>Citation d’un héros de la foi :</w:t>
      </w:r>
      <w:r>
        <w:rPr>
          <w:b/>
          <w:i w:val="0"/>
        </w:rPr>
        <w:t xml:space="preserve"> "Le christianisme est une religion de toute la vie, non seulement de quelques heures par semaine." - John Wesley</w:t>
      </w:r>
    </w:p>
    <w:p>
      <w:pPr>
        <w:pStyle w:val="ListBullet"/>
      </w:pPr>
      <w:r>
        <w:rPr>
          <w:b w:val="0"/>
          <w:i w:val="0"/>
        </w:rPr>
        <w:t>Activité créative ou illustration collaborative :</w:t>
      </w:r>
      <w:r>
        <w:rPr>
          <w:b/>
          <w:i w:val="0"/>
        </w:rPr>
        <w:t xml:space="preserve"> "Le nettoyage du cœur." Écrivez sur des petits papiers des "polluants" qui peuvent souiller le cœur (colère, jalousie, etc.). Ensuite, symbolisez leur "nettoyage" en les jetant ou en les barrant.</w:t>
      </w:r>
    </w:p>
    <w:p>
      <w:pPr>
        <w:pStyle w:val="ListBullet"/>
      </w:pPr>
      <w:r>
        <w:rPr>
          <w:b w:val="0"/>
          <w:i w:val="0"/>
        </w:rPr>
        <w:t>Défi pratique :</w:t>
      </w:r>
      <w:r>
        <w:rPr>
          <w:b/>
          <w:i w:val="0"/>
        </w:rPr>
        <w:t xml:space="preserve"> Pratiquez la confession sincère d'un péché ou d'une attitude que vous savez être contraire à la pureté de Dieu. Demandez-Lui de renouveler votre esprit et de vous aider à vous en détourner.</w:t>
      </w:r>
    </w:p>
    <w:p>
      <w:r>
        <w:rPr>
          <w:b w:val="0"/>
          <w:i w:val="0"/>
        </w:rPr>
        <w:t>---</w:t>
      </w:r>
    </w:p>
    <w:p>
      <w:pPr>
        <w:pStyle w:val="Heading4"/>
      </w:pPr>
      <w:r>
        <w:t>Fiche 3 : Approcher Dieu, Purifier ses Mains</w:t>
      </w:r>
    </w:p>
    <w:p>
      <w:pPr>
        <w:pStyle w:val="ListBullet"/>
      </w:pPr>
      <w:r>
        <w:rPr>
          <w:b w:val="0"/>
          <w:i w:val="0"/>
        </w:rPr>
        <w:t>Verset clé :</w:t>
      </w:r>
      <w:r>
        <w:rPr>
          <w:b/>
          <w:i w:val="0"/>
        </w:rPr>
        <w:t xml:space="preserve"> "Approchez-vous de Dieu, et il s'approchera de vous. Nettoyez vos mains, pécheurs; purifiez vos cœurs, hommes irrésolus." - Jacques 4:8 (LSG)</w:t>
      </w:r>
    </w:p>
    <w:p>
      <w:pPr>
        <w:pStyle w:val="ListBullet"/>
      </w:pPr>
      <w:r>
        <w:rPr>
          <w:b w:val="0"/>
          <w:i w:val="0"/>
        </w:rPr>
        <w:t>Explication ou objectif :</w:t>
      </w:r>
      <w:r>
        <w:rPr>
          <w:b/>
          <w:i w:val="0"/>
        </w:rPr>
        <w:t xml:space="preserve"> Souligner l'importance de l'intimité avec Dieu et de la repentance active pour préparer le cœur à Son œuvre.</w:t>
      </w:r>
    </w:p>
    <w:p>
      <w:pPr>
        <w:pStyle w:val="ListBullet"/>
      </w:pPr>
      <w:r>
        <w:rPr>
          <w:b w:val="0"/>
          <w:i w:val="0"/>
        </w:rPr>
        <w:t>Réflexion :</w:t>
      </w:r>
      <w:r>
        <w:rPr>
          <w:b/>
          <w:i w:val="0"/>
        </w:rPr>
      </w:r>
    </w:p>
    <w:p>
      <w:r>
        <w:rPr>
          <w:b w:val="0"/>
          <w:i w:val="0"/>
        </w:rPr>
        <w:t xml:space="preserve">    1.  Comment ma vie reflète-t-elle ma proximité avec Dieu, et qu'est-ce qui pourrait m'éloigner de Lui ?</w:t>
      </w:r>
    </w:p>
    <w:p>
      <w:r>
        <w:rPr>
          <w:b w:val="0"/>
          <w:i w:val="0"/>
        </w:rPr>
        <w:t xml:space="preserve">           </w:t>
      </w:r>
      <w:r>
        <w:rPr>
          <w:b w:val="0"/>
          <w:i/>
        </w:rPr>
        <w:t>Réponse suggérée :* Ma prière, ma lecture biblique, mes choix moraux. Les distractions, le manque de temps, le péché secret.</w:t>
      </w:r>
    </w:p>
    <w:p>
      <w:r>
        <w:rPr>
          <w:b w:val="0"/>
          <w:i w:val="0"/>
        </w:rPr>
        <w:t xml:space="preserve">    2.  Quelles "mains" dois-je nettoyer et quels "cœurs irrésolus" dois-je purifier pour mieux m'approcher de Dieu ?</w:t>
      </w:r>
    </w:p>
    <w:p>
      <w:r>
        <w:rPr>
          <w:b w:val="0"/>
          <w:i w:val="0"/>
        </w:rPr>
        <w:t xml:space="preserve">           </w:t>
      </w:r>
      <w:r>
        <w:rPr>
          <w:b w:val="0"/>
          <w:i/>
        </w:rPr>
        <w:t>Réponse suggérée :* Les actions mauvaises, les pensées impures, l'indécision spirituelle.</w:t>
      </w:r>
    </w:p>
    <w:p>
      <w:pPr>
        <w:pStyle w:val="ListBullet"/>
      </w:pPr>
      <w:r>
        <w:rPr>
          <w:b w:val="0"/>
          <w:i w:val="0"/>
        </w:rPr>
        <w:t>Citation d’un héros de la foi :</w:t>
      </w:r>
      <w:r>
        <w:rPr>
          <w:b/>
          <w:i w:val="0"/>
        </w:rPr>
        <w:t xml:space="preserve"> "La repentance n'est pas seulement un chagrin pour le péché, mais un changement complet d'attitude envers Dieu et le péché." - David Wilkerson</w:t>
      </w:r>
    </w:p>
    <w:p>
      <w:pPr>
        <w:pStyle w:val="ListBullet"/>
      </w:pPr>
      <w:r>
        <w:rPr>
          <w:b w:val="0"/>
          <w:i w:val="0"/>
        </w:rPr>
        <w:t>Activité créative ou illustration collaborative :</w:t>
      </w:r>
      <w:r>
        <w:rPr>
          <w:b/>
          <w:i w:val="0"/>
        </w:rPr>
        <w:t xml:space="preserve"> "Le pont vers Dieu." Dessinez un pont sur une feuille. Sur les piliers, écrivez les actions qui vous rapprochent de Dieu (prière, lecture, adoration). Sur les planches du pont, écrivez des étapes concrètes pour "nettoyer vos mains et purifier vos cœurs".</w:t>
      </w:r>
    </w:p>
    <w:p>
      <w:pPr>
        <w:pStyle w:val="ListBullet"/>
      </w:pPr>
      <w:r>
        <w:rPr>
          <w:b w:val="0"/>
          <w:i w:val="0"/>
        </w:rPr>
        <w:t>Défi pratique :</w:t>
      </w:r>
      <w:r>
        <w:rPr>
          <w:b/>
          <w:i w:val="0"/>
        </w:rPr>
        <w:t xml:space="preserve"> Passez 10 minutes supplémentaires en prière chaque jour cette semaine, en vous concentrant sur la louange, la repentance et la recherche de l'intimité avec Dieu.</w:t>
      </w:r>
    </w:p>
    <w:p>
      <w:r>
        <w:rPr>
          <w:b w:val="0"/>
          <w:i w:val="0"/>
        </w:rPr>
        <w:t>---</w:t>
      </w:r>
    </w:p>
    <w:p>
      <w:pPr>
        <w:pStyle w:val="Heading4"/>
      </w:pPr>
      <w:r>
        <w:t>Fiche 4 : Le Désert, Lieu de Préparation</w:t>
      </w:r>
    </w:p>
    <w:p>
      <w:pPr>
        <w:pStyle w:val="ListBullet"/>
      </w:pPr>
      <w:r>
        <w:rPr>
          <w:b w:val="0"/>
          <w:i w:val="0"/>
        </w:rPr>
        <w:t>Verset clé :</w:t>
      </w:r>
      <w:r>
        <w:rPr>
          <w:b/>
          <w:i w:val="0"/>
        </w:rPr>
        <w:t xml:space="preserve"> "Préparez au désert le chemin de l'Éternel, aplanissez dans les lieux arides une route pour notre Dieu." - Ésaïe 40:3 (LSG)</w:t>
      </w:r>
    </w:p>
    <w:p>
      <w:pPr>
        <w:pStyle w:val="ListBullet"/>
      </w:pPr>
      <w:r>
        <w:rPr>
          <w:b w:val="0"/>
          <w:i w:val="0"/>
        </w:rPr>
        <w:t>Explication ou objectif :</w:t>
      </w:r>
      <w:r>
        <w:rPr>
          <w:b/>
          <w:i w:val="0"/>
        </w:rPr>
        <w:t xml:space="preserve"> Reconnaître que les périodes de "désert" (difficultés, sécheresse spirituelle) sont souvent des lieux privilégiés où Dieu prépare nos cœurs pour le renouveau.</w:t>
      </w:r>
    </w:p>
    <w:p>
      <w:pPr>
        <w:pStyle w:val="ListBullet"/>
      </w:pPr>
      <w:r>
        <w:rPr>
          <w:b w:val="0"/>
          <w:i w:val="0"/>
        </w:rPr>
        <w:t>Réflexion :</w:t>
      </w:r>
      <w:r>
        <w:rPr>
          <w:b/>
          <w:i w:val="0"/>
        </w:rPr>
      </w:r>
    </w:p>
    <w:p>
      <w:r>
        <w:rPr>
          <w:b w:val="0"/>
          <w:i w:val="0"/>
        </w:rPr>
        <w:t xml:space="preserve">    1.  Comment des "déserts" (périodes difficiles, vides, incertaines) passés dans ma vie m'ont-ils préparé ou m'ont-ils rapproché de Dieu ?</w:t>
      </w:r>
    </w:p>
    <w:p>
      <w:r>
        <w:rPr>
          <w:b w:val="0"/>
          <w:i w:val="0"/>
        </w:rPr>
        <w:t xml:space="preserve">           </w:t>
      </w:r>
      <w:r>
        <w:rPr>
          <w:b w:val="0"/>
          <w:i/>
        </w:rPr>
        <w:t>Réponse suggérée :* Ils m'ont appris la dépendance totale à Dieu, m'ont purifié de certaines choses, ou m'ont révélé Sa fidélité inébranlable.</w:t>
      </w:r>
    </w:p>
    <w:p>
      <w:r>
        <w:rPr>
          <w:b w:val="0"/>
          <w:i w:val="0"/>
        </w:rPr>
        <w:t xml:space="preserve">    2.  Comment puis-je maintenir une attitude d'espérance et de confiance en Dieu lorsque je me trouve dans une saison de "désert" actuellement ?</w:t>
      </w:r>
    </w:p>
    <w:p>
      <w:r>
        <w:rPr>
          <w:b w:val="0"/>
          <w:i w:val="0"/>
        </w:rPr>
        <w:t xml:space="preserve">           </w:t>
      </w:r>
      <w:r>
        <w:rPr>
          <w:b w:val="0"/>
          <w:i/>
        </w:rPr>
        <w:t>Réponse suggérée :* En me rappelant que Dieu met un chemin dans le désert, en cherchant Sa présence, et en gardant la foi qu'Il fait toujours une chose nouvelle.</w:t>
      </w:r>
    </w:p>
    <w:p>
      <w:pPr>
        <w:pStyle w:val="ListBullet"/>
      </w:pPr>
      <w:r>
        <w:rPr>
          <w:b w:val="0"/>
          <w:i w:val="0"/>
        </w:rPr>
        <w:t>Citation d’un héros de la foi :</w:t>
      </w:r>
      <w:r>
        <w:rPr>
          <w:b/>
          <w:i w:val="0"/>
        </w:rPr>
        <w:t xml:space="preserve"> "Attendez-vous à de grandes choses de la part de Dieu ; tentez de grandes choses pour Dieu." - William Carey (qui a inspiré Hudson Taylor)</w:t>
      </w:r>
    </w:p>
    <w:p>
      <w:pPr>
        <w:pStyle w:val="ListBullet"/>
      </w:pPr>
      <w:r>
        <w:rPr>
          <w:b w:val="0"/>
          <w:i w:val="0"/>
        </w:rPr>
        <w:t>Activité créative ou illustration collaborative :</w:t>
      </w:r>
      <w:r>
        <w:rPr>
          <w:b/>
          <w:i w:val="0"/>
        </w:rPr>
        <w:t xml:space="preserve"> "Chemin dans le désert." Dessinez un chemin sinueux traversant un paysage désertique. Dessinez des "oasis" pour représenter les moments où Dieu s'est révélé ou a apporté du réconfort, et des "balises" pour les leçons apprises.</w:t>
      </w:r>
    </w:p>
    <w:p>
      <w:pPr>
        <w:pStyle w:val="ListBullet"/>
      </w:pPr>
      <w:r>
        <w:rPr>
          <w:b w:val="0"/>
          <w:i w:val="0"/>
        </w:rPr>
        <w:t>Défi pratique :</w:t>
      </w:r>
      <w:r>
        <w:rPr>
          <w:b/>
          <w:i w:val="0"/>
        </w:rPr>
        <w:t xml:space="preserve"> Rédigez un court "journal de gratitude" pour une épreuve passée ou actuelle, en y notant comment Dieu a été présent et comment elle a contribué à votre croissance spirituelle.</w:t>
      </w:r>
    </w:p>
    <w:p>
      <w:r>
        <w:rPr>
          <w:b w:val="0"/>
          <w:i w:val="0"/>
        </w:rPr>
        <w:t>---</w:t>
      </w:r>
    </w:p>
    <w:p>
      <w:pPr>
        <w:pStyle w:val="Heading4"/>
      </w:pPr>
      <w:r>
        <w:t>Fiche 5 : Cultiver un Cœur Réceptif</w:t>
      </w:r>
    </w:p>
    <w:p>
      <w:pPr>
        <w:pStyle w:val="ListBullet"/>
      </w:pPr>
      <w:r>
        <w:rPr>
          <w:b w:val="0"/>
          <w:i w:val="0"/>
        </w:rPr>
        <w:t>Verset clé :</w:t>
      </w:r>
      <w:r>
        <w:rPr>
          <w:b/>
          <w:i w:val="0"/>
        </w:rPr>
        <w:t xml:space="preserve"> "Celui qui a reçu la semence dans la bonne terre, c'est celui qui entend la parole et la comprend ; il porte du fruit, et un seul grain en donne cent, un autre soixante, un autre trente." - Matthieu 13:23 (LSG)</w:t>
      </w:r>
    </w:p>
    <w:p>
      <w:pPr>
        <w:pStyle w:val="ListBullet"/>
      </w:pPr>
      <w:r>
        <w:rPr>
          <w:b w:val="0"/>
          <w:i w:val="0"/>
        </w:rPr>
        <w:t>Explication ou objectif :</w:t>
      </w:r>
      <w:r>
        <w:rPr>
          <w:b/>
          <w:i w:val="0"/>
        </w:rPr>
        <w:t xml:space="preserve"> Mettre en lumière les pratiques spirituelles qui rendent notre cœur un "bon terrain" pour que la Parole de Dieu y germe et porte du fruit.</w:t>
      </w:r>
    </w:p>
    <w:p>
      <w:pPr>
        <w:pStyle w:val="ListBullet"/>
      </w:pPr>
      <w:r>
        <w:rPr>
          <w:b w:val="0"/>
          <w:i w:val="0"/>
        </w:rPr>
        <w:t>Réflexion :</w:t>
      </w:r>
      <w:r>
        <w:rPr>
          <w:b/>
          <w:i w:val="0"/>
        </w:rPr>
      </w:r>
    </w:p>
    <w:p>
      <w:r>
        <w:rPr>
          <w:b w:val="0"/>
          <w:i w:val="0"/>
        </w:rPr>
        <w:t xml:space="preserve">    1.  Qu'est-ce qui, dans ma vie, peut étouffer la Parole de Dieu comme les épines ou rendre mon cœur stérile comme le bord du chemin ?</w:t>
      </w:r>
    </w:p>
    <w:p>
      <w:r>
        <w:rPr>
          <w:b w:val="0"/>
          <w:i w:val="0"/>
        </w:rPr>
        <w:t xml:space="preserve">           </w:t>
      </w:r>
      <w:r>
        <w:rPr>
          <w:b w:val="0"/>
          <w:i/>
        </w:rPr>
        <w:t>Réponse suggérée :* Les soucis du monde, les richesses, la recherche des plaisirs, le manque de persévérance.</w:t>
      </w:r>
    </w:p>
    <w:p>
      <w:r>
        <w:rPr>
          <w:b w:val="0"/>
          <w:i w:val="0"/>
        </w:rPr>
        <w:t xml:space="preserve">    2.  Comment puis-je cultiver mon cœur pour qu'il soit une "bonne terre", réceptive à la semence de la Parole de Dieu et abondante en fruits ?</w:t>
      </w:r>
    </w:p>
    <w:p>
      <w:r>
        <w:rPr>
          <w:b w:val="0"/>
          <w:i w:val="0"/>
        </w:rPr>
        <w:t xml:space="preserve">           </w:t>
      </w:r>
      <w:r>
        <w:rPr>
          <w:b w:val="0"/>
          <w:i/>
        </w:rPr>
        <w:t>Réponse suggérée :* Par l'écoute attentive de la Parole, la méditation, la mise en pratique, et en veillant à ne pas laisser les distractions du monde prendre le dessus.</w:t>
      </w:r>
    </w:p>
    <w:p>
      <w:pPr>
        <w:pStyle w:val="ListBullet"/>
      </w:pPr>
      <w:r>
        <w:rPr>
          <w:b w:val="0"/>
          <w:i w:val="0"/>
        </w:rPr>
        <w:t>Citation d’un héros de la foi :</w:t>
      </w:r>
      <w:r>
        <w:rPr>
          <w:b/>
          <w:i w:val="0"/>
        </w:rPr>
        <w:t xml:space="preserve"> "La prière est le lieu où le renouveau de nos vies commence et se poursuit." - George Müller</w:t>
      </w:r>
    </w:p>
    <w:p>
      <w:pPr>
        <w:pStyle w:val="ListBullet"/>
      </w:pPr>
      <w:r>
        <w:rPr>
          <w:b w:val="0"/>
          <w:i w:val="0"/>
        </w:rPr>
        <w:t>Activité créative ou illustration collaborative :</w:t>
      </w:r>
      <w:r>
        <w:rPr>
          <w:b/>
          <w:i w:val="0"/>
        </w:rPr>
        <w:t xml:space="preserve"> "Jardin du Cœur." Dessinez un jardin fertile sur une grande feuille. Chaque participant y "plante" une "graine" (un petit papier sur lequel il écrit une bonne habitude spirituelle, comme "lire la Bible", "prier", "servir") qu'il souhaite cultiver.</w:t>
      </w:r>
    </w:p>
    <w:p>
      <w:pPr>
        <w:pStyle w:val="ListBullet"/>
      </w:pPr>
      <w:r>
        <w:rPr>
          <w:b w:val="0"/>
          <w:i w:val="0"/>
        </w:rPr>
        <w:t>Défi pratique :</w:t>
      </w:r>
      <w:r>
        <w:rPr>
          <w:b/>
          <w:i w:val="0"/>
        </w:rPr>
        <w:t xml:space="preserve"> Choisissez un verset biblique chaque jour et méditez-le pendant 5 minutes. Cherchez comment l'appliquer concrètement dans votre journée pour que la Parole porte du fruit.</w:t>
      </w:r>
    </w:p>
    <w:p>
      <w:r>
        <w:rPr>
          <w:b w:val="0"/>
          <w:i w:val="0"/>
        </w:rPr>
        <w:t>---</w:t>
      </w:r>
    </w:p>
    <w:p>
      <w:pPr>
        <w:pStyle w:val="Heading2"/>
      </w:pPr>
      <w:r>
        <w:t>Conclusion Commune : Les Fleuves d'Espérance</w:t>
      </w:r>
    </w:p>
    <w:p>
      <w:r>
        <w:rPr>
          <w:b w:val="0"/>
          <w:i w:val="0"/>
        </w:rPr>
        <w:t>Maintenant que nous avons exploré l'espérance d'un nouveau commencement et la préparation de nos cœurs, retrouvons-nous pour contempler la promesse divine des fleuves d'espérance.</w:t>
      </w:r>
    </w:p>
    <w:p>
      <w:r>
        <w:rPr>
          <w:b w:val="0"/>
          <w:i w:val="0"/>
        </w:rPr>
        <w:t>Dieu désire une abondance de vie nouvelle en nous et au travers de nous. Il veut que les fleuves d'espérance qui coulent de Son trône viennent pleinement en nous et se répandent autour de nous.</w:t>
      </w:r>
    </w:p>
    <w:p>
      <w:pPr>
        <w:pStyle w:val="ListBullet"/>
      </w:pPr>
      <w:r>
        <w:rPr>
          <w:b w:val="0"/>
          <w:i w:val="0"/>
        </w:rPr>
        <w:t>Verset clé :</w:t>
      </w:r>
      <w:r>
        <w:rPr>
          <w:b/>
          <w:i w:val="0"/>
        </w:rPr>
        <w:t xml:space="preserve"> "Celui qui croit en moi, des fleuves d'eau vive couleront de son sein, comme dit l'Écriture." - Jean 7:38 (LSG)</w:t>
      </w:r>
    </w:p>
    <w:p>
      <w:pPr>
        <w:pStyle w:val="ListBullet"/>
      </w:pPr>
      <w:r>
        <w:rPr>
          <w:b w:val="0"/>
          <w:i w:val="0"/>
        </w:rPr>
        <w:t>Réflexion partagée :</w:t>
      </w:r>
      <w:r>
        <w:rPr>
          <w:b/>
          <w:i w:val="0"/>
        </w:rPr>
      </w:r>
    </w:p>
    <w:p>
      <w:r>
        <w:rPr>
          <w:b w:val="0"/>
          <w:i w:val="0"/>
        </w:rPr>
        <w:t xml:space="preserve">    1.  Quelles sont les sources d'espérance et de vie abondante que Dieu a déjà fait couler dans votre vie ? Comment pouvons-nous puiser encore plus profondément dans ces sources ?</w:t>
      </w:r>
    </w:p>
    <w:p>
      <w:r>
        <w:rPr>
          <w:b w:val="0"/>
          <w:i w:val="0"/>
        </w:rPr>
        <w:t xml:space="preserve">           </w:t>
      </w:r>
      <w:r>
        <w:rPr>
          <w:b w:val="0"/>
          <w:i/>
        </w:rPr>
        <w:t>Réponse suggérée :* La présence constante de Dieu à travers Sa Parole et la prière, les relations fraternelles, les expériences passées de la fidélité de Dieu. Nous pouvons puiser plus profondément par une plus grande dépendance, une soif renouvelée de Sa présence.</w:t>
      </w:r>
    </w:p>
    <w:p>
      <w:r>
        <w:rPr>
          <w:b w:val="0"/>
          <w:i w:val="0"/>
        </w:rPr>
        <w:t xml:space="preserve">    2.  Comment pouvons-nous être ces "fleuves d'eau vive" pour ceux qui nous entourent, quel que soit leur âge ou leur situation ?</w:t>
      </w:r>
    </w:p>
    <w:p>
      <w:r>
        <w:rPr>
          <w:b w:val="0"/>
          <w:i w:val="0"/>
        </w:rPr>
        <w:t xml:space="preserve">           </w:t>
      </w:r>
      <w:r>
        <w:rPr>
          <w:b w:val="0"/>
          <w:i/>
        </w:rPr>
        <w:t>Réponse suggérée :* En vivant une vie transformée et rayonnante d'espérance, en partageant des histoires inspirantes de victoire et de restauration, en invitant les autres à découvrir la source de cette eau vive.</w:t>
      </w:r>
    </w:p>
    <w:p>
      <w:pPr>
        <w:pStyle w:val="ListBullet"/>
      </w:pPr>
      <w:r>
        <w:rPr>
          <w:b w:val="0"/>
          <w:i w:val="0"/>
        </w:rPr>
        <w:t>Citation d’un héros de la foi :</w:t>
      </w:r>
      <w:r>
        <w:rPr>
          <w:b/>
          <w:i w:val="0"/>
        </w:rPr>
        <w:t xml:space="preserve"> "Il n'y a pas de limitation à ce que Dieu peut faire à travers une vie totalement consacrée à Lui." - Smith Wigglesworth</w:t>
      </w:r>
    </w:p>
    <w:p>
      <w:r>
        <w:rPr>
          <w:b w:val="0"/>
          <w:i w:val="0"/>
        </w:rPr>
        <w:t>Synthèse :</w:t>
      </w:r>
      <w:r>
        <w:rPr>
          <w:b/>
          <w:i w:val="0"/>
        </w:rPr>
      </w:r>
    </w:p>
    <w:p>
      <w:r>
        <w:rPr>
          <w:b w:val="0"/>
          <w:i w:val="0"/>
        </w:rPr>
        <w:t>Nous avons vu que le renouveau du printemps est une promesse de Dieu pour nos vies. Il nous invite à une nouvelle création en Christ, un renouvellement de notre intelligence par l'Esprit. Cela demande aussi de notre part une préparation du cœur, une repentance, et un désir d'intimité avec Lui, même dans nos "déserts". En cultivant un cœur réceptif et en laissant l'Esprit agir, nous deviendrons nous-mêmes des canaux de bénédiction et d'espérance pour le monde, des fleuves d'eau vive coulant de notre sein. Que nos cœurs soient comme des jardins bien entretenus, prêts à recevoir la semence de la Parole de Dieu et à produire un fruit abondant pour Sa gloire.</w:t>
      </w:r>
    </w:p>
    <w:p>
      <w:r>
        <w:rPr>
          <w:b w:val="0"/>
          <w:i w:val="0"/>
        </w:rPr>
        <w:t>Prière finale :</w:t>
      </w:r>
      <w:r>
        <w:rPr>
          <w:b/>
          <w:i w:val="0"/>
        </w:rPr>
      </w:r>
    </w:p>
    <w:p>
      <w:r>
        <w:rPr>
          <w:b w:val="0"/>
          <w:i w:val="0"/>
        </w:rPr>
        <w:t>Seigneur, merci pour Ta Parole qui est une lampe à nos pieds et une lumière sur notre chemin. Merci pour la promesse de renouveau que Tu nous offres, une nouvelle saison dans nos vies. Nous prions pour que Tu crées en nous des cœurs purs, que Tu renouvelles nos esprits, et que Tu fasses couler de nous des fleuves d'eau vive. Aide-nous à embrasser ce renouveau et à le partager avec le monde. Au nom de Jésus, Amen.</w:t>
      </w:r>
    </w:p>
    <w:p>
      <w:pPr>
        <w:pStyle w:val="Heading2"/>
      </w:pPr>
      <w:r>
        <w:t>Activités Intergénérationnelles pour la Communauté</w:t>
      </w:r>
    </w:p>
    <w:p>
      <w:r>
        <w:rPr>
          <w:b w:val="0"/>
          <w:i w:val="0"/>
        </w:rPr>
        <w:t>Pour prolonger ce thème du renouveau et de la croissance, voici quelques activités à envisager en communauté :</w:t>
      </w:r>
    </w:p>
    <w:p>
      <w:pPr>
        <w:pStyle w:val="ListBullet"/>
      </w:pPr>
      <w:r>
        <w:rPr>
          <w:b w:val="0"/>
          <w:i w:val="0"/>
        </w:rPr>
        <w:t>Plantation de fleurs ou de légumes dans un jardin communautaire :</w:t>
      </w:r>
      <w:r>
        <w:rPr>
          <w:b/>
          <w:i w:val="0"/>
        </w:rPr>
        <w:t xml:space="preserve"> Symbole concret de la nouvelle vie, de la croissance et du travail en commun pour voir des fruits. Les enfants peuvent s'impliquer dans le semis et l'arrosage, les adultes dans la préparation du sol et les conseils.</w:t>
      </w:r>
    </w:p>
    <w:p>
      <w:pPr>
        <w:pStyle w:val="ListBullet"/>
      </w:pPr>
      <w:r>
        <w:rPr>
          <w:b w:val="0"/>
          <w:i w:val="0"/>
        </w:rPr>
        <w:t>Atelier de création artistique inspiré par les thèmes du printemps et de la croissance spirituelle :</w:t>
      </w:r>
      <w:r>
        <w:rPr>
          <w:b/>
          <w:i w:val="0"/>
        </w:rPr>
        <w:t xml:space="preserve"> Peinture, collage, poésie, ou modelage. Chacun peut exprimer sa vision du renouveau, de la beauté de la création de Dieu ou des "nouvelles choses" qu'Il fait.</w:t>
      </w:r>
    </w:p>
    <w:p>
      <w:pPr>
        <w:pStyle w:val="ListBullet"/>
      </w:pPr>
      <w:r>
        <w:rPr>
          <w:b w:val="0"/>
          <w:i w:val="0"/>
        </w:rPr>
        <w:t>Marche de prière dans la nature :</w:t>
      </w:r>
      <w:r>
        <w:rPr>
          <w:b/>
          <w:i w:val="0"/>
        </w:rPr>
        <w:t xml:space="preserve"> Organiser une marche silencieuse ou méditative dans un parc ou un sentier, en observant les signes du printemps et en priant pour le renouveau dans nos vies, notre église et notre ville.</w:t>
      </w:r>
    </w:p>
    <w:p>
      <w:pPr>
        <w:pStyle w:val="ListBullet"/>
      </w:pPr>
      <w:r>
        <w:rPr>
          <w:b w:val="0"/>
          <w:i w:val="0"/>
        </w:rPr>
        <w:t>Échange de témoignages intergénérationnels :</w:t>
      </w:r>
      <w:r>
        <w:rPr>
          <w:b/>
          <w:i w:val="0"/>
        </w:rPr>
        <w:t xml:space="preserve"> Prévoir un temps où chacun (enfants avec l'aide des parents, jeunes, adultes) peut partager un court moment où Dieu a fait "germer une nouvelle vie" ou apporté un renouveau dans sa vie.</w:t>
      </w:r>
    </w:p>
    <w:p>
      <w:r>
        <w:rPr>
          <w:b w:val="0"/>
          <w:i w:val="0"/>
        </w:rPr>
        <w:t>(Suggestion de chant pour clôturer si souhaité : https://www.youtube.com/watch?v=so-6pXCvWWs)</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