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'Déménagement Spirituel : De l''Ombre à la Lumière'</w:t>
      </w:r>
    </w:p>
    <w:p>
      <w:r>
        <w:rPr>
          <w:b w:val="0"/>
          <w:i w:val="0"/>
        </w:rPr>
        <w:t>date: 2024-06-16</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Créativité</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Mission</w:t>
      </w:r>
    </w:p>
    <w:p>
      <w:pPr>
        <w:pStyle w:val="ListBullet"/>
      </w:pPr>
      <w:r>
        <w:rPr>
          <w:b w:val="0"/>
          <w:i w:val="0"/>
        </w:rPr>
        <w:t>Service</w:t>
      </w:r>
    </w:p>
    <w:p>
      <w:pPr>
        <w:pStyle w:val="ListBullet"/>
      </w:pPr>
      <w:r>
        <w:rPr>
          <w:b w:val="0"/>
          <w:i w:val="0"/>
        </w:rPr>
        <w:t>Parole de Dieu</w:t>
      </w:r>
    </w:p>
    <w:p>
      <w:pPr>
        <w:pStyle w:val="ListBullet"/>
      </w:pPr>
      <w:r>
        <w:rPr>
          <w:b w:val="0"/>
          <w:i w:val="0"/>
        </w:rPr>
        <w:t>Bible</w:t>
      </w:r>
    </w:p>
    <w:p>
      <w:pPr>
        <w:pStyle w:val="ListBullet"/>
      </w:pPr>
      <w:r>
        <w:rPr>
          <w:b w:val="0"/>
          <w:i w:val="0"/>
        </w:rPr>
        <w:t>Saint-Esprit</w:t>
      </w:r>
    </w:p>
    <w:p>
      <w:pPr>
        <w:pStyle w:val="ListBullet"/>
      </w:pPr>
      <w:r>
        <w:rPr>
          <w:b w:val="0"/>
          <w:i w:val="0"/>
        </w:rPr>
        <w:t>Royaume de Dieu</w:t>
      </w:r>
    </w:p>
    <w:p>
      <w:r>
        <w:rPr>
          <w:b w:val="0"/>
          <w:i w:val="0"/>
        </w:rPr>
        <w:t>---</w:t>
      </w:r>
    </w:p>
    <w:p>
      <w:pPr>
        <w:pStyle w:val="Heading1"/>
      </w:pPr>
      <w:r>
        <w:t>Déménagement spirituel</w:t>
      </w:r>
    </w:p>
    <w:p>
      <w:pPr>
        <w:pStyle w:val="Heading2"/>
      </w:pPr>
      <w:r>
        <w:t>Déménagement Spirituel : De l'Ombre à la Lumière</w:t>
      </w:r>
    </w:p>
    <w:p>
      <w:r>
        <w:rPr>
          <w:b w:val="0"/>
          <w:i w:val="0"/>
        </w:rPr>
        <w:t>Chers amis, en ce mois où beaucoup d'entre nous connaissent l'effervescence des déménagements physiques, je vous invite à méditer ensemble sur un déménagement d'une toute autre nature : un déménagement spirituel. Imaginez un instant quitter une vieille demeure sombre et encombrée pour emménager dans une maison lumineuse, spacieuse et pleine de vie. C'est l'image que nous donne la Parole de Dieu, car :</w:t>
      </w:r>
    </w:p>
    <w:p>
      <w:r>
        <w:rPr>
          <w:b w:val="0"/>
          <w:i w:val="0"/>
        </w:rPr>
        <w:t>« Il nous a délivrés de la puissance des ténèbres et nous a transportés dans le royaume du Fils de son amour. »</w:t>
      </w:r>
      <w:r>
        <w:rPr>
          <w:b w:val="0"/>
          <w:i/>
        </w:rPr>
        <w:t xml:space="preserve"> (Colossiens 1:13)</w:t>
      </w:r>
    </w:p>
    <w:p>
      <w:r>
        <w:rPr>
          <w:b w:val="0"/>
          <w:i w:val="0"/>
        </w:rPr>
        <w:t>Quelle promesse merveilleuse ! Dieu nous a déplacés, nous a littéralement transportés d'un royaume à un autre. Ce n'est pas un simple changement d'adresse, mais un changement radical d'identité, de citoyenneté et de destinée.</w:t>
      </w:r>
    </w:p>
    <w:p>
      <w:pPr>
        <w:pStyle w:val="Heading3"/>
      </w:pPr>
      <w:r>
        <w:t>Prière d'ouverture</w:t>
      </w:r>
    </w:p>
    <w:p>
      <w:r>
        <w:rPr>
          <w:b w:val="0"/>
          <w:i w:val="0"/>
        </w:rPr>
        <w:t>Seigneur, nous te remercions pour ce temps privilégié de partage. Guide nos pensées et nos cœurs alors que nous explorons la richesse de ton amour et de ta rédemption. Aide-nous à comprendre ce que signifie être transportés dans ton royaume, à vivre en conséquence et à honorer ce nouveau « chez-nous » spirituel. Ouvre nos esprits et nos cœurs à ta Parole, et permets que nous soyons transformés par ta présence. Amen.</w:t>
      </w:r>
    </w:p>
    <w:p>
      <w:pPr>
        <w:pStyle w:val="Heading3"/>
      </w:pPr>
      <w:r>
        <w:t>Brise-glace commun : "Mon Essentiel pour un Nouveau Départ"</w:t>
      </w:r>
    </w:p>
    <w:p>
      <w:r>
        <w:rPr>
          <w:b w:val="0"/>
          <w:i w:val="0"/>
        </w:rPr>
        <w:t>Imaginez que vous deviez déménager très loin, dans un endroit complètement inconnu, et que vous ne pouviez emporter qu'une seule chose non-spirituelle</w:t>
      </w:r>
      <w:r>
        <w:rPr>
          <w:b/>
          <w:i w:val="0"/>
        </w:rPr>
        <w:t xml:space="preserve"> qui vous est chère. Laquelle choisiriez-vous et pourquoi ? Partagez brièvement votre choix avec le groupe.</w:t>
      </w:r>
    </w:p>
    <w:p>
      <w:r>
        <w:rPr>
          <w:b w:val="0"/>
          <w:i w:val="0"/>
        </w:rPr>
        <w:t>(Ce jeu simple permet à chacun de se présenter, de réfléchir à l'importance de ce qu'on emporte et de ce qu'on laisse, et de créer une atmosphère détendue pour tous les âges.)</w:t>
      </w:r>
      <w:r>
        <w:rPr>
          <w:b w:val="0"/>
          <w:i/>
        </w:rPr>
      </w:r>
    </w:p>
    <w:p>
      <w:pPr>
        <w:pStyle w:val="Heading3"/>
      </w:pPr>
      <w:r>
        <w:t>Présentation du Thème : Le Déménagement Céleste</w:t>
      </w:r>
    </w:p>
    <w:p>
      <w:r>
        <w:rPr>
          <w:b w:val="0"/>
          <w:i w:val="0"/>
        </w:rPr>
        <w:t>Le déménagement spirituel dont parle Colossiens 1:13 est une transformation profonde que Dieu opère en nous. Tout comme un déménagement physique implique un tri, un changement d'adresse et une adaptation à un nouvel environnement, notre conversion et notre marche avec Christ sont un processus similaire, mais aux enjeux éternels.</w:t>
      </w:r>
    </w:p>
    <w:p>
      <w:r>
        <w:rPr>
          <w:b w:val="0"/>
          <w:i w:val="0"/>
        </w:rPr>
        <w:t>1.  Le Tri Spirituel :</w:t>
      </w:r>
      <w:r>
        <w:rPr>
          <w:b/>
          <w:i w:val="0"/>
        </w:rPr>
        <w:t xml:space="preserve"> Avant de déménager, nous faisons le tri de nos affaires. Spirituellement, cela signifie délaisser l'inutile, ce qui nous encombre et nous ralentit dans notre marche avec Dieu. Nous sommes appelés à ne pas nous encombrer des "affaires de ce monde" (2 Timothée 2:4) qui nous éloignent de notre véritable appel. C'est un processus continu de purification et de simplification.</w:t>
      </w:r>
    </w:p>
    <w:p>
      <w:r>
        <w:rPr>
          <w:b w:val="0"/>
          <w:i w:val="0"/>
        </w:rPr>
        <w:t>2.  Le Changement d'Adresse et d'Identité :</w:t>
      </w:r>
      <w:r>
        <w:rPr>
          <w:b/>
          <w:i w:val="0"/>
        </w:rPr>
        <w:t xml:space="preserve"> Nous passons de la "puissance des ténèbres" au "royaume du Fils de son amour". Notre ancienne adresse était sous l'influence du péché et du monde ; notre nouvelle adresse est en Christ, sous sa souveraineté et son amour. Ce changement d'adresse s'accompagne d'une nouvelle identité. Nous ne sommes plus des étrangers, mais des citoyens du ciel, des "pèlerins et voyageurs sur la terre" (1 Pierre 2:11) avec une "cité permanente" dans le ciel (Hébreux 13:14).</w:t>
      </w:r>
    </w:p>
    <w:p>
      <w:r>
        <w:rPr>
          <w:b w:val="0"/>
          <w:i w:val="0"/>
        </w:rPr>
        <w:t>3.  Des Exemples Bibliques :</w:t>
      </w:r>
      <w:r>
        <w:rPr>
          <w:b/>
          <w:i w:val="0"/>
        </w:rPr>
      </w:r>
    </w:p>
    <w:p>
      <w:r>
        <w:rPr>
          <w:b w:val="0"/>
          <w:i w:val="0"/>
        </w:rPr>
        <w:t xml:space="preserve">    *   Abraham</w:t>
      </w:r>
      <w:r>
        <w:rPr>
          <w:b/>
          <w:i w:val="0"/>
        </w:rPr>
        <w:t xml:space="preserve"> a obéi à l'appel de Dieu en quittant sa patrie, Ur des Chaldéens, pour une terre promise inconnue (Genèse 12:1-4). Il a déménagé physiquement, mais surtout spirituellement, en faisant confiance à Dieu pour une nouvelle identité et une nouvelle destinée.</w:t>
      </w:r>
    </w:p>
    <w:p>
      <w:r>
        <w:rPr>
          <w:b w:val="0"/>
          <w:i w:val="0"/>
        </w:rPr>
        <w:t xml:space="preserve">    *   Le Tabernacle</w:t>
      </w:r>
      <w:r>
        <w:rPr>
          <w:b/>
          <w:i w:val="0"/>
        </w:rPr>
        <w:t xml:space="preserve"> dans l'Ancien Testament était la demeure mobile de Dieu au milieu de son peuple dans le désert. Il symbolise le mouvement de Dieu avec son peuple, un rappel que notre relation avec Lui n'est pas statique mais dynamique, nous appelant souvent à nous déplacer spirituellement.</w:t>
      </w:r>
    </w:p>
    <w:p>
      <w:r>
        <w:rPr>
          <w:b w:val="0"/>
          <w:i w:val="0"/>
        </w:rPr>
        <w:t>Ce déménagement spirituel est un don de Dieu, mais il nous appelle aussi à une participation active, à des choix délibérés et à un engagement constant. Nous allons maintenant explorer ce déménagement en trois étapes clés.</w:t>
      </w:r>
    </w:p>
    <w:p>
      <w:r>
        <w:rPr>
          <w:b w:val="0"/>
          <w:i w:val="0"/>
        </w:rPr>
        <w:t>Nous allons nous diviser en trois groupes</w:t>
      </w:r>
      <w:r>
        <w:rPr>
          <w:b/>
          <w:i w:val="0"/>
        </w:rPr>
        <w:t xml:space="preserve"> pour approfondir ces aspects de notre déménagement spirituel.</w:t>
      </w:r>
    </w:p>
    <w:p>
      <w:r>
        <w:rPr>
          <w:b w:val="0"/>
          <w:i w:val="0"/>
        </w:rPr>
        <w:t>---</w:t>
      </w:r>
    </w:p>
    <w:p>
      <w:pPr>
        <w:pStyle w:val="Heading3"/>
      </w:pPr>
      <w:r>
        <w:t>GROUPE 1 : Renoncer aux Ténèbres</w:t>
      </w:r>
    </w:p>
    <w:p>
      <w:pPr>
        <w:pStyle w:val="Heading4"/>
      </w:pPr>
      <w:r>
        <w:t>Brise-glace du groupe : "Bagages de Déménagement"</w:t>
      </w:r>
    </w:p>
    <w:p>
      <w:r>
        <w:rPr>
          <w:b w:val="0"/>
          <w:i w:val="0"/>
        </w:rPr>
        <w:t>Chacun mentionne une chose (une habitude, une pensée, une attitude) qu'il aimerait symboliquement "laisser derrière" en déménageant vers une nouvelle maison spirituelle, symbolisant ainsi le désir de laisser des habitudes ou des péchés.</w:t>
      </w:r>
    </w:p>
    <w:p>
      <w:pPr>
        <w:pStyle w:val="Heading4"/>
      </w:pPr>
      <w:r>
        <w:t>Introduction : Jeter l'Ancien pour Embrasser le Nouveau</w:t>
      </w:r>
    </w:p>
    <w:p>
      <w:r>
        <w:rPr>
          <w:b w:val="0"/>
          <w:i w:val="0"/>
        </w:rPr>
        <w:t>Renoncer aux ténèbres signifie abandonner ce qui nous retient en arrière et nous éloigne de Dieu. Cela implique de laisser derrière nous nos péchés et nos vieilles habitudes pour embrasser la vie nouvelle que Dieu nous offre. C'est le premier pas essentiel de tout déménagement spirituel.</w:t>
      </w:r>
    </w:p>
    <w:p>
      <w:pPr>
        <w:pStyle w:val="Heading4"/>
      </w:pPr>
      <w:r>
        <w:t>Versets clés</w:t>
      </w:r>
    </w:p>
    <w:p>
      <w:pPr>
        <w:pStyle w:val="ListBullet"/>
      </w:pPr>
      <w:r>
        <w:rPr>
          <w:b w:val="0"/>
          <w:i w:val="0"/>
        </w:rPr>
        <w:t>Éphésiens 4:22-24 :</w:t>
      </w:r>
      <w:r>
        <w:rPr>
          <w:b/>
          <w:i w:val="0"/>
        </w:rPr>
        <w:t xml:space="preserve"> « Vous devez renoncer à votre ancienne manière de vivre, à l'homme ancien qui se corrompt par les désirs trompeurs, être renouvelés dans votre esprit et vous revêtir de l'homme nouveau, créé selon Dieu dans une justice et une sainteté que produit la vérité. »</w:t>
      </w:r>
      <w:r>
        <w:rPr>
          <w:b/>
          <w:i/>
        </w:rPr>
      </w:r>
    </w:p>
    <w:p>
      <w:pPr>
        <w:pStyle w:val="ListBullet"/>
      </w:pPr>
      <w:r>
        <w:rPr>
          <w:b w:val="0"/>
          <w:i w:val="0"/>
        </w:rPr>
        <w:t>2 Corinthiens 5:17 :</w:t>
      </w:r>
      <w:r>
        <w:rPr>
          <w:b/>
          <w:i w:val="0"/>
        </w:rPr>
        <w:t xml:space="preserve"> « Si quelqu'un est en Christ, il est une nouvelle créature. Les choses anciennes sont passées ; voici, toutes choses sont devenues nouvelles. »</w:t>
      </w:r>
      <w:r>
        <w:rPr>
          <w:b/>
          <w:i/>
        </w:rPr>
      </w:r>
    </w:p>
    <w:p>
      <w:pPr>
        <w:pStyle w:val="Heading4"/>
      </w:pPr>
      <w:r>
        <w:t>Réflexion</w:t>
      </w:r>
    </w:p>
    <w:p>
      <w:r>
        <w:rPr>
          <w:b w:val="0"/>
          <w:i w:val="0"/>
        </w:rPr>
        <w:t>1.  Quelles sont les choses concrètes (habitudes, pensées, attitudes) que nous devons abandonner pour suivre Christ pleinement ?</w:t>
      </w:r>
      <w:r>
        <w:rPr>
          <w:b/>
          <w:i w:val="0"/>
        </w:rPr>
      </w:r>
    </w:p>
    <w:p>
      <w:r>
        <w:rPr>
          <w:b w:val="0"/>
          <w:i w:val="0"/>
        </w:rPr>
        <w:t xml:space="preserve">       </w:t>
      </w:r>
      <w:r>
        <w:rPr>
          <w:b w:val="0"/>
          <w:i/>
        </w:rPr>
        <w:t>Éléments de réponse :* Mauvaises habitudes (ex. bavardage, colère), pensées négatives (ex. jalousie, amertume), dépendances (ex. écrans, nourriture), rancunes, manque de pardon, égoïsme, orgueil.</w:t>
      </w:r>
    </w:p>
    <w:p>
      <w:r>
        <w:rPr>
          <w:b w:val="0"/>
          <w:i w:val="0"/>
        </w:rPr>
        <w:t>2.  Pourquoi est-il souvent difficile de laisser derrière nous certaines choses, même lorsque nous savons qu'elles ne nous sont pas bénéfiques ?</w:t>
      </w:r>
      <w:r>
        <w:rPr>
          <w:b/>
          <w:i w:val="0"/>
        </w:rPr>
      </w:r>
    </w:p>
    <w:p>
      <w:r>
        <w:rPr>
          <w:b w:val="0"/>
          <w:i w:val="0"/>
        </w:rPr>
        <w:t xml:space="preserve">       </w:t>
      </w:r>
      <w:r>
        <w:rPr>
          <w:b w:val="0"/>
          <w:i/>
        </w:rPr>
        <w:t>Éléments de réponse :* Attachement émotionnel, confort dans l'habitude (le "c'est comme ça que je suis"), peur de l'inconnu, pression sociale, manque de foi dans la capacité de Dieu à changer.</w:t>
      </w:r>
    </w:p>
    <w:p>
      <w:r>
        <w:rPr>
          <w:b w:val="0"/>
          <w:i w:val="0"/>
        </w:rPr>
        <w:t>3.  Comment pouvons-nous nous encourager mutuellement à renoncer aux ténèbres et à persévérer dans ce processus ?</w:t>
      </w:r>
      <w:r>
        <w:rPr>
          <w:b/>
          <w:i w:val="0"/>
        </w:rPr>
      </w:r>
    </w:p>
    <w:p>
      <w:r>
        <w:rPr>
          <w:b w:val="0"/>
          <w:i w:val="0"/>
        </w:rPr>
        <w:t xml:space="preserve">       </w:t>
      </w:r>
      <w:r>
        <w:rPr>
          <w:b w:val="0"/>
          <w:i/>
        </w:rPr>
        <w:t>Éléments de réponse :* Par la prière sincère les uns pour les autres, un soutien communautaire actif, le mentorat spirituel (un frère ou une sœur plus expérimenté), le partage honnête de nos luttes et de nos victoires.</w:t>
      </w:r>
    </w:p>
    <w:p>
      <w:pPr>
        <w:pStyle w:val="Heading4"/>
      </w:pPr>
      <w:r>
        <w:t>Citation d'un héros de la foi</w:t>
      </w:r>
    </w:p>
    <w:p>
      <w:r>
        <w:rPr>
          <w:b w:val="0"/>
          <w:i w:val="0"/>
        </w:rPr>
        <w:t>« La repentance est un changement de mentalité, de cœur et de vie, comme preuve de l'œuvre de Dieu dans l'âme. » – Charles Spurgeon</w:t>
      </w:r>
      <w:r>
        <w:rPr>
          <w:b/>
          <w:i w:val="0"/>
        </w:rPr>
      </w:r>
    </w:p>
    <w:p>
      <w:pPr>
        <w:pStyle w:val="Heading4"/>
      </w:pPr>
      <w:r>
        <w:t>Illustration collaborative : "Mon Ancien Bagage"</w:t>
      </w:r>
    </w:p>
    <w:p>
      <w:r>
        <w:rPr>
          <w:b w:val="0"/>
          <w:i w:val="0"/>
        </w:rPr>
        <w:t>Créez un tableau collaboratif sur une grande feuille ou un tableau blanc. Chacun colle une image, un mot ou un petit dessin représentant symboliquement une chose qu'il "laisse derrière" (une vieille habitude, une peur, un péché) pour suivre Christ. Laissez de la place autour pour des encouragements.</w:t>
      </w:r>
    </w:p>
    <w:p>
      <w:pPr>
        <w:pStyle w:val="Heading4"/>
      </w:pPr>
      <w:r>
        <w:t>Activité pratique en petit groupe : "Prière Électrique de Libération"</w:t>
      </w:r>
    </w:p>
    <w:p>
      <w:r>
        <w:rPr>
          <w:b w:val="0"/>
          <w:i w:val="0"/>
        </w:rPr>
        <w:t>Chaque personne exprime brièvement une chose spécifique qu'elle veut abandonner. Puis, en se tenant la main, la prière est transmise de personne en personne, chacun priant pour la libération de l'autre et le soutien de Dieu.</w:t>
      </w:r>
    </w:p>
    <w:p>
      <w:pPr>
        <w:pStyle w:val="Heading4"/>
      </w:pPr>
      <w:r>
        <w:t>Défi pratique à mettre en œuvre</w:t>
      </w:r>
    </w:p>
    <w:p>
      <w:r>
        <w:rPr>
          <w:b w:val="0"/>
          <w:i w:val="0"/>
        </w:rPr>
        <w:t>Cette semaine, choisissez une seule habitude ou attitude</w:t>
      </w:r>
      <w:r>
        <w:rPr>
          <w:b/>
          <w:i w:val="0"/>
        </w:rPr>
        <w:t xml:space="preserve"> que vous désirez abandonner. Priez quotidiennement pour que Dieu vous aide à la laisser derrière vous et demandez le soutien d'un frère ou d'une sœur dans votre groupe pour vous encourager.</w:t>
      </w:r>
    </w:p>
    <w:p>
      <w:r>
        <w:rPr>
          <w:b w:val="0"/>
          <w:i w:val="0"/>
        </w:rPr>
        <w:t>---</w:t>
      </w:r>
    </w:p>
    <w:p>
      <w:pPr>
        <w:pStyle w:val="Heading3"/>
      </w:pPr>
      <w:r>
        <w:t>GROUPE 2 : Le Tri Avant et Après la Conversion</w:t>
      </w:r>
    </w:p>
    <w:p>
      <w:pPr>
        <w:pStyle w:val="Heading4"/>
      </w:pPr>
      <w:r>
        <w:t>Brise-glace du groupe : "Le Grand Tri"</w:t>
      </w:r>
    </w:p>
    <w:p>
      <w:r>
        <w:rPr>
          <w:b w:val="0"/>
          <w:i w:val="0"/>
        </w:rPr>
        <w:t>Distribuez des cartes ou des petits papiers sur lesquels sont écrits des exemples d'habitudes, de pensées, d'activités (ex: "regarder beaucoup la télé", "prier", "colère", "partager", "gossip", "étudier la Bible", "faire du sport", "servir les autres"). Chaque participant doit décider si c'est quelque chose à "garder" ou à "jeter" dans son déménagement spirituel et le placer dans une des deux corbeilles (physiques ou symboliques).</w:t>
      </w:r>
    </w:p>
    <w:p>
      <w:pPr>
        <w:pStyle w:val="Heading4"/>
      </w:pPr>
      <w:r>
        <w:t>Introduction : Réévaluer notre Vie à la Lumière de Dieu</w:t>
      </w:r>
    </w:p>
    <w:p>
      <w:r>
        <w:rPr>
          <w:b w:val="0"/>
          <w:i w:val="0"/>
        </w:rPr>
        <w:t>Faire le tri spirituel consiste à évaluer constamment notre vie à la lumière de la Parole de Dieu. Avant la conversion, nous triions selon nos propres désirs, nos préférences et les valeurs du monde ; après la conversion, nous apprenons à trier et à réorganiser notre vie selon les désirs et les valeurs de Dieu.</w:t>
      </w:r>
    </w:p>
    <w:p>
      <w:pPr>
        <w:pStyle w:val="Heading4"/>
      </w:pPr>
      <w:r>
        <w:t>Versets clés</w:t>
      </w:r>
    </w:p>
    <w:p>
      <w:pPr>
        <w:pStyle w:val="ListBullet"/>
      </w:pPr>
      <w:r>
        <w:rPr>
          <w:b w:val="0"/>
          <w:i w:val="0"/>
        </w:rPr>
        <w:t>Hébreux 12:1 :</w:t>
      </w:r>
      <w:r>
        <w:rPr>
          <w:b/>
          <w:i w:val="0"/>
        </w:rPr>
        <w:t xml:space="preserve"> « Rejetons tout fardeau et le péché qui nous enveloppe si facilement, et courons avec persévérance dans la course qui nous est proposée. »</w:t>
      </w:r>
      <w:r>
        <w:rPr>
          <w:b/>
          <w:i/>
        </w:rPr>
      </w:r>
    </w:p>
    <w:p>
      <w:pPr>
        <w:pStyle w:val="ListBullet"/>
      </w:pPr>
      <w:r>
        <w:rPr>
          <w:b w:val="0"/>
          <w:i w:val="0"/>
        </w:rPr>
        <w:t>Philippiens 3:13-14 :</w:t>
      </w:r>
      <w:r>
        <w:rPr>
          <w:b/>
          <w:i w:val="0"/>
        </w:rPr>
        <w:t xml:space="preserve"> « Oubliant ce qui est en arrière et me portant vers ce qui est en avant, je cours vers le but pour remporter le prix de la vocation céleste de Dieu en Christ Jésus. »</w:t>
      </w:r>
      <w:r>
        <w:rPr>
          <w:b/>
          <w:i/>
        </w:rPr>
      </w:r>
    </w:p>
    <w:p>
      <w:pPr>
        <w:pStyle w:val="Heading4"/>
      </w:pPr>
      <w:r>
        <w:t>Réflexion</w:t>
      </w:r>
    </w:p>
    <w:p>
      <w:r>
        <w:rPr>
          <w:b w:val="0"/>
          <w:i w:val="0"/>
        </w:rPr>
        <w:t>1.  Comment le processus de tri de notre vie diffère-t-il avant et après la conversion ?</w:t>
      </w:r>
      <w:r>
        <w:rPr>
          <w:b/>
          <w:i w:val="0"/>
        </w:rPr>
      </w:r>
    </w:p>
    <w:p>
      <w:r>
        <w:rPr>
          <w:b w:val="0"/>
          <w:i w:val="0"/>
        </w:rPr>
        <w:t xml:space="preserve">       </w:t>
      </w:r>
      <w:r>
        <w:rPr>
          <w:b w:val="0"/>
          <w:i/>
        </w:rPr>
        <w:t>Éléments de réponse :* Avant, le tri était basé sur nos désirs personnels, le confort, l'opinion des autres, ou les standards du monde. Après, il est basé sur les désirs de Dieu révélés dans Sa Parole, ce qui honore Christ, ce qui édifie et ce qui a une valeur éternelle.</w:t>
      </w:r>
    </w:p>
    <w:p>
      <w:r>
        <w:rPr>
          <w:b w:val="0"/>
          <w:i w:val="0"/>
        </w:rPr>
        <w:t>2.  Pourquoi est-il important de continuellement évaluer et "trier" notre vie spirituelle, même après des années de marche avec Christ ?</w:t>
      </w:r>
      <w:r>
        <w:rPr>
          <w:b/>
          <w:i w:val="0"/>
        </w:rPr>
      </w:r>
    </w:p>
    <w:p>
      <w:r>
        <w:rPr>
          <w:b w:val="0"/>
          <w:i w:val="0"/>
        </w:rPr>
        <w:t xml:space="preserve">       </w:t>
      </w:r>
      <w:r>
        <w:rPr>
          <w:b w:val="0"/>
          <w:i/>
        </w:rPr>
        <w:t>Éléments de réponse :* Pour rester aligné avec Dieu, pour éviter de retomber dans de vieilles habitudes ou de nouvelles formes d'idolâtrie, pour grandir en sainteté, et parce que la vie est dynamique et nous fait face à de nouveaux défis.</w:t>
      </w:r>
    </w:p>
    <w:p>
      <w:r>
        <w:rPr>
          <w:b w:val="0"/>
          <w:i w:val="0"/>
        </w:rPr>
        <w:t>3.  Quels outils spirituels concrets pouvons-nous utiliser pour faire ce tri dans notre quotidien ?</w:t>
      </w:r>
      <w:r>
        <w:rPr>
          <w:b/>
          <w:i w:val="0"/>
        </w:rPr>
      </w:r>
    </w:p>
    <w:p>
      <w:r>
        <w:rPr>
          <w:b w:val="0"/>
          <w:i w:val="0"/>
        </w:rPr>
        <w:t xml:space="preserve">       </w:t>
      </w:r>
      <w:r>
        <w:rPr>
          <w:b w:val="0"/>
          <w:i/>
        </w:rPr>
        <w:t>Éléments de réponse :* La prière constante demandant la sagesse de Dieu, la lecture régulière et méditative de la Bible, le jeûne, les conseils de mentors spirituels, l'écoute attentive du Saint-Esprit, le partage en communauté.</w:t>
      </w:r>
    </w:p>
    <w:p>
      <w:pPr>
        <w:pStyle w:val="Heading4"/>
      </w:pPr>
      <w:r>
        <w:t>Citation d'un héros de la foi</w:t>
      </w:r>
    </w:p>
    <w:p>
      <w:r>
        <w:rPr>
          <w:b w:val="0"/>
          <w:i w:val="0"/>
        </w:rPr>
        <w:t>« La conversion est un acte de Dieu, mais la transformation de notre caractère est un processus. » – Billy Graham</w:t>
      </w:r>
      <w:r>
        <w:rPr>
          <w:b/>
          <w:i w:val="0"/>
        </w:rPr>
      </w:r>
    </w:p>
    <w:p>
      <w:pPr>
        <w:pStyle w:val="Heading4"/>
      </w:pPr>
      <w:r>
        <w:t>Illustration collaborative : "Ma Vie avant/après Christ"</w:t>
      </w:r>
    </w:p>
    <w:p>
      <w:r>
        <w:rPr>
          <w:b w:val="0"/>
          <w:i w:val="0"/>
        </w:rPr>
        <w:t>Sur une grande affiche divisée en deux (Avant / Après), chaque personne écrit ou dessine une chose à laquelle elle a renoncé (à "jeté") et une chose qu'elle a adoptée (à "gardé") après sa conversion. Cela peut être une habitude, une perspective, une activité, une pensée.</w:t>
      </w:r>
    </w:p>
    <w:p>
      <w:pPr>
        <w:pStyle w:val="Heading4"/>
      </w:pPr>
      <w:r>
        <w:t>Activité pratique en petit groupe : "Partage de Témoignage de Tri"</w:t>
      </w:r>
    </w:p>
    <w:p>
      <w:r>
        <w:rPr>
          <w:b w:val="0"/>
          <w:i w:val="0"/>
        </w:rPr>
        <w:t>Partagez en petit groupe un "tri" récent que vous avez effectué dans votre vie spirituelle (une décision de renoncer à quelque chose ou d'adopter une nouvelle habitude bénéfique). Puis, priez les uns pour les autres pour que chacun persévère dans ce cheminement de transformation.</w:t>
      </w:r>
    </w:p>
    <w:p>
      <w:pPr>
        <w:pStyle w:val="Heading4"/>
      </w:pPr>
      <w:r>
        <w:t>Défi pratique à mettre en œuvre</w:t>
      </w:r>
    </w:p>
    <w:p>
      <w:r>
        <w:rPr>
          <w:b w:val="0"/>
          <w:i w:val="0"/>
        </w:rPr>
        <w:t>Cette semaine, identifiez et éliminez consciemment une petite distraction</w:t>
      </w:r>
      <w:r>
        <w:rPr>
          <w:b/>
          <w:i w:val="0"/>
        </w:rPr>
        <w:t xml:space="preserve"> (digitale, mentale ou autre) qui vous éloigne de Dieu ou vous empêche de passer du temps avec Lui. Remplacez ce temps par une activité qui nourrit votre esprit.</w:t>
      </w:r>
    </w:p>
    <w:p>
      <w:r>
        <w:rPr>
          <w:b w:val="0"/>
          <w:i w:val="0"/>
        </w:rPr>
        <w:t>---</w:t>
      </w:r>
    </w:p>
    <w:p>
      <w:pPr>
        <w:pStyle w:val="Heading3"/>
      </w:pPr>
      <w:r>
        <w:t>GROUPE 3 : Amener à la Lumière : Talents, Dons et Manquements</w:t>
      </w:r>
    </w:p>
    <w:p>
      <w:pPr>
        <w:pStyle w:val="Heading4"/>
      </w:pPr>
      <w:r>
        <w:t>Brise-glace du groupe : "La Lumière de Dieu"</w:t>
      </w:r>
    </w:p>
    <w:p>
      <w:r>
        <w:rPr>
          <w:b w:val="0"/>
          <w:i w:val="0"/>
        </w:rPr>
        <w:t>Chaque personne mentionne un talent, un don spirituel ou même un trait de caractère positif qu'elle possède et qu'elle aimerait que Dieu "éclaire davantage" ou utilise plus pleinement dans sa vie pour Sa gloire.</w:t>
      </w:r>
    </w:p>
    <w:p>
      <w:pPr>
        <w:pStyle w:val="Heading4"/>
      </w:pPr>
      <w:r>
        <w:t>Introduction : Briller pour la Gloire de Dieu</w:t>
      </w:r>
    </w:p>
    <w:p>
      <w:r>
        <w:rPr>
          <w:b w:val="0"/>
          <w:i w:val="0"/>
        </w:rPr>
        <w:t>Dieu nous appelle à sortir de l'ombre et à mettre en lumière non seulement nos talents et nos dons qu'Il nous a confiés, mais aussi nos manquements et nos faiblesses. En les exposant à Sa lumière, Il peut les utiliser pour Sa gloire, nous transformer et nous rendre plus efficaces pour Son royaume.</w:t>
      </w:r>
    </w:p>
    <w:p>
      <w:pPr>
        <w:pStyle w:val="Heading4"/>
      </w:pPr>
      <w:r>
        <w:t>Versets clés</w:t>
      </w:r>
    </w:p>
    <w:p>
      <w:pPr>
        <w:pStyle w:val="ListBullet"/>
      </w:pPr>
      <w:r>
        <w:rPr>
          <w:b w:val="0"/>
          <w:i w:val="0"/>
        </w:rPr>
        <w:t>Matthieu 5:14-16 :</w:t>
      </w:r>
      <w:r>
        <w:rPr>
          <w:b/>
          <w:i w:val="0"/>
        </w:rPr>
        <w:t xml:space="preserve"> « Vous êtes la lumière du monde. Une ville située sur une montagne ne peut être cachée. Et on n'allume pas une lampe pour la mettre sous le boisseau, mais on la met sur le chandelier, et elle éclaire tous ceux qui sont dans la maison. Que votre lumière brille ainsi devant les hommes, afin qu'ils voient vos bonnes œuvres et qu'ils glorifient votre Père qui est dans les cieux. »</w:t>
      </w:r>
      <w:r>
        <w:rPr>
          <w:b/>
          <w:i/>
        </w:rPr>
      </w:r>
    </w:p>
    <w:p>
      <w:pPr>
        <w:pStyle w:val="ListBullet"/>
      </w:pPr>
      <w:r>
        <w:rPr>
          <w:b w:val="0"/>
          <w:i w:val="0"/>
        </w:rPr>
        <w:t>1 Pierre 2:9 :</w:t>
      </w:r>
      <w:r>
        <w:rPr>
          <w:b/>
          <w:i w:val="0"/>
        </w:rPr>
        <w:t xml:space="preserve"> « Vous, au contraire, vous êtes une race élue, un sacerdoce royal, une nation sainte, un peuple acquis, afin que vous annonciez les vertus de celui qui vous a appelés des ténèbres à son admirable lumière. »</w:t>
      </w:r>
      <w:r>
        <w:rPr>
          <w:b/>
          <w:i/>
        </w:rPr>
      </w:r>
    </w:p>
    <w:p>
      <w:pPr>
        <w:pStyle w:val="Heading4"/>
      </w:pPr>
      <w:r>
        <w:t>Réflexion</w:t>
      </w:r>
    </w:p>
    <w:p>
      <w:r>
        <w:rPr>
          <w:b w:val="0"/>
          <w:i w:val="0"/>
        </w:rPr>
        <w:t>1.  Quels talents ou dons (spirituels ou naturels) avons-nous souvent tendance à cacher ou à sous-estimer, et quelles en sont les raisons ?</w:t>
      </w:r>
      <w:r>
        <w:rPr>
          <w:b/>
          <w:i w:val="0"/>
        </w:rPr>
      </w:r>
    </w:p>
    <w:p>
      <w:r>
        <w:rPr>
          <w:b w:val="0"/>
          <w:i w:val="0"/>
        </w:rPr>
        <w:t xml:space="preserve">       </w:t>
      </w:r>
      <w:r>
        <w:rPr>
          <w:b w:val="0"/>
          <w:i/>
        </w:rPr>
        <w:t>Éléments de réponse :* Peur du jugement ou de l'échec, manque de confiance en soi, fausse modestie, comparaison avec les autres, ne pas voir la valeur de son propre don, ne pas savoir comment l'utiliser.</w:t>
      </w:r>
    </w:p>
    <w:p>
      <w:r>
        <w:rPr>
          <w:b w:val="0"/>
          <w:i w:val="0"/>
        </w:rPr>
        <w:t>2.  Comment pouvons-nous concrètement encourager les autres (enfants, jeunes, adultes) à révéler, à développer et à utiliser leurs dons et talents pour Dieu ?</w:t>
      </w:r>
      <w:r>
        <w:rPr>
          <w:b/>
          <w:i w:val="0"/>
        </w:rPr>
      </w:r>
    </w:p>
    <w:p>
      <w:r>
        <w:rPr>
          <w:b w:val="0"/>
          <w:i w:val="0"/>
        </w:rPr>
        <w:t xml:space="preserve">       </w:t>
      </w:r>
      <w:r>
        <w:rPr>
          <w:b w:val="0"/>
          <w:i/>
        </w:rPr>
        <w:t>Éléments de réponse :* Par des paroles d'encouragement spécifiques, des témoignages inspirants, la prière ensemble pour la révélation des dons, l'offre d'opportunités de service, l'accompagnement et le mentorat.</w:t>
      </w:r>
    </w:p>
    <w:p>
      <w:r>
        <w:rPr>
          <w:b w:val="0"/>
          <w:i w:val="0"/>
        </w:rPr>
        <w:t>3.  Comment pouvons-nous amener nos "manquements" (nos faiblesses, nos échecs, nos péchés récurrents) à la lumière pour que Dieu puisse les transformer et même les utiliser pour Sa gloire ?</w:t>
      </w:r>
      <w:r>
        <w:rPr>
          <w:b/>
          <w:i w:val="0"/>
        </w:rPr>
      </w:r>
    </w:p>
    <w:p>
      <w:r>
        <w:rPr>
          <w:b w:val="0"/>
          <w:i w:val="0"/>
        </w:rPr>
        <w:t xml:space="preserve">       </w:t>
      </w:r>
      <w:r>
        <w:rPr>
          <w:b w:val="0"/>
          <w:i/>
        </w:rPr>
        <w:t>Éléments de réponse :* Par la confession honnête devant Dieu et si nécessaire devant un frère ou une sœur de confiance, la recherche humble de conseils bibliques, l'ouverture et la transparence au sein de la communauté chrétienne, la dépendance du Saint-Esprit pour le changement.</w:t>
      </w:r>
    </w:p>
    <w:p>
      <w:pPr>
        <w:pStyle w:val="Heading4"/>
      </w:pPr>
      <w:r>
        <w:t>Citation d'un héros de la foi</w:t>
      </w:r>
    </w:p>
    <w:p>
      <w:r>
        <w:rPr>
          <w:b w:val="0"/>
          <w:i w:val="0"/>
        </w:rPr>
        <w:t>« La foi voit l'invisible, croit l'incroyable, et reçoit l'impossible. » – Corrie Ten Boom</w:t>
      </w:r>
      <w:r>
        <w:rPr>
          <w:b/>
          <w:i w:val="0"/>
        </w:rPr>
      </w:r>
    </w:p>
    <w:p>
      <w:pPr>
        <w:pStyle w:val="Heading4"/>
      </w:pPr>
      <w:r>
        <w:t>Illustration collaborative : "Nos Lumières Unies"</w:t>
      </w:r>
    </w:p>
    <w:p>
      <w:r>
        <w:rPr>
          <w:b w:val="0"/>
          <w:i w:val="0"/>
        </w:rPr>
        <w:t>Créez un grand dessin ou un collage collectif. Chaque personne ajoute un élément (un dessin, un mot, une petite forme) représentant un talent ou un don qu'elle est prête à mettre en lumière et à offrir pour le service de Dieu et des autres. L'objectif est de créer une œuvre d'art lumineuse et diversifiée qui montre la richesse des dons de chacun.</w:t>
      </w:r>
    </w:p>
    <w:p>
      <w:pPr>
        <w:pStyle w:val="Heading4"/>
      </w:pPr>
      <w:r>
        <w:t>Activité pratique en petit groupe : "Découverte des Lumières Cachées"</w:t>
      </w:r>
    </w:p>
    <w:p>
      <w:r>
        <w:rPr>
          <w:b w:val="0"/>
          <w:i w:val="0"/>
        </w:rPr>
        <w:t>Passez un moment de prière en silence, en demandant à Dieu de révéler à chacun un talent ou un don qu'il pourrait davantage développer ou un manquement qu'il doit amener à la lumière. Partagez ensuite brièvement ce qui a été révélé et priez les uns pour les autres pour le développement et la transformation.</w:t>
      </w:r>
    </w:p>
    <w:p>
      <w:pPr>
        <w:pStyle w:val="Heading4"/>
      </w:pPr>
      <w:r>
        <w:t>Défi pratique à mettre en œuvre</w:t>
      </w:r>
    </w:p>
    <w:p>
      <w:r>
        <w:rPr>
          <w:b w:val="0"/>
          <w:i w:val="0"/>
        </w:rPr>
        <w:t>Cette semaine, choisissez un de vos talents ou dons</w:t>
      </w:r>
      <w:r>
        <w:rPr>
          <w:b/>
          <w:i w:val="0"/>
        </w:rPr>
        <w:t xml:space="preserve"> (même un petit) et utilisez-le intentionnellement pour servir quelqu'un dans votre famille, votre Église ou votre communauté. Voyez comment Dieu peut l'utiliser pour Sa gloire.</w:t>
      </w:r>
    </w:p>
    <w:p>
      <w:r>
        <w:rPr>
          <w:b w:val="0"/>
          <w:i w:val="0"/>
        </w:rPr>
        <w:t>---</w:t>
      </w:r>
    </w:p>
    <w:p>
      <w:pPr>
        <w:pStyle w:val="Heading3"/>
      </w:pPr>
      <w:r>
        <w:t>Conclusion Commune : Ancrés dans le Royaume de l'Amour</w:t>
      </w:r>
    </w:p>
    <w:p>
      <w:r>
        <w:rPr>
          <w:b w:val="0"/>
          <w:i w:val="0"/>
        </w:rPr>
        <w:t>En conclusion, nous avons exploré ce que signifie déménager spirituellement de l'obscurité à la lumière. Nous avons parlé de l'importance de renoncer aux ténèbres</w:t>
      </w:r>
      <w:r>
        <w:rPr>
          <w:b/>
          <w:i w:val="0"/>
        </w:rPr>
        <w:t>, de laisser derrière nous ce qui nous retient ; du tri continu</w:t>
      </w:r>
      <w:r>
        <w:rPr>
          <w:b w:val="0"/>
          <w:i w:val="0"/>
        </w:rPr>
        <w:t xml:space="preserve"> de nos vies avant et après la conversion, en alignant nos choix sur les désirs de Dieu ; et de l'appel à amener à la lumière</w:t>
      </w:r>
      <w:r>
        <w:rPr>
          <w:b/>
          <w:i w:val="0"/>
        </w:rPr>
        <w:t xml:space="preserve"> nos talents, nos dons, et même nos manquements, pour qu'ils soient transformés et utilisés pour Sa gloire.</w:t>
      </w:r>
    </w:p>
    <w:p>
      <w:r>
        <w:rPr>
          <w:b w:val="0"/>
          <w:i w:val="0"/>
        </w:rPr>
        <w:t>Ce déménagement n'est pas un événement unique, mais un cheminement continu, une transformation progressive guidée par le Saint-Esprit. Nous sommes désormais citoyens du royaume du Fils de Son amour, un royaume de lumière, de grâce et de vérité. Puissions-nous continuer ce cheminement ensemble, encouragés et soutenus par notre communauté, reflétant toujours plus la lumière de Christ.</w:t>
      </w:r>
    </w:p>
    <w:p>
      <w:pPr>
        <w:pStyle w:val="Heading3"/>
      </w:pPr>
      <w:r>
        <w:t>Prière finale</w:t>
      </w:r>
    </w:p>
    <w:p>
      <w:r>
        <w:rPr>
          <w:b w:val="0"/>
          <w:i w:val="0"/>
        </w:rPr>
        <w:t>Seigneur, merci pour cette opportunité précieuse de grandir ensemble et d'approfondir notre compréhension de ton œuvre en nous. Que chacun de nous soit éclairé par Ta lumière, transformé par Ta grâce, et utilisé pour Ta gloire. Aide-nous à continuer à renoncer à ce qui nous éloigne de Toi, à trier nos vies avec sagesse selon Ta Parole, et à amener à la lumière les dons que Tu nous as généreusement donnés. Que nos vies soient des témoignages vivants de Ton incroyable déménagement de l'ombre à la lumière.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