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Témoignages</w:t>
      </w:r>
    </w:p>
    <w:p>
      <w:r>
        <w:rPr>
          <w:b w:val="0"/>
          <w:i w:val="0"/>
        </w:rPr>
        <w:t>palmiers:</w:t>
      </w:r>
    </w:p>
    <w:p>
      <w:pPr>
        <w:pStyle w:val="ListBullet"/>
      </w:pPr>
      <w:r>
        <w:rPr>
          <w:b w:val="0"/>
          <w:i w:val="0"/>
        </w:rPr>
        <w:t>Amour</w:t>
      </w:r>
    </w:p>
    <w:p>
      <w:pPr>
        <w:pStyle w:val="ListBullet"/>
      </w:pPr>
      <w:r>
        <w:rPr>
          <w:b w:val="0"/>
          <w:i w:val="0"/>
        </w:rPr>
        <w:t>Église</w:t>
      </w:r>
    </w:p>
    <w:p>
      <w:pPr>
        <w:pStyle w:val="ListBullet"/>
      </w:pPr>
      <w:r>
        <w:rPr>
          <w:b w:val="0"/>
          <w:i w:val="0"/>
        </w:rPr>
        <w:t>Écoute de Dieu</w:t>
      </w:r>
    </w:p>
    <w:p>
      <w:pPr>
        <w:pStyle w:val="ListBullet"/>
      </w:pPr>
      <w:r>
        <w:rPr>
          <w:b w:val="0"/>
          <w:i w:val="0"/>
        </w:rPr>
        <w:t>Parole de Dieu</w:t>
      </w:r>
    </w:p>
    <w:p>
      <w:pPr>
        <w:pStyle w:val="ListBullet"/>
      </w:pPr>
      <w:r>
        <w:rPr>
          <w:b w:val="0"/>
          <w:i w:val="0"/>
        </w:rPr>
        <w:t>Persévérance</w:t>
      </w:r>
    </w:p>
    <w:p>
      <w:pPr>
        <w:pStyle w:val="ListBullet"/>
      </w:pPr>
      <w:r>
        <w:rPr>
          <w:b w:val="0"/>
          <w:i w:val="0"/>
        </w:rPr>
        <w:t>Caractère de Dieu</w:t>
      </w:r>
    </w:p>
    <w:p>
      <w:pPr>
        <w:pStyle w:val="ListBullet"/>
      </w:pPr>
      <w:r>
        <w:rPr>
          <w:b w:val="0"/>
          <w:i w:val="0"/>
        </w:rPr>
        <w:t>Saint-Esprit</w:t>
      </w:r>
    </w:p>
    <w:p>
      <w:r>
        <w:rPr>
          <w:b w:val="0"/>
          <w:i w:val="0"/>
        </w:rPr>
        <w:t>title: "Jésus au Centre : Le Chemin, la Vérité et la Vie"</w:t>
      </w:r>
    </w:p>
    <w:p>
      <w:r>
        <w:rPr>
          <w:b w:val="0"/>
          <w:i w:val="0"/>
        </w:rPr>
        <w:t>date: 2024-07-13</w:t>
      </w:r>
    </w:p>
    <w:p>
      <w:r>
        <w:rPr>
          <w:b w:val="0"/>
          <w:i w:val="0"/>
        </w:rPr>
        <w:t>---</w:t>
      </w:r>
    </w:p>
    <w:p>
      <w:pPr>
        <w:pStyle w:val="Heading1"/>
      </w:pPr>
      <w:r>
        <w:t>Jésus au Centre : Le Chemin, la Vérité et la Vie</w:t>
      </w:r>
    </w:p>
    <w:p>
      <w:pPr>
        <w:pStyle w:val="Heading2"/>
      </w:pPr>
      <w:r>
        <w:t>Introduction</w:t>
      </w:r>
    </w:p>
    <w:p>
      <w:r>
        <w:rPr>
          <w:b w:val="0"/>
          <w:i w:val="0"/>
        </w:rPr>
        <w:t>« Je suis le chemin, la vérité, et la vie. Nul ne vient au Père que par moi. » - Jean 14:6</w:t>
      </w:r>
      <w:r>
        <w:rPr>
          <w:b w:val="0"/>
          <w:i/>
        </w:rPr>
      </w:r>
    </w:p>
    <w:p>
      <w:r>
        <w:rPr>
          <w:b w:val="0"/>
          <w:i w:val="0"/>
        </w:rPr>
        <w:t>Jésus n'est pas simplement un guide parmi d'autres, mais il est le chemin, la seule voie vers le Père, la vérité absolue et la source même de la vie éternelle. En plaçant Jésus au centre de nos vies, nous cherchons à embrasser cette vérité fondamentale qui transforme notre quotidien et nos relations. Le cercle, que nous utiliserons comme métaphore tout au long de notre partage, représente non seulement l'intégralité de nos vies, mais aussi la continuité de notre marche avec Jésus. Comme un cercle n'a ni commencement ni fin, ainsi est notre relation avec lui : constante, ininterrompue, et source d'une croissance continue.</w:t>
      </w:r>
    </w:p>
    <w:p>
      <w:pPr>
        <w:pStyle w:val="Heading2"/>
      </w:pPr>
      <w:r>
        <w:t>Prière d’Ouverture</w:t>
      </w:r>
    </w:p>
    <w:p>
      <w:r>
        <w:rPr>
          <w:b w:val="0"/>
          <w:i w:val="0"/>
        </w:rPr>
        <w:t>Seigneur, merci pour cette opportunité de nous réunir en ton nom. Nous te prions d'ouvrir nos cœurs et nos esprits, pour que nous puissions comprendre et intégrer la place centrale que tu occupes dans nos vies. Que ton Esprit Saint nous guide et nous éclaire pendant ce moment de partage et de réflexion. Amen.</w:t>
      </w:r>
    </w:p>
    <w:p>
      <w:pPr>
        <w:pStyle w:val="Heading2"/>
      </w:pPr>
      <w:r>
        <w:t>Brise-Glace : Mon Cercle de Vie</w:t>
      </w:r>
    </w:p>
    <w:p>
      <w:r>
        <w:rPr>
          <w:b w:val="0"/>
          <w:i w:val="0"/>
        </w:rPr>
        <w:t>Description :</w:t>
      </w:r>
      <w:r>
        <w:rPr>
          <w:b/>
          <w:i w:val="0"/>
        </w:rPr>
        <w:t xml:space="preserve"> Chaque participant reçoit une feuille de papier et un stylo. Dessinez un grand cercle au centre de la feuille. Ce cercle représente votre vie. À l'intérieur du cercle, dessinez ou écrivez ce qui occupe actuellement le centre de votre attention, de vos pensées, de vos efforts (ex: études, travail, loisirs, famille, un problème, etc.). Ensuite, à côté du cercle, écrivez ou dessinez ce que vous aimeriez</w:t>
      </w:r>
      <w:r>
        <w:rPr>
          <w:b/>
          <w:i/>
        </w:rPr>
        <w:t xml:space="preserve"> voir au centre de votre vie. Partagez ensuite brièvement votre "cercle de vie" avec une ou deux personnes autour de vous.</w:t>
      </w:r>
    </w:p>
    <w:p>
      <w:r>
        <w:rPr>
          <w:b w:val="0"/>
          <w:i w:val="0"/>
        </w:rPr>
        <w:t>Objectif :</w:t>
      </w:r>
      <w:r>
        <w:rPr>
          <w:b/>
          <w:i w:val="0"/>
        </w:rPr>
        <w:t xml:space="preserve"> Préparer les cœurs à considérer la place de Jésus dans leur vie de manière concrète et personnelle, et introduire la métaphore du cercle pour notre thème.</w:t>
      </w:r>
    </w:p>
    <w:p>
      <w:pPr>
        <w:pStyle w:val="Heading2"/>
      </w:pPr>
      <w:r>
        <w:t>Présentation du Thème</w:t>
      </w:r>
    </w:p>
    <w:p>
      <w:r>
        <w:rPr>
          <w:b w:val="0"/>
          <w:i w:val="0"/>
        </w:rPr>
        <w:t>Aujourd'hui, nous allons explorer en profondeur ce que signifie avoir "Jésus au centre". Non pas comme un concept lointain, mais comme une réalité vivante qui imprègne chaque aspect de notre existence. Jean 14:6 nous le rappelle avec force : Jésus est le chemin, la vérité et la vie. Il n'est pas une option parmi d'autres, mais la fondation même de toute vie pleine et abondante. Nous allons nous pencher sur trois domaines clés : notre vie quotidienne, nos relations et notre communauté, pour découvrir comment Jésus peut tout transformer quand il est au cœur de tout.</w:t>
      </w:r>
    </w:p>
    <w:p>
      <w:pPr>
        <w:pStyle w:val="Heading2"/>
      </w:pPr>
      <w:r>
        <w:t>Organisation des Groupes</w:t>
      </w:r>
    </w:p>
    <w:p>
      <w:r>
        <w:rPr>
          <w:b w:val="0"/>
          <w:i w:val="0"/>
        </w:rPr>
        <w:t>Nous allons nous diviser en trois groupes pour explorer des facettes spécifiques de notre thème :</w:t>
      </w:r>
    </w:p>
    <w:p>
      <w:pPr>
        <w:pStyle w:val="ListBullet"/>
      </w:pPr>
      <w:r>
        <w:rPr>
          <w:b w:val="0"/>
          <w:i w:val="0"/>
        </w:rPr>
        <w:t>Groupe 1 : Jésus au centre de notre vie quotidienne</w:t>
      </w:r>
      <w:r>
        <w:rPr>
          <w:b/>
          <w:i w:val="0"/>
        </w:rPr>
      </w:r>
    </w:p>
    <w:p>
      <w:pPr>
        <w:pStyle w:val="ListBullet"/>
      </w:pPr>
      <w:r>
        <w:rPr>
          <w:b w:val="0"/>
          <w:i w:val="0"/>
        </w:rPr>
        <w:t>Groupe 2 : Jésus au centre de nos relations</w:t>
      </w:r>
      <w:r>
        <w:rPr>
          <w:b/>
          <w:i w:val="0"/>
        </w:rPr>
      </w:r>
    </w:p>
    <w:p>
      <w:pPr>
        <w:pStyle w:val="ListBullet"/>
      </w:pPr>
      <w:r>
        <w:rPr>
          <w:b w:val="0"/>
          <w:i w:val="0"/>
        </w:rPr>
        <w:t>Groupe 3 : Jésus au centre de notre communauté</w:t>
      </w:r>
      <w:r>
        <w:rPr>
          <w:b/>
          <w:i w:val="0"/>
        </w:rPr>
      </w:r>
    </w:p>
    <w:p>
      <w:r>
        <w:rPr>
          <w:b w:val="0"/>
          <w:i w:val="0"/>
        </w:rPr>
        <w:t>Chaque groupe aura l'occasion de partager, de réfléchir et de prier sur son sous-thème avant de revenir pour une synthèse commune.</w:t>
      </w:r>
    </w:p>
    <w:p>
      <w:r>
        <w:rPr>
          <w:b w:val="0"/>
          <w:i w:val="0"/>
        </w:rPr>
        <w:t>---</w:t>
      </w:r>
    </w:p>
    <w:p>
      <w:pPr>
        <w:pStyle w:val="Heading2"/>
      </w:pPr>
      <w:r>
        <w:t>Groupe 1 : Jésus au centre de notre vie quotidienne</w:t>
      </w:r>
    </w:p>
    <w:p>
      <w:pPr>
        <w:pStyle w:val="Heading3"/>
      </w:pPr>
      <w:r>
        <w:t>Brise-Glace du Groupe : Ma Journée avec Jésus</w:t>
      </w:r>
    </w:p>
    <w:p>
      <w:r>
        <w:rPr>
          <w:b w:val="0"/>
          <w:i w:val="0"/>
        </w:rPr>
        <w:t>Activité :</w:t>
      </w:r>
      <w:r>
        <w:rPr>
          <w:b/>
          <w:i w:val="0"/>
        </w:rPr>
        <w:t xml:space="preserve"> Chacun partage un moment de la journée (passée ou à venir) où il ressent la présence de Jésus ou où il souhaite particulièrement le laisser agir. Pour les plus jeunes, cela peut être un moment où ils se sont sentis heureux, en sécurité, ou ont aidé quelqu'un.</w:t>
      </w:r>
    </w:p>
    <w:p>
      <w:pPr>
        <w:pStyle w:val="Heading3"/>
      </w:pPr>
      <w:r>
        <w:t>Introduction à la Partie</w:t>
      </w:r>
    </w:p>
    <w:p>
      <w:r>
        <w:rPr>
          <w:b w:val="0"/>
          <w:i w:val="0"/>
        </w:rPr>
        <w:t>Nous allons explorer comment Jésus est présent dans chaque aspect de notre vie quotidienne, du matin au soir. C'est dans les moments ordinaires que notre foi est le plus souvent testée et fortifiée.</w:t>
      </w:r>
    </w:p>
    <w:p>
      <w:pPr>
        <w:pStyle w:val="Heading3"/>
      </w:pPr>
      <w:r>
        <w:t>Explication Thématique</w:t>
      </w:r>
    </w:p>
    <w:p>
      <w:r>
        <w:rPr>
          <w:b w:val="0"/>
          <w:i w:val="0"/>
        </w:rPr>
        <w:t>Jésus nous accompagne à chaque instant. Il est présent dans nos joies, nos défis, et nos moments de repos. Comprendre cela nous aide à vivre chaque journée en harmonie avec lui. Il n'est pas seulement le Dieu du dimanche, mais le Seigneur de chaque minute de notre vie, désireux de nous guider et de nous soutenir dans nos tâches, nos pensées et nos paroles.</w:t>
      </w:r>
    </w:p>
    <w:p>
      <w:pPr>
        <w:pStyle w:val="Heading3"/>
      </w:pPr>
      <w:r>
        <w:t>Versets Clés pour la Réflexion</w:t>
      </w:r>
    </w:p>
    <w:p>
      <w:pPr>
        <w:pStyle w:val="ListBullet"/>
      </w:pPr>
      <w:r>
        <w:rPr>
          <w:b w:val="0"/>
          <w:i w:val="0"/>
        </w:rPr>
        <w:t>Proverbes 3:6 :</w:t>
      </w:r>
      <w:r>
        <w:rPr>
          <w:b/>
          <w:i w:val="0"/>
        </w:rPr>
        <w:t xml:space="preserve"> « Reconnais-le dans toutes tes voies, et il aplanira tes sentiers. » (LSG)</w:t>
      </w:r>
    </w:p>
    <w:p>
      <w:pPr>
        <w:pStyle w:val="ListBullet"/>
      </w:pPr>
      <w:r>
        <w:rPr>
          <w:b w:val="0"/>
          <w:i w:val="0"/>
        </w:rPr>
        <w:t>Colossiens 3:17 :</w:t>
      </w:r>
      <w:r>
        <w:rPr>
          <w:b/>
          <w:i w:val="0"/>
        </w:rPr>
        <w:t xml:space="preserve"> « Et quoi que vous fassiez, en parole ou en œuvre, faites tout au nom du Seigneur Jésus, en rendant par lui des actions de grâces à Dieu le Père. » (LSG)</w:t>
      </w:r>
    </w:p>
    <w:p>
      <w:pPr>
        <w:pStyle w:val="Heading3"/>
      </w:pPr>
      <w:r>
        <w:t>Réflexion et Discussion</w:t>
      </w:r>
    </w:p>
    <w:p>
      <w:r>
        <w:rPr>
          <w:b w:val="0"/>
          <w:i w:val="0"/>
        </w:rPr>
        <w:t>1.  Comment pouvez-vous intégrer Jésus dans vos activités quotidiennes ?</w:t>
      </w:r>
      <w:r>
        <w:rPr>
          <w:b/>
          <w:i w:val="0"/>
        </w:rPr>
      </w:r>
    </w:p>
    <w:p>
      <w:r>
        <w:rPr>
          <w:b w:val="0"/>
          <w:i w:val="0"/>
        </w:rPr>
        <w:t xml:space="preserve">    *   Réponses suggérées :</w:t>
      </w:r>
      <w:r>
        <w:rPr>
          <w:b/>
          <w:i w:val="0"/>
        </w:rPr>
        <w:t xml:space="preserve"> En priant avant de commencer chaque tâche (repas, travail, devoirs). En cherchant à refléter l'amour et la patience de Jésus dans nos interactions (famille, amis, école, travail). En reconnaissant sa présence et sa guidance dans les moments de décision, même les plus petits. En prenant des pauses pour méditer un verset ou prier.</w:t>
      </w:r>
    </w:p>
    <w:p>
      <w:r>
        <w:rPr>
          <w:b w:val="0"/>
          <w:i w:val="0"/>
        </w:rPr>
        <w:t>2.  Quels obstacles empêchent parfois de garder Jésus au centre de nos vies quotidiennes ?</w:t>
      </w:r>
      <w:r>
        <w:rPr>
          <w:b/>
          <w:i w:val="0"/>
        </w:rPr>
      </w:r>
    </w:p>
    <w:p>
      <w:r>
        <w:rPr>
          <w:b w:val="0"/>
          <w:i w:val="0"/>
        </w:rPr>
        <w:t xml:space="preserve">    *   Réponses suggérées :</w:t>
      </w:r>
      <w:r>
        <w:rPr>
          <w:b/>
          <w:i w:val="0"/>
        </w:rPr>
        <w:t xml:space="preserve"> La distraction par les préoccupations du monde et le bruit ambiant (réseaux sociaux, actualités). Le manque de temps intentionnellement consacré à la prière et à la méditation de la Bible. La fatigue, le stress, les doutes et les peurs qui peuvent assombrir notre foi et nous faire oublier sa présence.</w:t>
      </w:r>
    </w:p>
    <w:p>
      <w:pPr>
        <w:pStyle w:val="Heading3"/>
      </w:pPr>
      <w:r>
        <w:t>Citation d’un Héro de la Foi</w:t>
      </w:r>
    </w:p>
    <w:p>
      <w:pPr>
        <w:pStyle w:val="ListBullet"/>
      </w:pPr>
      <w:r>
        <w:rPr>
          <w:b w:val="0"/>
          <w:i w:val="0"/>
        </w:rPr>
        <w:t>Corrie Ten Boom :</w:t>
      </w:r>
      <w:r>
        <w:rPr>
          <w:b/>
          <w:i w:val="0"/>
        </w:rPr>
        <w:t xml:space="preserve"> « Ne crains jamais de confier un avenir inconnu à un Dieu connu. »</w:t>
      </w:r>
    </w:p>
    <w:p>
      <w:pPr>
        <w:pStyle w:val="Heading3"/>
      </w:pPr>
      <w:r>
        <w:t>Activité Créative : Le Journal de Ma Journée Centrée sur Jésus</w:t>
      </w:r>
    </w:p>
    <w:p>
      <w:r>
        <w:rPr>
          <w:b w:val="0"/>
          <w:i w:val="0"/>
        </w:rPr>
        <w:t>Description :</w:t>
      </w:r>
      <w:r>
        <w:rPr>
          <w:b/>
          <w:i w:val="0"/>
        </w:rPr>
        <w:t xml:space="preserve"> Chaque personne (ou petit sous-groupe) créera une "fiche de la journée" ou un "mini-journal" pour illustrer comment Jésus peut être au centre. Cela peut être un dessin montrant différents moments de la journée où l'on ressent ou invite sa présence (ex: au réveil, pendant les repas, au travail/école, au coucher), ou une petite liste d'actions concrètes pour garder Jésus au centre (ex: "matin: prier 5min", "journée: être patient", "soir: lire un chapitre de la Bible"). Les plus jeunes peuvent dessiner une activité qu'ils font avec Jésus.</w:t>
      </w:r>
    </w:p>
    <w:p>
      <w:pPr>
        <w:pStyle w:val="Heading3"/>
      </w:pPr>
      <w:r>
        <w:t>Défi Pratique à Mettre en Œuvre</w:t>
      </w:r>
    </w:p>
    <w:p>
      <w:r>
        <w:rPr>
          <w:b w:val="0"/>
          <w:i w:val="0"/>
        </w:rPr>
        <w:t>Formez des petits groupes et prenez quelques minutes pour prier les uns pour les autres, en particulier pour que chacun puisse ressentir la présence de Jésus dans ses activités quotidiennes. Utilisez la méthode de la "prière électrique" (chacun offre une courte phrase de prière à tour de rôle) pour encourager les partages et la prière en groupe, en se focalisant sur un aspect du quotidien où ils veulent inviter Jésus.</w:t>
      </w:r>
    </w:p>
    <w:p>
      <w:r>
        <w:rPr>
          <w:b w:val="0"/>
          <w:i w:val="0"/>
        </w:rPr>
        <w:t>---</w:t>
      </w:r>
    </w:p>
    <w:p>
      <w:pPr>
        <w:pStyle w:val="Heading2"/>
      </w:pPr>
      <w:r>
        <w:t>Groupe 2 : Jésus au centre de nos relations</w:t>
      </w:r>
    </w:p>
    <w:p>
      <w:pPr>
        <w:pStyle w:val="Heading3"/>
      </w:pPr>
      <w:r>
        <w:t>Brise-Glace du Groupe : Relations Transformées</w:t>
      </w:r>
    </w:p>
    <w:p>
      <w:r>
        <w:rPr>
          <w:b w:val="0"/>
          <w:i w:val="0"/>
        </w:rPr>
        <w:t>Activité :</w:t>
      </w:r>
      <w:r>
        <w:rPr>
          <w:b/>
          <w:i w:val="0"/>
        </w:rPr>
        <w:t xml:space="preserve"> En binômes, partagez une expérience, petite ou grande, où l'intégration des principes de Jésus a positivement transformé une de vos relations (avec un membre de la famille, un ami, un collègue, etc.).</w:t>
      </w:r>
    </w:p>
    <w:p>
      <w:pPr>
        <w:pStyle w:val="Heading3"/>
      </w:pPr>
      <w:r>
        <w:t>Introduction à la Partie</w:t>
      </w:r>
    </w:p>
    <w:p>
      <w:r>
        <w:rPr>
          <w:b w:val="0"/>
          <w:i w:val="0"/>
        </w:rPr>
        <w:t>Les relations sont essentielles dans nos vies, tissant la toile de notre existence. Avec Jésus au centre, elles peuvent devenir des sources profondes de bénédiction, de croissance, et de témoignage vivant de son amour.</w:t>
      </w:r>
    </w:p>
    <w:p>
      <w:pPr>
        <w:pStyle w:val="Heading3"/>
      </w:pPr>
      <w:r>
        <w:t>Explication Thématique</w:t>
      </w:r>
    </w:p>
    <w:p>
      <w:r>
        <w:rPr>
          <w:b w:val="0"/>
          <w:i w:val="0"/>
        </w:rPr>
        <w:t>Jésus nous enseigne à aimer notre prochain comme nous-mêmes, et même à aimer nos ennemis. En mettant Jésus au centre de nos amitiés, de nos relations familiales, de nos relations conjugales, et même de nos interactions professionnelles, nous créons des liens plus forts, plus significatifs et plus sains, basés sur la grâce, le pardon et le respect mutuel. Il nous donne le modèle parfait d'un amour désintéressé.</w:t>
      </w:r>
    </w:p>
    <w:p>
      <w:pPr>
        <w:pStyle w:val="Heading3"/>
      </w:pPr>
      <w:r>
        <w:t>Versets Clés pour la Réflexion</w:t>
      </w:r>
    </w:p>
    <w:p>
      <w:pPr>
        <w:pStyle w:val="ListBullet"/>
      </w:pPr>
      <w:r>
        <w:rPr>
          <w:b w:val="0"/>
          <w:i w:val="0"/>
        </w:rPr>
        <w:t>Jean 13:34 :</w:t>
      </w:r>
      <w:r>
        <w:rPr>
          <w:b/>
          <w:i w:val="0"/>
        </w:rPr>
        <w:t xml:space="preserve"> « Je vous donne un commandement nouveau : aimez-vous les uns les autres ; comme je vous ai aimés, vous aussi, aimez-vous les uns les autres. » (LSG)</w:t>
      </w:r>
    </w:p>
    <w:p>
      <w:pPr>
        <w:pStyle w:val="ListBullet"/>
      </w:pPr>
      <w:r>
        <w:rPr>
          <w:b w:val="0"/>
          <w:i w:val="0"/>
        </w:rPr>
        <w:t>1 Jean 4:7 :</w:t>
      </w:r>
      <w:r>
        <w:rPr>
          <w:b/>
          <w:i w:val="0"/>
        </w:rPr>
        <w:t xml:space="preserve"> « Bien-aimés, aimons-nous les uns les autres ; car l'amour est de Dieu, et quiconque aime est né de Dieu et connaît Dieu. » (LSG)</w:t>
      </w:r>
    </w:p>
    <w:p>
      <w:pPr>
        <w:pStyle w:val="Heading3"/>
      </w:pPr>
      <w:r>
        <w:t>Réflexion et Discussion</w:t>
      </w:r>
    </w:p>
    <w:p>
      <w:r>
        <w:rPr>
          <w:b w:val="0"/>
          <w:i w:val="0"/>
        </w:rPr>
        <w:t>1.  Comment Jésus peut-il concrètement transformer nos relations, même les plus difficiles ?</w:t>
      </w:r>
      <w:r>
        <w:rPr>
          <w:b/>
          <w:i w:val="0"/>
        </w:rPr>
      </w:r>
    </w:p>
    <w:p>
      <w:r>
        <w:rPr>
          <w:b w:val="0"/>
          <w:i w:val="0"/>
        </w:rPr>
        <w:t xml:space="preserve">    *   Réponses suggérées :</w:t>
      </w:r>
      <w:r>
        <w:rPr>
          <w:b/>
          <w:i w:val="0"/>
        </w:rPr>
        <w:t xml:space="preserve"> En nous donnant un modèle parfait d'amour inconditionnel, de pardon radical et de sacrifice. En nous aidant à voir les autres à travers ses yeux, avec compassion et sans jugement. En nous enseignant la patience, l'humilité et la capacité à écouter et à comprendre au lieu de juger ou réagir.</w:t>
      </w:r>
    </w:p>
    <w:p>
      <w:r>
        <w:rPr>
          <w:b w:val="0"/>
          <w:i w:val="0"/>
        </w:rPr>
        <w:t>2.  Quels sont les défis majeurs à surmonter pour garder Jésus au centre de nos relations ?</w:t>
      </w:r>
      <w:r>
        <w:rPr>
          <w:b/>
          <w:i w:val="0"/>
        </w:rPr>
      </w:r>
    </w:p>
    <w:p>
      <w:r>
        <w:rPr>
          <w:b w:val="0"/>
          <w:i w:val="0"/>
        </w:rPr>
        <w:t xml:space="preserve">    *   Réponses suggérées :</w:t>
      </w:r>
      <w:r>
        <w:rPr>
          <w:b/>
          <w:i w:val="0"/>
        </w:rPr>
        <w:t xml:space="preserve"> La rancune, le ressentiment et le manque de pardon face aux blessures. Les malentendus, les conflits non résolus et les épreuves de la vie qui peuvent éloigner. L'orgueil, l'égoïsme et le manque d'humilité qui nous poussent à vouloir avoir raison ou à chercher nos propres intérêts.</w:t>
      </w:r>
    </w:p>
    <w:p>
      <w:pPr>
        <w:pStyle w:val="Heading3"/>
      </w:pPr>
      <w:r>
        <w:t>Citation d’un Héro de la Foi</w:t>
      </w:r>
    </w:p>
    <w:p>
      <w:pPr>
        <w:pStyle w:val="ListBullet"/>
      </w:pPr>
      <w:r>
        <w:rPr>
          <w:b w:val="0"/>
          <w:i w:val="0"/>
        </w:rPr>
        <w:t>Charles Spurgeon :</w:t>
      </w:r>
      <w:r>
        <w:rPr>
          <w:b/>
          <w:i w:val="0"/>
        </w:rPr>
        <w:t xml:space="preserve"> « L’amour n’est pas seulement un sentiment, mais un commandement. »</w:t>
      </w:r>
    </w:p>
    <w:p>
      <w:pPr>
        <w:pStyle w:val="Heading3"/>
      </w:pPr>
      <w:r>
        <w:t>Activité Créative : L'Acronyme "AIMER"</w:t>
      </w:r>
    </w:p>
    <w:p>
      <w:r>
        <w:rPr>
          <w:b w:val="0"/>
          <w:i w:val="0"/>
        </w:rPr>
        <w:t>Description :</w:t>
      </w:r>
      <w:r>
        <w:rPr>
          <w:b/>
          <w:i w:val="0"/>
        </w:rPr>
        <w:t xml:space="preserve"> Créez un acronyme à partir du mot "AIMER" (ou "LOVE" si vous préférez) pour représenter comment Jésus transforme nos relations. Chaque lettre doit correspondre à une qualité ou une action inspirée par Jésus dans nos interactions.</w:t>
      </w:r>
    </w:p>
    <w:p>
      <w:pPr>
        <w:pStyle w:val="ListBullet"/>
      </w:pPr>
      <w:r>
        <w:rPr>
          <w:b w:val="0"/>
          <w:i w:val="0"/>
        </w:rPr>
        <w:t>Exemple :</w:t>
      </w:r>
      <w:r>
        <w:rPr>
          <w:b/>
          <w:i w:val="0"/>
        </w:rPr>
      </w:r>
    </w:p>
    <w:p>
      <w:pPr>
        <w:pStyle w:val="ListBullet"/>
      </w:pPr>
      <w:r>
        <w:rPr>
          <w:b w:val="0"/>
          <w:i w:val="0"/>
        </w:rPr>
        <w:t>A</w:t>
      </w:r>
      <w:r>
        <w:rPr>
          <w:b/>
          <w:i w:val="0"/>
        </w:rPr>
        <w:t xml:space="preserve"> - Accueil inconditionnel</w:t>
      </w:r>
    </w:p>
    <w:p>
      <w:pPr>
        <w:pStyle w:val="ListBullet"/>
      </w:pPr>
      <w:r>
        <w:rPr>
          <w:b w:val="0"/>
          <w:i w:val="0"/>
        </w:rPr>
        <w:t>I</w:t>
      </w:r>
      <w:r>
        <w:rPr>
          <w:b/>
          <w:i w:val="0"/>
        </w:rPr>
        <w:t xml:space="preserve"> - Intégrité et honnêteté</w:t>
      </w:r>
    </w:p>
    <w:p>
      <w:pPr>
        <w:pStyle w:val="ListBullet"/>
      </w:pPr>
      <w:r>
        <w:rPr>
          <w:b w:val="0"/>
          <w:i w:val="0"/>
        </w:rPr>
        <w:t>M</w:t>
      </w:r>
      <w:r>
        <w:rPr>
          <w:b/>
          <w:i w:val="0"/>
        </w:rPr>
        <w:t xml:space="preserve"> - Miséricorde et pardon</w:t>
      </w:r>
    </w:p>
    <w:p>
      <w:pPr>
        <w:pStyle w:val="ListBullet"/>
      </w:pPr>
      <w:r>
        <w:rPr>
          <w:b w:val="0"/>
          <w:i w:val="0"/>
        </w:rPr>
        <w:t>E</w:t>
      </w:r>
      <w:r>
        <w:rPr>
          <w:b/>
          <w:i w:val="0"/>
        </w:rPr>
        <w:t xml:space="preserve"> - Écoute attentive</w:t>
      </w:r>
    </w:p>
    <w:p>
      <w:pPr>
        <w:pStyle w:val="ListBullet"/>
      </w:pPr>
      <w:r>
        <w:rPr>
          <w:b w:val="0"/>
          <w:i w:val="0"/>
        </w:rPr>
        <w:t>R</w:t>
      </w:r>
      <w:r>
        <w:rPr>
          <w:b/>
          <w:i w:val="0"/>
        </w:rPr>
        <w:t xml:space="preserve"> - Respect mutuel</w:t>
      </w:r>
    </w:p>
    <w:p>
      <w:r>
        <w:rPr>
          <w:b w:val="0"/>
          <w:i w:val="0"/>
        </w:rPr>
        <w:t>Partagez vos acronymes et expliquez pourquoi vous avez choisi ces mots.</w:t>
      </w:r>
    </w:p>
    <w:p>
      <w:pPr>
        <w:pStyle w:val="Heading3"/>
      </w:pPr>
      <w:r>
        <w:t>Défi Pratique à Mettre en Œuvre</w:t>
      </w:r>
    </w:p>
    <w:p>
      <w:r>
        <w:rPr>
          <w:b w:val="0"/>
          <w:i w:val="0"/>
        </w:rPr>
        <w:t>En petits groupes, discutez des manières concrètes de montrer l'amour de Jésus dans vos relations cette semaine. Identifiez une relation spécifique qui a besoin d'être fortifiée ou restaurée, et définissez un petit pas d'action (ex: appeler quelqu'un, envoyer un mot encourageant, pardonner, demander pardon, passer du temps de qualité). Priez les uns pour les autres, en demandant à Dieu de vous donner la sagesse et la force d'appliquer ces actions.</w:t>
      </w:r>
    </w:p>
    <w:p>
      <w:r>
        <w:rPr>
          <w:b w:val="0"/>
          <w:i w:val="0"/>
        </w:rPr>
        <w:t>---</w:t>
      </w:r>
    </w:p>
    <w:p>
      <w:pPr>
        <w:pStyle w:val="Heading2"/>
      </w:pPr>
      <w:r>
        <w:t>Groupe 3 : Jésus au centre de notre communauté</w:t>
      </w:r>
    </w:p>
    <w:p>
      <w:pPr>
        <w:pStyle w:val="Heading3"/>
      </w:pPr>
      <w:r>
        <w:t>Brise-Glace du Groupe : Actions Inspirées</w:t>
      </w:r>
    </w:p>
    <w:p>
      <w:r>
        <w:rPr>
          <w:b w:val="0"/>
          <w:i w:val="0"/>
        </w:rPr>
        <w:t>Activité :</w:t>
      </w:r>
      <w:r>
        <w:rPr>
          <w:b/>
          <w:i w:val="0"/>
        </w:rPr>
        <w:t xml:space="preserve"> En petits groupes, chaque personne partage une action ou une initiative communautaire (même petite, comme aider un voisin) qu'elle a vue, vécue, ou imaginée, inspirée par les enseignements ou l'amour de Jésus.</w:t>
      </w:r>
    </w:p>
    <w:p>
      <w:pPr>
        <w:pStyle w:val="Heading3"/>
      </w:pPr>
      <w:r>
        <w:t>Introduction à la Partie</w:t>
      </w:r>
    </w:p>
    <w:p>
      <w:r>
        <w:rPr>
          <w:b w:val="0"/>
          <w:i w:val="0"/>
        </w:rPr>
        <w:t>Jésus nous appelle à être des lumières dans ce monde, à œuvrer ensemble pour le bien commun et à porter son message d'amour et de salut à tous. Notre foi n'est pas seulement personnelle, elle est aussi communautaire.</w:t>
      </w:r>
    </w:p>
    <w:p>
      <w:pPr>
        <w:pStyle w:val="Heading3"/>
      </w:pPr>
      <w:r>
        <w:t>Explication Thématique</w:t>
      </w:r>
    </w:p>
    <w:p>
      <w:r>
        <w:rPr>
          <w:b w:val="0"/>
          <w:i w:val="0"/>
        </w:rPr>
        <w:t>En mettant Jésus au centre de notre communauté (qu'elle soit locale, ecclésiale, ou sociale), nous pouvons inspirer des changements positifs, apporter de l'aide à ceux dans le besoin, défendre la justice et créer une atmosphère de paix, de fraternité et d'espérance. La communauté chrétienne est appelée à être le reflet du Royaume de Dieu sur terre, un lieu où l'amour et le service prévalent.</w:t>
      </w:r>
    </w:p>
    <w:p>
      <w:pPr>
        <w:pStyle w:val="Heading3"/>
      </w:pPr>
      <w:r>
        <w:t>Versets Clés pour la Réflexion</w:t>
      </w:r>
    </w:p>
    <w:p>
      <w:pPr>
        <w:pStyle w:val="ListBullet"/>
      </w:pPr>
      <w:r>
        <w:rPr>
          <w:b w:val="0"/>
          <w:i w:val="0"/>
        </w:rPr>
        <w:t>Matthieu 5:14-16 :</w:t>
      </w:r>
      <w:r>
        <w:rPr>
          <w:b/>
          <w:i w:val="0"/>
        </w:rPr>
        <w:t xml:space="preserve"> « Vous êtes la lumière du monde. Une ville située sur une montagne ne peut être cachée... Que votre lumière luise ainsi devant les hommes, afin qu'ils voient vos bonnes œuvres, et qu'ils glorifient votre Père qui est dans les cieux. » (LSG)</w:t>
      </w:r>
    </w:p>
    <w:p>
      <w:pPr>
        <w:pStyle w:val="ListBullet"/>
      </w:pPr>
      <w:r>
        <w:rPr>
          <w:b w:val="0"/>
          <w:i w:val="0"/>
        </w:rPr>
        <w:t>Actes 2:46-47 :</w:t>
      </w:r>
      <w:r>
        <w:rPr>
          <w:b/>
          <w:i w:val="0"/>
        </w:rPr>
        <w:t xml:space="preserve"> « Ils étaient chaque jour tous ensemble assidus au temple, ils rompaient le pain dans les maisons, et prenaient leur nourriture avec joie et simplicité de cœur, louant Dieu, et trouvant grâce auprès de tout le peuple. » (LSG)</w:t>
      </w:r>
    </w:p>
    <w:p>
      <w:pPr>
        <w:pStyle w:val="Heading3"/>
      </w:pPr>
      <w:r>
        <w:t>Réflexion et Discussion</w:t>
      </w:r>
    </w:p>
    <w:p>
      <w:r>
        <w:rPr>
          <w:b w:val="0"/>
          <w:i w:val="0"/>
        </w:rPr>
        <w:t>1.  Comment Jésus peut-il influencer notre manière de servir notre communauté locale ou l'église ?</w:t>
      </w:r>
      <w:r>
        <w:rPr>
          <w:b/>
          <w:i w:val="0"/>
        </w:rPr>
      </w:r>
    </w:p>
    <w:p>
      <w:r>
        <w:rPr>
          <w:b w:val="0"/>
          <w:i w:val="0"/>
        </w:rPr>
        <w:t xml:space="preserve">    *   Réponses suggérées :</w:t>
      </w:r>
      <w:r>
        <w:rPr>
          <w:b/>
          <w:i w:val="0"/>
        </w:rPr>
        <w:t xml:space="preserve"> En nous donnant le désir de servir avec humilité et amour, sans chercher de reconnaissance. En nous montrant l'importance de chaque acte de bonté, même le plus petit, car c'est pour Lui que nous le faisons. En nous guidant vers les besoins les plus pressants (pauvreté, solitude, injustice) et en nous donnant les moyens d'y répondre collectivement.</w:t>
      </w:r>
    </w:p>
    <w:p>
      <w:r>
        <w:rPr>
          <w:b w:val="0"/>
          <w:i w:val="0"/>
        </w:rPr>
        <w:t>2.  Quels sont les principaux défis pour garder Jésus au centre de notre action communautaire et éviter l'épuisement ou la division ?</w:t>
      </w:r>
      <w:r>
        <w:rPr>
          <w:b/>
          <w:i w:val="0"/>
        </w:rPr>
      </w:r>
    </w:p>
    <w:p>
      <w:r>
        <w:rPr>
          <w:b w:val="0"/>
          <w:i w:val="0"/>
        </w:rPr>
        <w:t xml:space="preserve">    *   Réponses suggérées :</w:t>
      </w:r>
      <w:r>
        <w:rPr>
          <w:b/>
          <w:i w:val="0"/>
        </w:rPr>
        <w:t xml:space="preserve"> La tentation de rechercher la reconnaissance personnelle ou la gloire de notre groupe plutôt que la gloire de Dieu. Les désaccords, les conflits et les différentes visions au sein du groupe qui peuvent freiner l'action. Le découragement face aux obstacles, au manque de ressources ou au manque de résultats immédiats.</w:t>
      </w:r>
    </w:p>
    <w:p>
      <w:pPr>
        <w:pStyle w:val="Heading3"/>
      </w:pPr>
      <w:r>
        <w:t>Citation d’un Héro de la Foi</w:t>
      </w:r>
    </w:p>
    <w:p>
      <w:pPr>
        <w:pStyle w:val="ListBullet"/>
      </w:pPr>
      <w:r>
        <w:rPr>
          <w:b w:val="0"/>
          <w:i w:val="0"/>
        </w:rPr>
        <w:t>William Booth :</w:t>
      </w:r>
      <w:r>
        <w:rPr>
          <w:b/>
          <w:i w:val="0"/>
        </w:rPr>
        <w:t xml:space="preserve"> « Tant qu'il y aura des hommes et des femmes avec des larmes aux yeux, nous ne cesserons de combattre. »</w:t>
      </w:r>
    </w:p>
    <w:p>
      <w:pPr>
        <w:pStyle w:val="Heading3"/>
      </w:pPr>
      <w:r>
        <w:t>Activité Créative : La Vision de Notre Communauté Centrée sur Jésus</w:t>
      </w:r>
    </w:p>
    <w:p>
      <w:r>
        <w:rPr>
          <w:b w:val="0"/>
          <w:i w:val="0"/>
        </w:rPr>
        <w:t>Description :</w:t>
      </w:r>
      <w:r>
        <w:rPr>
          <w:b/>
          <w:i w:val="0"/>
        </w:rPr>
        <w:t xml:space="preserve"> En petits groupes, imaginez et dessinez (ou décrivez) à quoi ressemblerait notre église ou notre communauté si Jésus était véritablement au centre de toutes ses actions et initiatives. Représentez les fruits de cette centralité : comment les gens interagiraient, quels projets seraient mis en œuvre, comment l'amour de Dieu se manifesterait. Cela peut prendre la forme d'une grande fresque collective ou de plusieurs petits dessins.</w:t>
      </w:r>
    </w:p>
    <w:p>
      <w:pPr>
        <w:pStyle w:val="Heading3"/>
      </w:pPr>
      <w:r>
        <w:t>Défi Pratique à Mettre en Œuvre</w:t>
      </w:r>
    </w:p>
    <w:p>
      <w:r>
        <w:rPr>
          <w:b w:val="0"/>
          <w:i w:val="0"/>
        </w:rPr>
        <w:t>Discutez en petits groupes des besoins spécifiques de votre communauté (église, quartier, ville) qui pourraient être abordés par une action collective inspirée par Jésus. Élaborez un petit plan d'action (ex: organiser une maraude, visiter un hôpital, organiser une collecte de denrées, un temps de prière pour le quartier, un nettoyage de parc). Priez ensemble pour ces projets et demandez à Dieu de vous guider et de bénir vos efforts. Engagez-vous à une action, même petite, avant notre prochaine rencontre.</w:t>
      </w:r>
    </w:p>
    <w:p>
      <w:r>
        <w:rPr>
          <w:b w:val="0"/>
          <w:i w:val="0"/>
        </w:rPr>
        <w:t>---</w:t>
      </w:r>
    </w:p>
    <w:p>
      <w:pPr>
        <w:pStyle w:val="Heading2"/>
      </w:pPr>
      <w:r>
        <w:t>Chant</w:t>
      </w:r>
    </w:p>
    <w:p>
      <w:pPr>
        <w:pStyle w:val="ListBullet"/>
      </w:pPr>
      <w:r>
        <w:rPr>
          <w:b w:val="0"/>
          <w:i w:val="0"/>
        </w:rPr>
        <w:t>"Jésus sois le centre"</w:t>
      </w:r>
      <w:r>
        <w:rPr>
          <w:b/>
          <w:i w:val="0"/>
        </w:rPr>
        <w:t xml:space="preserve"> (Proposez un temps de louange avec ce chant ou un autre chant sur la centralité de Jésus.)</w:t>
      </w:r>
    </w:p>
    <w:p>
      <w:pPr>
        <w:pStyle w:val="Heading2"/>
      </w:pPr>
      <w:r>
        <w:t>Conclusion Commune</w:t>
      </w:r>
    </w:p>
    <w:p>
      <w:pPr>
        <w:pStyle w:val="Heading3"/>
      </w:pPr>
      <w:r>
        <w:t>Synthèse</w:t>
      </w:r>
    </w:p>
    <w:p>
      <w:r>
        <w:rPr>
          <w:b w:val="0"/>
          <w:i w:val="0"/>
        </w:rPr>
        <w:t>En résumé, nous avons vu comment Jésus peut et doit être au centre de nos vies quotidiennes, de nos relations et de notre communauté. Il n'est pas suffisant de l'appeler "Seigneur" de nos vies ; comme Jésus l'a dit : « Ce ne sont pas tous ceux qui me disent: Seigneur, Seigneur! qui entreront dans le royaume des cieux, mais celui-là seul qui fait la volonté de mon Père qui est dans les cieux. » (Matthieu 7:21). Que la vérité de Jean 14:6 – Jésus est le Chemin, la Vérité et la Vie – soit une réalité vivante et quotidienne pour chacun de nous, nous poussant à faire sa volonté en toutes choses.</w:t>
      </w:r>
    </w:p>
    <w:p>
      <w:pPr>
        <w:pStyle w:val="Heading3"/>
      </w:pPr>
      <w:r>
        <w:t>Prière Finale</w:t>
      </w:r>
    </w:p>
    <w:p>
      <w:r>
        <w:rPr>
          <w:b w:val="0"/>
          <w:i w:val="0"/>
        </w:rPr>
        <w:t>Seigneur Jésus, merci pour ta présence fidèle dans nos vies. Nous te demandons humblement de nous aider à toujours te garder au centre de tout ce que nous faisons, disons et pensons. Donne-nous la sagesse et le courage de vivre chaque jour sous ta direction, d'aimer comme tu aimes et de servir comme tu sers. Bénis notre communauté et fais de nous des témoins lumineux de ton amour et de ta vérité dans ce monde. Accorde-nous de faire ta volonté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