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'Grandir Spirituellement : De l''Immaturité à la Stature Parfaite de Christ'</w:t>
      </w:r>
    </w:p>
    <w:p>
      <w:r>
        <w:rPr>
          <w:b w:val="0"/>
          <w:i w:val="0"/>
        </w:rPr>
        <w:t>date: 2024-08-03</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Croissance spirituelle</w:t>
      </w:r>
    </w:p>
    <w:p>
      <w:pPr>
        <w:pStyle w:val="ListBullet"/>
      </w:pPr>
      <w:r>
        <w:rPr>
          <w:b w:val="0"/>
          <w:i w:val="0"/>
        </w:rPr>
        <w:t>Jésus-Christ</w:t>
      </w:r>
    </w:p>
    <w:p>
      <w:pPr>
        <w:pStyle w:val="ListBullet"/>
      </w:pPr>
      <w:r>
        <w:rPr>
          <w:b w:val="0"/>
          <w:i w:val="0"/>
        </w:rPr>
        <w:t>Église</w:t>
      </w:r>
    </w:p>
    <w:p>
      <w:pPr>
        <w:pStyle w:val="ListBullet"/>
      </w:pPr>
      <w:r>
        <w:rPr>
          <w:b w:val="0"/>
          <w:i w:val="0"/>
        </w:rPr>
        <w:t>Persévérance</w:t>
      </w:r>
    </w:p>
    <w:p>
      <w:pPr>
        <w:pStyle w:val="ListBullet"/>
      </w:pPr>
      <w:r>
        <w:rPr>
          <w:b w:val="0"/>
          <w:i w:val="0"/>
        </w:rPr>
        <w:t>Foi</w:t>
      </w:r>
    </w:p>
    <w:p>
      <w:pPr>
        <w:pStyle w:val="ListBullet"/>
      </w:pPr>
      <w:r>
        <w:rPr>
          <w:b w:val="0"/>
          <w:i w:val="0"/>
        </w:rPr>
        <w:t>Parole de Dieu</w:t>
      </w:r>
    </w:p>
    <w:p>
      <w:pPr>
        <w:pStyle w:val="ListBullet"/>
      </w:pPr>
      <w:r>
        <w:rPr>
          <w:b w:val="0"/>
          <w:i w:val="0"/>
        </w:rPr>
        <w:t>Service</w:t>
      </w:r>
    </w:p>
    <w:p>
      <w:r>
        <w:rPr>
          <w:b w:val="0"/>
          <w:i w:val="0"/>
        </w:rPr>
        <w:t>---</w:t>
      </w:r>
    </w:p>
    <w:p>
      <w:pPr>
        <w:pStyle w:val="Heading1"/>
      </w:pPr>
      <w:r>
        <w:t>Grandir Spirituellement</w:t>
      </w:r>
    </w:p>
    <w:p>
      <w:pPr>
        <w:pStyle w:val="Heading1"/>
      </w:pPr>
      <w:r>
        <w:t>Grandir Spirituellement : De l'Immaturité à la Stature Parfaite de Christ</w:t>
      </w:r>
    </w:p>
    <w:p>
      <w:r>
        <w:rPr>
          <w:b w:val="0"/>
          <w:i w:val="0"/>
        </w:rPr>
        <w:t>« Jusqu’à ce que nous soyons tous parvenus à l’unité de la foi et de la connaissance du Fils de Dieu, à l’état d’homme fait, à la mesure de la stature parfaite de Christ. » (Éphésiens 4:13, LSG)</w:t>
      </w:r>
      <w:r>
        <w:rPr>
          <w:b w:val="0"/>
          <w:i/>
        </w:rPr>
      </w:r>
    </w:p>
    <w:p>
      <w:r>
        <w:rPr>
          <w:b w:val="0"/>
          <w:i w:val="0"/>
        </w:rPr>
        <w:t>Introduction</w:t>
      </w:r>
      <w:r>
        <w:rPr>
          <w:b/>
          <w:i w:val="0"/>
        </w:rPr>
      </w:r>
    </w:p>
    <w:p>
      <w:r>
        <w:rPr>
          <w:b w:val="0"/>
          <w:i w:val="0"/>
        </w:rPr>
        <w:t>Nous sommes ici aujourd'hui pour examiner un aspect essentiel de notre vie chrétienne : la croissance spirituelle. Il est trop facile de rester stagnant, de se contenter de notre situation actuelle et de vivre une foi superficielle. Cependant, l'appel de Dieu pour chacun de nous est clair : nous devons grandir. Pour certains d'entre nous, cela signifie reconnaître que nous sommes encore des « bébés » spirituels. Peut-être sommes-nous inconstants dans notre engagement, manquons-nous de fidélité à la Parole, ou sommes-nous incapables de résister aux tentations et aux épreuves. Peut-être avons-nous des dons, mais notre vie ne reflète pas la maturité en Christ. Le pire, c'est de vouloir enseigner les autres alors que notre propre vie est un contre-témoignage, que nous ne comprenons pas la grâce et que nous sommes légalistes, commettant des péchés sans que notre conscience ne soit troublée.</w:t>
      </w:r>
    </w:p>
    <w:p>
      <w:r>
        <w:rPr>
          <w:b w:val="0"/>
          <w:i w:val="0"/>
        </w:rPr>
        <w:t>Il est également crucial de mettre nos priorités en ordre. Souvent, nous plaçons nos intérêts personnels, notre carrière, nos loisirs ou même nos relations humaines avant notre relation avec Dieu. Cette désorganisation des priorités empêche notre croissance spirituelle et nous maintient dans un état d’immaturité. Matthieu 6:33 nous rappelle : « Cherchez premièrement le royaume et la justice de Dieu; et toutes ces choses vous seront données par-dessus. » Ce verset nous enseigne l'importance de mettre Dieu en premier dans tous les aspects de notre vie. Colossiens 3:2 ajoute : « Affectionnez-vous aux choses d'en haut, et non à celles qui sont sur la terre. » Cela nous exhorte à orienter nos priorités vers ce qui est éternel plutôt que de nous laisser distraire par les choses temporaires de ce monde.</w:t>
      </w:r>
    </w:p>
    <w:p>
      <w:r>
        <w:rPr>
          <w:b w:val="0"/>
          <w:i w:val="0"/>
        </w:rPr>
        <w:t>Il est temps de sortir de notre confort spirituel, de rejeter l'inconstance et la superficialité, et de nous engager pleinement dans une croissance spirituelle authentique. L'appel de Dieu est clair et urgent : grandissons dans notre foi et plaçons notre relation avec Lui au centre de notre vie.</w:t>
      </w:r>
    </w:p>
    <w:p>
      <w:r>
        <w:rPr>
          <w:b w:val="0"/>
          <w:i w:val="0"/>
        </w:rPr>
        <w:t>Prière d’ouverture</w:t>
      </w:r>
      <w:r>
        <w:rPr>
          <w:b/>
          <w:i w:val="0"/>
        </w:rPr>
      </w:r>
    </w:p>
    <w:p>
      <w:r>
        <w:rPr>
          <w:b w:val="0"/>
          <w:i w:val="0"/>
        </w:rPr>
        <w:t>Seigneur, nous Te remercions pour ce temps de partage et de communion. Que Ton Esprit nous guide et nous éclaire alors que nous cherchons à grandir spirituellement et à marcher selon Ta volonté. Aide-nous à ouvrir nos cœurs et nos esprits à Ta Parole, à reconnaître les domaines où nous devons mûrir et à nous engager pleinement dans le processus de croissance que Tu as pour chacun de nous. Amen.</w:t>
      </w:r>
    </w:p>
    <w:p>
      <w:r>
        <w:rPr>
          <w:b w:val="0"/>
          <w:i w:val="0"/>
        </w:rPr>
        <w:t>Brise-glace : Le Jeu des Étapes de Croissance</w:t>
      </w:r>
      <w:r>
        <w:rPr>
          <w:b/>
          <w:i w:val="0"/>
        </w:rPr>
      </w:r>
    </w:p>
    <w:p>
      <w:r>
        <w:rPr>
          <w:b w:val="0"/>
          <w:i w:val="0"/>
        </w:rPr>
        <w:t>Chaque participant doit mimer une étape de la vie humaine (par exemple, un bébé qui rampe, un enfant qui court, un adolescent qui boude, un adulte qui travaille) et les autres doivent deviner quelle étape est mimée. Cela nous rappellera que la croissance est un processus naturel qui se déroule par étapes, tant physiquement que spirituellement.</w:t>
      </w:r>
    </w:p>
    <w:p>
      <w:r>
        <w:rPr>
          <w:b w:val="0"/>
          <w:i w:val="0"/>
        </w:rPr>
        <w:t>Présentation du Thème : L'Impératif de la Croissance Spirituelle</w:t>
      </w:r>
      <w:r>
        <w:rPr>
          <w:b/>
          <w:i w:val="0"/>
        </w:rPr>
      </w:r>
    </w:p>
    <w:p>
      <w:r>
        <w:rPr>
          <w:b w:val="0"/>
          <w:i w:val="0"/>
        </w:rPr>
        <w:t>Le thème de notre partage aujourd'hui est la "Croissance Spirituelle". Comme le verset d'Éphésiens 4:13 le souligne, l'objectif de notre foi est d'atteindre la pleine stature de Christ. Cela signifie passer d'un état d'immaturité spirituelle, où nous sommes facilement influencés et instables, à un état de maturité où nous sommes fermes dans la foi, capables de discernement et aptes à servir Dieu et les autres. La Bible nous exhorte à ne pas rester des "bébés en Christ" (Hébreux 5:12-14 ; 1 Corinthiens 3:1-3) mais à rechercher la nourriture solide et à grandir dans la grâce et la connaissance de notre Seigneur (2 Pierre 3:18). Cette croissance n'est pas optionnelle, c'est une composante essentielle de notre marche avec Dieu, nous permettant de refléter Son caractère, d'accomplir Sa volonté et d'édifier Son Église.</w:t>
      </w:r>
    </w:p>
    <w:p>
      <w:r>
        <w:rPr>
          <w:b w:val="0"/>
          <w:i w:val="0"/>
        </w:rPr>
        <w:t>---</w:t>
      </w:r>
    </w:p>
    <w:p>
      <w:r>
        <w:rPr>
          <w:b w:val="0"/>
          <w:i w:val="0"/>
        </w:rPr>
        <w:t>Nous allons maintenant nous organiser en deux groupes pour explorer plus en profondeur les différentes facettes de la croissance spirituelle.</w:t>
      </w:r>
    </w:p>
    <w:p>
      <w:r>
        <w:rPr>
          <w:b w:val="0"/>
          <w:i w:val="0"/>
        </w:rPr>
        <w:t>Groupe 1 : Reconnaître l'Immaturité et Poser les Fondations</w:t>
      </w:r>
      <w:r>
        <w:rPr>
          <w:b/>
          <w:i w:val="0"/>
        </w:rPr>
      </w:r>
    </w:p>
    <w:p>
      <w:r>
        <w:rPr>
          <w:b w:val="0"/>
          <w:i w:val="0"/>
        </w:rPr>
        <w:t>Ce groupe se penchera sur les signes de l'immaturité spirituelle et les actions fondamentales pour établir une base solide pour la croissance.</w:t>
      </w:r>
    </w:p>
    <w:p>
      <w:r>
        <w:rPr>
          <w:b w:val="0"/>
          <w:i w:val="0"/>
        </w:rPr>
        <w:t>Groupe 2 : Les Étapes vers la Maturité Spirituelle</w:t>
      </w:r>
      <w:r>
        <w:rPr>
          <w:b/>
          <w:i w:val="0"/>
        </w:rPr>
      </w:r>
    </w:p>
    <w:p>
      <w:r>
        <w:rPr>
          <w:b w:val="0"/>
          <w:i w:val="0"/>
        </w:rPr>
        <w:t>Ce groupe explorera les différentes étapes de la croissance, l'importance de la persévérance et les caractéristiques d'une foi mature.</w:t>
      </w:r>
    </w:p>
    <w:p>
      <w:r>
        <w:rPr>
          <w:b w:val="0"/>
          <w:i w:val="0"/>
        </w:rPr>
        <w:t>---</w:t>
      </w:r>
    </w:p>
    <w:p>
      <w:pPr>
        <w:pStyle w:val="Heading3"/>
      </w:pPr>
      <w:r>
        <w:t>**Groupe 1 : Reconnaître l'Immaturité et Poser les Fondations**</w:t>
      </w:r>
    </w:p>
    <w:p>
      <w:pPr>
        <w:pStyle w:val="Heading4"/>
      </w:pPr>
      <w:r>
        <w:t>**Fiche 1 : Les Signes du "Bébé Spirituel"**</w:t>
      </w:r>
    </w:p>
    <w:p>
      <w:pPr>
        <w:pStyle w:val="ListBullet"/>
      </w:pPr>
      <w:r>
        <w:rPr>
          <w:b w:val="0"/>
          <w:i w:val="0"/>
        </w:rPr>
        <w:t>Titre de la fiche :</w:t>
      </w:r>
      <w:r>
        <w:rPr>
          <w:b/>
          <w:i w:val="0"/>
        </w:rPr>
        <w:t xml:space="preserve"> Quand on a encore besoin de lait…</w:t>
      </w:r>
    </w:p>
    <w:p>
      <w:pPr>
        <w:pStyle w:val="ListBullet"/>
      </w:pPr>
      <w:r>
        <w:rPr>
          <w:b w:val="0"/>
          <w:i w:val="0"/>
        </w:rPr>
        <w:t>Verset clé :</w:t>
      </w:r>
      <w:r>
        <w:rPr>
          <w:b/>
          <w:i w:val="0"/>
        </w:rPr>
        <w:t xml:space="preserve"> « Vous, en effet, qui depuis longtemps devriez être des maîtres, vous avez encore besoin qu’on vous enseigne les premiers rudiments des oracles de Dieu; vous en êtes venus à avoir besoin de lait et non de nourriture solide. » (Hébreux 5:12, LSG)</w:t>
      </w:r>
      <w:r>
        <w:rPr>
          <w:b/>
          <w:i/>
        </w:rPr>
      </w:r>
    </w:p>
    <w:p>
      <w:pPr>
        <w:pStyle w:val="ListBullet"/>
      </w:pPr>
      <w:r>
        <w:rPr>
          <w:b w:val="0"/>
          <w:i w:val="0"/>
        </w:rPr>
        <w:t>Explication ou objectif :</w:t>
      </w:r>
      <w:r>
        <w:rPr>
          <w:b/>
          <w:i w:val="0"/>
        </w:rPr>
        <w:t xml:space="preserve"> Cette fiche vise à nous aider à identifier les caractéristiques d'un chrétien spirituellement immature, afin de prendre conscience des domaines où nous devons grandir.</w:t>
      </w:r>
    </w:p>
    <w:p>
      <w:pPr>
        <w:pStyle w:val="ListBullet"/>
      </w:pPr>
      <w:r>
        <w:rPr>
          <w:b w:val="0"/>
          <w:i w:val="0"/>
        </w:rPr>
        <w:t>Réflexion :</w:t>
      </w:r>
      <w:r>
        <w:rPr>
          <w:b/>
          <w:i w:val="0"/>
        </w:rPr>
      </w:r>
    </w:p>
    <w:p>
      <w:r>
        <w:rPr>
          <w:b w:val="0"/>
          <w:i w:val="0"/>
        </w:rPr>
        <w:t xml:space="preserve">    1.  Selon votre expérience, quels sont les signes les plus courants d’un "bébé spirituel" dans la vie d’un chrétien aujourd'hui ?</w:t>
      </w:r>
    </w:p>
    <w:p>
      <w:r>
        <w:rPr>
          <w:b w:val="0"/>
          <w:i w:val="0"/>
        </w:rPr>
        <w:t xml:space="preserve">           </w:t>
      </w:r>
      <w:r>
        <w:rPr>
          <w:b w:val="0"/>
          <w:i/>
        </w:rPr>
        <w:t>Réponses suggérées :* Manque de connaissance biblique et doctrinale, inconstance dans l'engagement (prières, études bibliques, présence à l'église), susceptibilité aux fausses doctrines, dépendance excessive à des leaders spirituels, incapacité à pardonner ou à gérer les conflits, égocentrisme.</w:t>
      </w:r>
    </w:p>
    <w:p>
      <w:r>
        <w:rPr>
          <w:b w:val="0"/>
          <w:i w:val="0"/>
        </w:rPr>
        <w:t xml:space="preserve">    2.  Comment cette immaturité peut-elle affecter notre témoignage et notre influence dans le monde ?</w:t>
      </w:r>
    </w:p>
    <w:p>
      <w:r>
        <w:rPr>
          <w:b w:val="0"/>
          <w:i w:val="0"/>
        </w:rPr>
        <w:t xml:space="preserve">           </w:t>
      </w:r>
      <w:r>
        <w:rPr>
          <w:b w:val="0"/>
          <w:i/>
        </w:rPr>
        <w:t>Réponses suggérées :* Elle peut rendre notre foi incohérente et peu crédible, nous faire douter facilement, et nous empêcher de refléter pleinement l'amour et la sagesse de Christ, donnant une image affaiblie de l'Évangile.</w:t>
      </w:r>
    </w:p>
    <w:p>
      <w:pPr>
        <w:pStyle w:val="ListBullet"/>
      </w:pPr>
      <w:r>
        <w:rPr>
          <w:b w:val="0"/>
          <w:i w:val="0"/>
        </w:rPr>
        <w:t>Citation d’un héros de la foi :</w:t>
      </w:r>
      <w:r>
        <w:rPr>
          <w:b/>
          <w:i w:val="0"/>
        </w:rPr>
      </w:r>
    </w:p>
    <w:p>
      <w:pPr>
        <w:pStyle w:val="ListBullet"/>
      </w:pPr>
      <w:r>
        <w:rPr>
          <w:b w:val="0"/>
          <w:i w:val="0"/>
        </w:rPr>
        <w:t>« La maturité spirituelle ne se mesure pas à l'exercice des dons spirituels, mais à la profondeur de notre marche avec Christ. » – David Wilkerson</w:t>
      </w:r>
      <w:r>
        <w:rPr>
          <w:b w:val="0"/>
          <w:i/>
        </w:rPr>
      </w:r>
    </w:p>
    <w:p>
      <w:pPr>
        <w:pStyle w:val="ListBullet"/>
      </w:pPr>
      <w:r>
        <w:rPr>
          <w:b w:val="0"/>
          <w:i w:val="0"/>
        </w:rPr>
        <w:t>Activité créative ou illustration collaborative :</w:t>
      </w:r>
      <w:r>
        <w:rPr>
          <w:b/>
          <w:i w:val="0"/>
        </w:rPr>
      </w:r>
    </w:p>
    <w:p>
      <w:pPr>
        <w:pStyle w:val="ListBullet"/>
      </w:pPr>
      <w:r>
        <w:rPr>
          <w:b w:val="0"/>
          <w:i w:val="0"/>
        </w:rPr>
        <w:t>"Le Miroir de la Conscience" :</w:t>
      </w:r>
      <w:r>
        <w:rPr>
          <w:b/>
          <w:i w:val="0"/>
        </w:rPr>
        <w:t xml:space="preserve"> Chaque participant écrit (anonymement s'il le souhaite) un signe d'immaturité spirituelle qu'il a observé chez lui-même ou chez d'autres, puis colle sa note sur un grand "miroir" dessiné au tableau. L'animateur lira quelques-unes de ces notes pour ouvrir la discussion sur la reconnaissance collective.</w:t>
      </w:r>
    </w:p>
    <w:p>
      <w:pPr>
        <w:pStyle w:val="ListBullet"/>
      </w:pPr>
      <w:r>
        <w:rPr>
          <w:b w:val="0"/>
          <w:i w:val="0"/>
        </w:rPr>
        <w:t>Défi pratique à mettre en œuvre après le partage :</w:t>
      </w:r>
      <w:r>
        <w:rPr>
          <w:b/>
          <w:i w:val="0"/>
        </w:rPr>
      </w:r>
    </w:p>
    <w:p>
      <w:pPr>
        <w:pStyle w:val="ListBullet"/>
      </w:pPr>
      <w:r>
        <w:rPr>
          <w:b w:val="0"/>
          <w:i w:val="0"/>
        </w:rPr>
        <w:t>Passez 15 minutes chaque jour cette semaine à lire un passage de la Bible que vous ne comprenez pas entièrement et demandez à l'Esprit Saint de vous éclairer.</w:t>
      </w:r>
    </w:p>
    <w:p>
      <w:r>
        <w:rPr>
          <w:b w:val="0"/>
          <w:i w:val="0"/>
        </w:rPr>
        <w:t>---</w:t>
      </w:r>
    </w:p>
    <w:p>
      <w:pPr>
        <w:pStyle w:val="Heading4"/>
      </w:pPr>
      <w:r>
        <w:t>**Fiche 2 : Du Lait à la Nourriture Solide**</w:t>
      </w:r>
    </w:p>
    <w:p>
      <w:pPr>
        <w:pStyle w:val="ListBullet"/>
      </w:pPr>
      <w:r>
        <w:rPr>
          <w:b w:val="0"/>
          <w:i w:val="0"/>
        </w:rPr>
        <w:t>Titre de la fiche :</w:t>
      </w:r>
      <w:r>
        <w:rPr>
          <w:b/>
          <w:i w:val="0"/>
        </w:rPr>
        <w:t xml:space="preserve"> Quitter le biberon spirituel</w:t>
      </w:r>
    </w:p>
    <w:p>
      <w:pPr>
        <w:pStyle w:val="ListBullet"/>
      </w:pPr>
      <w:r>
        <w:rPr>
          <w:b w:val="0"/>
          <w:i w:val="0"/>
        </w:rPr>
        <w:t>Verset clé :</w:t>
      </w:r>
      <w:r>
        <w:rPr>
          <w:b/>
          <w:i w:val="0"/>
        </w:rPr>
        <w:t xml:space="preserve"> « Je vous ai donné du lait, non de la nourriture solide, car vous ne pouviez pas la supporter, et vous ne le pouvez pas même à présent, parce que vous êtes encore charnels. » (1 Corinthiens 3:2, LSG)</w:t>
      </w:r>
      <w:r>
        <w:rPr>
          <w:b/>
          <w:i/>
        </w:rPr>
      </w:r>
    </w:p>
    <w:p>
      <w:pPr>
        <w:pStyle w:val="ListBullet"/>
      </w:pPr>
      <w:r>
        <w:rPr>
          <w:b w:val="0"/>
          <w:i w:val="0"/>
        </w:rPr>
        <w:t>Explication ou objectif :</w:t>
      </w:r>
      <w:r>
        <w:rPr>
          <w:b/>
          <w:i w:val="0"/>
        </w:rPr>
        <w:t xml:space="preserve"> Comprendre l'importance de progresser au-delà des bases de la foi pour assimiler les vérités plus profondes de la Parole de Dieu.</w:t>
      </w:r>
    </w:p>
    <w:p>
      <w:pPr>
        <w:pStyle w:val="ListBullet"/>
      </w:pPr>
      <w:r>
        <w:rPr>
          <w:b w:val="0"/>
          <w:i w:val="0"/>
        </w:rPr>
        <w:t>Réflexion :</w:t>
      </w:r>
      <w:r>
        <w:rPr>
          <w:b/>
          <w:i w:val="0"/>
        </w:rPr>
      </w:r>
    </w:p>
    <w:p>
      <w:r>
        <w:rPr>
          <w:b w:val="0"/>
          <w:i w:val="0"/>
        </w:rPr>
        <w:t xml:space="preserve">    1.  Qu'est-ce que la "nourriture solide" spirituelle pour vous ? Comment se différencie-t-elle du "lait" ?</w:t>
      </w:r>
    </w:p>
    <w:p>
      <w:r>
        <w:rPr>
          <w:b w:val="0"/>
          <w:i w:val="0"/>
        </w:rPr>
        <w:t xml:space="preserve">           </w:t>
      </w:r>
      <w:r>
        <w:rPr>
          <w:b w:val="0"/>
          <w:i/>
        </w:rPr>
        <w:t>Réponses suggérées :* La nourriture solide est une compréhension plus profonde de la doctrine, la capacité d'appliquer la Parole dans des situations complexes, le discernement des esprits, et la capacité d'enseigner. Le lait représente les vérités fondamentales du salut.</w:t>
      </w:r>
    </w:p>
    <w:p>
      <w:r>
        <w:rPr>
          <w:b w:val="0"/>
          <w:i w:val="0"/>
        </w:rPr>
        <w:t xml:space="preserve">    2.  Pourquoi est-il parfois difficile de passer du lait à la nourriture solide ? Quels sont les freins à cette progression ?</w:t>
      </w:r>
    </w:p>
    <w:p>
      <w:r>
        <w:rPr>
          <w:b w:val="0"/>
          <w:i w:val="0"/>
        </w:rPr>
        <w:t xml:space="preserve">           </w:t>
      </w:r>
      <w:r>
        <w:rPr>
          <w:b w:val="0"/>
          <w:i/>
        </w:rPr>
        <w:t>Réponses suggérées :* La paresse spirituelle, la peur de l'effort, le manque de discipline, la résistance au changement, le confort dans la familiarité, ou des habitudes de péché qui maintiennent dans la chair.</w:t>
      </w:r>
    </w:p>
    <w:p>
      <w:pPr>
        <w:pStyle w:val="ListBullet"/>
      </w:pPr>
      <w:r>
        <w:rPr>
          <w:b w:val="0"/>
          <w:i w:val="0"/>
        </w:rPr>
        <w:t>Citation d’un héros de la foi :</w:t>
      </w:r>
      <w:r>
        <w:rPr>
          <w:b/>
          <w:i w:val="0"/>
        </w:rPr>
      </w:r>
    </w:p>
    <w:p>
      <w:pPr>
        <w:pStyle w:val="ListBullet"/>
      </w:pPr>
      <w:r>
        <w:rPr>
          <w:b w:val="0"/>
          <w:i w:val="0"/>
        </w:rPr>
        <w:t>« La croissance en grâce est le meilleur antidote contre l’apostasie spirituelle. » – Charles Spurgeon</w:t>
      </w:r>
      <w:r>
        <w:rPr>
          <w:b w:val="0"/>
          <w:i/>
        </w:rPr>
      </w:r>
    </w:p>
    <w:p>
      <w:pPr>
        <w:pStyle w:val="ListBullet"/>
      </w:pPr>
      <w:r>
        <w:rPr>
          <w:b w:val="0"/>
          <w:i w:val="0"/>
        </w:rPr>
        <w:t>Activité créative ou illustration collaborative :</w:t>
      </w:r>
      <w:r>
        <w:rPr>
          <w:b/>
          <w:i w:val="0"/>
        </w:rPr>
      </w:r>
    </w:p>
    <w:p>
      <w:pPr>
        <w:pStyle w:val="ListBullet"/>
      </w:pPr>
      <w:r>
        <w:rPr>
          <w:b w:val="0"/>
          <w:i w:val="0"/>
        </w:rPr>
        <w:t>"Le Menu Spirituel" :</w:t>
      </w:r>
      <w:r>
        <w:rPr>
          <w:b/>
          <w:i w:val="0"/>
        </w:rPr>
        <w:t xml:space="preserve"> Demandez aux participants de dessiner ou d'écrire sur une feuille ce qui représente pour eux le "lait" et la "nourriture solide" dans leur vie spirituelle (ex : lire des histoires bibliques simples vs. étudier un livre prophétique). Partagez et expliquez pourquoi ces éléments sont classés ainsi.</w:t>
      </w:r>
    </w:p>
    <w:p>
      <w:pPr>
        <w:pStyle w:val="ListBullet"/>
      </w:pPr>
      <w:r>
        <w:rPr>
          <w:b w:val="0"/>
          <w:i w:val="0"/>
        </w:rPr>
        <w:t>Défi pratique à mettre en œuvre après le partage :</w:t>
      </w:r>
      <w:r>
        <w:rPr>
          <w:b/>
          <w:i w:val="0"/>
        </w:rPr>
      </w:r>
    </w:p>
    <w:p>
      <w:pPr>
        <w:pStyle w:val="ListBullet"/>
      </w:pPr>
      <w:r>
        <w:rPr>
          <w:b w:val="0"/>
          <w:i w:val="0"/>
        </w:rPr>
        <w:t>Choisissez un livre biblique moins familier (par exemple, un des Prophètes mineurs ou une épître de Paul) et lisez-en un chapitre par jour cette semaine, en cherchant à comprendre son message profond.</w:t>
      </w:r>
    </w:p>
    <w:p>
      <w:r>
        <w:rPr>
          <w:b w:val="0"/>
          <w:i w:val="0"/>
        </w:rPr>
        <w:t>---</w:t>
      </w:r>
    </w:p>
    <w:p>
      <w:pPr>
        <w:pStyle w:val="Heading4"/>
      </w:pPr>
      <w:r>
        <w:t>**Fiche 3 : Mettre de l'Ordre dans Nos Priorités**</w:t>
      </w:r>
    </w:p>
    <w:p>
      <w:pPr>
        <w:pStyle w:val="ListBullet"/>
      </w:pPr>
      <w:r>
        <w:rPr>
          <w:b w:val="0"/>
          <w:i w:val="0"/>
        </w:rPr>
        <w:t>Titre de la fiche :</w:t>
      </w:r>
      <w:r>
        <w:rPr>
          <w:b/>
          <w:i w:val="0"/>
        </w:rPr>
        <w:t xml:space="preserve"> Le Royaume d'abord</w:t>
      </w:r>
    </w:p>
    <w:p>
      <w:pPr>
        <w:pStyle w:val="ListBullet"/>
      </w:pPr>
      <w:r>
        <w:rPr>
          <w:b w:val="0"/>
          <w:i w:val="0"/>
        </w:rPr>
        <w:t>Verset clé :</w:t>
      </w:r>
      <w:r>
        <w:rPr>
          <w:b/>
          <w:i w:val="0"/>
        </w:rPr>
        <w:t xml:space="preserve"> « Cherchez premièrement le royaume et la justice de Dieu; et toutes ces choses vous seront données par-dessus. » (Matthieu 6:33, LSG)</w:t>
      </w:r>
      <w:r>
        <w:rPr>
          <w:b/>
          <w:i/>
        </w:rPr>
      </w:r>
    </w:p>
    <w:p>
      <w:pPr>
        <w:pStyle w:val="ListBullet"/>
      </w:pPr>
      <w:r>
        <w:rPr>
          <w:b w:val="0"/>
          <w:i w:val="0"/>
        </w:rPr>
        <w:t>Explication ou objectif :</w:t>
      </w:r>
      <w:r>
        <w:rPr>
          <w:b/>
          <w:i w:val="0"/>
        </w:rPr>
        <w:t xml:space="preserve"> Reconnaître que la croissance spirituelle est intrinsèquement liée à la manière dont nous priorisons notre relation avec Dieu dans notre vie quotidienne.</w:t>
      </w:r>
    </w:p>
    <w:p>
      <w:pPr>
        <w:pStyle w:val="ListBullet"/>
      </w:pPr>
      <w:r>
        <w:rPr>
          <w:b w:val="0"/>
          <w:i w:val="0"/>
        </w:rPr>
        <w:t>Réflexion :</w:t>
      </w:r>
      <w:r>
        <w:rPr>
          <w:b/>
          <w:i w:val="0"/>
        </w:rPr>
      </w:r>
    </w:p>
    <w:p>
      <w:r>
        <w:rPr>
          <w:b w:val="0"/>
          <w:i w:val="0"/>
        </w:rPr>
        <w:t xml:space="preserve">    1.  Dans quels domaines de votre vie avez-vous tendance à placer d'autres choses avant Dieu (travail, loisirs, relations, etc.) ?</w:t>
      </w:r>
    </w:p>
    <w:p>
      <w:r>
        <w:rPr>
          <w:b w:val="0"/>
          <w:i w:val="0"/>
        </w:rPr>
        <w:t xml:space="preserve">           </w:t>
      </w:r>
      <w:r>
        <w:rPr>
          <w:b w:val="0"/>
          <w:i/>
        </w:rPr>
        <w:t>Réponses suggérées :* Les engagements professionnels, les réseaux sociaux, le divertissement, la quête de biens matériels, les préoccupations familiales excessives.</w:t>
      </w:r>
    </w:p>
    <w:p>
      <w:r>
        <w:rPr>
          <w:b w:val="0"/>
          <w:i w:val="0"/>
        </w:rPr>
        <w:t xml:space="preserve">    2.  Quels changements concrets pourriez-vous apporter cette semaine pour réaligner vos priorités selon Matthieu 6:33 ?</w:t>
      </w:r>
    </w:p>
    <w:p>
      <w:r>
        <w:rPr>
          <w:b w:val="0"/>
          <w:i w:val="0"/>
        </w:rPr>
        <w:t xml:space="preserve">           </w:t>
      </w:r>
      <w:r>
        <w:rPr>
          <w:b w:val="0"/>
          <w:i/>
        </w:rPr>
        <w:t>Réponses suggérées :* Définir un temps de prière et de lecture biblique ininterrompu chaque matin, réduire le temps passé sur les écrans pour investir dans des activités spirituelles, chercher des opportunités de servir les autres.</w:t>
      </w:r>
    </w:p>
    <w:p>
      <w:pPr>
        <w:pStyle w:val="ListBullet"/>
      </w:pPr>
      <w:r>
        <w:rPr>
          <w:b w:val="0"/>
          <w:i w:val="0"/>
        </w:rPr>
        <w:t>Citation d’un héros de la foi :</w:t>
      </w:r>
      <w:r>
        <w:rPr>
          <w:b/>
          <w:i w:val="0"/>
        </w:rPr>
      </w:r>
    </w:p>
    <w:p>
      <w:pPr>
        <w:pStyle w:val="ListBullet"/>
      </w:pPr>
      <w:r>
        <w:rPr>
          <w:b w:val="0"/>
          <w:i w:val="0"/>
        </w:rPr>
        <w:t>« Le vrai test de notre spiritualité n’est pas combien nous en savons, mais combien nous vivons. » – Billy Graham</w:t>
      </w:r>
      <w:r>
        <w:rPr>
          <w:b w:val="0"/>
          <w:i/>
        </w:rPr>
      </w:r>
    </w:p>
    <w:p>
      <w:pPr>
        <w:pStyle w:val="ListBullet"/>
      </w:pPr>
      <w:r>
        <w:rPr>
          <w:b w:val="0"/>
          <w:i w:val="0"/>
        </w:rPr>
        <w:t>Activité créative ou illustration collaborative :</w:t>
      </w:r>
      <w:r>
        <w:rPr>
          <w:b/>
          <w:i w:val="0"/>
        </w:rPr>
      </w:r>
    </w:p>
    <w:p>
      <w:pPr>
        <w:pStyle w:val="ListBullet"/>
      </w:pPr>
      <w:r>
        <w:rPr>
          <w:b w:val="0"/>
          <w:i w:val="0"/>
        </w:rPr>
        <w:t>"La Pyramide des Priorités" :</w:t>
      </w:r>
      <w:r>
        <w:rPr>
          <w:b/>
          <w:i w:val="0"/>
        </w:rPr>
        <w:t xml:space="preserve"> Dessinez une pyramide avec différentes strates. Les participants placent leurs priorités (famille, travail, Dieu, loisirs, etc.) dans les strates, puis réorganisent la pyramide pour qu'elle reflète Matthieu 6:33, expliquant leurs choix.</w:t>
      </w:r>
    </w:p>
    <w:p>
      <w:pPr>
        <w:pStyle w:val="ListBullet"/>
      </w:pPr>
      <w:r>
        <w:rPr>
          <w:b w:val="0"/>
          <w:i w:val="0"/>
        </w:rPr>
        <w:t>Défi pratique à mettre en œuvre après le partage :</w:t>
      </w:r>
      <w:r>
        <w:rPr>
          <w:b/>
          <w:i w:val="0"/>
        </w:rPr>
      </w:r>
    </w:p>
    <w:p>
      <w:pPr>
        <w:pStyle w:val="ListBullet"/>
      </w:pPr>
      <w:r>
        <w:rPr>
          <w:b w:val="0"/>
          <w:i w:val="0"/>
        </w:rPr>
        <w:t>Chaque matin, avant de commencer votre journée, passez 10 minutes en silence devant Dieu, en Lui présentant vos plans et en Lui demandant de vous aider à le placer en premier.</w:t>
      </w:r>
    </w:p>
    <w:p>
      <w:r>
        <w:rPr>
          <w:b w:val="0"/>
          <w:i w:val="0"/>
        </w:rPr>
        <w:t>---</w:t>
      </w:r>
    </w:p>
    <w:p>
      <w:pPr>
        <w:pStyle w:val="Heading4"/>
      </w:pPr>
      <w:r>
        <w:t>**Fiche 4 : S'Enraciner Profondément en Christ**</w:t>
      </w:r>
    </w:p>
    <w:p>
      <w:pPr>
        <w:pStyle w:val="ListBullet"/>
      </w:pPr>
      <w:r>
        <w:rPr>
          <w:b w:val="0"/>
          <w:i w:val="0"/>
        </w:rPr>
        <w:t>Titre de la fiche :</w:t>
      </w:r>
      <w:r>
        <w:rPr>
          <w:b/>
          <w:i w:val="0"/>
        </w:rPr>
        <w:t xml:space="preserve"> Des Racines Solides pour une Foi Ferme</w:t>
      </w:r>
    </w:p>
    <w:p>
      <w:pPr>
        <w:pStyle w:val="ListBullet"/>
      </w:pPr>
      <w:r>
        <w:rPr>
          <w:b w:val="0"/>
          <w:i w:val="0"/>
        </w:rPr>
        <w:t>Verset clé :</w:t>
      </w:r>
      <w:r>
        <w:rPr>
          <w:b/>
          <w:i w:val="0"/>
        </w:rPr>
        <w:t xml:space="preserve"> « Ainsi donc, comme vous avez reçu le Seigneur Jésus-Christ, marchez en lui, étant enracinés et fondés en lui, et affermis par la foi, d’après les instructions qui vous ont été données, et abondez en actions de grâces. » (Colossiens 2:6-7, LSG)</w:t>
      </w:r>
      <w:r>
        <w:rPr>
          <w:b/>
          <w:i/>
        </w:rPr>
      </w:r>
    </w:p>
    <w:p>
      <w:pPr>
        <w:pStyle w:val="ListBullet"/>
      </w:pPr>
      <w:r>
        <w:rPr>
          <w:b w:val="0"/>
          <w:i w:val="0"/>
        </w:rPr>
        <w:t>Explication ou objectif :</w:t>
      </w:r>
      <w:r>
        <w:rPr>
          <w:b/>
          <w:i w:val="0"/>
        </w:rPr>
        <w:t xml:space="preserve"> Comprendre que la stabilité et la croissance spirituelle dépendent d'un enracinement profond dans la personne de Christ et dans Sa Parole.</w:t>
      </w:r>
    </w:p>
    <w:p>
      <w:pPr>
        <w:pStyle w:val="ListBullet"/>
      </w:pPr>
      <w:r>
        <w:rPr>
          <w:b w:val="0"/>
          <w:i w:val="0"/>
        </w:rPr>
        <w:t>Réflexion :</w:t>
      </w:r>
      <w:r>
        <w:rPr>
          <w:b/>
          <w:i w:val="0"/>
        </w:rPr>
      </w:r>
    </w:p>
    <w:p>
      <w:r>
        <w:rPr>
          <w:b w:val="0"/>
          <w:i w:val="0"/>
        </w:rPr>
        <w:t xml:space="preserve">    1.  Qu'est-ce que "être enraciné et fondé en Christ" signifie concrètement dans votre vie quotidienne ?</w:t>
      </w:r>
    </w:p>
    <w:p>
      <w:r>
        <w:rPr>
          <w:b w:val="0"/>
          <w:i w:val="0"/>
        </w:rPr>
        <w:t xml:space="preserve">           </w:t>
      </w:r>
      <w:r>
        <w:rPr>
          <w:b w:val="0"/>
          <w:i/>
        </w:rPr>
        <w:t>Réponses suggérées :* Que nos convictions, nos valeurs et notre identité reposent entièrement sur Jésus et Ses enseignements, et non sur les circonstances, les opinions des hommes ou nos propres sentiments.</w:t>
      </w:r>
    </w:p>
    <w:p>
      <w:r>
        <w:rPr>
          <w:b w:val="0"/>
          <w:i w:val="0"/>
        </w:rPr>
        <w:t xml:space="preserve">    2.  Quelles sont les pratiques qui nous aident à développer ces racines profondes et à devenir plus affermis dans la foi ?</w:t>
      </w:r>
    </w:p>
    <w:p>
      <w:r>
        <w:rPr>
          <w:b w:val="0"/>
          <w:i w:val="0"/>
        </w:rPr>
        <w:t xml:space="preserve">           </w:t>
      </w:r>
      <w:r>
        <w:rPr>
          <w:b w:val="0"/>
          <w:i/>
        </w:rPr>
        <w:t>Réponses suggérées :* Une étude régulière et méditative de la Bible, une vie de prière constante, la communion fraternelle, la confession des péchés, et la mise en pratique de la Parole.</w:t>
      </w:r>
    </w:p>
    <w:p>
      <w:pPr>
        <w:pStyle w:val="ListBullet"/>
      </w:pPr>
      <w:r>
        <w:rPr>
          <w:b w:val="0"/>
          <w:i w:val="0"/>
        </w:rPr>
        <w:t>Citation d’un héros de la foi :</w:t>
      </w:r>
      <w:r>
        <w:rPr>
          <w:b/>
          <w:i w:val="0"/>
        </w:rPr>
      </w:r>
    </w:p>
    <w:p>
      <w:pPr>
        <w:pStyle w:val="ListBullet"/>
      </w:pPr>
      <w:r>
        <w:rPr>
          <w:b w:val="0"/>
          <w:i w:val="0"/>
        </w:rPr>
        <w:t>« La croissance dans la grâce est comme la croissance d’un arbre; les branches montent toujours plus haut, et les racines s’enfoncent toujours plus profondément. » – Jonathan Edwards</w:t>
      </w:r>
      <w:r>
        <w:rPr>
          <w:b w:val="0"/>
          <w:i/>
        </w:rPr>
      </w:r>
    </w:p>
    <w:p>
      <w:pPr>
        <w:pStyle w:val="ListBullet"/>
      </w:pPr>
      <w:r>
        <w:rPr>
          <w:b w:val="0"/>
          <w:i w:val="0"/>
        </w:rPr>
        <w:t>Activité créative ou illustration collaborative :</w:t>
      </w:r>
      <w:r>
        <w:rPr>
          <w:b/>
          <w:i w:val="0"/>
        </w:rPr>
      </w:r>
    </w:p>
    <w:p>
      <w:pPr>
        <w:pStyle w:val="ListBullet"/>
      </w:pPr>
      <w:r>
        <w:rPr>
          <w:b w:val="0"/>
          <w:i w:val="0"/>
        </w:rPr>
        <w:t>"Mon Arbre de Foi" :</w:t>
      </w:r>
      <w:r>
        <w:rPr>
          <w:b/>
          <w:i w:val="0"/>
        </w:rPr>
        <w:t xml:space="preserve"> Dessinez un arbre sur une feuille. Sur les racines, écrivez les fondements de votre foi en Christ (ex: son sacrifice, sa résurrection, sa Parole). Sur le tronc et les branches, écrivez les manifestations de votre foi (ex: amour, service, patience). Les enfants peuvent dessiner et colorier leur arbre.</w:t>
      </w:r>
    </w:p>
    <w:p>
      <w:pPr>
        <w:pStyle w:val="ListBullet"/>
      </w:pPr>
      <w:r>
        <w:rPr>
          <w:b w:val="0"/>
          <w:i w:val="0"/>
        </w:rPr>
        <w:t>Défi pratique à mettre en œuvre après le partage :</w:t>
      </w:r>
      <w:r>
        <w:rPr>
          <w:b/>
          <w:i w:val="0"/>
        </w:rPr>
      </w:r>
    </w:p>
    <w:p>
      <w:pPr>
        <w:pStyle w:val="ListBullet"/>
      </w:pPr>
      <w:r>
        <w:rPr>
          <w:b w:val="0"/>
          <w:i w:val="0"/>
        </w:rPr>
        <w:t>Choisissez un verset clé sur l'identité en Christ et méditez-le chaque jour. Priez pour que Dieu vous révèle comment vous êtes enraciné en Lui, et mettez ce verset en pratique.</w:t>
      </w:r>
    </w:p>
    <w:p>
      <w:r>
        <w:rPr>
          <w:b w:val="0"/>
          <w:i w:val="0"/>
        </w:rPr>
        <w:t>---</w:t>
      </w:r>
    </w:p>
    <w:p>
      <w:pPr>
        <w:pStyle w:val="Heading4"/>
      </w:pPr>
      <w:r>
        <w:t>**Fiche 5 : Identifier et Surmonter les Obstacles Initiaux**</w:t>
      </w:r>
    </w:p>
    <w:p>
      <w:pPr>
        <w:pStyle w:val="ListBullet"/>
      </w:pPr>
      <w:r>
        <w:rPr>
          <w:b w:val="0"/>
          <w:i w:val="0"/>
        </w:rPr>
        <w:t>Titre de la fiche :</w:t>
      </w:r>
      <w:r>
        <w:rPr>
          <w:b/>
          <w:i w:val="0"/>
        </w:rPr>
        <w:t xml:space="preserve"> Au-delà des Turbulences</w:t>
      </w:r>
    </w:p>
    <w:p>
      <w:pPr>
        <w:pStyle w:val="ListBullet"/>
      </w:pPr>
      <w:r>
        <w:rPr>
          <w:b w:val="0"/>
          <w:i w:val="0"/>
        </w:rPr>
        <w:t>Verset clé :</w:t>
      </w:r>
      <w:r>
        <w:rPr>
          <w:b/>
          <w:i w:val="0"/>
        </w:rPr>
        <w:t xml:space="preserve"> « Afin que nous ne soyons plus des enfants, flottants et emportés à tout vent de doctrine, par la tromperie des hommes, par leur ruse dans les moyens de séduction. » (Éphésiens 4:14, LSG)</w:t>
      </w:r>
      <w:r>
        <w:rPr>
          <w:b/>
          <w:i/>
        </w:rPr>
      </w:r>
    </w:p>
    <w:p>
      <w:pPr>
        <w:pStyle w:val="ListBullet"/>
      </w:pPr>
      <w:r>
        <w:rPr>
          <w:b w:val="0"/>
          <w:i w:val="0"/>
        </w:rPr>
        <w:t>Explication ou objectif :</w:t>
      </w:r>
      <w:r>
        <w:rPr>
          <w:b/>
          <w:i w:val="0"/>
        </w:rPr>
        <w:t xml:space="preserve"> Reconnaître les défis et les distractions qui entravent notre croissance spirituelle dès les premiers pas, et apprendre à y faire face.</w:t>
      </w:r>
    </w:p>
    <w:p>
      <w:pPr>
        <w:pStyle w:val="ListBullet"/>
      </w:pPr>
      <w:r>
        <w:rPr>
          <w:b w:val="0"/>
          <w:i w:val="0"/>
        </w:rPr>
        <w:t>Réflexion :</w:t>
      </w:r>
      <w:r>
        <w:rPr>
          <w:b/>
          <w:i w:val="0"/>
        </w:rPr>
      </w:r>
    </w:p>
    <w:p>
      <w:r>
        <w:rPr>
          <w:b w:val="0"/>
          <w:i w:val="0"/>
        </w:rPr>
        <w:t xml:space="preserve">    1.  Quels sont les "vents de doctrine" ou les "tromperies des hommes" qui peuvent nous égarer lorsque nous sommes spirituellement immatures ?</w:t>
      </w:r>
    </w:p>
    <w:p>
      <w:r>
        <w:rPr>
          <w:b w:val="0"/>
          <w:i w:val="0"/>
        </w:rPr>
        <w:t xml:space="preserve">           </w:t>
      </w:r>
      <w:r>
        <w:rPr>
          <w:b w:val="0"/>
          <w:i/>
        </w:rPr>
        <w:t>Réponses suggérées :* Les fausses interprétations de la Bible, les enseignements axés uniquement sur la prospérité matérielle, les mouvements sectaires, les philosophies mondaines qui contredisent la Parole de Dieu, le légalisme ou l'antinomisme.</w:t>
      </w:r>
    </w:p>
    <w:p>
      <w:r>
        <w:rPr>
          <w:b w:val="0"/>
          <w:i w:val="0"/>
        </w:rPr>
        <w:t xml:space="preserve">    2.  Quels obstacles personnels ou externes peuvent ralentir ou arrêter notre croissance spirituelle au début de notre marche chrétienne ?</w:t>
      </w:r>
    </w:p>
    <w:p>
      <w:r>
        <w:rPr>
          <w:b w:val="0"/>
          <w:i w:val="0"/>
        </w:rPr>
        <w:t xml:space="preserve">           </w:t>
      </w:r>
      <w:r>
        <w:rPr>
          <w:b w:val="0"/>
          <w:i/>
        </w:rPr>
        <w:t>Réponses suggérées :* La négligence de la prière et de la lecture biblique, les distractions mondaines (médias, divertissements excessifs), le péché non confessé ou récurrent, le découragement face aux épreuves, le manque de mentorat ou de soutien communautaire.</w:t>
      </w:r>
    </w:p>
    <w:p>
      <w:pPr>
        <w:pStyle w:val="ListBullet"/>
      </w:pPr>
      <w:r>
        <w:rPr>
          <w:b w:val="0"/>
          <w:i w:val="0"/>
        </w:rPr>
        <w:t>Citation d’un héros de la foi :</w:t>
      </w:r>
      <w:r>
        <w:rPr>
          <w:b/>
          <w:i w:val="0"/>
        </w:rPr>
      </w:r>
    </w:p>
    <w:p>
      <w:pPr>
        <w:pStyle w:val="ListBullet"/>
      </w:pPr>
      <w:r>
        <w:rPr>
          <w:b w:val="0"/>
          <w:i w:val="0"/>
        </w:rPr>
        <w:t>« Les difficultés ne sont pas faites pour nous détruire, mais pour nous aider à réaliser notre potentiel et nos ressources cachées. » – Corrie ten Boom</w:t>
      </w:r>
      <w:r>
        <w:rPr>
          <w:b w:val="0"/>
          <w:i/>
        </w:rPr>
      </w:r>
    </w:p>
    <w:p>
      <w:pPr>
        <w:pStyle w:val="ListBullet"/>
      </w:pPr>
      <w:r>
        <w:rPr>
          <w:b w:val="0"/>
          <w:i w:val="0"/>
        </w:rPr>
        <w:t>Activité créative ou illustration collaborative :</w:t>
      </w:r>
      <w:r>
        <w:rPr>
          <w:b/>
          <w:i w:val="0"/>
        </w:rPr>
      </w:r>
    </w:p>
    <w:p>
      <w:pPr>
        <w:pStyle w:val="ListBullet"/>
      </w:pPr>
      <w:r>
        <w:rPr>
          <w:b w:val="0"/>
          <w:i w:val="0"/>
        </w:rPr>
        <w:t>"La Barque dans la Tempête" :</w:t>
      </w:r>
      <w:r>
        <w:rPr>
          <w:b/>
          <w:i w:val="0"/>
        </w:rPr>
        <w:t xml:space="preserve"> Dessinez une barque sur une mer agitée. Les participants écrivent sur des "vagues" les obstacles à la croissance (doutes, paresse, distractions) et sur des "ancres" ou des "voiles" les moyens de les surmonter (prière, Parole, communion).</w:t>
      </w:r>
    </w:p>
    <w:p>
      <w:pPr>
        <w:pStyle w:val="ListBullet"/>
      </w:pPr>
      <w:r>
        <w:rPr>
          <w:b w:val="0"/>
          <w:i w:val="0"/>
        </w:rPr>
        <w:t>Défi pratique à mettre en œuvre après le partage :</w:t>
      </w:r>
      <w:r>
        <w:rPr>
          <w:b/>
          <w:i w:val="0"/>
        </w:rPr>
      </w:r>
    </w:p>
    <w:p>
      <w:pPr>
        <w:pStyle w:val="ListBullet"/>
      </w:pPr>
      <w:r>
        <w:rPr>
          <w:b w:val="0"/>
          <w:i w:val="0"/>
        </w:rPr>
        <w:t>Identifiez un obstacle spécifique à votre croissance que vous avez récemment rencontré. Priez à ce sujet et recherchez dans la Bible un verset qui vous donne la force ou la direction pour le surmonter cette semaine.</w:t>
      </w:r>
    </w:p>
    <w:p>
      <w:r>
        <w:rPr>
          <w:b w:val="0"/>
          <w:i w:val="0"/>
        </w:rPr>
        <w:t>---</w:t>
      </w:r>
    </w:p>
    <w:p>
      <w:pPr>
        <w:pStyle w:val="Heading3"/>
      </w:pPr>
      <w:r>
        <w:t>**Groupe 2 : Les Étapes vers la Maturité Spirituelle**</w:t>
      </w:r>
    </w:p>
    <w:p>
      <w:pPr>
        <w:pStyle w:val="Heading4"/>
      </w:pPr>
      <w:r>
        <w:t>**Fiche 1 : Le Voyage de la Croissance : Des Premiers Pas à l'Autonomie**</w:t>
      </w:r>
    </w:p>
    <w:p>
      <w:pPr>
        <w:pStyle w:val="ListBullet"/>
      </w:pPr>
      <w:r>
        <w:rPr>
          <w:b w:val="0"/>
          <w:i w:val="0"/>
        </w:rPr>
        <w:t>Titre de la fiche :</w:t>
      </w:r>
      <w:r>
        <w:rPr>
          <w:b/>
          <w:i w:val="0"/>
        </w:rPr>
        <w:t xml:space="preserve"> La Vie, une Ascension Spirituelle</w:t>
      </w:r>
    </w:p>
    <w:p>
      <w:pPr>
        <w:pStyle w:val="ListBullet"/>
      </w:pPr>
      <w:r>
        <w:rPr>
          <w:b w:val="0"/>
          <w:i w:val="0"/>
        </w:rPr>
        <w:t>Verset clé :</w:t>
      </w:r>
      <w:r>
        <w:rPr>
          <w:b/>
          <w:i w:val="0"/>
        </w:rPr>
        <w:t xml:space="preserve"> « Mais croissez dans la grâce et dans la connaissance de notre Seigneur et Sauveur Jésus-Christ. À lui soit la gloire, maintenant et pour l’éternité! » (2 Pierre 3:18, LSG)</w:t>
      </w:r>
      <w:r>
        <w:rPr>
          <w:b/>
          <w:i/>
        </w:rPr>
      </w:r>
    </w:p>
    <w:p>
      <w:pPr>
        <w:pStyle w:val="ListBullet"/>
      </w:pPr>
      <w:r>
        <w:rPr>
          <w:b w:val="0"/>
          <w:i w:val="0"/>
        </w:rPr>
        <w:t>Explication ou objectif :</w:t>
      </w:r>
      <w:r>
        <w:rPr>
          <w:b/>
          <w:i w:val="0"/>
        </w:rPr>
        <w:t xml:space="preserve"> Comprendre que la croissance spirituelle est un processus dynamique et continu, qui nous mène de la dépendance à l'autonomie spirituelle, puis à une interdépendance au sein du corps de Christ.</w:t>
      </w:r>
    </w:p>
    <w:p>
      <w:pPr>
        <w:pStyle w:val="ListBullet"/>
      </w:pPr>
      <w:r>
        <w:rPr>
          <w:b w:val="0"/>
          <w:i w:val="0"/>
        </w:rPr>
        <w:t>Réflexion :</w:t>
      </w:r>
      <w:r>
        <w:rPr>
          <w:b/>
          <w:i w:val="0"/>
        </w:rPr>
      </w:r>
    </w:p>
    <w:p>
      <w:r>
        <w:rPr>
          <w:b w:val="0"/>
          <w:i w:val="0"/>
        </w:rPr>
        <w:t xml:space="preserve">    1.  Comment voyez-vous la progression d'un chrétien de l'état de "dépendance" (bébé spirituel) à l'"autonomie spirituelle" ?</w:t>
      </w:r>
    </w:p>
    <w:p>
      <w:r>
        <w:rPr>
          <w:b w:val="0"/>
          <w:i w:val="0"/>
        </w:rPr>
        <w:t xml:space="preserve">           </w:t>
      </w:r>
      <w:r>
        <w:rPr>
          <w:b w:val="0"/>
          <w:i/>
        </w:rPr>
        <w:t>Réponses suggérées :* La capacité à lire et comprendre la Bible par soi-même, à prier et entendre la voix de Dieu, à prendre des décisions basées sur des principes bibliques, et à exercer ses dons spirituels sans supervision constante.</w:t>
      </w:r>
    </w:p>
    <w:p>
      <w:r>
        <w:rPr>
          <w:b w:val="0"/>
          <w:i w:val="0"/>
        </w:rPr>
        <w:t xml:space="preserve">    2.  Pourquoi est-il crucial de ne pas stagner à un certain niveau, mais de chercher continuellement à croître, même après des années de foi ?</w:t>
      </w:r>
    </w:p>
    <w:p>
      <w:r>
        <w:rPr>
          <w:b w:val="0"/>
          <w:i w:val="0"/>
        </w:rPr>
        <w:t xml:space="preserve">           </w:t>
      </w:r>
      <w:r>
        <w:rPr>
          <w:b w:val="0"/>
          <w:i/>
        </w:rPr>
        <w:t>Réponses suggérées :* Pour ne pas devenir tiède, pour être plus efficace dans le service de Dieu, pour résister aux épreuves et aux tentations de plus en plus complexes, et pour mieux refléter l'image de Christ.</w:t>
      </w:r>
    </w:p>
    <w:p>
      <w:pPr>
        <w:pStyle w:val="ListBullet"/>
      </w:pPr>
      <w:r>
        <w:rPr>
          <w:b w:val="0"/>
          <w:i w:val="0"/>
        </w:rPr>
        <w:t>Citation d’un héros de la foi :</w:t>
      </w:r>
      <w:r>
        <w:rPr>
          <w:b/>
          <w:i w:val="0"/>
        </w:rPr>
      </w:r>
    </w:p>
    <w:p>
      <w:pPr>
        <w:pStyle w:val="ListBullet"/>
      </w:pPr>
      <w:r>
        <w:rPr>
          <w:b w:val="0"/>
          <w:i w:val="0"/>
        </w:rPr>
        <w:t>« Je suis persuadé que celui qui a commencé en vous cette bonne œuvre la rendra parfaite pour le jour de Jésus-Christ. » – Philippiens 1:6 (texte biblique, mais une citation inspirante)</w:t>
      </w:r>
      <w:r>
        <w:rPr>
          <w:b w:val="0"/>
          <w:i/>
        </w:rPr>
      </w:r>
    </w:p>
    <w:p>
      <w:pPr>
        <w:pStyle w:val="ListBullet"/>
      </w:pPr>
      <w:r>
        <w:rPr>
          <w:b w:val="0"/>
          <w:i w:val="0"/>
        </w:rPr>
        <w:t>Activité créative ou illustration collaborative :</w:t>
      </w:r>
      <w:r>
        <w:rPr>
          <w:b/>
          <w:i w:val="0"/>
        </w:rPr>
      </w:r>
    </w:p>
    <w:p>
      <w:pPr>
        <w:pStyle w:val="ListBullet"/>
      </w:pPr>
      <w:r>
        <w:rPr>
          <w:b w:val="0"/>
          <w:i w:val="0"/>
        </w:rPr>
        <w:t>"La Ligne du Temps Spirituelle" :</w:t>
      </w:r>
      <w:r>
        <w:rPr>
          <w:b/>
          <w:i w:val="0"/>
        </w:rPr>
        <w:t xml:space="preserve"> Sur une longue bande de papier, dessinez une ligne du temps. Chaque participant marque les étapes clés de sa croissance spirituelle (conversion, défis surmontés, enseignements marquants) et partage brièvement une de ces étapes.</w:t>
      </w:r>
    </w:p>
    <w:p>
      <w:pPr>
        <w:pStyle w:val="ListBullet"/>
      </w:pPr>
      <w:r>
        <w:rPr>
          <w:b w:val="0"/>
          <w:i w:val="0"/>
        </w:rPr>
        <w:t>Défi pratique à mettre en œuvre après le partage :</w:t>
      </w:r>
      <w:r>
        <w:rPr>
          <w:b/>
          <w:i w:val="0"/>
        </w:rPr>
      </w:r>
    </w:p>
    <w:p>
      <w:pPr>
        <w:pStyle w:val="ListBullet"/>
      </w:pPr>
      <w:r>
        <w:rPr>
          <w:b w:val="0"/>
          <w:i w:val="0"/>
        </w:rPr>
        <w:t>Prenez un moment pour réfléchir à votre progression spirituelle ces 5 dernières années. Identifiez un domaine où vous avez vu une croissance et un autre où vous souhaitez progresser davantage cette année.</w:t>
      </w:r>
    </w:p>
    <w:p>
      <w:r>
        <w:rPr>
          <w:b w:val="0"/>
          <w:i w:val="0"/>
        </w:rPr>
        <w:t>---</w:t>
      </w:r>
    </w:p>
    <w:p>
      <w:pPr>
        <w:pStyle w:val="Heading4"/>
      </w:pPr>
      <w:r>
        <w:t>**Fiche 2 : Croître en Grâce et Connaissance**</w:t>
      </w:r>
    </w:p>
    <w:p>
      <w:pPr>
        <w:pStyle w:val="ListBullet"/>
      </w:pPr>
      <w:r>
        <w:rPr>
          <w:b w:val="0"/>
          <w:i w:val="0"/>
        </w:rPr>
        <w:t>Titre de la fiche :</w:t>
      </w:r>
      <w:r>
        <w:rPr>
          <w:b/>
          <w:i w:val="0"/>
        </w:rPr>
        <w:t xml:space="preserve"> L'Équilibre de l'Esprit et de la Vérité</w:t>
      </w:r>
    </w:p>
    <w:p>
      <w:pPr>
        <w:pStyle w:val="ListBullet"/>
      </w:pPr>
      <w:r>
        <w:rPr>
          <w:b w:val="0"/>
          <w:i w:val="0"/>
        </w:rPr>
        <w:t>Verset clé :</w:t>
      </w:r>
      <w:r>
        <w:rPr>
          <w:b/>
          <w:i w:val="0"/>
        </w:rPr>
        <w:t xml:space="preserve"> « Mais croissez dans la grâce et dans la connaissance de notre Seigneur et Sauveur Jésus-Christ. » (2 Pierre 3:18, LSG)</w:t>
      </w:r>
      <w:r>
        <w:rPr>
          <w:b/>
          <w:i/>
        </w:rPr>
      </w:r>
    </w:p>
    <w:p>
      <w:pPr>
        <w:pStyle w:val="ListBullet"/>
      </w:pPr>
      <w:r>
        <w:rPr>
          <w:b w:val="0"/>
          <w:i w:val="0"/>
        </w:rPr>
        <w:t>Explication ou objectif :</w:t>
      </w:r>
      <w:r>
        <w:rPr>
          <w:b/>
          <w:i w:val="0"/>
        </w:rPr>
        <w:t xml:space="preserve"> Comprendre que la croissance spirituelle est une synergie entre l'expérience de la grâce de Dieu et une connaissance approfondie de Sa Parole et de Sa personne.</w:t>
      </w:r>
    </w:p>
    <w:p>
      <w:pPr>
        <w:pStyle w:val="ListBullet"/>
      </w:pPr>
      <w:r>
        <w:rPr>
          <w:b w:val="0"/>
          <w:i w:val="0"/>
        </w:rPr>
        <w:t>Réflexion :</w:t>
      </w:r>
      <w:r>
        <w:rPr>
          <w:b/>
          <w:i w:val="0"/>
        </w:rPr>
      </w:r>
    </w:p>
    <w:p>
      <w:r>
        <w:rPr>
          <w:b w:val="0"/>
          <w:i w:val="0"/>
        </w:rPr>
        <w:t xml:space="preserve">    1.  Comment pouvons-nous nous assurer que nous continuons à grandir à la fois dans la "grâce" (l'expérientiel) et la "connaissance" (l'intellectuel) de Dieu ?</w:t>
      </w:r>
    </w:p>
    <w:p>
      <w:r>
        <w:rPr>
          <w:b w:val="0"/>
          <w:i w:val="0"/>
        </w:rPr>
        <w:t xml:space="preserve">           </w:t>
      </w:r>
      <w:r>
        <w:rPr>
          <w:b w:val="0"/>
          <w:i/>
        </w:rPr>
        <w:t>Réponses suggérées :* En passant du temps régulier dans la prière et la lecture de la Bible, en méditant sur la bonté et le pardon de Dieu, en cherchant des mentors spirituels, et en participant activement aux activités de l'église (enseignements, services).</w:t>
      </w:r>
    </w:p>
    <w:p>
      <w:r>
        <w:rPr>
          <w:b w:val="0"/>
          <w:i w:val="0"/>
        </w:rPr>
        <w:t xml:space="preserve">    2.  Quel est le danger de croître dans l'un sans l'autre (par exemple, beaucoup de connaissance sans grâce ou beaucoup de grâce sans connaissance) ?</w:t>
      </w:r>
    </w:p>
    <w:p>
      <w:r>
        <w:rPr>
          <w:b w:val="0"/>
          <w:i w:val="0"/>
        </w:rPr>
        <w:t xml:space="preserve">           </w:t>
      </w:r>
      <w:r>
        <w:rPr>
          <w:b w:val="0"/>
          <w:i/>
        </w:rPr>
        <w:t>Réponses suggérées :* Une connaissance sans grâce peut mener à l'orgueil, au légalisme et au jugement. Une grâce sans connaissance peut mener à la naïveté, à la superficialité et à la vulnérabilité aux fausses doctrines.</w:t>
      </w:r>
    </w:p>
    <w:p>
      <w:pPr>
        <w:pStyle w:val="ListBullet"/>
      </w:pPr>
      <w:r>
        <w:rPr>
          <w:b w:val="0"/>
          <w:i w:val="0"/>
        </w:rPr>
        <w:t>Citation d’un héros de la foi :</w:t>
      </w:r>
      <w:r>
        <w:rPr>
          <w:b/>
          <w:i w:val="0"/>
        </w:rPr>
      </w:r>
    </w:p>
    <w:p>
      <w:pPr>
        <w:pStyle w:val="ListBullet"/>
      </w:pPr>
      <w:r>
        <w:rPr>
          <w:b w:val="0"/>
          <w:i w:val="0"/>
        </w:rPr>
        <w:t>« La croissance spirituelle dépend de notre volonté de nous soumettre à la volonté de Dieu et de suivre la direction de Son Esprit. » – George Müller</w:t>
      </w:r>
      <w:r>
        <w:rPr>
          <w:b w:val="0"/>
          <w:i/>
        </w:rPr>
      </w:r>
    </w:p>
    <w:p>
      <w:pPr>
        <w:pStyle w:val="ListBullet"/>
      </w:pPr>
      <w:r>
        <w:rPr>
          <w:b w:val="0"/>
          <w:i w:val="0"/>
        </w:rPr>
        <w:t>Activité créative ou illustration collaborative :</w:t>
      </w:r>
      <w:r>
        <w:rPr>
          <w:b/>
          <w:i w:val="0"/>
        </w:rPr>
      </w:r>
    </w:p>
    <w:p>
      <w:pPr>
        <w:pStyle w:val="ListBullet"/>
      </w:pPr>
      <w:r>
        <w:rPr>
          <w:b w:val="0"/>
          <w:i w:val="0"/>
        </w:rPr>
        <w:t>"Le Pont de la Croissance" :</w:t>
      </w:r>
      <w:r>
        <w:rPr>
          <w:b/>
          <w:i w:val="0"/>
        </w:rPr>
        <w:t xml:space="preserve"> Dessinez un pont. D'un côté, écrivez "Grâce", de l'autre "Connaissance". Les participants suggèrent des actions qui construisent le pont entre ces deux piliers (ex : temps de louange, étude approfondie, méditation, témoignage).</w:t>
      </w:r>
    </w:p>
    <w:p>
      <w:pPr>
        <w:pStyle w:val="ListBullet"/>
      </w:pPr>
      <w:r>
        <w:rPr>
          <w:b w:val="0"/>
          <w:i w:val="0"/>
        </w:rPr>
        <w:t>Défi pratique à mettre en œuvre après le partage :</w:t>
      </w:r>
      <w:r>
        <w:rPr>
          <w:b/>
          <w:i w:val="0"/>
        </w:rPr>
      </w:r>
    </w:p>
    <w:p>
      <w:pPr>
        <w:pStyle w:val="ListBullet"/>
      </w:pPr>
      <w:r>
        <w:rPr>
          <w:b w:val="0"/>
          <w:i w:val="0"/>
        </w:rPr>
        <w:t>Prenez un cahier et chaque jour cette semaine, notez une nouvelle chose que vous avez apprise sur Dieu à travers Sa Parole ou une expérience de Sa grâce dans votre vie.</w:t>
      </w:r>
    </w:p>
    <w:p>
      <w:r>
        <w:rPr>
          <w:b w:val="0"/>
          <w:i w:val="0"/>
        </w:rPr>
        <w:t>---</w:t>
      </w:r>
    </w:p>
    <w:p>
      <w:pPr>
        <w:pStyle w:val="Heading4"/>
      </w:pPr>
      <w:r>
        <w:t>**Fiche 3 : La Patience, Architecte de la Perfection**</w:t>
      </w:r>
    </w:p>
    <w:p>
      <w:pPr>
        <w:pStyle w:val="ListBullet"/>
      </w:pPr>
      <w:r>
        <w:rPr>
          <w:b w:val="0"/>
          <w:i w:val="0"/>
        </w:rPr>
        <w:t>Titre de la fiche :</w:t>
      </w:r>
      <w:r>
        <w:rPr>
          <w:b/>
          <w:i w:val="0"/>
        </w:rPr>
        <w:t xml:space="preserve"> Le Temps, Allié de la Transformation</w:t>
      </w:r>
    </w:p>
    <w:p>
      <w:pPr>
        <w:pStyle w:val="ListBullet"/>
      </w:pPr>
      <w:r>
        <w:rPr>
          <w:b w:val="0"/>
          <w:i w:val="0"/>
        </w:rPr>
        <w:t>Verset clé :</w:t>
      </w:r>
      <w:r>
        <w:rPr>
          <w:b/>
          <w:i w:val="0"/>
        </w:rPr>
        <w:t xml:space="preserve"> « Mais il faut que la patience accomplisse parfaitement son œuvre, afin que vous soyez parfaits et accomplis, sans faillir en rien. » (Jacques 1:4, LSG)</w:t>
      </w:r>
      <w:r>
        <w:rPr>
          <w:b/>
          <w:i/>
        </w:rPr>
      </w:r>
    </w:p>
    <w:p>
      <w:pPr>
        <w:pStyle w:val="ListBullet"/>
      </w:pPr>
      <w:r>
        <w:rPr>
          <w:b w:val="0"/>
          <w:i w:val="0"/>
        </w:rPr>
        <w:t>Explication ou objectif :</w:t>
      </w:r>
      <w:r>
        <w:rPr>
          <w:b/>
          <w:i w:val="0"/>
        </w:rPr>
        <w:t xml:space="preserve"> Comprendre que la croissance spirituelle est un processus qui demande de la persévérance, de la patience et la confiance en l'œuvre de Dieu en nous.</w:t>
      </w:r>
    </w:p>
    <w:p>
      <w:pPr>
        <w:pStyle w:val="ListBullet"/>
      </w:pPr>
      <w:r>
        <w:rPr>
          <w:b w:val="0"/>
          <w:i w:val="0"/>
        </w:rPr>
        <w:t>Réflexion :</w:t>
      </w:r>
      <w:r>
        <w:rPr>
          <w:b/>
          <w:i w:val="0"/>
        </w:rPr>
      </w:r>
    </w:p>
    <w:p>
      <w:r>
        <w:rPr>
          <w:b w:val="0"/>
          <w:i w:val="0"/>
        </w:rPr>
        <w:t xml:space="preserve">    1.  Pourquoi la patience est-elle si essentielle dans notre cheminement de croissance spirituelle ?</w:t>
      </w:r>
    </w:p>
    <w:p>
      <w:r>
        <w:rPr>
          <w:b w:val="0"/>
          <w:i w:val="0"/>
        </w:rPr>
        <w:t xml:space="preserve">           </w:t>
      </w:r>
      <w:r>
        <w:rPr>
          <w:b w:val="0"/>
          <w:i/>
        </w:rPr>
        <w:t>Réponses suggérées :* Parce que la transformation intérieure ne se fait pas du jour au lendemain, parce que les épreuves sont nécessaires pour purifier notre foi, et parce que Dieu agit selon Son calendrier, pas le nôtre.</w:t>
      </w:r>
    </w:p>
    <w:p>
      <w:r>
        <w:rPr>
          <w:b w:val="0"/>
          <w:i w:val="0"/>
        </w:rPr>
        <w:t xml:space="preserve">    2.  Comment maintenir la patience et la persévérance lorsque la croissance semble lente ou que nous faisons face à des revers ?</w:t>
      </w:r>
    </w:p>
    <w:p>
      <w:r>
        <w:rPr>
          <w:b w:val="0"/>
          <w:i w:val="0"/>
        </w:rPr>
        <w:t xml:space="preserve">           </w:t>
      </w:r>
      <w:r>
        <w:rPr>
          <w:b w:val="0"/>
          <w:i/>
        </w:rPr>
        <w:t>Réponses suggérées :* En nous rappelant la fidélité de Dieu (Philippiens 1:6), en nous appuyant sur la communauté chrétienne, en relisant des témoignages de persévérance (Hébreux 11), et en nous confessant rapidement nos fautes.</w:t>
      </w:r>
    </w:p>
    <w:p>
      <w:pPr>
        <w:pStyle w:val="ListBullet"/>
      </w:pPr>
      <w:r>
        <w:rPr>
          <w:b w:val="0"/>
          <w:i w:val="0"/>
        </w:rPr>
        <w:t>Citation d’un héros de la foi :</w:t>
      </w:r>
      <w:r>
        <w:rPr>
          <w:b/>
          <w:i w:val="0"/>
        </w:rPr>
      </w:r>
    </w:p>
    <w:p>
      <w:pPr>
        <w:pStyle w:val="ListBullet"/>
      </w:pPr>
      <w:r>
        <w:rPr>
          <w:b w:val="0"/>
          <w:i w:val="0"/>
        </w:rPr>
        <w:t>« La souffrance, la déception et l'épreuve sont les moyens par lesquels Dieu façonne Ses enfants pour Sa gloire. » – Amy Carmichael</w:t>
      </w:r>
      <w:r>
        <w:rPr>
          <w:b w:val="0"/>
          <w:i/>
        </w:rPr>
      </w:r>
    </w:p>
    <w:p>
      <w:pPr>
        <w:pStyle w:val="ListBullet"/>
      </w:pPr>
      <w:r>
        <w:rPr>
          <w:b w:val="0"/>
          <w:i w:val="0"/>
        </w:rPr>
        <w:t>Activité créative ou illustration collaborative :</w:t>
      </w:r>
      <w:r>
        <w:rPr>
          <w:b/>
          <w:i w:val="0"/>
        </w:rPr>
      </w:r>
    </w:p>
    <w:p>
      <w:pPr>
        <w:pStyle w:val="ListBullet"/>
      </w:pPr>
      <w:r>
        <w:rPr>
          <w:b w:val="0"/>
          <w:i w:val="0"/>
        </w:rPr>
        <w:t>"La Graine et l'Arbre" :</w:t>
      </w:r>
      <w:r>
        <w:rPr>
          <w:b/>
          <w:i w:val="0"/>
        </w:rPr>
        <w:t xml:space="preserve"> Dessinez une graine et un arbre majestueux. Au milieu, laissez de l'espace. Les participants écrivent ou dessinent les étapes invisibles et patientes (arrosage, lumière, endurance des tempêtes) nécessaires pour passer de la graine à l'arbre, symbolisant le temps de la croissance spirituelle.</w:t>
      </w:r>
    </w:p>
    <w:p>
      <w:pPr>
        <w:pStyle w:val="ListBullet"/>
      </w:pPr>
      <w:r>
        <w:rPr>
          <w:b w:val="0"/>
          <w:i w:val="0"/>
        </w:rPr>
        <w:t>Défi pratique à mettre en œuvre après le partage :</w:t>
      </w:r>
      <w:r>
        <w:rPr>
          <w:b/>
          <w:i w:val="0"/>
        </w:rPr>
      </w:r>
    </w:p>
    <w:p>
      <w:pPr>
        <w:pStyle w:val="ListBullet"/>
      </w:pPr>
      <w:r>
        <w:rPr>
          <w:b w:val="0"/>
          <w:i w:val="0"/>
        </w:rPr>
        <w:t>Identifiez un domaine de votre vie où vous avez du mal à être patient. Priez chaque jour pour la patience et cherchez activement des occasions de la pratiquer, en faisant confiance au processus de Dieu.</w:t>
      </w:r>
    </w:p>
    <w:p>
      <w:r>
        <w:rPr>
          <w:b w:val="0"/>
          <w:i w:val="0"/>
        </w:rPr>
        <w:t>---</w:t>
      </w:r>
    </w:p>
    <w:p>
      <w:pPr>
        <w:pStyle w:val="Heading4"/>
      </w:pPr>
      <w:r>
        <w:t>**Fiche 4 : Manifester les Fruits de l'Esprit**</w:t>
      </w:r>
    </w:p>
    <w:p>
      <w:pPr>
        <w:pStyle w:val="ListBullet"/>
      </w:pPr>
      <w:r>
        <w:rPr>
          <w:b w:val="0"/>
          <w:i w:val="0"/>
        </w:rPr>
        <w:t>Titre de la fiche :</w:t>
      </w:r>
      <w:r>
        <w:rPr>
          <w:b/>
          <w:i w:val="0"/>
        </w:rPr>
        <w:t xml:space="preserve"> L'Arbre Se Connaît à Ses Fruits</w:t>
      </w:r>
    </w:p>
    <w:p>
      <w:pPr>
        <w:pStyle w:val="ListBullet"/>
      </w:pPr>
      <w:r>
        <w:rPr>
          <w:b w:val="0"/>
          <w:i w:val="0"/>
        </w:rPr>
        <w:t>Verset clé :</w:t>
      </w:r>
      <w:r>
        <w:rPr>
          <w:b/>
          <w:i w:val="0"/>
        </w:rPr>
        <w:t xml:space="preserve"> « Mais le fruit de l’Esprit, c’est l’amour, la joie, la paix, la patience, la bonté, la bénignité, la fidélité, la douceur, la tempérance; la loi n’est point contre ces choses. » (Galates 5:22-23, LSG)</w:t>
      </w:r>
      <w:r>
        <w:rPr>
          <w:b/>
          <w:i/>
        </w:rPr>
      </w:r>
    </w:p>
    <w:p>
      <w:pPr>
        <w:pStyle w:val="ListBullet"/>
      </w:pPr>
      <w:r>
        <w:rPr>
          <w:b w:val="0"/>
          <w:i w:val="0"/>
        </w:rPr>
        <w:t>Explication ou objectif :</w:t>
      </w:r>
      <w:r>
        <w:rPr>
          <w:b/>
          <w:i w:val="0"/>
        </w:rPr>
        <w:t xml:space="preserve"> Comprendre que la maturité spirituelle se manifeste non seulement par la connaissance, mais surtout par une transformation du caractère, produisant le fruit de l'Esprit dans notre vie.</w:t>
      </w:r>
    </w:p>
    <w:p>
      <w:pPr>
        <w:pStyle w:val="ListBullet"/>
      </w:pPr>
      <w:r>
        <w:rPr>
          <w:b w:val="0"/>
          <w:i w:val="0"/>
        </w:rPr>
        <w:t>Réflexion :</w:t>
      </w:r>
      <w:r>
        <w:rPr>
          <w:b/>
          <w:i w:val="0"/>
        </w:rPr>
      </w:r>
    </w:p>
    <w:p>
      <w:r>
        <w:rPr>
          <w:b w:val="0"/>
          <w:i w:val="0"/>
        </w:rPr>
        <w:t xml:space="preserve">    1.  Parmi les fruits de l'Esprit listés en Galates 5, lequel est le plus évident dans votre vie en ce moment ? Lequel aimeriez-vous voir se développer davantage ?</w:t>
      </w:r>
    </w:p>
    <w:p>
      <w:r>
        <w:rPr>
          <w:b w:val="0"/>
          <w:i w:val="0"/>
        </w:rPr>
        <w:t xml:space="preserve">           </w:t>
      </w:r>
      <w:r>
        <w:rPr>
          <w:b w:val="0"/>
          <w:i/>
        </w:rPr>
        <w:t>Réponses suggérées :* Les participants peuvent partager leurs observations et aspirations personnelles.</w:t>
      </w:r>
    </w:p>
    <w:p>
      <w:r>
        <w:rPr>
          <w:b w:val="0"/>
          <w:i w:val="0"/>
        </w:rPr>
        <w:t xml:space="preserve">    2.  Comment la manifestation de ces fruits impacte-t-elle nos relations avec les autres et notre témoignage chrétien ?</w:t>
      </w:r>
    </w:p>
    <w:p>
      <w:r>
        <w:rPr>
          <w:b w:val="0"/>
          <w:i w:val="0"/>
        </w:rPr>
        <w:t xml:space="preserve">           </w:t>
      </w:r>
      <w:r>
        <w:rPr>
          <w:b w:val="0"/>
          <w:i/>
        </w:rPr>
        <w:t>Réponses suggérées :* Des relations plus saines, une atmosphère de paix et de joie autour de nous, un témoignage authentique qui attire les autres à Christ, une capacité à résoudre les conflits avec sagesse et amour.</w:t>
      </w:r>
    </w:p>
    <w:p>
      <w:pPr>
        <w:pStyle w:val="ListBullet"/>
      </w:pPr>
      <w:r>
        <w:rPr>
          <w:b w:val="0"/>
          <w:i w:val="0"/>
        </w:rPr>
        <w:t>Citation d’un héros de la foi :</w:t>
      </w:r>
      <w:r>
        <w:rPr>
          <w:b/>
          <w:i w:val="0"/>
        </w:rPr>
      </w:r>
    </w:p>
    <w:p>
      <w:pPr>
        <w:pStyle w:val="ListBullet"/>
      </w:pPr>
      <w:r>
        <w:rPr>
          <w:b w:val="0"/>
          <w:i w:val="0"/>
        </w:rPr>
        <w:t>« La sanctification et la perfection en amour sont les fruits de la maturité spirituelle. » – John Wesley</w:t>
      </w:r>
      <w:r>
        <w:rPr>
          <w:b w:val="0"/>
          <w:i/>
        </w:rPr>
      </w:r>
    </w:p>
    <w:p>
      <w:pPr>
        <w:pStyle w:val="ListBullet"/>
      </w:pPr>
      <w:r>
        <w:rPr>
          <w:b w:val="0"/>
          <w:i w:val="0"/>
        </w:rPr>
        <w:t>Activité créative ou illustration collaborative :</w:t>
      </w:r>
      <w:r>
        <w:rPr>
          <w:b/>
          <w:i w:val="0"/>
        </w:rPr>
      </w:r>
    </w:p>
    <w:p>
      <w:pPr>
        <w:pStyle w:val="ListBullet"/>
      </w:pPr>
      <w:r>
        <w:rPr>
          <w:b w:val="0"/>
          <w:i w:val="0"/>
        </w:rPr>
        <w:t>"La Corbeille de Fruits" :</w:t>
      </w:r>
      <w:r>
        <w:rPr>
          <w:b/>
          <w:i w:val="0"/>
        </w:rPr>
        <w:t xml:space="preserve"> Dessinez une grande corbeille de fruits. Chaque participant écrit sur un fruit un des fruits de l'Esprit qu'il souhaite cultiver ou qu'il voit chez un autre, et le colle dans la corbeille. Les enfants peuvent dessiner des fruits.</w:t>
      </w:r>
    </w:p>
    <w:p>
      <w:pPr>
        <w:pStyle w:val="ListBullet"/>
      </w:pPr>
      <w:r>
        <w:rPr>
          <w:b w:val="0"/>
          <w:i w:val="0"/>
        </w:rPr>
        <w:t>Défi pratique à mettre en œuvre après le partage :</w:t>
      </w:r>
      <w:r>
        <w:rPr>
          <w:b/>
          <w:i w:val="0"/>
        </w:rPr>
      </w:r>
    </w:p>
    <w:p>
      <w:pPr>
        <w:pStyle w:val="ListBullet"/>
      </w:pPr>
      <w:r>
        <w:rPr>
          <w:b w:val="0"/>
          <w:i w:val="0"/>
        </w:rPr>
        <w:t>Choisissez un fruit de l'Esprit que vous souhaitez développer cette semaine. Priez chaque jour pour que l'Esprit Saint vous aide à manifester ce fruit dans vos interactions quotidiennes, et notez les occasions où vous avez pu le pratiquer.</w:t>
      </w:r>
    </w:p>
    <w:p>
      <w:r>
        <w:rPr>
          <w:b w:val="0"/>
          <w:i w:val="0"/>
        </w:rPr>
        <w:t>---</w:t>
      </w:r>
    </w:p>
    <w:p>
      <w:pPr>
        <w:pStyle w:val="Heading4"/>
      </w:pPr>
      <w:r>
        <w:t>**Fiche 5 : La Maturité : Servir, Guider et Témoigner**</w:t>
      </w:r>
    </w:p>
    <w:p>
      <w:pPr>
        <w:pStyle w:val="ListBullet"/>
      </w:pPr>
      <w:r>
        <w:rPr>
          <w:b w:val="0"/>
          <w:i w:val="0"/>
        </w:rPr>
        <w:t>Titre de la fiche :</w:t>
      </w:r>
      <w:r>
        <w:rPr>
          <w:b/>
          <w:i w:val="0"/>
        </w:rPr>
        <w:t xml:space="preserve"> Au Service du Maître</w:t>
      </w:r>
    </w:p>
    <w:p>
      <w:pPr>
        <w:pStyle w:val="ListBullet"/>
      </w:pPr>
      <w:r>
        <w:rPr>
          <w:b w:val="0"/>
          <w:i w:val="0"/>
        </w:rPr>
        <w:t>Verset clé :</w:t>
      </w:r>
      <w:r>
        <w:rPr>
          <w:b/>
          <w:i w:val="0"/>
        </w:rPr>
        <w:t xml:space="preserve"> « Mais que, professant la vérité dans l’amour, nous croissions à tous égards en celui qui est le chef, Christ. » (Éphésiens 4:15, LSG)</w:t>
      </w:r>
      <w:r>
        <w:rPr>
          <w:b/>
          <w:i/>
        </w:rPr>
      </w:r>
    </w:p>
    <w:p>
      <w:pPr>
        <w:pStyle w:val="ListBullet"/>
      </w:pPr>
      <w:r>
        <w:rPr>
          <w:b w:val="0"/>
          <w:i w:val="0"/>
        </w:rPr>
        <w:t>Explication ou objectif :</w:t>
      </w:r>
      <w:r>
        <w:rPr>
          <w:b/>
          <w:i w:val="0"/>
        </w:rPr>
        <w:t xml:space="preserve"> Comprendre que l'apogée de la croissance spirituelle se reflète dans notre capacité à servir Dieu et les autres avec amour, à guider les plus jeunes dans la foi et à être des témoins efficaces de Christ.</w:t>
      </w:r>
    </w:p>
    <w:p>
      <w:pPr>
        <w:pStyle w:val="ListBullet"/>
      </w:pPr>
      <w:r>
        <w:rPr>
          <w:b w:val="0"/>
          <w:i w:val="0"/>
        </w:rPr>
        <w:t>Réflexion :</w:t>
      </w:r>
      <w:r>
        <w:rPr>
          <w:b/>
          <w:i w:val="0"/>
        </w:rPr>
      </w:r>
    </w:p>
    <w:p>
      <w:r>
        <w:rPr>
          <w:b w:val="0"/>
          <w:i w:val="0"/>
        </w:rPr>
        <w:t xml:space="preserve">    1.  Quels sont les signes d’une personne spirituellement mature qui la rendent apte à guider et à enseigner les autres ?</w:t>
      </w:r>
    </w:p>
    <w:p>
      <w:r>
        <w:rPr>
          <w:b w:val="0"/>
          <w:i w:val="0"/>
        </w:rPr>
        <w:t xml:space="preserve">           </w:t>
      </w:r>
      <w:r>
        <w:rPr>
          <w:b w:val="0"/>
          <w:i/>
        </w:rPr>
        <w:t>Réponses suggérées :* Une connaissance approfondie des Écritures, une vie de prière constante, un caractère stable et éprouvé, un service désintéressé envers les autres, un amour authentique pour Dieu et son prochain, et une humilité profonde.</w:t>
      </w:r>
    </w:p>
    <w:p>
      <w:r>
        <w:rPr>
          <w:b w:val="0"/>
          <w:i w:val="0"/>
        </w:rPr>
        <w:t xml:space="preserve">    2.  Comment pouvons-nous, chacun à notre niveau, aider les autres à atteindre la maturité spirituelle au sein de notre communauté ou famille ?</w:t>
      </w:r>
    </w:p>
    <w:p>
      <w:r>
        <w:rPr>
          <w:b w:val="0"/>
          <w:i w:val="0"/>
        </w:rPr>
        <w:t xml:space="preserve">           </w:t>
      </w:r>
      <w:r>
        <w:rPr>
          <w:b w:val="0"/>
          <w:i/>
        </w:rPr>
        <w:t>Réponses suggérées :* En les mentorant et en partageant notre expérience de foi, en priant fidèlement pour eux, en les encourageant à s'engager activement dans la lecture de la Bible et dans la vie de l'église, et en étant nous-mêmes un exemple de dévotion.</w:t>
      </w:r>
    </w:p>
    <w:p>
      <w:pPr>
        <w:pStyle w:val="ListBullet"/>
      </w:pPr>
      <w:r>
        <w:rPr>
          <w:b w:val="0"/>
          <w:i w:val="0"/>
        </w:rPr>
        <w:t>Citation d’un héros de la foi :</w:t>
      </w:r>
      <w:r>
        <w:rPr>
          <w:b/>
          <w:i w:val="0"/>
        </w:rPr>
      </w:r>
    </w:p>
    <w:p>
      <w:pPr>
        <w:pStyle w:val="ListBullet"/>
      </w:pPr>
      <w:r>
        <w:rPr>
          <w:b w:val="0"/>
          <w:i w:val="0"/>
        </w:rPr>
        <w:t>« La maturité spirituelle est atteinte quand un croyant est rempli de l’amour de Christ et de la passion pour les âmes. » – Reinhard Bonnke</w:t>
      </w:r>
      <w:r>
        <w:rPr>
          <w:b w:val="0"/>
          <w:i/>
        </w:rPr>
      </w:r>
    </w:p>
    <w:p>
      <w:pPr>
        <w:pStyle w:val="ListBullet"/>
      </w:pPr>
      <w:r>
        <w:rPr>
          <w:b w:val="0"/>
          <w:i w:val="0"/>
        </w:rPr>
        <w:t>Activité créative ou illustration collaborative :</w:t>
      </w:r>
      <w:r>
        <w:rPr>
          <w:b/>
          <w:i w:val="0"/>
        </w:rPr>
      </w:r>
    </w:p>
    <w:p>
      <w:pPr>
        <w:pStyle w:val="ListBullet"/>
      </w:pPr>
      <w:r>
        <w:rPr>
          <w:b w:val="0"/>
          <w:i w:val="0"/>
        </w:rPr>
        <w:t>"La Chaîne de Service" :</w:t>
      </w:r>
      <w:r>
        <w:rPr>
          <w:b/>
          <w:i w:val="0"/>
        </w:rPr>
        <w:t xml:space="preserve"> Chaque participant écrit sur un maillon de papier un acte de service qu'il a déjà rendu ou qu'il souhaite rendre pour aider un autre croyant à grandir. Attachez les maillons pour former une longue chaîne, symbolisant l'interconnexion et le soutien mutuel dans le corps de Christ.</w:t>
      </w:r>
    </w:p>
    <w:p>
      <w:pPr>
        <w:pStyle w:val="ListBullet"/>
      </w:pPr>
      <w:r>
        <w:rPr>
          <w:b w:val="0"/>
          <w:i w:val="0"/>
        </w:rPr>
        <w:t>Défi pratique à mettre en œuvre après le partage :</w:t>
      </w:r>
      <w:r>
        <w:rPr>
          <w:b/>
          <w:i w:val="0"/>
        </w:rPr>
      </w:r>
    </w:p>
    <w:p>
      <w:pPr>
        <w:pStyle w:val="ListBullet"/>
      </w:pPr>
      <w:r>
        <w:rPr>
          <w:b w:val="0"/>
          <w:i w:val="0"/>
        </w:rPr>
        <w:t>Engagez-vous à réaliser un acte de service désintéressé pour quelqu'un dans votre église ou votre entourage cette semaine (ex : visiter un malade, offrir de l'aide, prier spécifiquement pour une personne), et observez comment cela fortifie votre propre foi.</w:t>
      </w:r>
    </w:p>
    <w:p>
      <w:r>
        <w:rPr>
          <w:b w:val="0"/>
          <w:i w:val="0"/>
        </w:rPr>
        <w:t>---</w:t>
      </w:r>
    </w:p>
    <w:p>
      <w:r>
        <w:rPr>
          <w:b w:val="0"/>
          <w:i w:val="0"/>
        </w:rPr>
        <w:t>Conclusion Commune</w:t>
      </w:r>
      <w:r>
        <w:rPr>
          <w:b/>
          <w:i w:val="0"/>
        </w:rPr>
      </w:r>
    </w:p>
    <w:p>
      <w:r>
        <w:rPr>
          <w:b w:val="0"/>
          <w:i w:val="0"/>
        </w:rPr>
        <w:t>En résumé, la croissance spirituelle est un processus continu qui commence par la reconnaissance de notre immaturité, passe par des étapes de croissance exigeant patience et persévérance, et aboutit à la maturité où nous manifestons le caractère de Christ à travers les fruits de l'Esprit et le service désintéressé. Puissions-nous tous, petits et grands, jeunes et moins jeunes, chercher à grandir dans la grâce et la connaissance de notre Seigneur Jésus-Christ, en étant transformés à Son image chaque jour. L'appel est clair : sortons de notre zone de confort spirituel et engageons-nous pleinement dans ce magnifique voyage de transformation !</w:t>
      </w:r>
    </w:p>
    <w:p>
      <w:r>
        <w:rPr>
          <w:b w:val="0"/>
          <w:i w:val="0"/>
        </w:rPr>
        <w:t>Prière finale</w:t>
      </w:r>
      <w:r>
        <w:rPr>
          <w:b/>
          <w:i w:val="0"/>
        </w:rPr>
      </w:r>
    </w:p>
    <w:p>
      <w:r>
        <w:rPr>
          <w:b w:val="0"/>
          <w:i w:val="0"/>
        </w:rPr>
        <w:t>Seigneur, merci pour ce temps précieux passé à méditer sur Ta Parole et sur l'importance de notre croissance spirituelle. Nous te demandons de continuer Ton œuvre en nous, de nous donner la soif de Ta Parole, la discipline pour la chercher, et la force de mettre en pratique ce que nous avons appris. Aide-nous à être des témoins fidèles de Ta gloire, à manifester les fruits de l’Esprit dans nos vies et à édifier Ton Église. Que chacun de nous puisse atteindre la pleine stature de 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