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Confiance en Dieu pour la Rentrée</w:t>
      </w:r>
    </w:p>
    <w:p>
      <w:r>
        <w:rPr>
          <w:b w:val="0"/>
          <w:i w:val="0"/>
        </w:rPr>
        <w:t>date: 2024-09-01</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Créativité</w:t>
      </w:r>
    </w:p>
    <w:p>
      <w:pPr>
        <w:pStyle w:val="ListBullet"/>
      </w:pPr>
      <w:r>
        <w:rPr>
          <w:b w:val="0"/>
          <w:i w:val="0"/>
        </w:rPr>
        <w:t>Prière</w:t>
      </w:r>
    </w:p>
    <w:p>
      <w:pPr>
        <w:pStyle w:val="ListBullet"/>
      </w:pPr>
      <w:r>
        <w:rPr>
          <w:b w:val="0"/>
          <w:i w:val="0"/>
        </w:rPr>
        <w:t>Bienfaisance</w:t>
      </w:r>
    </w:p>
    <w:p>
      <w:r>
        <w:rPr>
          <w:b w:val="0"/>
          <w:i w:val="0"/>
        </w:rPr>
        <w:t>palmiers:</w:t>
      </w:r>
    </w:p>
    <w:p>
      <w:pPr>
        <w:pStyle w:val="ListBullet"/>
      </w:pPr>
      <w:r>
        <w:rPr>
          <w:b w:val="0"/>
          <w:i w:val="0"/>
        </w:rPr>
        <w:t>Foi</w:t>
      </w:r>
    </w:p>
    <w:p>
      <w:pPr>
        <w:pStyle w:val="ListBullet"/>
      </w:pPr>
      <w:r>
        <w:rPr>
          <w:b w:val="0"/>
          <w:i w:val="0"/>
        </w:rPr>
        <w:t>Dieu</w:t>
      </w:r>
    </w:p>
    <w:p>
      <w:pPr>
        <w:pStyle w:val="ListBullet"/>
      </w:pPr>
      <w:r>
        <w:rPr>
          <w:b w:val="0"/>
          <w:i w:val="0"/>
        </w:rPr>
        <w:t>Relation avec Dieu</w:t>
      </w:r>
    </w:p>
    <w:p>
      <w:pPr>
        <w:pStyle w:val="ListBullet"/>
      </w:pPr>
      <w:r>
        <w:rPr>
          <w:b w:val="0"/>
          <w:i w:val="0"/>
        </w:rPr>
        <w:t>Écoute de Dieu</w:t>
      </w:r>
    </w:p>
    <w:p>
      <w:pPr>
        <w:pStyle w:val="ListBullet"/>
      </w:pPr>
      <w:r>
        <w:rPr>
          <w:b w:val="0"/>
          <w:i w:val="0"/>
        </w:rPr>
        <w:t>Église</w:t>
      </w:r>
    </w:p>
    <w:p>
      <w:pPr>
        <w:pStyle w:val="ListBullet"/>
      </w:pPr>
      <w:r>
        <w:rPr>
          <w:b w:val="0"/>
          <w:i w:val="0"/>
        </w:rPr>
        <w:t>Jésus-Christ</w:t>
      </w:r>
    </w:p>
    <w:p>
      <w:pPr>
        <w:pStyle w:val="ListBullet"/>
      </w:pPr>
      <w:r>
        <w:rPr>
          <w:b w:val="0"/>
          <w:i w:val="0"/>
        </w:rPr>
        <w:t>Amour</w:t>
      </w:r>
    </w:p>
    <w:p>
      <w:r>
        <w:rPr>
          <w:b w:val="0"/>
          <w:i w:val="0"/>
        </w:rPr>
        <w:t>---</w:t>
      </w:r>
    </w:p>
    <w:p>
      <w:pPr>
        <w:pStyle w:val="Heading1"/>
      </w:pPr>
      <w:r>
        <w:t>Confiance en Dieu pour la Rentrée</w:t>
      </w:r>
    </w:p>
    <w:p>
      <w:pPr>
        <w:pStyle w:val="Heading1"/>
      </w:pPr>
      <w:r>
        <w:t>Confiance en Dieu pour la Rentrée</w:t>
      </w:r>
    </w:p>
    <w:p>
      <w:r>
        <w:rPr>
          <w:b w:val="0"/>
          <w:i w:val="0"/>
        </w:rPr>
        <w:t>Bien-aimés,</w:t>
      </w:r>
    </w:p>
    <w:p>
      <w:r>
        <w:rPr>
          <w:b w:val="0"/>
          <w:i w:val="0"/>
        </w:rPr>
        <w:t>Alors que nous nous préparons pour cette nouvelle période de rentrée, qu'il s'agisse de l'école, du travail ou de nos différentes activités, nous sommes souvent confrontés à des incertitudes, des défis et de nouvelles responsabilités. C'est un moment propice pour nous rappeler l'importance de placer notre confiance en Dieu, Celui qui est notre rocher inébranlable et notre guide fidèle.</w:t>
      </w:r>
    </w:p>
    <w:p>
      <w:r>
        <w:rPr>
          <w:b w:val="0"/>
          <w:i w:val="0"/>
        </w:rPr>
        <w:t>Psaume 37:5-6 : "Remets ta voie sur l’ÉTERNEL, et confie-toi en lui ; et lui, il agira, et il produira ta justice comme la lumière, et ton droit comme le plein midi."</w:t>
      </w:r>
      <w:r>
        <w:rPr>
          <w:b w:val="0"/>
          <w:i/>
        </w:rPr>
      </w:r>
    </w:p>
    <w:p>
      <w:r>
        <w:rPr>
          <w:b w:val="0"/>
          <w:i w:val="0"/>
        </w:rPr>
        <w:t>Prière d’ouverture :</w:t>
      </w:r>
      <w:r>
        <w:rPr>
          <w:b/>
          <w:i w:val="0"/>
        </w:rPr>
      </w:r>
    </w:p>
    <w:p>
      <w:r>
        <w:rPr>
          <w:b w:val="0"/>
          <w:i w:val="0"/>
        </w:rPr>
        <w:t>Seigneur, notre Père céleste,</w:t>
      </w:r>
    </w:p>
    <w:p>
      <w:r>
        <w:rPr>
          <w:b w:val="0"/>
          <w:i w:val="0"/>
        </w:rPr>
        <w:t>Nous te rendons grâce pour ta fidélité et ton amour infini. Alors que nous entamons cette rentrée, nous reconnaissons nos faiblesses et nos craintes. Nous remettons nos vies, nos projets, nos défis et nos espoirs entre tes mains souveraines. Aide-nous à nous appuyer sur toi de tout notre cœur, à te faire confiance dans chaque situation, sachant que tu agiras selon ta parfaite volonté. Que ton Esprit Saint nous guide, nous fortifie dans notre foi et nous inspire dans nos actions. Ouvre nos cœurs et nos esprits à ta Parole aujourd'hui. Au nom de Jésus, notre Sauveur. Amen.</w:t>
      </w:r>
    </w:p>
    <w:p>
      <w:pPr>
        <w:pStyle w:val="Heading2"/>
      </w:pPr>
      <w:r>
        <w:t>Thème Principal : La Confiance Active en Dieu</w:t>
      </w:r>
    </w:p>
    <w:p>
      <w:r>
        <w:rPr>
          <w:b w:val="0"/>
          <w:i w:val="0"/>
        </w:rPr>
        <w:t>Dans nos vies, il est souvent difficile de faire confiance à Dieu, surtout lorsque les défis se présentent et que le chemin devant nous semble incertain. Mais la Bible nous rappelle que la foi, lorsqu'elle est associée à une confiance sincère et à l'action, produit des résultats extraordinaires. Ce principe est essentiel pour naviguer avec sérénité et courage dans la période de rentrée.</w:t>
      </w:r>
    </w:p>
    <w:p>
      <w:r>
        <w:rPr>
          <w:b w:val="0"/>
          <w:i w:val="0"/>
        </w:rPr>
        <w:t>Nous allons explorer trois facettes de cette confiance active en Dieu : la confiance et la prière de foi, l'intimité avec Dieu au quotidien, et la foi mise en œuvre par nos actions. Ces trois aspects sont interdépendants et nous préparent à vivre cette rentrée avec assurance et paix, sachant que Dieu est avec nous.</w:t>
      </w:r>
    </w:p>
    <w:p>
      <w:pPr>
        <w:pStyle w:val="Heading3"/>
      </w:pPr>
      <w:r>
        <w:t>Brise-Glace : "Les Cartes de Foi"</w:t>
      </w:r>
    </w:p>
    <w:p>
      <w:r>
        <w:rPr>
          <w:b w:val="0"/>
          <w:i w:val="0"/>
        </w:rPr>
        <w:t>Objectif :</w:t>
      </w:r>
      <w:r>
        <w:rPr>
          <w:b/>
          <w:i w:val="0"/>
        </w:rPr>
        <w:t xml:space="preserve"> Favoriser l'empathie, la confiance en la puissance de la prière et la reconnaissance de nos défis communs.</w:t>
      </w:r>
    </w:p>
    <w:p>
      <w:r>
        <w:rPr>
          <w:b w:val="0"/>
          <w:i w:val="0"/>
        </w:rPr>
        <w:t>Déroulement :</w:t>
      </w:r>
      <w:r>
        <w:rPr>
          <w:b/>
          <w:i w:val="0"/>
        </w:rPr>
      </w:r>
    </w:p>
    <w:p>
      <w:r>
        <w:rPr>
          <w:b w:val="0"/>
          <w:i w:val="0"/>
        </w:rPr>
        <w:t>1.  Distribution :</w:t>
      </w:r>
      <w:r>
        <w:rPr>
          <w:b/>
          <w:i w:val="0"/>
        </w:rPr>
        <w:t xml:space="preserve"> Distribuez une carte vierge (ou un petit morceau de papier) à chaque participant.</w:t>
      </w:r>
    </w:p>
    <w:p>
      <w:r>
        <w:rPr>
          <w:b w:val="0"/>
          <w:i w:val="0"/>
        </w:rPr>
        <w:t>2.  Partage silencieux :</w:t>
      </w:r>
      <w:r>
        <w:rPr>
          <w:b/>
          <w:i w:val="0"/>
        </w:rPr>
        <w:t xml:space="preserve"> Demandez à chacun d'écrire anonymement sur sa carte une situation personnelle (passée ou à venir pour la rentrée) où il a eu du mal à faire confiance à Dieu, ou un sujet d'inquiétude pour lequel il a besoin de foi. Il ne s'agit pas d'écrire son nom, juste la situation.</w:t>
      </w:r>
    </w:p>
    <w:p>
      <w:r>
        <w:rPr>
          <w:b w:val="0"/>
          <w:i w:val="0"/>
        </w:rPr>
        <w:t>3.  Collecte et redistribution :</w:t>
      </w:r>
      <w:r>
        <w:rPr>
          <w:b/>
          <w:i w:val="0"/>
        </w:rPr>
        <w:t xml:space="preserve"> Collectez toutes les cartes, mélangez-les bien, puis redistribuez-les aléatoirement à chacun. Assurez-vous que personne ne reçoive sa propre carte.</w:t>
      </w:r>
    </w:p>
    <w:p>
      <w:r>
        <w:rPr>
          <w:b w:val="0"/>
          <w:i w:val="0"/>
        </w:rPr>
        <w:t>4.  Prière empathique :</w:t>
      </w:r>
      <w:r>
        <w:rPr>
          <w:b/>
          <w:i w:val="0"/>
        </w:rPr>
        <w:t xml:space="preserve"> Chaque personne lira la situation qu’elle a reçue et prendra un moment pour prier silencieusement et sincèrement pour la personne concernée (sans savoir qui c'est).</w:t>
      </w:r>
    </w:p>
    <w:p>
      <w:r>
        <w:rPr>
          <w:b w:val="0"/>
          <w:i w:val="0"/>
        </w:rPr>
        <w:t>Discussion courte :</w:t>
      </w:r>
      <w:r>
        <w:rPr>
          <w:b/>
          <w:i w:val="0"/>
        </w:rPr>
        <w:t xml:space="preserve"> Partagez brièvement ce que vous avez ressenti en priant pour quelqu'un d'autre et en sachant que quelqu'un priait pour vous. Cela crée un sentiment de communauté et de soutien mutuel.</w:t>
      </w:r>
    </w:p>
    <w:p>
      <w:r>
        <w:rPr>
          <w:b w:val="0"/>
          <w:i w:val="0"/>
        </w:rPr>
        <w:t>---</w:t>
      </w:r>
    </w:p>
    <w:p>
      <w:r>
        <w:rPr>
          <w:b w:val="0"/>
          <w:i w:val="0"/>
        </w:rPr>
        <w:t>Nous allons maintenant nous plonger dans les trois aspects de notre thème. Idéalement, si le temps le permet, vous pouvez diviser les participants en trois groupes, chacun travaillant sur l'une des fiches thématiques ci-dessous, puis les groupes peuvent partager leurs découvertes avec l'ensemble de l'assemblée. Si le temps est limité, parcourez les fiches ensemble en grand groupe.</w:t>
      </w:r>
    </w:p>
    <w:p>
      <w:pPr>
        <w:pStyle w:val="Heading2"/>
      </w:pPr>
      <w:r>
        <w:t>Fiche Thématique 1 : Confiance en Dieu et Prière de Foi</w:t>
      </w:r>
    </w:p>
    <w:p>
      <w:pPr>
        <w:pStyle w:val="Heading3"/>
      </w:pPr>
      <w:r>
        <w:t>Verset clé</w:t>
      </w:r>
    </w:p>
    <w:p>
      <w:r>
        <w:rPr>
          <w:b w:val="0"/>
          <w:i w:val="0"/>
        </w:rPr>
        <w:t>Jacques 5:17</w:t>
      </w:r>
      <w:r>
        <w:rPr>
          <w:b w:val="0"/>
          <w:i/>
        </w:rPr>
        <w:t xml:space="preserve"> : « Élie était un homme de la même nature que nous : il pria avec instance pour qu'il ne pleût point, et il ne tomba point de pluie sur la terre pendant trois ans et six mois. » (LSG)</w:t>
      </w:r>
    </w:p>
    <w:p>
      <w:r>
        <w:rPr>
          <w:b w:val="0"/>
          <w:i w:val="0"/>
        </w:rPr>
        <w:t>Psaume 37:5-6</w:t>
      </w:r>
      <w:r>
        <w:rPr>
          <w:b w:val="0"/>
          <w:i/>
        </w:rPr>
        <w:t xml:space="preserve"> : « Remets ta voie sur l’ÉTERNEL, et confie-toi en lui ; et lui, il agira, et il produira ta justice comme la lumière, et ton droit comme le plein midi. » (LSG)</w:t>
      </w:r>
    </w:p>
    <w:p>
      <w:pPr>
        <w:pStyle w:val="Heading3"/>
      </w:pPr>
      <w:r>
        <w:t>Explication ou objectif</w:t>
      </w:r>
    </w:p>
    <w:p>
      <w:r>
        <w:rPr>
          <w:b w:val="0"/>
          <w:i w:val="0"/>
        </w:rPr>
        <w:t>Cette fiche met en lumière la puissance de la prière de foi et l'exemple d'Élie, un homme ordinaire qui a vu Dieu agir extraordinairement grâce à sa conviction. Elle nous encourage à remettre nos préoccupations de la rentrée à Dieu, avec la certitude qu'Il écoute et intervient. Notre objectif est de fortifier notre foi en la prière agissante de Dieu.</w:t>
      </w:r>
    </w:p>
    <w:p>
      <w:pPr>
        <w:pStyle w:val="Heading3"/>
      </w:pPr>
      <w:r>
        <w:t>Réflexion</w:t>
      </w:r>
    </w:p>
    <w:p>
      <w:r>
        <w:rPr>
          <w:b w:val="0"/>
          <w:i w:val="0"/>
        </w:rPr>
        <w:t>1.  Comment la foi d'Élie peut-elle nous inspirer dans notre propre vie de prière face aux défis de la rentrée ?</w:t>
      </w:r>
      <w:r>
        <w:rPr>
          <w:b/>
          <w:i w:val="0"/>
        </w:rPr>
      </w:r>
    </w:p>
    <w:p>
      <w:r>
        <w:rPr>
          <w:b w:val="0"/>
          <w:i w:val="0"/>
        </w:rPr>
        <w:t xml:space="preserve">       </w:t>
      </w:r>
      <w:r>
        <w:rPr>
          <w:b w:val="0"/>
          <w:i/>
        </w:rPr>
        <w:t>Réponse suggérée :* Élie n'était pas un super-héros, mais un homme ordinaire avec une foi extraordinaire en un Dieu extraordinaire. Son exemple nous montre que Dieu peut agir puissamment à travers nous si nous prions avec conviction, même pour les "grandes" choses de la vie ou les inquiétudes de la rentrée. Il nous rappelle que l'efficacité de la prière ne dépend pas de notre statut, mais de la puissance de Dieu et de notre foi en Lui.</w:t>
      </w:r>
    </w:p>
    <w:p>
      <w:r>
        <w:rPr>
          <w:b w:val="0"/>
          <w:i w:val="0"/>
        </w:rPr>
        <w:t>2.  Quels sont les domaines de ta vie où tu as le plus de mal à faire confiance à Dieu en ce moment, et comment penses-tu que la prière de foi pourrait t'aider ?</w:t>
      </w:r>
      <w:r>
        <w:rPr>
          <w:b/>
          <w:i w:val="0"/>
        </w:rPr>
      </w:r>
    </w:p>
    <w:p>
      <w:r>
        <w:rPr>
          <w:b w:val="0"/>
          <w:i w:val="0"/>
        </w:rPr>
        <w:t xml:space="preserve">       </w:t>
      </w:r>
      <w:r>
        <w:rPr>
          <w:b w:val="0"/>
          <w:i/>
        </w:rPr>
        <w:t>Réponse suggérée :* Souvent, notre manque de confiance découle de nos craintes (financières, professionnelles, relationnelles, scolaires) et de notre besoin de contrôler les situations. Dieu nous invite à Lui remettre nos peurs par la prière, en Lui faisant confiance pour agir au-delà de ce que nous pouvons imaginer, en cultivant une foi active qui décharge nos fardeaux sur Lui.</w:t>
      </w:r>
    </w:p>
    <w:p>
      <w:pPr>
        <w:pStyle w:val="Heading3"/>
      </w:pPr>
      <w:r>
        <w:t>Citation d’un héros de la foi</w:t>
      </w:r>
    </w:p>
    <w:p>
      <w:r>
        <w:rPr>
          <w:b w:val="0"/>
          <w:i w:val="0"/>
        </w:rPr>
        <w:t>« La foi n'est pas le contraire de la raison, mais elle va au-delà d'elle. »</w:t>
      </w:r>
      <w:r>
        <w:rPr>
          <w:b w:val="0"/>
          <w:i/>
        </w:rPr>
        <w:t xml:space="preserve"> - Reinhard Bonnke</w:t>
      </w:r>
    </w:p>
    <w:p>
      <w:r>
        <w:rPr>
          <w:b w:val="0"/>
          <w:i w:val="0"/>
        </w:rPr>
        <w:t>« La prière est l'instrument principal pour la bénédiction. »</w:t>
      </w:r>
      <w:r>
        <w:rPr>
          <w:b w:val="0"/>
          <w:i/>
        </w:rPr>
        <w:t xml:space="preserve"> - D.L. Moody</w:t>
      </w:r>
    </w:p>
    <w:p>
      <w:r>
        <w:rPr>
          <w:b w:val="0"/>
          <w:i w:val="0"/>
        </w:rPr>
        <w:t>« Il est impossible de plaire à Dieu sans foi, car tout ce qui ne provient pas de la foi est péché. »</w:t>
      </w:r>
      <w:r>
        <w:rPr>
          <w:b w:val="0"/>
          <w:i/>
        </w:rPr>
        <w:t xml:space="preserve"> - Charles Spurgeon</w:t>
      </w:r>
    </w:p>
    <w:p>
      <w:pPr>
        <w:pStyle w:val="Heading3"/>
      </w:pPr>
      <w:r>
        <w:t>Activité créative ou illustration collaborative</w:t>
      </w:r>
    </w:p>
    <w:p>
      <w:r>
        <w:rPr>
          <w:b w:val="0"/>
          <w:i w:val="0"/>
        </w:rPr>
        <w:t>"L'Acronyme de la FOI en Action"</w:t>
      </w:r>
      <w:r>
        <w:rPr>
          <w:b/>
          <w:i w:val="0"/>
        </w:rPr>
      </w:r>
    </w:p>
    <w:p>
      <w:r>
        <w:rPr>
          <w:b w:val="0"/>
          <w:i w:val="0"/>
        </w:rPr>
        <w:t>Créez en groupe un acronyme avec les lettres du mot "FOI" qui décrit comment la foi agit dans la prière et les actions (par exemple, F</w:t>
      </w:r>
      <w:r>
        <w:rPr>
          <w:b/>
          <w:i w:val="0"/>
        </w:rPr>
        <w:t>orce, O</w:t>
      </w:r>
      <w:r>
        <w:rPr>
          <w:b w:val="0"/>
          <w:i w:val="0"/>
        </w:rPr>
        <w:t>util, I</w:t>
      </w:r>
      <w:r>
        <w:rPr>
          <w:b/>
          <w:i w:val="0"/>
        </w:rPr>
        <w:t>nspiration ou F</w:t>
      </w:r>
      <w:r>
        <w:rPr>
          <w:b w:val="0"/>
          <w:i w:val="0"/>
        </w:rPr>
        <w:t>idélité, O</w:t>
      </w:r>
      <w:r>
        <w:rPr>
          <w:b/>
          <w:i w:val="0"/>
        </w:rPr>
        <w:t>béissance, I</w:t>
      </w:r>
      <w:r>
        <w:rPr>
          <w:b w:val="0"/>
          <w:i w:val="0"/>
        </w:rPr>
        <w:t>ntervention). Une fois l'acronyme trouvé, le groupe peut le présenter de manière créative au reste de l'assemblée : sous forme de dessin illustré, d'un court chant, d'une courte poésie ou d'un sketch mimé.</w:t>
      </w:r>
    </w:p>
    <w:p>
      <w:pPr>
        <w:pStyle w:val="Heading3"/>
      </w:pPr>
      <w:r>
        <w:t>Défi pratique à mettre en œuvre après le partage</w:t>
      </w:r>
    </w:p>
    <w:p>
      <w:r>
        <w:rPr>
          <w:b w:val="0"/>
          <w:i w:val="0"/>
        </w:rPr>
        <w:t>Formez des petits groupes de 2-3 personnes. Pendant 5 minutes, chacun partage un défi personnel pour la rentrée (sans entrer dans les détails intimes si on ne le souhaite pas) pour lequel il souhaite recevoir la prière de foi. Utilisez la méthode de la "prière électrique" en vous tenant les mains et en partageant des prières courtes et spécifiques les uns pour les autres, en plaçant ces défis entre les mains de Dieu avec foi.</w:t>
      </w:r>
    </w:p>
    <w:p>
      <w:r>
        <w:rPr>
          <w:b w:val="0"/>
          <w:i w:val="0"/>
        </w:rPr>
        <w:t>---</w:t>
      </w:r>
    </w:p>
    <w:p>
      <w:pPr>
        <w:pStyle w:val="Heading2"/>
      </w:pPr>
      <w:r>
        <w:t>Fiche Thématique 2 : L'Intimité avec Dieu au Quotidien</w:t>
      </w:r>
    </w:p>
    <w:p>
      <w:pPr>
        <w:pStyle w:val="Heading3"/>
      </w:pPr>
      <w:r>
        <w:t>Verset clé</w:t>
      </w:r>
    </w:p>
    <w:p>
      <w:r>
        <w:rPr>
          <w:b w:val="0"/>
          <w:i w:val="0"/>
        </w:rPr>
        <w:t>Apocalypse 3:20</w:t>
      </w:r>
      <w:r>
        <w:rPr>
          <w:b w:val="0"/>
          <w:i/>
        </w:rPr>
        <w:t xml:space="preserve"> : « Voici, je me tiens à la porte, et je frappe. Si quelqu'un entend ma voix et ouvre la porte, j'entrerai chez lui, je souperai avec lui, et lui avec moi. » (LSG)</w:t>
      </w:r>
    </w:p>
    <w:p>
      <w:r>
        <w:rPr>
          <w:b w:val="0"/>
          <w:i w:val="0"/>
        </w:rPr>
        <w:t>Romains 8:26</w:t>
      </w:r>
      <w:r>
        <w:rPr>
          <w:b w:val="0"/>
          <w:i/>
        </w:rPr>
        <w:t xml:space="preserve"> : « De même aussi l'Esprit nous aide dans notre faiblesse, car nous ne savons pas ce qu'il nous convient de demander dans nos prières. Mais l'Esprit lui-même intercède par des soupirs inexprimables. » (LSG)</w:t>
      </w:r>
    </w:p>
    <w:p>
      <w:pPr>
        <w:pStyle w:val="Heading3"/>
      </w:pPr>
      <w:r>
        <w:t>Explication ou objectif</w:t>
      </w:r>
    </w:p>
    <w:p>
      <w:r>
        <w:rPr>
          <w:b w:val="0"/>
          <w:i w:val="0"/>
        </w:rPr>
        <w:t>Notre relation avec Dieu ne se limite pas à des moments spécifiques de prière ou de culte. Elle est quotidienne, continue, et se développe dans l'intimité de nos moments personnels avec Lui. Jésus désire cette communion profonde. Cette fiche vise à nous encourager à cultiver une relation intime et constante avec Dieu, essentielle pour affronter les multiples sollicitations de la rentrée.</w:t>
      </w:r>
    </w:p>
    <w:p>
      <w:pPr>
        <w:pStyle w:val="Heading3"/>
      </w:pPr>
      <w:r>
        <w:t>Réflexion</w:t>
      </w:r>
    </w:p>
    <w:p>
      <w:r>
        <w:rPr>
          <w:b w:val="0"/>
          <w:i w:val="0"/>
        </w:rPr>
        <w:t>1.  Comment pouvons-nous concrètement créer et maintenir un espace quotidien pour l'intimité avec Dieu, même avec un emploi du temps chargé pendant la rentrée ?</w:t>
      </w:r>
      <w:r>
        <w:rPr>
          <w:b/>
          <w:i w:val="0"/>
        </w:rPr>
      </w:r>
    </w:p>
    <w:p>
      <w:r>
        <w:rPr>
          <w:b w:val="0"/>
          <w:i w:val="0"/>
        </w:rPr>
        <w:t xml:space="preserve">       </w:t>
      </w:r>
      <w:r>
        <w:rPr>
          <w:b w:val="0"/>
          <w:i/>
        </w:rPr>
        <w:t>Réponse suggérée :* Cela peut passer par dédier un temps chaque jour (même court, comme 10-15 minutes) à la prière, à la méditation biblique ou au silence devant Dieu. Il s'agit de prioriser cette relation, de trouver des moments "vols" (dans les transports, avant de dormir, en marchant) ou des moments dédiés qui deviennent un rituel sacré.</w:t>
      </w:r>
    </w:p>
    <w:p>
      <w:r>
        <w:rPr>
          <w:b w:val="0"/>
          <w:i w:val="0"/>
        </w:rPr>
        <w:t>2.  Quelles sont les principales distractions ou obstacles qui t'empêchent d'entendre la voix de Dieu et comment peux-tu les surmonter ?</w:t>
      </w:r>
      <w:r>
        <w:rPr>
          <w:b/>
          <w:i w:val="0"/>
        </w:rPr>
      </w:r>
    </w:p>
    <w:p>
      <w:r>
        <w:rPr>
          <w:b w:val="0"/>
          <w:i w:val="0"/>
        </w:rPr>
        <w:t xml:space="preserve">       </w:t>
      </w:r>
      <w:r>
        <w:rPr>
          <w:b w:val="0"/>
          <w:i/>
        </w:rPr>
        <w:t>Réponse suggérée :* Nos responsabilités quotidiennes, le bruit environnant, les réseaux sociaux, le stress, et même nos propres pensées ou nos doutes peuvent être des obstacles à une écoute attentive de Dieu. Pour les surmonter, il faut une discipline consciente : éteindre les distractions, trouver un lieu calme, pratiquer le silence, et demander à l'Esprit de nous aider à discerner Sa voix.</w:t>
      </w:r>
    </w:p>
    <w:p>
      <w:pPr>
        <w:pStyle w:val="Heading3"/>
      </w:pPr>
      <w:r>
        <w:t>Citation d’un héros de la foi</w:t>
      </w:r>
    </w:p>
    <w:p>
      <w:r>
        <w:rPr>
          <w:b w:val="0"/>
          <w:i w:val="0"/>
        </w:rPr>
        <w:t>« La prière est le souffle de l'âme. »</w:t>
      </w:r>
      <w:r>
        <w:rPr>
          <w:b w:val="0"/>
          <w:i/>
        </w:rPr>
        <w:t xml:space="preserve"> - David Wilkerson</w:t>
      </w:r>
    </w:p>
    <w:p>
      <w:r>
        <w:rPr>
          <w:b w:val="0"/>
          <w:i w:val="0"/>
        </w:rPr>
        <w:t>« Un cœur qui s'ouvre à Dieu n'est jamais seul. »</w:t>
      </w:r>
      <w:r>
        <w:rPr>
          <w:b w:val="0"/>
          <w:i/>
        </w:rPr>
        <w:t xml:space="preserve"> - Corrie ten Boom</w:t>
      </w:r>
    </w:p>
    <w:p>
      <w:r>
        <w:rPr>
          <w:b w:val="0"/>
          <w:i w:val="0"/>
        </w:rPr>
        <w:t>« Dieu ne parle pas à ceux qui sont pressés. »</w:t>
      </w:r>
      <w:r>
        <w:rPr>
          <w:b w:val="0"/>
          <w:i/>
        </w:rPr>
        <w:t xml:space="preserve"> - Smith Wigglesworth</w:t>
      </w:r>
    </w:p>
    <w:p>
      <w:pPr>
        <w:pStyle w:val="Heading3"/>
      </w:pPr>
      <w:r>
        <w:t>Activité créative ou illustration collaborative</w:t>
      </w:r>
    </w:p>
    <w:p>
      <w:r>
        <w:rPr>
          <w:b w:val="0"/>
          <w:i w:val="0"/>
        </w:rPr>
        <w:t>"L'Écoute Attentive" et "Jésus Frappe à la Porte"</w:t>
      </w:r>
      <w:r>
        <w:rPr>
          <w:b/>
          <w:i w:val="0"/>
        </w:rPr>
      </w:r>
    </w:p>
    <w:p>
      <w:pPr>
        <w:pStyle w:val="ListBullet"/>
      </w:pPr>
      <w:r>
        <w:rPr>
          <w:b w:val="0"/>
          <w:i w:val="0"/>
        </w:rPr>
        <w:t>Première partie : L'Écoute Attentive (jeu inspiré du brise-glace initialement proposé pour cette section)</w:t>
      </w:r>
      <w:r>
        <w:rPr>
          <w:b/>
          <w:i w:val="0"/>
        </w:rPr>
      </w:r>
    </w:p>
    <w:p>
      <w:pPr>
        <w:pStyle w:val="ListBullet"/>
      </w:pPr>
      <w:r>
        <w:rPr>
          <w:b w:val="0"/>
          <w:i w:val="0"/>
        </w:rPr>
        <w:t>Formez une ligne ou un cercle. Le premier participant chuchote une phrase biblique (ex : Proverbes 4:20-21, Jacques 1:19, 1 Samuel 3:10) à l'oreille du suivant. Chaque participant la transmet de la même manière. Le dernier partage la phrase reçue à haute voix. Comparez-la à la phrase originale. Ce jeu illustre comment nos distractions peuvent déformer la voix de Dieu si nous ne sommes pas attentifs.</w:t>
      </w:r>
    </w:p>
    <w:p>
      <w:pPr>
        <w:pStyle w:val="ListBullet"/>
      </w:pPr>
      <w:r>
        <w:rPr>
          <w:b w:val="0"/>
          <w:i w:val="0"/>
        </w:rPr>
        <w:t>Deuxième partie : Jésus Frappe à la Porte (dessin ou pièce de théâtre)</w:t>
      </w:r>
      <w:r>
        <w:rPr>
          <w:b/>
          <w:i w:val="0"/>
        </w:rPr>
      </w:r>
    </w:p>
    <w:p>
      <w:pPr>
        <w:pStyle w:val="ListBullet"/>
      </w:pPr>
      <w:r>
        <w:rPr>
          <w:b w:val="0"/>
          <w:i w:val="0"/>
        </w:rPr>
        <w:t>Option A (Dessin) :</w:t>
      </w:r>
      <w:r>
        <w:rPr>
          <w:b/>
          <w:i w:val="0"/>
        </w:rPr>
        <w:t xml:space="preserve"> Créez un dessin collectif. Chaque participant ajoute un élément (une porte, Jésus, le cœur, une main qui ouvre, etc.) pour représenter comment il imagine Jésus frappant à la porte de son cœur selon Apocalypse 3:20.</w:t>
      </w:r>
    </w:p>
    <w:p>
      <w:pPr>
        <w:pStyle w:val="ListBullet"/>
      </w:pPr>
      <w:r>
        <w:rPr>
          <w:b w:val="0"/>
          <w:i w:val="0"/>
        </w:rPr>
        <w:t>Option B (Théâtre) :</w:t>
      </w:r>
      <w:r>
        <w:rPr>
          <w:b/>
          <w:i w:val="0"/>
        </w:rPr>
        <w:t xml:space="preserve"> En petits groupes, écrivez et jouez une courte pièce de théâtre (2-3 minutes) illustrant le verset d'Apocalypse 3:20, montrant ce qui se passe quand on ouvre ou non la porte à Jésus.</w:t>
      </w:r>
    </w:p>
    <w:p>
      <w:pPr>
        <w:pStyle w:val="Heading3"/>
      </w:pPr>
      <w:r>
        <w:t>Défi pratique à mettre en œuvre après le partage</w:t>
      </w:r>
    </w:p>
    <w:p>
      <w:r>
        <w:rPr>
          <w:b w:val="0"/>
          <w:i w:val="0"/>
        </w:rPr>
        <w:t>En petits groupes, partagez une stratégie concrète que vous comptez mettre en place cette semaine pour cultiver l’intimité avec Dieu (ex: un moment de lecture biblique précis, une marche méditative, un journal de prière). Priez ensuite ensemble pour demander à Dieu de vous aider à maintenir cette discipline et à entendre Sa voix clairement au milieu des bruits de la rentrée.</w:t>
      </w:r>
    </w:p>
    <w:p>
      <w:r>
        <w:rPr>
          <w:b w:val="0"/>
          <w:i w:val="0"/>
        </w:rPr>
        <w:t>---</w:t>
      </w:r>
    </w:p>
    <w:p>
      <w:pPr>
        <w:pStyle w:val="Heading2"/>
      </w:pPr>
      <w:r>
        <w:t>Fiche Thématique 3 : Foi et Œuvre : Vivre la Foi au Quotidien</w:t>
      </w:r>
    </w:p>
    <w:p>
      <w:pPr>
        <w:pStyle w:val="Heading3"/>
      </w:pPr>
      <w:r>
        <w:t>Verset clé</w:t>
      </w:r>
    </w:p>
    <w:p>
      <w:r>
        <w:rPr>
          <w:b w:val="0"/>
          <w:i w:val="0"/>
        </w:rPr>
        <w:t>Jacques 2:26</w:t>
      </w:r>
      <w:r>
        <w:rPr>
          <w:b w:val="0"/>
          <w:i/>
        </w:rPr>
        <w:t xml:space="preserve"> : « Comme le corps sans âme est mort, de même la foi sans les œuvres est morte. » (LSG)</w:t>
      </w:r>
    </w:p>
    <w:p>
      <w:r>
        <w:rPr>
          <w:b w:val="0"/>
          <w:i w:val="0"/>
        </w:rPr>
        <w:t>Matthieu 5:16</w:t>
      </w:r>
      <w:r>
        <w:rPr>
          <w:b w:val="0"/>
          <w:i/>
        </w:rPr>
        <w:t xml:space="preserve"> : « Que votre lumière luise ainsi devant les hommes, afin qu'ils voient vos bonnes œuvres, et qu'ils glorifient votre Père qui est dans les cieux. » (LSG)</w:t>
      </w:r>
    </w:p>
    <w:p>
      <w:pPr>
        <w:pStyle w:val="Heading3"/>
      </w:pPr>
      <w:r>
        <w:t>Explication ou objectif</w:t>
      </w:r>
    </w:p>
    <w:p>
      <w:r>
        <w:rPr>
          <w:b w:val="0"/>
          <w:i w:val="0"/>
        </w:rPr>
        <w:t>La foi ne se limite pas à une croyance intellectuelle ou à des prières silencieuses ; elle se manifeste par des actions concrètes. Comme Jacques le souligne, une foi sans œuvres est morte. Cette fiche vise à nous encourager à vivre notre foi de manière tangible, à travers des actes de service, d'amour et de témoignage, faisant de nous des lumières pour le monde qui nous entoure en cette période de rentrée.</w:t>
      </w:r>
    </w:p>
    <w:p>
      <w:pPr>
        <w:pStyle w:val="Heading3"/>
      </w:pPr>
      <w:r>
        <w:t>Réflexion</w:t>
      </w:r>
    </w:p>
    <w:p>
      <w:r>
        <w:rPr>
          <w:b w:val="0"/>
          <w:i w:val="0"/>
        </w:rPr>
        <w:t>1.  Quels sont les moyens concrets par lesquels tu peux vivre ta foi au quotidien, au travail, à l'école ou dans ton entourage pendant cette rentrée ?</w:t>
      </w:r>
      <w:r>
        <w:rPr>
          <w:b/>
          <w:i w:val="0"/>
        </w:rPr>
      </w:r>
    </w:p>
    <w:p>
      <w:r>
        <w:rPr>
          <w:b w:val="0"/>
          <w:i w:val="0"/>
        </w:rPr>
        <w:t xml:space="preserve">       </w:t>
      </w:r>
      <w:r>
        <w:rPr>
          <w:b w:val="0"/>
          <w:i/>
        </w:rPr>
        <w:t>Réponse suggérée :* Cela peut se traduire par des actes de service désintéressé, de compassion envers un collègue ou un camarade en difficulté, par l'honnêteté dans nos paroles et nos actions, par le pardon, ou simplement en étant un témoin fidèle et positif de l'amour de Dieu dans toutes nos interactions.</w:t>
      </w:r>
    </w:p>
    <w:p>
      <w:r>
        <w:rPr>
          <w:b w:val="0"/>
          <w:i w:val="0"/>
        </w:rPr>
        <w:t>2.  Pourquoi est-il important d’agir selon notre foi plutôt que de simplement en parler ? Et comment cela impacte-t-il notre témoignage ?</w:t>
      </w:r>
      <w:r>
        <w:rPr>
          <w:b/>
          <w:i w:val="0"/>
        </w:rPr>
      </w:r>
    </w:p>
    <w:p>
      <w:r>
        <w:rPr>
          <w:b w:val="0"/>
          <w:i w:val="0"/>
        </w:rPr>
        <w:t xml:space="preserve">       </w:t>
      </w:r>
      <w:r>
        <w:rPr>
          <w:b w:val="0"/>
          <w:i/>
        </w:rPr>
        <w:t>Réponse suggérée :* Parce que nos actions valident notre foi aux yeux des autres et glorifient Dieu. Les paroles seules peuvent sonner creux ; ce sont nos œuvres qui démontrent l'authenticité de notre engagement envers Christ. Une foi vécue concrètement attire les autres à la lumière de Dieu et témoigne de sa puissance transformatrice.</w:t>
      </w:r>
    </w:p>
    <w:p>
      <w:pPr>
        <w:pStyle w:val="Heading3"/>
      </w:pPr>
      <w:r>
        <w:t>Citation d’un héros de la foi</w:t>
      </w:r>
    </w:p>
    <w:p>
      <w:r>
        <w:rPr>
          <w:b w:val="0"/>
          <w:i w:val="0"/>
        </w:rPr>
        <w:t>« La foi se montre par l'amour. »</w:t>
      </w:r>
      <w:r>
        <w:rPr>
          <w:b w:val="0"/>
          <w:i/>
        </w:rPr>
        <w:t xml:space="preserve"> - John Wesley</w:t>
      </w:r>
    </w:p>
    <w:p>
      <w:r>
        <w:rPr>
          <w:b w:val="0"/>
          <w:i w:val="0"/>
        </w:rPr>
        <w:t>« Le Christ n'a pas appelé des spectateurs, mais des disciples. »</w:t>
      </w:r>
      <w:r>
        <w:rPr>
          <w:b w:val="0"/>
          <w:i/>
        </w:rPr>
        <w:t xml:space="preserve"> - Reinhard Bonnke</w:t>
      </w:r>
    </w:p>
    <w:p>
      <w:r>
        <w:rPr>
          <w:b w:val="0"/>
          <w:i w:val="0"/>
        </w:rPr>
        <w:t>« La foi authentique mène toujours à l'action. »</w:t>
      </w:r>
      <w:r>
        <w:rPr>
          <w:b w:val="0"/>
          <w:i/>
        </w:rPr>
        <w:t xml:space="preserve"> - Billy Graham</w:t>
      </w:r>
    </w:p>
    <w:p>
      <w:pPr>
        <w:pStyle w:val="Heading3"/>
      </w:pPr>
      <w:r>
        <w:t>Activité créative ou illustration collaborative</w:t>
      </w:r>
    </w:p>
    <w:p>
      <w:r>
        <w:rPr>
          <w:b w:val="0"/>
          <w:i w:val="0"/>
        </w:rPr>
        <w:t>"La Tour de la Foi en Action"</w:t>
      </w:r>
      <w:r>
        <w:rPr>
          <w:b/>
          <w:i w:val="0"/>
        </w:rPr>
      </w:r>
    </w:p>
    <w:p>
      <w:pPr>
        <w:pStyle w:val="ListBullet"/>
      </w:pPr>
      <w:r>
        <w:rPr>
          <w:b w:val="0"/>
          <w:i w:val="0"/>
        </w:rPr>
        <w:t>Première partie : La Tour de la Foi (inspiré du brise-glace initialement proposé pour cette section)</w:t>
      </w:r>
      <w:r>
        <w:rPr>
          <w:b/>
          <w:i w:val="0"/>
        </w:rPr>
      </w:r>
    </w:p>
    <w:p>
      <w:pPr>
        <w:pStyle w:val="ListBullet"/>
      </w:pPr>
      <w:r>
        <w:rPr>
          <w:b w:val="0"/>
          <w:i w:val="0"/>
        </w:rPr>
        <w:t>En utilisant des blocs de construction (type Jenga, Duplo, ou des objets empilables), chaque participant ajoute au fur et à mesure un bloc en partageant une action concrète qu'il pourrait faire pour mettre sa foi en œuvre cette semaine. Si un bloc tombe, le groupe doit réfléchir ensemble à ce qui a manqué (communication, fondation solide, attention) et reconstruire. Cela symbolise la construction de notre foi par nos actions et le soutien mutuel.</w:t>
      </w:r>
    </w:p>
    <w:p>
      <w:pPr>
        <w:pStyle w:val="ListBullet"/>
      </w:pPr>
      <w:r>
        <w:rPr>
          <w:b w:val="0"/>
          <w:i w:val="0"/>
        </w:rPr>
        <w:t>Deuxième partie : Scènes de Foi Quotidienne</w:t>
      </w:r>
      <w:r>
        <w:rPr>
          <w:b/>
          <w:i w:val="0"/>
        </w:rPr>
      </w:r>
    </w:p>
    <w:p>
      <w:pPr>
        <w:pStyle w:val="ListBullet"/>
      </w:pPr>
      <w:r>
        <w:rPr>
          <w:b w:val="0"/>
          <w:i w:val="0"/>
        </w:rPr>
        <w:t>Option A (Vidéo/Sketch) :</w:t>
      </w:r>
      <w:r>
        <w:rPr>
          <w:b/>
          <w:i w:val="0"/>
        </w:rPr>
        <w:t xml:space="preserve"> Élaborez une courte vidéo ou un sketch (3-5 minutes) montrant comment des actions simples (aider un voisin, être patient dans les embouteillages, soutenir un ami) peuvent être des actes de foi et témoigner de l’amour de Dieu dans des situations de rentrée.</w:t>
      </w:r>
    </w:p>
    <w:p>
      <w:pPr>
        <w:pStyle w:val="ListBullet"/>
      </w:pPr>
      <w:r>
        <w:rPr>
          <w:b w:val="0"/>
          <w:i w:val="0"/>
        </w:rPr>
        <w:t>Option B (Chanson/Poésie) :</w:t>
      </w:r>
      <w:r>
        <w:rPr>
          <w:b/>
          <w:i w:val="0"/>
        </w:rPr>
        <w:t xml:space="preserve"> Les jeunes ou les groupes peuvent composer une courte chanson, un slam ou une poésie sur le thème de la foi en action, partageant des exemples concrets de comment ils comptent vivre leur foi au quotidien.</w:t>
      </w:r>
    </w:p>
    <w:p>
      <w:pPr>
        <w:pStyle w:val="Heading3"/>
      </w:pPr>
      <w:r>
        <w:t>Défi pratique à mettre en œuvre après le partage</w:t>
      </w:r>
    </w:p>
    <w:p>
      <w:r>
        <w:rPr>
          <w:b w:val="0"/>
          <w:i w:val="0"/>
        </w:rPr>
        <w:t>En petits groupes, identifiez une action collective concrète, aussi petite soit-elle, que vous pouvez réaliser ensemble</w:t>
      </w:r>
      <w:r>
        <w:rPr>
          <w:b w:val="0"/>
          <w:i/>
        </w:rPr>
        <w:t xml:space="preserve"> dans la semaine à venir pour mettre en pratique ce que vous avez appris sur la foi et les œuvres. Cela pourrait être un acte de service (collecter des fournitures scolaires, aider une famille dans le besoin), une prière collective pour un besoin spécifique de votre communauté, ou même un témoignage public simple de votre foi. Prévoyez un court retour la semaine suivante.</w:t>
      </w:r>
    </w:p>
    <w:p>
      <w:r>
        <w:rPr>
          <w:b w:val="0"/>
          <w:i w:val="0"/>
        </w:rPr>
        <w:t>---</w:t>
      </w:r>
    </w:p>
    <w:p>
      <w:pPr>
        <w:pStyle w:val="Heading2"/>
      </w:pPr>
      <w:r>
        <w:t>Conclusion Commune</w:t>
      </w:r>
    </w:p>
    <w:p>
      <w:r>
        <w:rPr>
          <w:b w:val="0"/>
          <w:i w:val="0"/>
        </w:rPr>
        <w:t>Chers frères et sœurs,</w:t>
      </w:r>
    </w:p>
    <w:p>
      <w:r>
        <w:rPr>
          <w:b w:val="0"/>
          <w:i w:val="0"/>
        </w:rPr>
        <w:t>Aujourd'hui, nous avons exploré des vérités fondamentales pour une rentrée pleine de paix et de puissance divine : la nécessité de faire confiance à Dieu par une prière de foi</w:t>
      </w:r>
      <w:r>
        <w:rPr>
          <w:b/>
          <w:i w:val="0"/>
        </w:rPr>
        <w:t xml:space="preserve"> qui déplace des montagnes, l'importance de cultiver une intimité quotidienne avec Lui</w:t>
      </w:r>
      <w:r>
        <w:rPr>
          <w:b w:val="0"/>
          <w:i w:val="0"/>
        </w:rPr>
        <w:t xml:space="preserve"> pour entendre Sa voix et être guidés, et l'appel à vivre notre foi par des actions concrètes</w:t>
      </w:r>
      <w:r>
        <w:rPr>
          <w:b/>
          <w:i w:val="0"/>
        </w:rPr>
        <w:t xml:space="preserve"> qui glorifient notre Père céleste.</w:t>
      </w:r>
    </w:p>
    <w:p>
      <w:r>
        <w:rPr>
          <w:b w:val="0"/>
          <w:i w:val="0"/>
        </w:rPr>
        <w:t>Ces trois piliers nous rappellent que Dieu est non seulement digne de notre confiance, mais qu'Il désire ardemment être partie prenante de chaque aspect de notre vie, surtout en cette période de nouveaux départs. Que cette rentrée soit l'occasion de renouveler notre engagement envers Lui, de prier avec plus de ferveur, d'écouter avec plus d'attention et d'agir avec plus de courage et d'amour.</w:t>
      </w:r>
    </w:p>
    <w:p>
      <w:r>
        <w:rPr>
          <w:b w:val="0"/>
          <w:i w:val="0"/>
        </w:rPr>
        <w:t>Prière finale :</w:t>
      </w:r>
      <w:r>
        <w:rPr>
          <w:b/>
          <w:i w:val="0"/>
        </w:rPr>
      </w:r>
    </w:p>
    <w:p>
      <w:r>
        <w:rPr>
          <w:b w:val="0"/>
          <w:i w:val="0"/>
        </w:rPr>
        <w:t>Père céleste,</w:t>
      </w:r>
    </w:p>
    <w:p>
      <w:r>
        <w:rPr>
          <w:b w:val="0"/>
          <w:i w:val="0"/>
        </w:rPr>
        <w:t>Nous te remercions pour ta Parole vivante et puissante qui nous a éclairés aujourd'hui. Nous te prions de graver ces vérités dans nos cœurs. Aide-nous, Seigneur, à remettre entièrement nos voies entre tes mains, à te faire confiance sans réserve dans les joies et les défis de cette rentrée. Accorde-nous la grâce de prier avec une foi inébranlable, de chercher ton intimité chaque jour et de manifester notre foi par des œuvres qui témoignent de ton amour au monde. Que nos vies soient des lumières qui reflètent ta gloire. Nous te confions cette nouvelle saison avec assurance, car nous savons que tu es avec nous et que tu agiras. Au nom de Jésus-Christ, notre Seigneur et Sauveur.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