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'Les Déserts de nos Vies : Transformation et Espérance Divine'</w:t>
      </w:r>
    </w:p>
    <w:p>
      <w:r>
        <w:rPr>
          <w:b w:val="0"/>
          <w:i w:val="0"/>
        </w:rPr>
        <w:t>description: Un guide pour comprendre et traverser les périodes difficiles de la vie</w:t>
      </w:r>
    </w:p>
    <w:p>
      <w:r>
        <w:rPr>
          <w:b w:val="0"/>
          <w:i w:val="0"/>
        </w:rPr>
        <w:t xml:space="preserve">  à la lumière de la Parole de Dieu.</w:t>
      </w:r>
    </w:p>
    <w:p>
      <w:r>
        <w:rPr>
          <w:b w:val="0"/>
          <w:i w:val="0"/>
        </w:rPr>
        <w:t>author: Votre Nom/Nom de l'Église</w:t>
      </w:r>
    </w:p>
    <w:p>
      <w:r>
        <w:rPr>
          <w:b w:val="0"/>
          <w:i w:val="0"/>
        </w:rPr>
        <w:t>date: 2024-11-24</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r>
        <w:rPr>
          <w:b w:val="0"/>
          <w:i w:val="0"/>
        </w:rPr>
        <w:t>palmiers:</w:t>
      </w:r>
    </w:p>
    <w:p>
      <w:pPr>
        <w:pStyle w:val="ListBullet"/>
      </w:pPr>
      <w:r>
        <w:rPr>
          <w:b w:val="0"/>
          <w:i w:val="0"/>
        </w:rPr>
        <w:t>Transformation</w:t>
      </w:r>
    </w:p>
    <w:p>
      <w:pPr>
        <w:pStyle w:val="ListBullet"/>
      </w:pPr>
      <w:r>
        <w:rPr>
          <w:b w:val="0"/>
          <w:i w:val="0"/>
        </w:rPr>
        <w:t>Saint-Esprit</w:t>
      </w:r>
    </w:p>
    <w:p>
      <w:pPr>
        <w:pStyle w:val="ListBullet"/>
      </w:pPr>
      <w:r>
        <w:rPr>
          <w:b w:val="0"/>
          <w:i w:val="0"/>
        </w:rPr>
        <w:t>Foi</w:t>
      </w:r>
    </w:p>
    <w:p>
      <w:pPr>
        <w:pStyle w:val="ListBullet"/>
      </w:pPr>
      <w:r>
        <w:rPr>
          <w:b w:val="0"/>
          <w:i w:val="0"/>
        </w:rPr>
        <w:t>Espérance</w:t>
      </w:r>
    </w:p>
    <w:p>
      <w:pPr>
        <w:pStyle w:val="ListBullet"/>
      </w:pPr>
      <w:r>
        <w:rPr>
          <w:b w:val="0"/>
          <w:i w:val="0"/>
        </w:rPr>
        <w:t>Parole de Dieu</w:t>
      </w:r>
    </w:p>
    <w:p>
      <w:pPr>
        <w:pStyle w:val="ListBullet"/>
      </w:pPr>
      <w:r>
        <w:rPr>
          <w:b w:val="0"/>
          <w:i w:val="0"/>
        </w:rPr>
        <w:t>Persévérance</w:t>
      </w:r>
    </w:p>
    <w:p>
      <w:pPr>
        <w:pStyle w:val="ListBullet"/>
      </w:pPr>
      <w:r>
        <w:rPr>
          <w:b w:val="0"/>
          <w:i w:val="0"/>
        </w:rPr>
        <w:t>Relation avec Dieu</w:t>
      </w:r>
    </w:p>
    <w:p>
      <w:r>
        <w:rPr>
          <w:b w:val="0"/>
          <w:i w:val="0"/>
        </w:rPr>
        <w:t>---</w:t>
      </w:r>
    </w:p>
    <w:p>
      <w:pPr>
        <w:pStyle w:val="Heading1"/>
      </w:pPr>
      <w:r>
        <w:t>Comprendre les déserts de nos vies</w:t>
      </w:r>
    </w:p>
    <w:p>
      <w:pPr>
        <w:pStyle w:val="Heading2"/>
      </w:pPr>
      <w:r>
        <w:t>Les Déserts de nos Vies : Transformation et Espérance Divine</w:t>
      </w:r>
    </w:p>
    <w:p>
      <w:r>
        <w:rPr>
          <w:b w:val="0"/>
          <w:i w:val="0"/>
        </w:rPr>
        <w:t>« N’oublie jamais tout le chemin que l’Éternel ton Dieu t’a fait parcourir pendant ces quarante ans dans le désert afin de te faire connaître la pauvreté pour t’éprouver. Il a agi ainsi pour découvrir tes véritables dispositions intérieures et savoir si tu allais, ou non, obéir à ses commandements. Oui, il t’a fait connaître la pauvreté et la faim, et il t’a nourri avec cette manne que tu ne connaissais pas et que tes ancêtres n’avaient pas connue. De cette manière, il voulait t’apprendre que l’homme ne vit pas seulement de pain, mais aussi de toute parole prononcée par l’Éternel.» Deutéronome 8:2-3</w:t>
      </w:r>
      <w:r>
        <w:rPr>
          <w:b w:val="0"/>
          <w:i/>
        </w:rPr>
      </w:r>
    </w:p>
    <w:p>
      <w:r>
        <w:rPr>
          <w:b w:val="0"/>
          <w:i w:val="0"/>
        </w:rPr>
        <w:t>Père céleste, nous venons devant Toi aujourd'hui avec un cœur humble, reconnaissant Ta présence même dans les moments les plus arides de nos vies. Nous te demandons, Esprit Saint, de nous guider dans cette étude, d'ouvrir nos cœurs et nos esprits pour comprendre Tes desseins dans nos déserts. Aide-nous à discerner Ta voix, à trouver la force dans Ta Parole, et à sortir de ces épreuves transformés et plus proches de Toi. Amen.</w:t>
      </w:r>
    </w:p>
    <w:p>
      <w:pPr>
        <w:pStyle w:val="Heading3"/>
      </w:pPr>
      <w:r>
        <w:t>Brise-glace : "Mon Désert en une Émotion"</w:t>
      </w:r>
    </w:p>
    <w:p>
      <w:r>
        <w:rPr>
          <w:b w:val="0"/>
          <w:i w:val="0"/>
        </w:rPr>
        <w:t>Chacun reçoit une carte avec une émotion (ex: peur, solitude, doute, impatience, espoir, paix, gratitude). À tour de rôle, chacun doit partager brièvement une situation dans sa vie qui a évoqué cette émotion, sans forcément raconter tous les détails. Le but est de faire le lien entre nos expériences et les émotions qu'elles suscitent, et d'ouvrir la porte à la discussion sur les "déserts" que nous traversons.</w:t>
      </w:r>
    </w:p>
    <w:p>
      <w:pPr>
        <w:pStyle w:val="Heading3"/>
      </w:pPr>
      <w:r>
        <w:t>Introduction : La Valeur Cachée des Déserts</w:t>
      </w:r>
    </w:p>
    <w:p>
      <w:r>
        <w:rPr>
          <w:b w:val="0"/>
          <w:i w:val="0"/>
        </w:rPr>
        <w:t>Le désert, souvent perçu comme un lieu de privation et d'épreuves, est en réalité un passage essentiel dans le parcours spirituel de nombreux personnages bibliques. De Moïse et le peuple d'Israël à Jésus lui-même, ces périodes d'aridité ont été des temps de rencontre profonde avec Dieu, de révélation de Son caractère et de préparation à des missions plus grandes. Nos "déserts" personnels peuvent être des périodes de difficultés, de solitude, de tentations ou de doutes, mais ils sont aussi des lieux où Dieu choisit de parler, de former et de pourvoir. Comprendre la perspective divine sur ces saisons nous aidera à y trouver une espérance renouvelée.</w:t>
      </w:r>
    </w:p>
    <w:p>
      <w:r>
        <w:rPr>
          <w:b w:val="0"/>
          <w:i w:val="0"/>
        </w:rPr>
        <w:t>---</w:t>
      </w:r>
    </w:p>
    <w:p>
      <w:r>
        <w:rPr>
          <w:b w:val="0"/>
          <w:i w:val="0"/>
        </w:rPr>
        <w:t>Division en Groupes :</w:t>
      </w:r>
      <w:r>
        <w:rPr>
          <w:b/>
          <w:i w:val="0"/>
        </w:rPr>
      </w:r>
    </w:p>
    <w:p>
      <w:r>
        <w:rPr>
          <w:b w:val="0"/>
          <w:i w:val="0"/>
        </w:rPr>
        <w:t>Afin d'approfondir ce thème, nous allons nous diviser en deux groupes :</w:t>
      </w:r>
    </w:p>
    <w:p>
      <w:pPr>
        <w:pStyle w:val="ListBullet"/>
      </w:pPr>
      <w:r>
        <w:rPr>
          <w:b w:val="0"/>
          <w:i w:val="0"/>
        </w:rPr>
        <w:t>Groupe 1 : Le Désert comme Lieu de Préparation et de Formation</w:t>
      </w:r>
      <w:r>
        <w:rPr>
          <w:b/>
          <w:i w:val="0"/>
        </w:rPr>
      </w:r>
    </w:p>
    <w:p>
      <w:r>
        <w:rPr>
          <w:b w:val="0"/>
          <w:i w:val="0"/>
        </w:rPr>
        <w:t xml:space="preserve">    Ce groupe explorera comment Dieu utilise les épreuves pour nous enseigner, nous éprouver et nous préparer à ce qu'Il a prévu.</w:t>
      </w:r>
    </w:p>
    <w:p>
      <w:pPr>
        <w:pStyle w:val="ListBullet"/>
      </w:pPr>
      <w:r>
        <w:rPr>
          <w:b w:val="0"/>
          <w:i w:val="0"/>
        </w:rPr>
        <w:t>Groupe 2 : Le Désert comme Lieu de Manifestation de la Grâce et de la Promesse</w:t>
      </w:r>
      <w:r>
        <w:rPr>
          <w:b/>
          <w:i w:val="0"/>
        </w:rPr>
      </w:r>
    </w:p>
    <w:p>
      <w:r>
        <w:rPr>
          <w:b w:val="0"/>
          <w:i w:val="0"/>
        </w:rPr>
        <w:t xml:space="preserve">    Ce groupe se concentrera sur la façon dont Dieu pourvoit, transforme et nous conduit vers Ses promesses même au milieu des difficultés.</w:t>
      </w:r>
    </w:p>
    <w:p>
      <w:r>
        <w:rPr>
          <w:b w:val="0"/>
          <w:i w:val="0"/>
        </w:rPr>
        <w:t>---</w:t>
      </w:r>
    </w:p>
    <w:p>
      <w:pPr>
        <w:pStyle w:val="Heading3"/>
      </w:pPr>
      <w:r>
        <w:t>Groupe 1 : Le Désert comme Lieu de Préparation et de Formation</w:t>
      </w:r>
    </w:p>
    <w:p>
      <w:pPr>
        <w:pStyle w:val="Heading4"/>
      </w:pPr>
      <w:r>
        <w:t>Fiche 1.1 : L'Appel à la Dépendance</w:t>
      </w:r>
    </w:p>
    <w:p>
      <w:pPr>
        <w:pStyle w:val="ListBullet"/>
      </w:pPr>
      <w:r>
        <w:rPr>
          <w:b w:val="0"/>
          <w:i w:val="0"/>
        </w:rPr>
        <w:t>Verset Clé :</w:t>
      </w:r>
      <w:r>
        <w:rPr>
          <w:b/>
          <w:i w:val="0"/>
        </w:rPr>
        <w:t xml:space="preserve"> « Jésus fut emmené par l’Esprit dans le désert, pour être tenté par le diable. »</w:t>
      </w:r>
      <w:r>
        <w:rPr>
          <w:b/>
          <w:i/>
        </w:rPr>
        <w:t xml:space="preserve"> Matthieu 4:1</w:t>
      </w:r>
    </w:p>
    <w:p>
      <w:pPr>
        <w:pStyle w:val="ListBullet"/>
      </w:pPr>
      <w:r>
        <w:rPr>
          <w:b w:val="0"/>
          <w:i w:val="0"/>
        </w:rPr>
        <w:t>Explication ou Objectif :</w:t>
      </w:r>
      <w:r>
        <w:rPr>
          <w:b/>
          <w:i w:val="0"/>
        </w:rPr>
        <w:t xml:space="preserve"> Comprendre que même les moments difficiles peuvent être orchestrés par Dieu pour notre préparation spirituelle.</w:t>
      </w:r>
    </w:p>
    <w:p>
      <w:pPr>
        <w:pStyle w:val="ListBullet"/>
      </w:pPr>
      <w:r>
        <w:rPr>
          <w:b w:val="0"/>
          <w:i w:val="0"/>
        </w:rPr>
        <w:t>Réflexion :</w:t>
      </w:r>
      <w:r>
        <w:rPr>
          <w:b/>
          <w:i w:val="0"/>
        </w:rPr>
      </w:r>
    </w:p>
    <w:p>
      <w:r>
        <w:rPr>
          <w:b w:val="0"/>
          <w:i w:val="0"/>
        </w:rPr>
        <w:t xml:space="preserve">    1.  Pourquoi est-il surprenant que le Saint-Esprit ait conduit Jésus dans le désert, un lieu de tentation ?</w:t>
      </w:r>
    </w:p>
    <w:p>
      <w:r>
        <w:rPr>
          <w:b w:val="0"/>
          <w:i w:val="0"/>
        </w:rPr>
        <w:t xml:space="preserve">           </w:t>
      </w:r>
      <w:r>
        <w:rPr>
          <w:b w:val="0"/>
          <w:i/>
        </w:rPr>
        <w:t>Réponse suggérée :* Cela nous montre que Dieu n'évite pas les épreuves, mais qu'Il les utilise parfois comme un terrain de préparation et de victoire.</w:t>
      </w:r>
    </w:p>
    <w:p>
      <w:r>
        <w:rPr>
          <w:b w:val="0"/>
          <w:i w:val="0"/>
        </w:rPr>
        <w:t xml:space="preserve">    2.  Comment le sentiment de dépendance totale face à une difficulté nous pousse-t-il à nous tourner vers Dieu ?</w:t>
      </w:r>
    </w:p>
    <w:p>
      <w:r>
        <w:rPr>
          <w:b w:val="0"/>
          <w:i w:val="0"/>
        </w:rPr>
        <w:t xml:space="preserve">           </w:t>
      </w:r>
      <w:r>
        <w:rPr>
          <w:b w:val="0"/>
          <w:i/>
        </w:rPr>
        <w:t>Réponse suggérée :* Quand nous réalisons que nous ne pouvons pas nous en sortir seuls, notre orgueil diminue et notre foi peut grandir, nous amenant à chercher la puissance divine.</w:t>
      </w:r>
    </w:p>
    <w:p>
      <w:pPr>
        <w:pStyle w:val="ListBullet"/>
      </w:pPr>
      <w:r>
        <w:rPr>
          <w:b w:val="0"/>
          <w:i w:val="0"/>
        </w:rPr>
        <w:t>Citation d’un Héros de la Foi :</w:t>
      </w:r>
      <w:r>
        <w:rPr>
          <w:b/>
          <w:i w:val="0"/>
        </w:rPr>
        <w:t xml:space="preserve"> "Dieu ne te mettra jamais au défi sans te donner les moyens de le relever."</w:t>
      </w:r>
      <w:r>
        <w:rPr>
          <w:b/>
          <w:i/>
        </w:rPr>
        <w:t xml:space="preserve"> - Smith Wigglesworth</w:t>
      </w:r>
    </w:p>
    <w:p>
      <w:pPr>
        <w:pStyle w:val="ListBullet"/>
      </w:pPr>
      <w:r>
        <w:rPr>
          <w:b w:val="0"/>
          <w:i w:val="0"/>
        </w:rPr>
        <w:t>Activité Créative ou Illustration Collaborative :</w:t>
      </w:r>
      <w:r>
        <w:rPr>
          <w:b/>
          <w:i w:val="0"/>
        </w:rPr>
        <w:t xml:space="preserve"> Dessinez ou écrivez des mots représentant les choses dont vous n'êtes pas autonome, puis entourez-les de mots symbolisant Dieu, montrant que là où notre force s'arrête, commence Sa puissance.</w:t>
      </w:r>
    </w:p>
    <w:p>
      <w:pPr>
        <w:pStyle w:val="ListBullet"/>
      </w:pPr>
      <w:r>
        <w:rPr>
          <w:b w:val="0"/>
          <w:i w:val="0"/>
        </w:rPr>
        <w:t>Défi Pratique :</w:t>
      </w:r>
      <w:r>
        <w:rPr>
          <w:b/>
          <w:i w:val="0"/>
        </w:rPr>
        <w:t xml:space="preserve"> Pendant une semaine, identifiez un moment de frustration ou de manque de contrôle, et remplacez votre réaction habituelle par une courte prière demandant à Dieu de vous fortifier et de vous guider dans cette situation.</w:t>
      </w:r>
    </w:p>
    <w:p>
      <w:r>
        <w:rPr>
          <w:b w:val="0"/>
          <w:i w:val="0"/>
        </w:rPr>
        <w:t>---</w:t>
      </w:r>
    </w:p>
    <w:p>
      <w:pPr>
        <w:pStyle w:val="Heading4"/>
      </w:pPr>
      <w:r>
        <w:t>Fiche 1.2 : L'Épreuve qui Éprouve la Foi</w:t>
      </w:r>
    </w:p>
    <w:p>
      <w:pPr>
        <w:pStyle w:val="ListBullet"/>
      </w:pPr>
      <w:r>
        <w:rPr>
          <w:b w:val="0"/>
          <w:i w:val="0"/>
        </w:rPr>
        <w:t>Verset Clé :</w:t>
      </w:r>
      <w:r>
        <w:rPr>
          <w:b/>
          <w:i w:val="0"/>
        </w:rPr>
        <w:t xml:space="preserve"> « Souviens-toi de tout le chemin que l’Éternel, ton Dieu, t’a fait faire pendant ces quarante années dans le désert, afin de t’éprouver, de te mettre à l’épreuve pour connaître tes dispositions intérieures et savoir si tu observerais ou non ses commandements. »</w:t>
      </w:r>
      <w:r>
        <w:rPr>
          <w:b/>
          <w:i/>
        </w:rPr>
        <w:t xml:space="preserve"> Deutéronome 8:2</w:t>
      </w:r>
    </w:p>
    <w:p>
      <w:pPr>
        <w:pStyle w:val="ListBullet"/>
      </w:pPr>
      <w:r>
        <w:rPr>
          <w:b w:val="0"/>
          <w:i w:val="0"/>
        </w:rPr>
        <w:t>Explication ou Objectif :</w:t>
      </w:r>
      <w:r>
        <w:rPr>
          <w:b/>
          <w:i w:val="0"/>
        </w:rPr>
        <w:t xml:space="preserve"> Reconnaître que les déserts sont des occasions d'éprouver notre fidélité et de découvrir notre vrai cœur.</w:t>
      </w:r>
    </w:p>
    <w:p>
      <w:pPr>
        <w:pStyle w:val="ListBullet"/>
      </w:pPr>
      <w:r>
        <w:rPr>
          <w:b w:val="0"/>
          <w:i w:val="0"/>
        </w:rPr>
        <w:t>Réflexion :</w:t>
      </w:r>
      <w:r>
        <w:rPr>
          <w:b/>
          <w:i w:val="0"/>
        </w:rPr>
      </w:r>
    </w:p>
    <w:p>
      <w:r>
        <w:rPr>
          <w:b w:val="0"/>
          <w:i w:val="0"/>
        </w:rPr>
        <w:t xml:space="preserve">    1.  Qu'est-ce que Dieu cherchait à découvrir dans le cœur des Israélites pendant leur traversée du désert ?</w:t>
      </w:r>
    </w:p>
    <w:p>
      <w:r>
        <w:rPr>
          <w:b w:val="0"/>
          <w:i w:val="0"/>
        </w:rPr>
        <w:t xml:space="preserve">           </w:t>
      </w:r>
      <w:r>
        <w:rPr>
          <w:b w:val="0"/>
          <w:i/>
        </w:rPr>
        <w:t>Réponse suggérée :* Il cherchait à voir s'ils obéiraient à Ses commandements, s'ils étaient dépendants de Lui, et s'ils Le mettraient en premier.</w:t>
      </w:r>
    </w:p>
    <w:p>
      <w:r>
        <w:rPr>
          <w:b w:val="0"/>
          <w:i w:val="0"/>
        </w:rPr>
        <w:t xml:space="preserve">    2.  Comment les épreuves actuelles peuvent-elles révéler nos propres dispositions intérieures ?</w:t>
      </w:r>
    </w:p>
    <w:p>
      <w:r>
        <w:rPr>
          <w:b w:val="0"/>
          <w:i w:val="0"/>
        </w:rPr>
        <w:t xml:space="preserve">           </w:t>
      </w:r>
      <w:r>
        <w:rPr>
          <w:b w:val="0"/>
          <w:i/>
        </w:rPr>
        <w:t>Réponse suggérée :* Elles peuvent mettre à nu notre impatience, notre manque de foi, ou au contraire, notre persévérance et notre confiance croissante en Dieu.</w:t>
      </w:r>
    </w:p>
    <w:p>
      <w:pPr>
        <w:pStyle w:val="ListBullet"/>
      </w:pPr>
      <w:r>
        <w:rPr>
          <w:b w:val="0"/>
          <w:i w:val="0"/>
        </w:rPr>
        <w:t>Citation d’un Héros de la Foi :</w:t>
      </w:r>
      <w:r>
        <w:rPr>
          <w:b/>
          <w:i w:val="0"/>
        </w:rPr>
        <w:t xml:space="preserve"> "Les tentations et les épreuves ne sont pas une raison de désespoir, mais une occasion de découvrir le pouvoir de Dieu en nous."</w:t>
      </w:r>
      <w:r>
        <w:rPr>
          <w:b/>
          <w:i/>
        </w:rPr>
        <w:t xml:space="preserve"> - George Müller</w:t>
      </w:r>
    </w:p>
    <w:p>
      <w:pPr>
        <w:pStyle w:val="ListBullet"/>
      </w:pPr>
      <w:r>
        <w:rPr>
          <w:b w:val="0"/>
          <w:i w:val="0"/>
        </w:rPr>
        <w:t>Activité Créative ou Illustration Collaborative :</w:t>
      </w:r>
      <w:r>
        <w:rPr>
          <w:b/>
          <w:i w:val="0"/>
        </w:rPr>
        <w:t xml:space="preserve"> Créez un collage à partir de coupures de journaux ou d'images représentant les défis de la vie. Au centre, dessinez un cœur, puis ajoutez des symboles de foi (croix, bible, mains jointes) pour montrer comment la foi surmonte les épreuves.</w:t>
      </w:r>
    </w:p>
    <w:p>
      <w:pPr>
        <w:pStyle w:val="ListBullet"/>
      </w:pPr>
      <w:r>
        <w:rPr>
          <w:b w:val="0"/>
          <w:i w:val="0"/>
        </w:rPr>
        <w:t>Défi Pratique :</w:t>
      </w:r>
      <w:r>
        <w:rPr>
          <w:b/>
          <w:i w:val="0"/>
        </w:rPr>
        <w:t xml:space="preserve"> Identifiez une petite habitude spirituelle que vous avez du mal à maintenir (ex: lecture biblique matinale, prière courte). Forcez-vous à la pratiquer chaque jour pendant une semaine, en vous rappelant que c'est une façon d'obéir à Dieu.</w:t>
      </w:r>
    </w:p>
    <w:p>
      <w:r>
        <w:rPr>
          <w:b w:val="0"/>
          <w:i w:val="0"/>
        </w:rPr>
        <w:t>---</w:t>
      </w:r>
    </w:p>
    <w:p>
      <w:pPr>
        <w:pStyle w:val="Heading4"/>
      </w:pPr>
      <w:r>
        <w:t>Fiche 1.3 : La Voix du Désert</w:t>
      </w:r>
    </w:p>
    <w:p>
      <w:pPr>
        <w:pStyle w:val="ListBullet"/>
      </w:pPr>
      <w:r>
        <w:rPr>
          <w:b w:val="0"/>
          <w:i w:val="0"/>
        </w:rPr>
        <w:t>Verset Clé :</w:t>
      </w:r>
      <w:r>
        <w:rPr>
          <w:b/>
          <w:i w:val="0"/>
        </w:rPr>
        <w:t xml:space="preserve"> « …et il te fit manger de la manne, que tes pères n’avaient point connue, afin de t’humilier et de t’éprouver, pour prendre ensuite le bienfait de ta vie. »</w:t>
      </w:r>
      <w:r>
        <w:rPr>
          <w:b/>
          <w:i/>
        </w:rPr>
        <w:t xml:space="preserve"> Deutéronome 8:3</w:t>
      </w:r>
    </w:p>
    <w:p>
      <w:pPr>
        <w:pStyle w:val="ListBullet"/>
      </w:pPr>
      <w:r>
        <w:rPr>
          <w:b w:val="0"/>
          <w:i w:val="0"/>
        </w:rPr>
        <w:t>Explication ou Objectif :</w:t>
      </w:r>
      <w:r>
        <w:rPr>
          <w:b/>
          <w:i w:val="0"/>
        </w:rPr>
        <w:t xml:space="preserve"> Apprendre que c'est souvent dans le silence et le besoin du désert que Dieu nous enseigne des vérités profondes, comme Sa suffisance.</w:t>
      </w:r>
    </w:p>
    <w:p>
      <w:pPr>
        <w:pStyle w:val="ListBullet"/>
      </w:pPr>
      <w:r>
        <w:rPr>
          <w:b w:val="0"/>
          <w:i w:val="0"/>
        </w:rPr>
        <w:t>Réflexion :</w:t>
      </w:r>
      <w:r>
        <w:rPr>
          <w:b/>
          <w:i w:val="0"/>
        </w:rPr>
      </w:r>
    </w:p>
    <w:p>
      <w:r>
        <w:rPr>
          <w:b w:val="0"/>
          <w:i w:val="0"/>
        </w:rPr>
        <w:t xml:space="preserve">    1.  Pourquoi la "manne" était-elle importante pour les Israélites ? Qu'est-ce que cela leur apprenait ?</w:t>
      </w:r>
    </w:p>
    <w:p>
      <w:r>
        <w:rPr>
          <w:b w:val="0"/>
          <w:i w:val="0"/>
        </w:rPr>
        <w:t xml:space="preserve">           </w:t>
      </w:r>
      <w:r>
        <w:rPr>
          <w:b w:val="0"/>
          <w:i/>
        </w:rPr>
        <w:t>Réponse suggérée :* Elle venait du ciel, n'était pas récoltée par eux, et était souvent nouvelle chaque jour. Cela leur apprenait que Dieu était leur seul pourvoyeur et qu'ils devaient compter sur Lui quotidiennement.</w:t>
      </w:r>
    </w:p>
    <w:p>
      <w:r>
        <w:rPr>
          <w:b w:val="0"/>
          <w:i w:val="0"/>
        </w:rPr>
        <w:t xml:space="preserve">    2.  Dans quel domaine de votre vie ressentez-vous le plus le besoin de dépendre de Dieu plutôt que de vos propres forces ?</w:t>
      </w:r>
    </w:p>
    <w:p>
      <w:r>
        <w:rPr>
          <w:b w:val="0"/>
          <w:i w:val="0"/>
        </w:rPr>
        <w:t xml:space="preserve">           </w:t>
      </w:r>
      <w:r>
        <w:rPr>
          <w:b w:val="0"/>
          <w:i/>
        </w:rPr>
        <w:t>Réponse suggérée :* Dans mes relations, dans mes finances, dans mes décisions professionnelles, dans ma santé émotionnelle.</w:t>
      </w:r>
    </w:p>
    <w:p>
      <w:pPr>
        <w:pStyle w:val="ListBullet"/>
      </w:pPr>
      <w:r>
        <w:rPr>
          <w:b w:val="0"/>
          <w:i w:val="0"/>
        </w:rPr>
        <w:t>Citation d’un Héros de la Foi :</w:t>
      </w:r>
      <w:r>
        <w:rPr>
          <w:b/>
          <w:i w:val="0"/>
        </w:rPr>
        <w:t xml:space="preserve"> "Dieu parle souvent plus clairement dans le murmure d'une brise légère que dans le rugissement du vent."</w:t>
      </w:r>
      <w:r>
        <w:rPr>
          <w:b/>
          <w:i/>
        </w:rPr>
        <w:t xml:space="preserve"> - Hudson Taylor</w:t>
      </w:r>
    </w:p>
    <w:p>
      <w:pPr>
        <w:pStyle w:val="ListBullet"/>
      </w:pPr>
      <w:r>
        <w:rPr>
          <w:b w:val="0"/>
          <w:i w:val="0"/>
        </w:rPr>
        <w:t>Activité Créative ou Illustration Collaborative :</w:t>
      </w:r>
      <w:r>
        <w:rPr>
          <w:b/>
          <w:i w:val="0"/>
        </w:rPr>
        <w:t xml:space="preserve"> Dessinez une scène de désert où une main divine fait tomber de la "manne". Les participants peuvent écrire sur la manne les qualités que Dieu cultive en nous (patience, foi, humilité, etc.).</w:t>
      </w:r>
    </w:p>
    <w:p>
      <w:pPr>
        <w:pStyle w:val="ListBullet"/>
      </w:pPr>
      <w:r>
        <w:rPr>
          <w:b w:val="0"/>
          <w:i w:val="0"/>
        </w:rPr>
        <w:t>Défi Pratique :</w:t>
      </w:r>
      <w:r>
        <w:rPr>
          <w:b/>
          <w:i w:val="0"/>
        </w:rPr>
        <w:t xml:space="preserve"> Chaque jour cette semaine, avant de commencer vos activités, prenez 5 minutes pour simplement vous asseoir en silence et prier, en demandant à Dieu de parler à votre cœur.</w:t>
      </w:r>
    </w:p>
    <w:p>
      <w:r>
        <w:rPr>
          <w:b w:val="0"/>
          <w:i w:val="0"/>
        </w:rPr>
        <w:t>---</w:t>
      </w:r>
    </w:p>
    <w:p>
      <w:pPr>
        <w:pStyle w:val="Heading4"/>
      </w:pPr>
      <w:r>
        <w:t>Fiche 1.4 : Le Silence pour Mieux Entendre</w:t>
      </w:r>
    </w:p>
    <w:p>
      <w:pPr>
        <w:pStyle w:val="ListBullet"/>
      </w:pPr>
      <w:r>
        <w:rPr>
          <w:b w:val="0"/>
          <w:i w:val="0"/>
        </w:rPr>
        <w:t>Verset Clé :</w:t>
      </w:r>
      <w:r>
        <w:rPr>
          <w:b/>
          <w:i w:val="0"/>
        </w:rPr>
        <w:t xml:space="preserve"> « J’ai dit : Dans ma détresse, j’ai crié à l’Éternel, et il m’a exaucé. »</w:t>
      </w:r>
      <w:r>
        <w:rPr>
          <w:b/>
          <w:i/>
        </w:rPr>
        <w:t xml:space="preserve"> Psaume 120:1</w:t>
      </w:r>
    </w:p>
    <w:p>
      <w:pPr>
        <w:pStyle w:val="ListBullet"/>
      </w:pPr>
      <w:r>
        <w:rPr>
          <w:b w:val="0"/>
          <w:i w:val="0"/>
        </w:rPr>
        <w:t>Explication ou Objectif :</w:t>
      </w:r>
      <w:r>
        <w:rPr>
          <w:b/>
          <w:i w:val="0"/>
        </w:rPr>
        <w:t xml:space="preserve"> Comprendre que le désert peut être un endroit où Dieu nous apprend à crier à Lui et à écouter Sa réponse.</w:t>
      </w:r>
    </w:p>
    <w:p>
      <w:pPr>
        <w:pStyle w:val="ListBullet"/>
      </w:pPr>
      <w:r>
        <w:rPr>
          <w:b w:val="0"/>
          <w:i w:val="0"/>
        </w:rPr>
        <w:t>Réflexion :</w:t>
      </w:r>
      <w:r>
        <w:rPr>
          <w:b/>
          <w:i w:val="0"/>
        </w:rPr>
      </w:r>
    </w:p>
    <w:p>
      <w:r>
        <w:rPr>
          <w:b w:val="0"/>
          <w:i w:val="0"/>
        </w:rPr>
        <w:t xml:space="preserve">    1.  Pourquoi le cri en détresse est-il souvent plus sincère et pressant que les prières habituelles ?</w:t>
      </w:r>
    </w:p>
    <w:p>
      <w:r>
        <w:rPr>
          <w:b w:val="0"/>
          <w:i w:val="0"/>
        </w:rPr>
        <w:t xml:space="preserve">           </w:t>
      </w:r>
      <w:r>
        <w:rPr>
          <w:b w:val="0"/>
          <w:i/>
        </w:rPr>
        <w:t>Réponse suggérée :* La gravité de la situation nous pousse à la vulnérabilité et à une demande plus authentique, où nous mettons de côté toute prétention.</w:t>
      </w:r>
    </w:p>
    <w:p>
      <w:r>
        <w:rPr>
          <w:b w:val="0"/>
          <w:i w:val="0"/>
        </w:rPr>
        <w:t xml:space="preserve">    2.  Qu'est-ce qui vous empêche parfois de crier à Dieu dans vos moments difficiles ?</w:t>
      </w:r>
    </w:p>
    <w:p>
      <w:r>
        <w:rPr>
          <w:b w:val="0"/>
          <w:i w:val="0"/>
        </w:rPr>
        <w:t xml:space="preserve">           </w:t>
      </w:r>
      <w:r>
        <w:rPr>
          <w:b w:val="0"/>
          <w:i/>
        </w:rPr>
        <w:t>Réponse suggérée :* La fierté, la peur de ne pas être entendu, la croyance qu'on devrait pouvoir gérer seul, ou l'habitude de se plaindre plutôt que de prier.</w:t>
      </w:r>
    </w:p>
    <w:p>
      <w:pPr>
        <w:pStyle w:val="ListBullet"/>
      </w:pPr>
      <w:r>
        <w:rPr>
          <w:b w:val="0"/>
          <w:i w:val="0"/>
        </w:rPr>
        <w:t>Citation d’un Héros de la Foi :</w:t>
      </w:r>
      <w:r>
        <w:rPr>
          <w:b/>
          <w:i w:val="0"/>
        </w:rPr>
        <w:t xml:space="preserve"> "La prière n'est pas un monologue, mais un dialogue. Dieu est aussi impatient de nous parler que nous le sommes de L'entendre."</w:t>
      </w:r>
      <w:r>
        <w:rPr>
          <w:b/>
          <w:i/>
        </w:rPr>
        <w:t xml:space="preserve"> - Charles Spurgeon</w:t>
      </w:r>
    </w:p>
    <w:p>
      <w:pPr>
        <w:pStyle w:val="ListBullet"/>
      </w:pPr>
      <w:r>
        <w:rPr>
          <w:b w:val="0"/>
          <w:i w:val="0"/>
        </w:rPr>
        <w:t>Activité Créative ou Illustration Collaborative :</w:t>
      </w:r>
      <w:r>
        <w:rPr>
          <w:b/>
          <w:i w:val="0"/>
        </w:rPr>
        <w:t xml:space="preserve"> À tour de rôle, chacun pose une main au centre d'un cercle. Imaginez que chaque main est un "cri" vers Dieu. Le but est de sentir le soutien mutuel et l'unité dans la prière. Vous pouvez ajouter des dessins de mains levées ou des mots comme "Écoute", "Exauce".</w:t>
      </w:r>
    </w:p>
    <w:p>
      <w:pPr>
        <w:pStyle w:val="ListBullet"/>
      </w:pPr>
      <w:r>
        <w:rPr>
          <w:b w:val="0"/>
          <w:i w:val="0"/>
        </w:rPr>
        <w:t>Défi Pratique :</w:t>
      </w:r>
      <w:r>
        <w:rPr>
          <w:b/>
          <w:i w:val="0"/>
        </w:rPr>
        <w:t xml:space="preserve"> Notez une situation de la semaine où vous vous sentez accablé. Au lieu de vous plaindre ou de ruminer, prenez le temps de "crier" à Dieu à ce sujet, en lui exprimant vos émotions et en lui demandant de l'aide.</w:t>
      </w:r>
    </w:p>
    <w:p>
      <w:r>
        <w:rPr>
          <w:b w:val="0"/>
          <w:i w:val="0"/>
        </w:rPr>
        <w:t>---</w:t>
      </w:r>
    </w:p>
    <w:p>
      <w:pPr>
        <w:pStyle w:val="Heading4"/>
      </w:pPr>
      <w:r>
        <w:t>Fiche 1.5 : L'Humilité comme Fondation</w:t>
      </w:r>
    </w:p>
    <w:p>
      <w:pPr>
        <w:pStyle w:val="ListBullet"/>
      </w:pPr>
      <w:r>
        <w:rPr>
          <w:b w:val="0"/>
          <w:i w:val="0"/>
        </w:rPr>
        <w:t>Verset Clé :</w:t>
      </w:r>
      <w:r>
        <w:rPr>
          <w:b/>
          <w:i w:val="0"/>
        </w:rPr>
        <w:t xml:space="preserve"> « …il te fit manger de la manne, que tes pères n’avaient point connue, afin de t’humilier et de t’éprouver, pour prendre ensuite le bienfait de ta vie. »</w:t>
      </w:r>
      <w:r>
        <w:rPr>
          <w:b/>
          <w:i/>
        </w:rPr>
        <w:t xml:space="preserve"> Deutéronome 8:3 (répété pour l'accent sur l'humilité)</w:t>
      </w:r>
    </w:p>
    <w:p>
      <w:pPr>
        <w:pStyle w:val="ListBullet"/>
      </w:pPr>
      <w:r>
        <w:rPr>
          <w:b w:val="0"/>
          <w:i w:val="0"/>
        </w:rPr>
        <w:t>Explication ou Objectif :</w:t>
      </w:r>
      <w:r>
        <w:rPr>
          <w:b/>
          <w:i w:val="0"/>
        </w:rPr>
        <w:t xml:space="preserve"> Reconnaître que l'humiliation dans le désert est un outil divin pour bâtir une fondation solide de dépendance et d'humilité.</w:t>
      </w:r>
    </w:p>
    <w:p>
      <w:pPr>
        <w:pStyle w:val="ListBullet"/>
      </w:pPr>
      <w:r>
        <w:rPr>
          <w:b w:val="0"/>
          <w:i w:val="0"/>
        </w:rPr>
        <w:t>Réflexion :</w:t>
      </w:r>
      <w:r>
        <w:rPr>
          <w:b/>
          <w:i w:val="0"/>
        </w:rPr>
      </w:r>
    </w:p>
    <w:p>
      <w:r>
        <w:rPr>
          <w:b w:val="0"/>
          <w:i w:val="0"/>
        </w:rPr>
        <w:t xml:space="preserve">    1.  Comment le fait d'être "humilié" par Dieu peut-il être différent de l'humiliation causée par les autres ou les circonstances ?</w:t>
      </w:r>
    </w:p>
    <w:p>
      <w:r>
        <w:rPr>
          <w:b w:val="0"/>
          <w:i w:val="0"/>
        </w:rPr>
        <w:t xml:space="preserve">           </w:t>
      </w:r>
      <w:r>
        <w:rPr>
          <w:b w:val="0"/>
          <w:i/>
        </w:rPr>
        <w:t>Réponse suggérée :* L'humiliation divine vise à nous rendre conscients de nos limites pour nous tourner vers Lui, tandis que l'humiliation humaine peut être destructrice. L'humiliation divine est une préparation à la grandeur.</w:t>
      </w:r>
    </w:p>
    <w:p>
      <w:r>
        <w:rPr>
          <w:b w:val="0"/>
          <w:i w:val="0"/>
        </w:rPr>
        <w:t xml:space="preserve">    2.  Dans quelles situations votre fierté a-t-elle été mise à mal, et qu'est-ce que cela vous a appris sur vous-même et sur Dieu ?</w:t>
      </w:r>
    </w:p>
    <w:p>
      <w:r>
        <w:rPr>
          <w:b w:val="0"/>
          <w:i w:val="0"/>
        </w:rPr>
        <w:t xml:space="preserve">           </w:t>
      </w:r>
      <w:r>
        <w:rPr>
          <w:b w:val="0"/>
          <w:i/>
        </w:rPr>
        <w:t>Réponse suggérée :* Après un échec professionnel où je pensais tout savoir, j'ai appris à écouter davantage et à me fier à l'avis des autres, et j'ai vu que Dieu utilisait même mes erreurs pour m'enseigner.</w:t>
      </w:r>
    </w:p>
    <w:p>
      <w:pPr>
        <w:pStyle w:val="ListBullet"/>
      </w:pPr>
      <w:r>
        <w:rPr>
          <w:b w:val="0"/>
          <w:i w:val="0"/>
        </w:rPr>
        <w:t>Citation d’un Héros de la Foi :</w:t>
      </w:r>
      <w:r>
        <w:rPr>
          <w:b/>
          <w:i w:val="0"/>
        </w:rPr>
        <w:t xml:space="preserve"> "L'humilité n'est pas la pensée de soi au plus bas, mais la pensée de soi en dehors de soi."</w:t>
      </w:r>
      <w:r>
        <w:rPr>
          <w:b/>
          <w:i/>
        </w:rPr>
        <w:t xml:space="preserve"> - C.S. Lewis</w:t>
      </w:r>
    </w:p>
    <w:p>
      <w:pPr>
        <w:pStyle w:val="ListBullet"/>
      </w:pPr>
      <w:r>
        <w:rPr>
          <w:b w:val="0"/>
          <w:i w:val="0"/>
        </w:rPr>
        <w:t>Activité Créative ou Illustration Collaborative :</w:t>
      </w:r>
      <w:r>
        <w:rPr>
          <w:b/>
          <w:i w:val="0"/>
        </w:rPr>
        <w:t xml:space="preserve"> Demandez à chacun d'écrire sur un petit morceau de papier quelque chose qui représente leur fierté ou leur autosuffisance. Pliez ces papiers et mettez-les dans un sac. Ensuite, chaque participant tire un papier, le lit discrètement, et dessine un symbole qui représente l'humilité (ex: genou fléchi, sol, lumière venant d'en haut).</w:t>
      </w:r>
    </w:p>
    <w:p>
      <w:pPr>
        <w:pStyle w:val="ListBullet"/>
      </w:pPr>
      <w:r>
        <w:rPr>
          <w:b w:val="0"/>
          <w:i w:val="0"/>
        </w:rPr>
        <w:t>Défi Pratique :</w:t>
      </w:r>
      <w:r>
        <w:rPr>
          <w:b/>
          <w:i w:val="0"/>
        </w:rPr>
        <w:t xml:space="preserve"> Cette semaine, lorsqu'une opportunité se présente de vous "vanter" ou de prendre le crédit, faites une pause. Adressez intérieurement une prière d'action de grâce à Dieu et partagez la gloire avec Lui, ou même avec d'autres qui ont contribué.</w:t>
      </w:r>
    </w:p>
    <w:p>
      <w:r>
        <w:rPr>
          <w:b w:val="0"/>
          <w:i w:val="0"/>
        </w:rPr>
        <w:t>---</w:t>
      </w:r>
    </w:p>
    <w:p>
      <w:r>
        <w:rPr>
          <w:b w:val="0"/>
          <w:i w:val="0"/>
        </w:rPr>
        <w:t>---</w:t>
      </w:r>
    </w:p>
    <w:p>
      <w:pPr>
        <w:pStyle w:val="Heading3"/>
      </w:pPr>
      <w:r>
        <w:t>Groupe 2 : Le Désert comme Lieu de Manifestation de la Grâce et de la Promesse</w:t>
      </w:r>
    </w:p>
    <w:p>
      <w:pPr>
        <w:pStyle w:val="Heading4"/>
      </w:pPr>
      <w:r>
        <w:t>Fiche 2.1 : La Manne : Nourriture Céleste Quotidienne</w:t>
      </w:r>
    </w:p>
    <w:p>
      <w:pPr>
        <w:pStyle w:val="ListBullet"/>
      </w:pPr>
      <w:r>
        <w:rPr>
          <w:b w:val="0"/>
          <w:i w:val="0"/>
        </w:rPr>
        <w:t>Verset Clé :</w:t>
      </w:r>
      <w:r>
        <w:rPr>
          <w:b/>
          <w:i w:val="0"/>
        </w:rPr>
        <w:t xml:space="preserve"> « Et il te fit manger de la manne, que tes pères n’avaient point connue, afin de t’humilier et de t’éprouver, pour prendre ensuite le bienfait de ta vie. »</w:t>
      </w:r>
      <w:r>
        <w:rPr>
          <w:b/>
          <w:i/>
        </w:rPr>
        <w:t xml:space="preserve"> Deutéronome 8:3</w:t>
      </w:r>
    </w:p>
    <w:p>
      <w:pPr>
        <w:pStyle w:val="ListBullet"/>
      </w:pPr>
      <w:r>
        <w:rPr>
          <w:b w:val="0"/>
          <w:i w:val="0"/>
        </w:rPr>
        <w:t>Explication ou Objectif :</w:t>
      </w:r>
      <w:r>
        <w:rPr>
          <w:b/>
          <w:i w:val="0"/>
        </w:rPr>
        <w:t xml:space="preserve"> Identifier comment Dieu pourvoit à nos besoins essentiels, même quand ils semblent impossibles à satisfaire.</w:t>
      </w:r>
    </w:p>
    <w:p>
      <w:pPr>
        <w:pStyle w:val="ListBullet"/>
      </w:pPr>
      <w:r>
        <w:rPr>
          <w:b w:val="0"/>
          <w:i w:val="0"/>
        </w:rPr>
        <w:t>Réflexion :</w:t>
      </w:r>
      <w:r>
        <w:rPr>
          <w:b/>
          <w:i w:val="0"/>
        </w:rPr>
      </w:r>
    </w:p>
    <w:p>
      <w:r>
        <w:rPr>
          <w:b w:val="0"/>
          <w:i w:val="0"/>
        </w:rPr>
        <w:t xml:space="preserve">    1.  Qu'est-ce qui rendait la manne si extraordinaire et si pertinente pour le peuple d'Israël dans le désert ?</w:t>
      </w:r>
    </w:p>
    <w:p>
      <w:r>
        <w:rPr>
          <w:b w:val="0"/>
          <w:i w:val="0"/>
        </w:rPr>
        <w:t xml:space="preserve">           </w:t>
      </w:r>
      <w:r>
        <w:rPr>
          <w:b w:val="0"/>
          <w:i/>
        </w:rPr>
        <w:t>Réponse suggérée :* Elle venait de Dieu seul, elle tombait chaque matin (sauf le Sabbat), elle était nouvelle et inattendue, et elle les nourrissait physiquement et spirituellement, les gardant en vie.</w:t>
      </w:r>
    </w:p>
    <w:p>
      <w:r>
        <w:rPr>
          <w:b w:val="0"/>
          <w:i w:val="0"/>
        </w:rPr>
        <w:t xml:space="preserve">    2.  Comment la Parole de Dieu et la communion avec Lui sont-elles notre "manne" spirituelle aujourd'hui ?</w:t>
      </w:r>
    </w:p>
    <w:p>
      <w:r>
        <w:rPr>
          <w:b w:val="0"/>
          <w:i w:val="0"/>
        </w:rPr>
        <w:t xml:space="preserve">           </w:t>
      </w:r>
      <w:r>
        <w:rPr>
          <w:b w:val="0"/>
          <w:i/>
        </w:rPr>
        <w:t>Réponse suggérée :* Elles nous nourrissent, nous fortifient, nous donnent la vie spirituelle et nous rappellent que notre vraie subsistance vient de Dieu.</w:t>
      </w:r>
    </w:p>
    <w:p>
      <w:pPr>
        <w:pStyle w:val="ListBullet"/>
      </w:pPr>
      <w:r>
        <w:rPr>
          <w:b w:val="0"/>
          <w:i w:val="0"/>
        </w:rPr>
        <w:t>Citation d’un Héros de la Foi :</w:t>
      </w:r>
      <w:r>
        <w:rPr>
          <w:b/>
          <w:i w:val="0"/>
        </w:rPr>
        <w:t xml:space="preserve"> "Le Seigneur ne manquera jamais de provision pour ceux qui lui confient leur chemin."</w:t>
      </w:r>
      <w:r>
        <w:rPr>
          <w:b/>
          <w:i/>
        </w:rPr>
        <w:t xml:space="preserve"> - George Müller</w:t>
      </w:r>
    </w:p>
    <w:p>
      <w:pPr>
        <w:pStyle w:val="ListBullet"/>
      </w:pPr>
      <w:r>
        <w:rPr>
          <w:b w:val="0"/>
          <w:i w:val="0"/>
        </w:rPr>
        <w:t>Activité Créative ou Illustration Collaborative :</w:t>
      </w:r>
      <w:r>
        <w:rPr>
          <w:b/>
          <w:i w:val="0"/>
        </w:rPr>
        <w:t xml:space="preserve"> Créez un "mur de manne". Chaque participant écrit sur un post-it ce dont il a besoin de Dieu pour cette saison (ex: paix, patience, force, sagesse, guérison) et le colle sur un mur, symbolisant la provision quotidienne de Dieu.</w:t>
      </w:r>
    </w:p>
    <w:p>
      <w:pPr>
        <w:pStyle w:val="ListBullet"/>
      </w:pPr>
      <w:r>
        <w:rPr>
          <w:b w:val="0"/>
          <w:i w:val="0"/>
        </w:rPr>
        <w:t>Défi Pratique :</w:t>
      </w:r>
      <w:r>
        <w:rPr>
          <w:b/>
          <w:i w:val="0"/>
        </w:rPr>
        <w:t xml:space="preserve"> Cette semaine, chaque matin, avant de commencer votre journée, prenez un moment pour lire un verset de la Bible qui vous parle particulièrement, comme votre "manne" spirituelle. Méditez-le et laissez-le vous nourrir.</w:t>
      </w:r>
    </w:p>
    <w:p>
      <w:r>
        <w:rPr>
          <w:b w:val="0"/>
          <w:i w:val="0"/>
        </w:rPr>
        <w:t>---</w:t>
      </w:r>
    </w:p>
    <w:p>
      <w:pPr>
        <w:pStyle w:val="Heading4"/>
      </w:pPr>
      <w:r>
        <w:t>Fiche 2.2 : Le Désert Transformé en Oasis</w:t>
      </w:r>
    </w:p>
    <w:p>
      <w:pPr>
        <w:pStyle w:val="ListBullet"/>
      </w:pPr>
      <w:r>
        <w:rPr>
          <w:b w:val="0"/>
          <w:i w:val="0"/>
        </w:rPr>
        <w:t>Verset Clé :</w:t>
      </w:r>
      <w:r>
        <w:rPr>
          <w:b/>
          <w:i w:val="0"/>
        </w:rPr>
        <w:t xml:space="preserve"> « Je mettrai un chemin dans le désert, et des fleuves dans la solitude. »</w:t>
      </w:r>
      <w:r>
        <w:rPr>
          <w:b/>
          <w:i/>
        </w:rPr>
        <w:t xml:space="preserve"> Ésaïe 43:19</w:t>
      </w:r>
    </w:p>
    <w:p>
      <w:pPr>
        <w:pStyle w:val="ListBullet"/>
      </w:pPr>
      <w:r>
        <w:rPr>
          <w:b w:val="0"/>
          <w:i w:val="0"/>
        </w:rPr>
        <w:t>Explication ou Objectif :</w:t>
      </w:r>
      <w:r>
        <w:rPr>
          <w:b/>
          <w:i w:val="0"/>
        </w:rPr>
        <w:t xml:space="preserve"> Découvrir que Dieu peut transformer les lieux les plus arides de nos vies en lieux de fraîcheur et de bénédiction.</w:t>
      </w:r>
    </w:p>
    <w:p>
      <w:pPr>
        <w:pStyle w:val="ListBullet"/>
      </w:pPr>
      <w:r>
        <w:rPr>
          <w:b w:val="0"/>
          <w:i w:val="0"/>
        </w:rPr>
        <w:t>Réflexion :</w:t>
      </w:r>
      <w:r>
        <w:rPr>
          <w:b/>
          <w:i w:val="0"/>
        </w:rPr>
      </w:r>
    </w:p>
    <w:p>
      <w:r>
        <w:rPr>
          <w:b w:val="0"/>
          <w:i w:val="0"/>
        </w:rPr>
        <w:t xml:space="preserve">    1.  Qu'est-ce que le peuple d'Israël aurait pu attendre du désert, et qu'est-ce que Dieu leur promettait à la place ?</w:t>
      </w:r>
    </w:p>
    <w:p>
      <w:r>
        <w:rPr>
          <w:b w:val="0"/>
          <w:i w:val="0"/>
        </w:rPr>
        <w:t xml:space="preserve">           </w:t>
      </w:r>
      <w:r>
        <w:rPr>
          <w:b w:val="0"/>
          <w:i/>
        </w:rPr>
        <w:t>Réponse suggérée :* Ils pouvaient s'attendre à la soif, à la faim, à la chaleur accablante et au danger. Dieu promettait un chemin sûr, des fleuves (eau vive) et des oasis, transformant la mort en vie.</w:t>
      </w:r>
    </w:p>
    <w:p>
      <w:r>
        <w:rPr>
          <w:b w:val="0"/>
          <w:i w:val="0"/>
        </w:rPr>
        <w:t xml:space="preserve">    2.  Comment les "fleuves" et les "oasis" de Dieu se manifestent-ils dans vos déserts personnels aujourd'hui ?</w:t>
      </w:r>
    </w:p>
    <w:p>
      <w:r>
        <w:rPr>
          <w:b w:val="0"/>
          <w:i w:val="0"/>
        </w:rPr>
        <w:t xml:space="preserve">           </w:t>
      </w:r>
      <w:r>
        <w:rPr>
          <w:b w:val="0"/>
          <w:i/>
        </w:rPr>
        <w:t>Réponse suggérée :* Par une amitié soutenante, une parole d'encouragement opportune, un moment de paix inattendue, la découverte d'une nouvelle force intérieure, une guérison.</w:t>
      </w:r>
    </w:p>
    <w:p>
      <w:pPr>
        <w:pStyle w:val="ListBullet"/>
      </w:pPr>
      <w:r>
        <w:rPr>
          <w:b w:val="0"/>
          <w:i w:val="0"/>
        </w:rPr>
        <w:t>Citation d’un Héros de la Foi :</w:t>
      </w:r>
      <w:r>
        <w:rPr>
          <w:b/>
          <w:i w:val="0"/>
        </w:rPr>
        <w:t xml:space="preserve"> "Là où les hommes voient la fin, Dieu voit un commencement. Là où nous voyons le désert, il voit une terre fertile."</w:t>
      </w:r>
      <w:r>
        <w:rPr>
          <w:b/>
          <w:i/>
        </w:rPr>
        <w:t xml:space="preserve"> - Reinhard Bonnke</w:t>
      </w:r>
    </w:p>
    <w:p>
      <w:pPr>
        <w:pStyle w:val="ListBullet"/>
      </w:pPr>
      <w:r>
        <w:rPr>
          <w:b w:val="0"/>
          <w:i w:val="0"/>
        </w:rPr>
        <w:t>Activité Créative ou Illustration Collaborative :</w:t>
      </w:r>
      <w:r>
        <w:rPr>
          <w:b/>
          <w:i w:val="0"/>
        </w:rPr>
        <w:t xml:space="preserve"> Demandez aux participants de dessiner une scène de désert. Ensuite, demandez-leur d'ajouter des éléments qui représentent la "transformation" ou "l'oasis" de Dieu : une petite fleur, une source d'eau, un arc-en-ciel, des couleurs vives apparaissant.</w:t>
      </w:r>
    </w:p>
    <w:p>
      <w:pPr>
        <w:pStyle w:val="ListBullet"/>
      </w:pPr>
      <w:r>
        <w:rPr>
          <w:b w:val="0"/>
          <w:i w:val="0"/>
        </w:rPr>
        <w:t>Défi Pratique :</w:t>
      </w:r>
      <w:r>
        <w:rPr>
          <w:b/>
          <w:i w:val="0"/>
        </w:rPr>
        <w:t xml:space="preserve"> Identifiez une situation actuelle de votre vie qui ressemble à un désert. Priez activement pour voir comment Dieu pourrait y apporter un "fleuve" ou une "oasis" cette semaine, et soyez attentif aux petites manifestations de Sa grâce.</w:t>
      </w:r>
    </w:p>
    <w:p>
      <w:r>
        <w:rPr>
          <w:b w:val="0"/>
          <w:i w:val="0"/>
        </w:rPr>
        <w:t>---</w:t>
      </w:r>
    </w:p>
    <w:p>
      <w:pPr>
        <w:pStyle w:val="Heading4"/>
      </w:pPr>
      <w:r>
        <w:t>Fiche 2.3 : La Persévérance née de la Foi</w:t>
      </w:r>
    </w:p>
    <w:p>
      <w:pPr>
        <w:pStyle w:val="ListBullet"/>
      </w:pPr>
      <w:r>
        <w:rPr>
          <w:b w:val="0"/>
          <w:i w:val="0"/>
        </w:rPr>
        <w:t>Verset Clé :</w:t>
      </w:r>
      <w:r>
        <w:rPr>
          <w:b/>
          <w:i w:val="0"/>
        </w:rPr>
        <w:t xml:space="preserve"> « Vous savez que la mise à l’épreuve de votre foi produit la persévérance. »</w:t>
      </w:r>
      <w:r>
        <w:rPr>
          <w:b/>
          <w:i/>
        </w:rPr>
        <w:t xml:space="preserve"> Jacques 1:3</w:t>
      </w:r>
    </w:p>
    <w:p>
      <w:pPr>
        <w:pStyle w:val="ListBullet"/>
      </w:pPr>
      <w:r>
        <w:rPr>
          <w:b w:val="0"/>
          <w:i w:val="0"/>
        </w:rPr>
        <w:t>Explication ou Objectif :</w:t>
      </w:r>
      <w:r>
        <w:rPr>
          <w:b/>
          <w:i w:val="0"/>
        </w:rPr>
        <w:t xml:space="preserve"> Comprendre que les épreuves sont des creusets pour développer une foi persévérante.</w:t>
      </w:r>
    </w:p>
    <w:p>
      <w:pPr>
        <w:pStyle w:val="ListBullet"/>
      </w:pPr>
      <w:r>
        <w:rPr>
          <w:b w:val="0"/>
          <w:i w:val="0"/>
        </w:rPr>
        <w:t>Réflexion :</w:t>
      </w:r>
      <w:r>
        <w:rPr>
          <w:b/>
          <w:i w:val="0"/>
        </w:rPr>
      </w:r>
    </w:p>
    <w:p>
      <w:r>
        <w:rPr>
          <w:b w:val="0"/>
          <w:i w:val="0"/>
        </w:rPr>
        <w:t xml:space="preserve">    1.  Comment la persévérance est-elle le fruit de l'épreuve de la foi ?</w:t>
      </w:r>
    </w:p>
    <w:p>
      <w:r>
        <w:rPr>
          <w:b w:val="0"/>
          <w:i w:val="0"/>
        </w:rPr>
        <w:t xml:space="preserve">           </w:t>
      </w:r>
      <w:r>
        <w:rPr>
          <w:b w:val="0"/>
          <w:i/>
        </w:rPr>
        <w:t>Réponse suggérée :* Face à une difficulté qui semble insurmontable, si nous choisissons de faire confiance à Dieu plutôt que de nous laisser submerger, chaque pas de foi dans cette confiance développe notre capacité à continuer d'avancer, même quand c'est difficile.</w:t>
      </w:r>
    </w:p>
    <w:p>
      <w:r>
        <w:rPr>
          <w:b w:val="0"/>
          <w:i w:val="0"/>
        </w:rPr>
        <w:t xml:space="preserve">    2.  Pouvez-vous penser à un moment où vous avez persévéré dans la foi face à une difficulté ? Qu'est-ce qui vous a aidé à continuer ?</w:t>
      </w:r>
    </w:p>
    <w:p>
      <w:r>
        <w:rPr>
          <w:b w:val="0"/>
          <w:i w:val="0"/>
        </w:rPr>
        <w:t xml:space="preserve">           </w:t>
      </w:r>
      <w:r>
        <w:rPr>
          <w:b w:val="0"/>
          <w:i/>
        </w:rPr>
        <w:t>Réponse suggérée :* Se rappeler des promesses de Dieu, la prière de frères et sœurs en Christ, le témoignage de foi d'autres personnes, la méditation sur le sacrifice de Jésus.</w:t>
      </w:r>
    </w:p>
    <w:p>
      <w:pPr>
        <w:pStyle w:val="ListBullet"/>
      </w:pPr>
      <w:r>
        <w:rPr>
          <w:b w:val="0"/>
          <w:i w:val="0"/>
        </w:rPr>
        <w:t>Citation d’un Héros de la Foi :</w:t>
      </w:r>
      <w:r>
        <w:rPr>
          <w:b/>
          <w:i w:val="0"/>
        </w:rPr>
        <w:t xml:space="preserve"> "Les épreuves ne sont pas destinées à briser la foi, mais à la purifier et à la fortifier."</w:t>
      </w:r>
      <w:r>
        <w:rPr>
          <w:b/>
          <w:i/>
        </w:rPr>
        <w:t xml:space="preserve"> - Billy Graham</w:t>
      </w:r>
    </w:p>
    <w:p>
      <w:pPr>
        <w:pStyle w:val="ListBullet"/>
      </w:pPr>
      <w:r>
        <w:rPr>
          <w:b w:val="0"/>
          <w:i w:val="0"/>
        </w:rPr>
        <w:t>Activité Créative ou Illustration Collaborative :</w:t>
      </w:r>
      <w:r>
        <w:rPr>
          <w:b/>
          <w:i w:val="0"/>
        </w:rPr>
        <w:t xml:space="preserve"> Créez une chaîne symbolique de persévérance. Chaque participant écrit sur un maillon (en papier) une qualité qu'il souhaite développer ou une promesse de Dieu qui le soutient. Ensuite, assemblez ces maillons pour former une chaîne, représentant la force collective dans la persévérance.</w:t>
      </w:r>
    </w:p>
    <w:p>
      <w:pPr>
        <w:pStyle w:val="ListBullet"/>
      </w:pPr>
      <w:r>
        <w:rPr>
          <w:b w:val="0"/>
          <w:i w:val="0"/>
        </w:rPr>
        <w:t>Défi Pratique :</w:t>
      </w:r>
      <w:r>
        <w:rPr>
          <w:b/>
          <w:i w:val="0"/>
        </w:rPr>
        <w:t xml:space="preserve"> Si vous traversez actuellement une épreuve, engagez-vous à ne pas abandonner votre foi durant cette période. Chaque jour, posez un petit acte de foi, aussi minime soit-il (ex: prier pour quelqu'un d'autre, lire la Bible quand vous n'en avez pas envie), et continuez à faire ces petits actes.</w:t>
      </w:r>
    </w:p>
    <w:p>
      <w:r>
        <w:rPr>
          <w:b w:val="0"/>
          <w:i w:val="0"/>
        </w:rPr>
        <w:t>---</w:t>
      </w:r>
    </w:p>
    <w:p>
      <w:pPr>
        <w:pStyle w:val="Heading4"/>
      </w:pPr>
      <w:r>
        <w:t>Fiche 2.4 : La Terre Promise : L'Espérance du Lendemain</w:t>
      </w:r>
    </w:p>
    <w:p>
      <w:pPr>
        <w:pStyle w:val="ListBullet"/>
      </w:pPr>
      <w:r>
        <w:rPr>
          <w:b w:val="0"/>
          <w:i w:val="0"/>
        </w:rPr>
        <w:t>Verset Clé :</w:t>
      </w:r>
      <w:r>
        <w:rPr>
          <w:b/>
          <w:i w:val="0"/>
        </w:rPr>
        <w:t xml:space="preserve"> « Car l’Éternel, ton Dieu, t’introduit dans un bon pays, pays de cours d’eau, de sources, et de profondeurs qui jaillissent dans les vallées et sur les montagnes ; pays de froment, d’orge, de vignes, de figuiers et de grenadiers ; pays d’oliviers, d’huile et de miel ; »</w:t>
      </w:r>
      <w:r>
        <w:rPr>
          <w:b/>
          <w:i/>
        </w:rPr>
        <w:t xml:space="preserve"> Deutéronome 8:7-8</w:t>
      </w:r>
    </w:p>
    <w:p>
      <w:pPr>
        <w:pStyle w:val="ListBullet"/>
      </w:pPr>
      <w:r>
        <w:rPr>
          <w:b w:val="0"/>
          <w:i w:val="0"/>
        </w:rPr>
        <w:t>Explication ou Objectif :</w:t>
      </w:r>
      <w:r>
        <w:rPr>
          <w:b/>
          <w:i w:val="0"/>
        </w:rPr>
        <w:t xml:space="preserve"> Se souvenir que le désert n'est pas une destination finale, mais un passage vers les promesses de Dieu.</w:t>
      </w:r>
    </w:p>
    <w:p>
      <w:pPr>
        <w:pStyle w:val="ListBullet"/>
      </w:pPr>
      <w:r>
        <w:rPr>
          <w:b w:val="0"/>
          <w:i w:val="0"/>
        </w:rPr>
        <w:t>Réflexion :</w:t>
      </w:r>
      <w:r>
        <w:rPr>
          <w:b/>
          <w:i w:val="0"/>
        </w:rPr>
      </w:r>
    </w:p>
    <w:p>
      <w:r>
        <w:rPr>
          <w:b w:val="0"/>
          <w:i w:val="0"/>
        </w:rPr>
        <w:t xml:space="preserve">    1.  Pourquoi Dieu a-t-Il décrit la Terre Promise avec autant de détails luxuriants ?</w:t>
      </w:r>
    </w:p>
    <w:p>
      <w:r>
        <w:rPr>
          <w:b w:val="0"/>
          <w:i w:val="0"/>
        </w:rPr>
        <w:t xml:space="preserve">           </w:t>
      </w:r>
      <w:r>
        <w:rPr>
          <w:b w:val="0"/>
          <w:i/>
        </w:rPr>
        <w:t>Réponse suggérée :* Pour contraster fortement avec la dureté du désert, pour leur donner une espérance concrète et désirable, et pour leur montrer la richesse et l'abondance que Dieu désire leur donner.</w:t>
      </w:r>
    </w:p>
    <w:p>
      <w:r>
        <w:rPr>
          <w:b w:val="0"/>
          <w:i w:val="0"/>
        </w:rPr>
        <w:t xml:space="preserve">    2.  Quelle est votre "Terre Promise" spirituelle aujourd'hui ? Comment la foi dans cette promesse vous aide-t-elle à traverser votre désert actuel ?</w:t>
      </w:r>
    </w:p>
    <w:p>
      <w:r>
        <w:rPr>
          <w:b w:val="0"/>
          <w:i w:val="0"/>
        </w:rPr>
        <w:t xml:space="preserve">           </w:t>
      </w:r>
      <w:r>
        <w:rPr>
          <w:b w:val="0"/>
          <w:i/>
        </w:rPr>
        <w:t>Réponse suggérée :* Ma Terre Promise est une vie d'intimité profonde avec Dieu, d'impact pour Son royaume, et d'éternité avec Lui. Savoir que cela m'attend me donne la force de supporter les difficultés présentes.</w:t>
      </w:r>
    </w:p>
    <w:p>
      <w:pPr>
        <w:pStyle w:val="ListBullet"/>
      </w:pPr>
      <w:r>
        <w:rPr>
          <w:b w:val="0"/>
          <w:i w:val="0"/>
        </w:rPr>
        <w:t>Citation d’un Héros de la Foi :</w:t>
      </w:r>
      <w:r>
        <w:rPr>
          <w:b/>
          <w:i w:val="0"/>
        </w:rPr>
        <w:t xml:space="preserve"> "La foi, c'est de croire que ce que nous espérons se réalisera, et de voir que ce que nous ne voyons pas est réel."</w:t>
      </w:r>
      <w:r>
        <w:rPr>
          <w:b/>
          <w:i/>
        </w:rPr>
        <w:t xml:space="preserve"> - Corrie ten Boom</w:t>
      </w:r>
    </w:p>
    <w:p>
      <w:pPr>
        <w:pStyle w:val="ListBullet"/>
      </w:pPr>
      <w:r>
        <w:rPr>
          <w:b w:val="0"/>
          <w:i w:val="0"/>
        </w:rPr>
        <w:t>Activité Créative ou Illustration Collaborative :</w:t>
      </w:r>
      <w:r>
        <w:rPr>
          <w:b/>
          <w:i w:val="0"/>
        </w:rPr>
        <w:t xml:space="preserve"> Dessinez une carte du voyage dans le désert. Montrez le chemin rocailleux, les moments difficiles, puis dessinez un point brillant et accueillant à la fin, représentant la Terre Promise. Invitez chacun à ajouter une petite note sur cette Terre Promise.</w:t>
      </w:r>
    </w:p>
    <w:p>
      <w:pPr>
        <w:pStyle w:val="ListBullet"/>
      </w:pPr>
      <w:r>
        <w:rPr>
          <w:b w:val="0"/>
          <w:i w:val="0"/>
        </w:rPr>
        <w:t>Défi Pratique :</w:t>
      </w:r>
      <w:r>
        <w:rPr>
          <w:b/>
          <w:i w:val="0"/>
        </w:rPr>
        <w:t xml:space="preserve"> Chaque jour cette semaine, écrivez une raison pour laquelle vous êtes reconnaissant envers Dieu pour Sa Terre Promise (que ce soit une promesse présente ou future), et gardez ce message à portée de vue (ex: sur votre miroir, votre téléphone).</w:t>
      </w:r>
    </w:p>
    <w:p>
      <w:r>
        <w:rPr>
          <w:b w:val="0"/>
          <w:i w:val="0"/>
        </w:rPr>
        <w:t>---</w:t>
      </w:r>
    </w:p>
    <w:p>
      <w:pPr>
        <w:pStyle w:val="Heading4"/>
      </w:pPr>
      <w:r>
        <w:t>Fiche 2.4 : La Bonne Nouvelle du Pardon dans le Désert</w:t>
      </w:r>
    </w:p>
    <w:p>
      <w:pPr>
        <w:pStyle w:val="ListBullet"/>
      </w:pPr>
      <w:r>
        <w:rPr>
          <w:b w:val="0"/>
          <w:i w:val="0"/>
        </w:rPr>
        <w:t>Verset Clé :</w:t>
      </w:r>
      <w:r>
        <w:rPr>
          <w:b/>
          <w:i w:val="0"/>
        </w:rPr>
        <w:t xml:space="preserve"> « C’est moi, moi, qui efface tes transgressions, pour l’amour de moi, et qui ne me souviens plus de tes péchés. »</w:t>
      </w:r>
      <w:r>
        <w:rPr>
          <w:b/>
          <w:i/>
        </w:rPr>
        <w:t xml:space="preserve"> Ésaïe 43:25</w:t>
      </w:r>
    </w:p>
    <w:p>
      <w:pPr>
        <w:pStyle w:val="ListBullet"/>
      </w:pPr>
      <w:r>
        <w:rPr>
          <w:b w:val="0"/>
          <w:i w:val="0"/>
        </w:rPr>
        <w:t>Explication ou Objectif :</w:t>
      </w:r>
      <w:r>
        <w:rPr>
          <w:b/>
          <w:i w:val="0"/>
        </w:rPr>
        <w:t xml:space="preserve"> Réaliser que même dans nos fautes au désert, Dieu offre le pardon et une nouvelle chance.</w:t>
      </w:r>
    </w:p>
    <w:p>
      <w:pPr>
        <w:pStyle w:val="ListBullet"/>
      </w:pPr>
      <w:r>
        <w:rPr>
          <w:b w:val="0"/>
          <w:i w:val="0"/>
        </w:rPr>
        <w:t>Réflexion :</w:t>
      </w:r>
      <w:r>
        <w:rPr>
          <w:b/>
          <w:i w:val="0"/>
        </w:rPr>
      </w:r>
    </w:p>
    <w:p>
      <w:r>
        <w:rPr>
          <w:b w:val="0"/>
          <w:i w:val="0"/>
        </w:rPr>
        <w:t xml:space="preserve">    1.  Comment le pardon de Dieu peut-il transformer notre expérience du désert ?</w:t>
      </w:r>
    </w:p>
    <w:p>
      <w:r>
        <w:rPr>
          <w:b w:val="0"/>
          <w:i w:val="0"/>
        </w:rPr>
        <w:t xml:space="preserve">           </w:t>
      </w:r>
      <w:r>
        <w:rPr>
          <w:b w:val="0"/>
          <w:i/>
        </w:rPr>
        <w:t>Réponse suggérée :* Il enlève la culpabilité et la honte qui alourdissent notre marche, nous libérant pour avancer avec une conscience purifiée et une espérance renouvelée. Il nous prouve que nos erreurs ne sont pas une fin en soi.</w:t>
      </w:r>
    </w:p>
    <w:p>
      <w:r>
        <w:rPr>
          <w:b w:val="0"/>
          <w:i w:val="0"/>
        </w:rPr>
        <w:t xml:space="preserve">    2.  Y a-t-il des "transgressions" ou des "péchés" dans votre désert actuel que vous avez du mal à confesser ou à laisser derrière vous ?</w:t>
      </w:r>
    </w:p>
    <w:p>
      <w:r>
        <w:rPr>
          <w:b w:val="0"/>
          <w:i w:val="0"/>
        </w:rPr>
        <w:t xml:space="preserve">           </w:t>
      </w:r>
      <w:r>
        <w:rPr>
          <w:b w:val="0"/>
          <w:i/>
        </w:rPr>
        <w:t>Réponse suggérée :* Le doute persistant, le murmure contre Dieu, le manque de gratitude, l'impatience envers les autres.</w:t>
      </w:r>
    </w:p>
    <w:p>
      <w:pPr>
        <w:pStyle w:val="ListBullet"/>
      </w:pPr>
      <w:r>
        <w:rPr>
          <w:b w:val="0"/>
          <w:i w:val="0"/>
        </w:rPr>
        <w:t>Citation d’un Héros de la Foi :</w:t>
      </w:r>
      <w:r>
        <w:rPr>
          <w:b/>
          <w:i w:val="0"/>
        </w:rPr>
        <w:t xml:space="preserve"> "Le pardon est la clé qui libère le prisonnier ; vous découvrez alors que le prisonnier n'était pas vous."</w:t>
      </w:r>
      <w:r>
        <w:rPr>
          <w:b/>
          <w:i/>
        </w:rPr>
        <w:t xml:space="preserve"> - Corrie ten Boom</w:t>
      </w:r>
    </w:p>
    <w:p>
      <w:pPr>
        <w:pStyle w:val="ListBullet"/>
      </w:pPr>
      <w:r>
        <w:rPr>
          <w:b w:val="0"/>
          <w:i w:val="0"/>
        </w:rPr>
        <w:t>Activité Créative ou Illustration Collaborative :</w:t>
      </w:r>
      <w:r>
        <w:rPr>
          <w:b/>
          <w:i w:val="0"/>
        </w:rPr>
        <w:t xml:space="preserve"> À l'aide de mots doux et flottants (comme des bulles), écrivez les péchés ou les transgressions que nous confions à Dieu. Ensuite, jetez-les symboliquement dans un puits ou une rivière, représentant leur effacement. Dessinez un soleil levant ou une lumière douce au-dessus.</w:t>
      </w:r>
    </w:p>
    <w:p>
      <w:pPr>
        <w:pStyle w:val="ListBullet"/>
      </w:pPr>
      <w:r>
        <w:rPr>
          <w:b w:val="0"/>
          <w:i w:val="0"/>
        </w:rPr>
        <w:t>Défi Pratique :</w:t>
      </w:r>
      <w:r>
        <w:rPr>
          <w:b/>
          <w:i w:val="0"/>
        </w:rPr>
        <w:t xml:space="preserve"> Si vous avez commis une erreur ou péché durant la semaine, confessez-le à Dieu, croyez en Son pardon (basé sur Ésaïe 43:25) et engagez-vous à ne pas vous laisser définir par cette faute, mais par la grâce qui vous est offerte.</w:t>
      </w:r>
    </w:p>
    <w:p>
      <w:r>
        <w:rPr>
          <w:b w:val="0"/>
          <w:i w:val="0"/>
        </w:rPr>
        <w:t>---</w:t>
      </w:r>
    </w:p>
    <w:p>
      <w:pPr>
        <w:pStyle w:val="Heading4"/>
      </w:pPr>
      <w:r>
        <w:t>Fiche 2.6 : La Confiance, Ancre de l'Âme</w:t>
      </w:r>
    </w:p>
    <w:p>
      <w:pPr>
        <w:pStyle w:val="ListBullet"/>
      </w:pPr>
      <w:r>
        <w:rPr>
          <w:b w:val="0"/>
          <w:i w:val="0"/>
        </w:rPr>
        <w:t>Verset Clé :</w:t>
      </w:r>
      <w:r>
        <w:rPr>
          <w:b/>
          <w:i w:val="0"/>
        </w:rPr>
        <w:t xml:space="preserve"> « L’Éternel est mon berger : je ne manquerai de rien. »</w:t>
      </w:r>
      <w:r>
        <w:rPr>
          <w:b/>
          <w:i/>
        </w:rPr>
        <w:t xml:space="preserve"> Psaume 23:1</w:t>
      </w:r>
    </w:p>
    <w:p>
      <w:pPr>
        <w:pStyle w:val="ListBullet"/>
      </w:pPr>
      <w:r>
        <w:rPr>
          <w:b w:val="0"/>
          <w:i w:val="0"/>
        </w:rPr>
        <w:t>Explication ou Objectif :</w:t>
      </w:r>
      <w:r>
        <w:rPr>
          <w:b/>
          <w:i w:val="0"/>
        </w:rPr>
        <w:t xml:space="preserve"> Cultiver une confiance inébranlable en Dieu, notre Berger, même quand le chemin est incertain.</w:t>
      </w:r>
    </w:p>
    <w:p>
      <w:pPr>
        <w:pStyle w:val="ListBullet"/>
      </w:pPr>
      <w:r>
        <w:rPr>
          <w:b w:val="0"/>
          <w:i w:val="0"/>
        </w:rPr>
        <w:t>Réflexion :</w:t>
      </w:r>
      <w:r>
        <w:rPr>
          <w:b/>
          <w:i w:val="0"/>
        </w:rPr>
      </w:r>
    </w:p>
    <w:p>
      <w:r>
        <w:rPr>
          <w:b w:val="0"/>
          <w:i w:val="0"/>
        </w:rPr>
        <w:t xml:space="preserve">    1.  Quelles sont les images que le Psaume 23 utilise pour décrire le rôle de Dieu envers nous ? Qu'est-ce que cela vous inspire ?</w:t>
      </w:r>
    </w:p>
    <w:p>
      <w:r>
        <w:rPr>
          <w:b w:val="0"/>
          <w:i w:val="0"/>
        </w:rPr>
        <w:t xml:space="preserve">           </w:t>
      </w:r>
      <w:r>
        <w:rPr>
          <w:b w:val="0"/>
          <w:i/>
        </w:rPr>
        <w:t>Réponse suggérée :* Berger, repos, eau vive, restauration, guide dans les sentiers, présence dans la vallée de l'ombre, préparation de table, onction, coupe qui déborde. Ces images inspirent sécurité, paix, abondance et protection.</w:t>
      </w:r>
    </w:p>
    <w:p>
      <w:r>
        <w:rPr>
          <w:b w:val="0"/>
          <w:i w:val="0"/>
        </w:rPr>
        <w:t xml:space="preserve">    2.  Dans quels domaines de votre vie avez-vous le plus de mal à faire entièrement confiance à Dieu ?</w:t>
      </w:r>
    </w:p>
    <w:p>
      <w:r>
        <w:rPr>
          <w:b w:val="0"/>
          <w:i w:val="0"/>
        </w:rPr>
        <w:t xml:space="preserve">           </w:t>
      </w:r>
      <w:r>
        <w:rPr>
          <w:b w:val="0"/>
          <w:i/>
        </w:rPr>
        <w:t>Réponse suggérée :* L'avenir, la santé, les relations familiales, les finances, la guérison de blessures passées.</w:t>
      </w:r>
    </w:p>
    <w:p>
      <w:pPr>
        <w:pStyle w:val="ListBullet"/>
      </w:pPr>
      <w:r>
        <w:rPr>
          <w:b w:val="0"/>
          <w:i w:val="0"/>
        </w:rPr>
        <w:t>Citation d’un Héros de la Foi :</w:t>
      </w:r>
      <w:r>
        <w:rPr>
          <w:b/>
          <w:i w:val="0"/>
        </w:rPr>
        <w:t xml:space="preserve"> "La foi ne consiste pas à croire que Dieu peut, mais qu'Il veut faire pour nous ce qui est le mieux."</w:t>
      </w:r>
      <w:r>
        <w:rPr>
          <w:b/>
          <w:i/>
        </w:rPr>
        <w:t xml:space="preserve"> - Charles Spurgeon</w:t>
      </w:r>
    </w:p>
    <w:p>
      <w:pPr>
        <w:pStyle w:val="ListBullet"/>
      </w:pPr>
      <w:r>
        <w:rPr>
          <w:b w:val="0"/>
          <w:i w:val="0"/>
        </w:rPr>
        <w:t>Activité Créative ou Illustration Collaborative :</w:t>
      </w:r>
      <w:r>
        <w:rPr>
          <w:b/>
          <w:i w:val="0"/>
        </w:rPr>
        <w:t xml:space="preserve"> Dessinez un berger guidant un troupeau à travers un chemin difficile. Les moutons peuvent avoir des visages pleins de confiance. Chaque participant peut écrire un mot sur une "ancre" représentant la confiance en Dieu (ex: "Promesses", "Présence", "Amour", "Puissance").</w:t>
      </w:r>
    </w:p>
    <w:p>
      <w:pPr>
        <w:pStyle w:val="ListBullet"/>
      </w:pPr>
      <w:r>
        <w:rPr>
          <w:b w:val="0"/>
          <w:i w:val="0"/>
        </w:rPr>
        <w:t>Défi Pratique :</w:t>
      </w:r>
      <w:r>
        <w:rPr>
          <w:b/>
          <w:i w:val="0"/>
        </w:rPr>
        <w:t xml:space="preserve"> Cette semaine, identifiez un domaine spécifique où vous luttez avec la confiance. Prenez le Psaume 23, et méditez chaque verset comme une déclaration de confiance que vous vous appropriez.</w:t>
      </w:r>
    </w:p>
    <w:p>
      <w:r>
        <w:rPr>
          <w:b w:val="0"/>
          <w:i w:val="0"/>
        </w:rPr>
        <w:t>---</w:t>
      </w:r>
    </w:p>
    <w:p>
      <w:pPr>
        <w:pStyle w:val="Heading3"/>
      </w:pPr>
      <w:r>
        <w:t>Conclusion : Du Désert à la Destination</w:t>
      </w:r>
    </w:p>
    <w:p>
      <w:r>
        <w:rPr>
          <w:b w:val="0"/>
          <w:i w:val="0"/>
        </w:rPr>
        <w:t>Nos déserts, qu'ils soient courts ou longs, difficiles ou simplement calmes, sont des étapes orchestrées par un Dieu d'amour. Ils ne sont pas des impasses, mais des passages cruciaux pour notre formation, notre dépendance, notre transformation et notre attente de Ses promesses. Jésus a traversé le désert, le peuple hébreu l'a traversé, et nous aussi, nous sommes appelés à y découvrir la profondeur de Sa grâce et la fidélité de Son cœur. Le désert nous apprend que notre vraie vie ne dépend pas des circonstances extérieures, mais de chaque parole qui sort de la bouche de Dieu.</w:t>
      </w:r>
    </w:p>
    <w:p>
      <w:r>
        <w:rPr>
          <w:b w:val="0"/>
          <w:i w:val="0"/>
        </w:rPr>
        <w:t>Père, nous Te remercions pour Ta présence constante, même dans les lieux les plus désolés de nos vies. Nous Te remercions pour Ta Parole qui nous nourrit, pour Ton Esprit qui nous guide, et pour Tes promesses qui nous donnent l'espérance. Aide-nous à ne jamais mépriser ces saisons de désert, mais à y chercher Ta face, à apprendre Tes leçons, et à faire confiance à Ton plan pour nous mener, par Ton action transformatrice, vers la terre de Tes promesses.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